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FD42"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Харитонов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Анатолий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Николаевич</w:t>
      </w:r>
      <w:r w:rsidRPr="008C29AA">
        <w:rPr>
          <w:rFonts w:ascii="Arial" w:hAnsi="Arial" w:cs="Arial"/>
          <w:caps/>
          <w:color w:val="333333"/>
          <w:sz w:val="27"/>
          <w:szCs w:val="27"/>
        </w:rPr>
        <w:t>.</w:t>
      </w:r>
    </w:p>
    <w:p w14:paraId="279B7178"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Социальные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проблемы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экспедиционно</w:t>
      </w:r>
      <w:r w:rsidRPr="008C29AA">
        <w:rPr>
          <w:rFonts w:ascii="Arial" w:hAnsi="Arial" w:cs="Arial"/>
          <w:caps/>
          <w:color w:val="333333"/>
          <w:sz w:val="27"/>
          <w:szCs w:val="27"/>
        </w:rPr>
        <w:t>-</w:t>
      </w:r>
      <w:r w:rsidRPr="008C29AA">
        <w:rPr>
          <w:rFonts w:ascii="Arial" w:hAnsi="Arial" w:cs="Arial" w:hint="eastAsia"/>
          <w:caps/>
          <w:color w:val="333333"/>
          <w:sz w:val="27"/>
          <w:szCs w:val="27"/>
        </w:rPr>
        <w:t>вахтовой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системы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w:t>
      </w:r>
      <w:r w:rsidRPr="008C29AA">
        <w:rPr>
          <w:rFonts w:ascii="Arial" w:hAnsi="Arial" w:cs="Arial"/>
          <w:caps/>
          <w:color w:val="333333"/>
          <w:sz w:val="27"/>
          <w:szCs w:val="27"/>
        </w:rPr>
        <w:t>-</w:t>
      </w:r>
      <w:r w:rsidRPr="008C29AA">
        <w:rPr>
          <w:rFonts w:ascii="Arial" w:hAnsi="Arial" w:cs="Arial" w:hint="eastAsia"/>
          <w:caps/>
          <w:color w:val="333333"/>
          <w:sz w:val="27"/>
          <w:szCs w:val="27"/>
        </w:rPr>
        <w:t>энергетического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Севера</w:t>
      </w:r>
      <w:r w:rsidRPr="008C29AA">
        <w:rPr>
          <w:rFonts w:ascii="Arial" w:hAnsi="Arial" w:cs="Arial"/>
          <w:caps/>
          <w:color w:val="333333"/>
          <w:sz w:val="27"/>
          <w:szCs w:val="27"/>
        </w:rPr>
        <w:t xml:space="preserve"> : </w:t>
      </w:r>
      <w:r w:rsidRPr="008C29AA">
        <w:rPr>
          <w:rFonts w:ascii="Arial" w:hAnsi="Arial" w:cs="Arial" w:hint="eastAsia"/>
          <w:caps/>
          <w:color w:val="333333"/>
          <w:sz w:val="27"/>
          <w:szCs w:val="27"/>
        </w:rPr>
        <w:t>диссертация</w:t>
      </w:r>
      <w:r w:rsidRPr="008C29AA">
        <w:rPr>
          <w:rFonts w:ascii="Arial" w:hAnsi="Arial" w:cs="Arial"/>
          <w:caps/>
          <w:color w:val="333333"/>
          <w:sz w:val="27"/>
          <w:szCs w:val="27"/>
        </w:rPr>
        <w:t xml:space="preserve"> ... </w:t>
      </w:r>
      <w:r w:rsidRPr="008C29AA">
        <w:rPr>
          <w:rFonts w:ascii="Arial" w:hAnsi="Arial" w:cs="Arial" w:hint="eastAsia"/>
          <w:caps/>
          <w:color w:val="333333"/>
          <w:sz w:val="27"/>
          <w:szCs w:val="27"/>
        </w:rPr>
        <w:t>кандидата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социологических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наук</w:t>
      </w:r>
      <w:r w:rsidRPr="008C29AA">
        <w:rPr>
          <w:rFonts w:ascii="Arial" w:hAnsi="Arial" w:cs="Arial"/>
          <w:caps/>
          <w:color w:val="333333"/>
          <w:sz w:val="27"/>
          <w:szCs w:val="27"/>
        </w:rPr>
        <w:t xml:space="preserve"> : 22.00.04. - </w:t>
      </w:r>
      <w:r w:rsidRPr="008C29AA">
        <w:rPr>
          <w:rFonts w:ascii="Arial" w:hAnsi="Arial" w:cs="Arial" w:hint="eastAsia"/>
          <w:caps/>
          <w:color w:val="333333"/>
          <w:sz w:val="27"/>
          <w:szCs w:val="27"/>
        </w:rPr>
        <w:t>Уфа</w:t>
      </w:r>
      <w:r w:rsidRPr="008C29AA">
        <w:rPr>
          <w:rFonts w:ascii="Arial" w:hAnsi="Arial" w:cs="Arial"/>
          <w:caps/>
          <w:color w:val="333333"/>
          <w:sz w:val="27"/>
          <w:szCs w:val="27"/>
        </w:rPr>
        <w:t>, 2001. - 216.</w:t>
      </w:r>
    </w:p>
    <w:p w14:paraId="115CCDAF"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больше</w:t>
      </w:r>
    </w:p>
    <w:p w14:paraId="304B5D52"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Цитаты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из</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текста</w:t>
      </w:r>
      <w:r w:rsidRPr="008C29AA">
        <w:rPr>
          <w:rFonts w:ascii="Arial" w:hAnsi="Arial" w:cs="Arial"/>
          <w:caps/>
          <w:color w:val="333333"/>
          <w:sz w:val="27"/>
          <w:szCs w:val="27"/>
        </w:rPr>
        <w:t>:</w:t>
      </w:r>
    </w:p>
    <w:p w14:paraId="5647F176"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стр</w:t>
      </w:r>
      <w:r w:rsidRPr="008C29AA">
        <w:rPr>
          <w:rFonts w:ascii="Arial" w:hAnsi="Arial" w:cs="Arial"/>
          <w:caps/>
          <w:color w:val="333333"/>
          <w:sz w:val="27"/>
          <w:szCs w:val="27"/>
        </w:rPr>
        <w:t>. 1</w:t>
      </w:r>
    </w:p>
    <w:p w14:paraId="210715D2"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МИНИСТЕРСТВО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ОБРАЗОВАНИЯ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РОССИЙСКОЙ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ФЕДЕРАЦИИ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УФИМСКИЙ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ГОСУДАРСТВЕННЫЙ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НЕФТЯНОЙ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ТЕХНИЧЕСКИЙ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УНИВЕРСИТЕТ</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правах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рукописи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ХАРИТОНОВ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АНАТОЛИЙ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Л</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СОЦИАЛЬНЫЕ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ПРОБЛЕМЫ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ЭКСПЕДИЦИОННО</w:t>
      </w:r>
      <w:r w:rsidRPr="008C29AA">
        <w:rPr>
          <w:rFonts w:ascii="Arial" w:hAnsi="Arial" w:cs="Arial"/>
          <w:caps/>
          <w:color w:val="333333"/>
          <w:sz w:val="27"/>
          <w:szCs w:val="27"/>
        </w:rPr>
        <w:t>-</w:t>
      </w:r>
      <w:r w:rsidRPr="008C29AA">
        <w:rPr>
          <w:rFonts w:ascii="Arial" w:hAnsi="Arial" w:cs="Arial" w:hint="eastAsia"/>
          <w:caps/>
          <w:color w:val="333333"/>
          <w:sz w:val="27"/>
          <w:szCs w:val="27"/>
        </w:rPr>
        <w:t>ВАХТОВОЙ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СИСТЕМЫ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ТОПЛИВНОЭНЕРГЕТИЧЕСКОГО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Специальность</w:t>
      </w:r>
      <w:r w:rsidRPr="008C29AA">
        <w:rPr>
          <w:rFonts w:ascii="Arial" w:hAnsi="Arial" w:cs="Arial"/>
          <w:caps/>
          <w:color w:val="333333"/>
          <w:sz w:val="27"/>
          <w:szCs w:val="27"/>
        </w:rPr>
        <w:t xml:space="preserve"> 22.00.04 - </w:t>
      </w:r>
      <w:r w:rsidRPr="008C29AA">
        <w:rPr>
          <w:rFonts w:ascii="Arial" w:hAnsi="Arial" w:cs="Arial" w:hint="eastAsia"/>
          <w:caps/>
          <w:color w:val="333333"/>
          <w:sz w:val="27"/>
          <w:szCs w:val="27"/>
        </w:rPr>
        <w:t>Социальная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структура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социальные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институты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процессы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Диссертация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соискание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ученой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степени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кандидата</w:t>
      </w:r>
      <w:r w:rsidRPr="008C29AA">
        <w:rPr>
          <w:rFonts w:ascii="Arial" w:hAnsi="Arial" w:cs="Arial"/>
          <w:caps/>
          <w:color w:val="333333"/>
          <w:sz w:val="27"/>
          <w:szCs w:val="27"/>
        </w:rPr>
        <w:t>...</w:t>
      </w:r>
    </w:p>
    <w:p w14:paraId="27DCE245"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стр</w:t>
      </w:r>
      <w:r w:rsidRPr="008C29AA">
        <w:rPr>
          <w:rFonts w:ascii="Arial" w:hAnsi="Arial" w:cs="Arial"/>
          <w:caps/>
          <w:color w:val="333333"/>
          <w:sz w:val="27"/>
          <w:szCs w:val="27"/>
        </w:rPr>
        <w:t>. 10</w:t>
      </w:r>
    </w:p>
    <w:p w14:paraId="5FE147C2"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w:t>
      </w:r>
      <w:r w:rsidRPr="008C29AA">
        <w:rPr>
          <w:rFonts w:ascii="Arial" w:hAnsi="Arial" w:cs="Arial" w:hint="eastAsia"/>
          <w:caps/>
          <w:color w:val="333333"/>
          <w:sz w:val="27"/>
          <w:szCs w:val="27"/>
        </w:rPr>
        <w:t>Динамика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мотивации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труда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условиях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трансформации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российского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общества</w:t>
      </w:r>
      <w:r w:rsidRPr="008C29AA">
        <w:rPr>
          <w:rFonts w:ascii="Arial" w:hAnsi="Arial" w:cs="Arial" w:hint="eastAsia"/>
          <w:caps/>
          <w:color w:val="333333"/>
          <w:sz w:val="27"/>
          <w:szCs w:val="27"/>
        </w:rPr>
        <w:t>»</w:t>
      </w:r>
      <w:r w:rsidRPr="008C29AA">
        <w:rPr>
          <w:rFonts w:ascii="Arial" w:hAnsi="Arial" w:cs="Arial"/>
          <w:caps/>
          <w:color w:val="333333"/>
          <w:sz w:val="27"/>
          <w:szCs w:val="27"/>
        </w:rPr>
        <w:t xml:space="preserve"> (2000 </w:t>
      </w:r>
      <w:r w:rsidRPr="008C29AA">
        <w:rPr>
          <w:rFonts w:ascii="Arial" w:hAnsi="Arial" w:cs="Arial" w:hint="eastAsia"/>
          <w:caps/>
          <w:color w:val="333333"/>
          <w:sz w:val="27"/>
          <w:szCs w:val="27"/>
        </w:rPr>
        <w:t>г</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докладах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w:t>
      </w:r>
      <w:r w:rsidRPr="008C29AA">
        <w:rPr>
          <w:rFonts w:ascii="Arial" w:hAnsi="Arial" w:cs="Arial" w:hint="eastAsia"/>
          <w:caps/>
          <w:color w:val="333333"/>
          <w:sz w:val="27"/>
          <w:szCs w:val="27"/>
        </w:rPr>
        <w:t>Социальные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аспекты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развития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мотивации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труда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экспедиционно</w:t>
      </w:r>
      <w:r w:rsidRPr="008C29AA">
        <w:rPr>
          <w:rFonts w:ascii="Arial" w:hAnsi="Arial" w:cs="Arial"/>
          <w:caps/>
          <w:color w:val="333333"/>
          <w:sz w:val="27"/>
          <w:szCs w:val="27"/>
        </w:rPr>
        <w:t>-</w:t>
      </w:r>
      <w:r w:rsidRPr="008C29AA">
        <w:rPr>
          <w:rFonts w:ascii="Arial" w:hAnsi="Arial" w:cs="Arial" w:hint="eastAsia"/>
          <w:caps/>
          <w:color w:val="333333"/>
          <w:sz w:val="27"/>
          <w:szCs w:val="27"/>
        </w:rPr>
        <w:t>вахтового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предприятиях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метода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работы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проблемы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w:t>
      </w:r>
      <w:r w:rsidRPr="008C29AA">
        <w:rPr>
          <w:rFonts w:ascii="Arial" w:hAnsi="Arial" w:cs="Arial"/>
          <w:caps/>
          <w:color w:val="333333"/>
          <w:sz w:val="27"/>
          <w:szCs w:val="27"/>
        </w:rPr>
        <w:t>-</w:t>
      </w:r>
      <w:r w:rsidRPr="008C29AA">
        <w:rPr>
          <w:rFonts w:ascii="Arial" w:hAnsi="Arial" w:cs="Arial" w:hint="eastAsia"/>
          <w:caps/>
          <w:color w:val="333333"/>
          <w:sz w:val="27"/>
          <w:szCs w:val="27"/>
        </w:rPr>
        <w:t>энерг</w:t>
      </w:r>
      <w:r w:rsidRPr="008C29AA">
        <w:rPr>
          <w:rFonts w:ascii="Arial" w:hAnsi="Arial" w:cs="Arial" w:hint="eastAsia"/>
          <w:caps/>
          <w:color w:val="333333"/>
          <w:sz w:val="27"/>
          <w:szCs w:val="27"/>
        </w:rPr>
        <w:lastRenderedPageBreak/>
        <w:t>етического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Севера</w:t>
      </w:r>
      <w:r w:rsidRPr="008C29AA">
        <w:rPr>
          <w:rFonts w:ascii="Arial" w:hAnsi="Arial" w:cs="Arial" w:hint="eastAsia"/>
          <w:caps/>
          <w:color w:val="333333"/>
          <w:sz w:val="27"/>
          <w:szCs w:val="27"/>
        </w:rPr>
        <w:t>»</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w:t>
      </w:r>
      <w:r w:rsidRPr="008C29AA">
        <w:rPr>
          <w:rFonts w:ascii="Arial" w:hAnsi="Arial" w:cs="Arial" w:hint="eastAsia"/>
          <w:caps/>
          <w:color w:val="333333"/>
          <w:sz w:val="27"/>
          <w:szCs w:val="27"/>
        </w:rPr>
        <w:t>Вахтовая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форма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организации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ТЭК</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Крайнем</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проблема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реструктуризации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трудовых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ресурсов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северного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города</w:t>
      </w:r>
      <w:r w:rsidRPr="008C29AA">
        <w:rPr>
          <w:rFonts w:ascii="Arial" w:hAnsi="Arial" w:cs="Arial"/>
          <w:caps/>
          <w:color w:val="333333"/>
          <w:sz w:val="27"/>
          <w:szCs w:val="27"/>
        </w:rPr>
        <w:t>...</w:t>
      </w:r>
    </w:p>
    <w:p w14:paraId="608ABD62" w14:textId="77777777" w:rsidR="008C29AA" w:rsidRPr="008C29AA" w:rsidRDefault="008C29AA" w:rsidP="008C29AA">
      <w:pPr>
        <w:rPr>
          <w:rFonts w:ascii="Arial" w:hAnsi="Arial" w:cs="Arial"/>
          <w:caps/>
          <w:color w:val="333333"/>
          <w:sz w:val="27"/>
          <w:szCs w:val="27"/>
        </w:rPr>
      </w:pPr>
    </w:p>
    <w:p w14:paraId="4590459F"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Оглавление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диссертации</w:t>
      </w:r>
    </w:p>
    <w:p w14:paraId="4ACBC99D"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кандидат</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социологических</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наук</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Харитонов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Анатолий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Николаевич</w:t>
      </w:r>
    </w:p>
    <w:p w14:paraId="0702789C"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Введение</w:t>
      </w:r>
      <w:r w:rsidRPr="008C29AA">
        <w:rPr>
          <w:rFonts w:ascii="Arial" w:hAnsi="Arial" w:cs="Arial"/>
          <w:caps/>
          <w:color w:val="333333"/>
          <w:sz w:val="27"/>
          <w:szCs w:val="27"/>
        </w:rPr>
        <w:t>.</w:t>
      </w:r>
    </w:p>
    <w:p w14:paraId="04D9B3B8" w14:textId="77777777" w:rsidR="008C29AA" w:rsidRPr="008C29AA" w:rsidRDefault="008C29AA" w:rsidP="008C29AA">
      <w:pPr>
        <w:rPr>
          <w:rFonts w:ascii="Arial" w:hAnsi="Arial" w:cs="Arial"/>
          <w:caps/>
          <w:color w:val="333333"/>
          <w:sz w:val="27"/>
          <w:szCs w:val="27"/>
        </w:rPr>
      </w:pPr>
    </w:p>
    <w:p w14:paraId="2ED0526A"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Глава</w:t>
      </w:r>
      <w:r w:rsidRPr="008C29AA">
        <w:rPr>
          <w:rFonts w:ascii="Arial" w:hAnsi="Arial" w:cs="Arial"/>
          <w:caps/>
          <w:color w:val="333333"/>
          <w:sz w:val="27"/>
          <w:szCs w:val="27"/>
        </w:rPr>
        <w:t xml:space="preserve"> I </w:t>
      </w:r>
      <w:r w:rsidRPr="008C29AA">
        <w:rPr>
          <w:rFonts w:ascii="Arial" w:hAnsi="Arial" w:cs="Arial" w:hint="eastAsia"/>
          <w:caps/>
          <w:color w:val="333333"/>
          <w:sz w:val="27"/>
          <w:szCs w:val="27"/>
        </w:rPr>
        <w:t>Экспедиционно</w:t>
      </w:r>
      <w:r w:rsidRPr="008C29AA">
        <w:rPr>
          <w:rFonts w:ascii="Arial" w:hAnsi="Arial" w:cs="Arial"/>
          <w:caps/>
          <w:color w:val="333333"/>
          <w:sz w:val="27"/>
          <w:szCs w:val="27"/>
        </w:rPr>
        <w:t>-</w:t>
      </w:r>
      <w:r w:rsidRPr="008C29AA">
        <w:rPr>
          <w:rFonts w:ascii="Arial" w:hAnsi="Arial" w:cs="Arial" w:hint="eastAsia"/>
          <w:caps/>
          <w:color w:val="333333"/>
          <w:sz w:val="27"/>
          <w:szCs w:val="27"/>
        </w:rPr>
        <w:t>вахтовая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система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w:t>
      </w:r>
      <w:r w:rsidRPr="008C29AA">
        <w:rPr>
          <w:rFonts w:ascii="Arial" w:hAnsi="Arial" w:cs="Arial"/>
          <w:caps/>
          <w:color w:val="333333"/>
          <w:sz w:val="27"/>
          <w:szCs w:val="27"/>
        </w:rPr>
        <w:t>-</w:t>
      </w:r>
      <w:r w:rsidRPr="008C29AA">
        <w:rPr>
          <w:rFonts w:ascii="Arial" w:hAnsi="Arial" w:cs="Arial" w:hint="eastAsia"/>
          <w:caps/>
          <w:color w:val="333333"/>
          <w:sz w:val="27"/>
          <w:szCs w:val="27"/>
        </w:rPr>
        <w:t>энергетического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p>
    <w:p w14:paraId="08F68BAC" w14:textId="77777777" w:rsidR="008C29AA" w:rsidRPr="008C29AA" w:rsidRDefault="008C29AA" w:rsidP="008C29AA">
      <w:pPr>
        <w:rPr>
          <w:rFonts w:ascii="Arial" w:hAnsi="Arial" w:cs="Arial"/>
          <w:caps/>
          <w:color w:val="333333"/>
          <w:sz w:val="27"/>
          <w:szCs w:val="27"/>
        </w:rPr>
      </w:pPr>
    </w:p>
    <w:p w14:paraId="7558ECD2"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Севера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как</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объект</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социологического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исследования</w:t>
      </w:r>
      <w:r w:rsidRPr="008C29AA">
        <w:rPr>
          <w:rFonts w:ascii="Arial" w:hAnsi="Arial" w:cs="Arial"/>
          <w:caps/>
          <w:color w:val="333333"/>
          <w:sz w:val="27"/>
          <w:szCs w:val="27"/>
        </w:rPr>
        <w:t>.</w:t>
      </w:r>
    </w:p>
    <w:p w14:paraId="6F821BFD" w14:textId="77777777" w:rsidR="008C29AA" w:rsidRPr="008C29AA" w:rsidRDefault="008C29AA" w:rsidP="008C29AA">
      <w:pPr>
        <w:rPr>
          <w:rFonts w:ascii="Arial" w:hAnsi="Arial" w:cs="Arial"/>
          <w:caps/>
          <w:color w:val="333333"/>
          <w:sz w:val="27"/>
          <w:szCs w:val="27"/>
        </w:rPr>
      </w:pPr>
    </w:p>
    <w:p w14:paraId="6D78A1BB"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Глава</w:t>
      </w:r>
      <w:r w:rsidRPr="008C29AA">
        <w:rPr>
          <w:rFonts w:ascii="Arial" w:hAnsi="Arial" w:cs="Arial"/>
          <w:caps/>
          <w:color w:val="333333"/>
          <w:sz w:val="27"/>
          <w:szCs w:val="27"/>
        </w:rPr>
        <w:t xml:space="preserve"> II </w:t>
      </w:r>
      <w:r w:rsidRPr="008C29AA">
        <w:rPr>
          <w:rFonts w:ascii="Arial" w:hAnsi="Arial" w:cs="Arial" w:hint="eastAsia"/>
          <w:caps/>
          <w:color w:val="333333"/>
          <w:sz w:val="27"/>
          <w:szCs w:val="27"/>
        </w:rPr>
        <w:t>Динамика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освоения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развитие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социальных</w:t>
      </w:r>
      <w:r w:rsidRPr="008C29AA">
        <w:rPr>
          <w:rFonts w:ascii="Arial" w:hAnsi="Arial" w:cs="Arial"/>
          <w:caps/>
          <w:color w:val="333333"/>
          <w:sz w:val="27"/>
          <w:szCs w:val="27"/>
        </w:rPr>
        <w:t xml:space="preserve"> 29 </w:t>
      </w:r>
      <w:r w:rsidRPr="008C29AA">
        <w:rPr>
          <w:rFonts w:ascii="Arial" w:hAnsi="Arial" w:cs="Arial" w:hint="eastAsia"/>
          <w:caps/>
          <w:color w:val="333333"/>
          <w:sz w:val="27"/>
          <w:szCs w:val="27"/>
        </w:rPr>
        <w:t>основ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экспедиционно</w:t>
      </w:r>
      <w:r w:rsidRPr="008C29AA">
        <w:rPr>
          <w:rFonts w:ascii="Arial" w:hAnsi="Arial" w:cs="Arial"/>
          <w:caps/>
          <w:color w:val="333333"/>
          <w:sz w:val="27"/>
          <w:szCs w:val="27"/>
        </w:rPr>
        <w:t>-</w:t>
      </w:r>
      <w:r w:rsidRPr="008C29AA">
        <w:rPr>
          <w:rFonts w:ascii="Arial" w:hAnsi="Arial" w:cs="Arial" w:hint="eastAsia"/>
          <w:caps/>
          <w:color w:val="333333"/>
          <w:sz w:val="27"/>
          <w:szCs w:val="27"/>
        </w:rPr>
        <w:t>вахтовой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системы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w:t>
      </w:r>
      <w:r w:rsidRPr="008C29AA">
        <w:rPr>
          <w:rFonts w:ascii="Arial" w:hAnsi="Arial" w:cs="Arial"/>
          <w:caps/>
          <w:color w:val="333333"/>
          <w:sz w:val="27"/>
          <w:szCs w:val="27"/>
        </w:rPr>
        <w:t>-</w:t>
      </w:r>
      <w:r w:rsidRPr="008C29AA">
        <w:rPr>
          <w:rFonts w:ascii="Arial" w:hAnsi="Arial" w:cs="Arial" w:hint="eastAsia"/>
          <w:caps/>
          <w:color w:val="333333"/>
          <w:sz w:val="27"/>
          <w:szCs w:val="27"/>
        </w:rPr>
        <w:t>энергетического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r w:rsidRPr="008C29AA">
        <w:rPr>
          <w:rFonts w:ascii="Arial" w:hAnsi="Arial" w:cs="Arial"/>
          <w:caps/>
          <w:color w:val="333333"/>
          <w:sz w:val="27"/>
          <w:szCs w:val="27"/>
        </w:rPr>
        <w:t>.</w:t>
      </w:r>
    </w:p>
    <w:p w14:paraId="47E187A2" w14:textId="77777777" w:rsidR="008C29AA" w:rsidRPr="008C29AA" w:rsidRDefault="008C29AA" w:rsidP="008C29AA">
      <w:pPr>
        <w:rPr>
          <w:rFonts w:ascii="Arial" w:hAnsi="Arial" w:cs="Arial"/>
          <w:caps/>
          <w:color w:val="333333"/>
          <w:sz w:val="27"/>
          <w:szCs w:val="27"/>
        </w:rPr>
      </w:pPr>
    </w:p>
    <w:p w14:paraId="321D1FB4"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Глава</w:t>
      </w:r>
      <w:r w:rsidRPr="008C29AA">
        <w:rPr>
          <w:rFonts w:ascii="Arial" w:hAnsi="Arial" w:cs="Arial"/>
          <w:caps/>
          <w:color w:val="333333"/>
          <w:sz w:val="27"/>
          <w:szCs w:val="27"/>
        </w:rPr>
        <w:t xml:space="preserve"> III </w:t>
      </w:r>
      <w:r w:rsidRPr="008C29AA">
        <w:rPr>
          <w:rFonts w:ascii="Arial" w:hAnsi="Arial" w:cs="Arial" w:hint="eastAsia"/>
          <w:caps/>
          <w:color w:val="333333"/>
          <w:sz w:val="27"/>
          <w:szCs w:val="27"/>
        </w:rPr>
        <w:t>Социальные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аспекты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занятости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миграционных</w:t>
      </w:r>
      <w:r w:rsidRPr="008C29AA">
        <w:rPr>
          <w:rFonts w:ascii="Arial" w:hAnsi="Arial" w:cs="Arial"/>
          <w:caps/>
          <w:color w:val="333333"/>
          <w:sz w:val="27"/>
          <w:szCs w:val="27"/>
        </w:rPr>
        <w:t xml:space="preserve"> 84 </w:t>
      </w:r>
      <w:r w:rsidRPr="008C29AA">
        <w:rPr>
          <w:rFonts w:ascii="Arial" w:hAnsi="Arial" w:cs="Arial" w:hint="eastAsia"/>
          <w:caps/>
          <w:color w:val="333333"/>
          <w:sz w:val="27"/>
          <w:szCs w:val="27"/>
        </w:rPr>
        <w:t>процессов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переходе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w:t>
      </w:r>
      <w:r w:rsidRPr="008C29AA">
        <w:rPr>
          <w:rFonts w:ascii="Arial" w:hAnsi="Arial" w:cs="Arial"/>
          <w:caps/>
          <w:color w:val="333333"/>
          <w:sz w:val="27"/>
          <w:szCs w:val="27"/>
        </w:rPr>
        <w:t>-</w:t>
      </w:r>
      <w:r w:rsidRPr="008C29AA">
        <w:rPr>
          <w:rFonts w:ascii="Arial" w:hAnsi="Arial" w:cs="Arial" w:hint="eastAsia"/>
          <w:caps/>
          <w:color w:val="333333"/>
          <w:sz w:val="27"/>
          <w:szCs w:val="27"/>
        </w:rPr>
        <w:t>энергетическ</w:t>
      </w:r>
      <w:r w:rsidRPr="008C29AA">
        <w:rPr>
          <w:rFonts w:ascii="Arial" w:hAnsi="Arial" w:cs="Arial" w:hint="eastAsia"/>
          <w:caps/>
          <w:color w:val="333333"/>
          <w:sz w:val="27"/>
          <w:szCs w:val="27"/>
        </w:rPr>
        <w:lastRenderedPageBreak/>
        <w:t>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Севера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на</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экспедиционновахтовую</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систему</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p>
    <w:p w14:paraId="22560BAB" w14:textId="77777777" w:rsidR="008C29AA" w:rsidRPr="008C29AA" w:rsidRDefault="008C29AA" w:rsidP="008C29AA">
      <w:pPr>
        <w:rPr>
          <w:rFonts w:ascii="Arial" w:hAnsi="Arial" w:cs="Arial"/>
          <w:caps/>
          <w:color w:val="333333"/>
          <w:sz w:val="27"/>
          <w:szCs w:val="27"/>
        </w:rPr>
      </w:pPr>
    </w:p>
    <w:p w14:paraId="5A0A5957" w14:textId="77777777" w:rsidR="008C29AA" w:rsidRPr="008C29AA" w:rsidRDefault="008C29AA" w:rsidP="008C29AA">
      <w:pPr>
        <w:rPr>
          <w:rFonts w:ascii="Arial" w:hAnsi="Arial" w:cs="Arial"/>
          <w:caps/>
          <w:color w:val="333333"/>
          <w:sz w:val="27"/>
          <w:szCs w:val="27"/>
        </w:rPr>
      </w:pPr>
      <w:r w:rsidRPr="008C29AA">
        <w:rPr>
          <w:rFonts w:ascii="Arial" w:hAnsi="Arial" w:cs="Arial" w:hint="eastAsia"/>
          <w:caps/>
          <w:color w:val="333333"/>
          <w:sz w:val="27"/>
          <w:szCs w:val="27"/>
        </w:rPr>
        <w:t>Глава</w:t>
      </w:r>
      <w:r w:rsidRPr="008C29AA">
        <w:rPr>
          <w:rFonts w:ascii="Arial" w:hAnsi="Arial" w:cs="Arial"/>
          <w:caps/>
          <w:color w:val="333333"/>
          <w:sz w:val="27"/>
          <w:szCs w:val="27"/>
        </w:rPr>
        <w:t xml:space="preserve"> IV </w:t>
      </w:r>
      <w:r w:rsidRPr="008C29AA">
        <w:rPr>
          <w:rFonts w:ascii="Arial" w:hAnsi="Arial" w:cs="Arial" w:hint="eastAsia"/>
          <w:caps/>
          <w:color w:val="333333"/>
          <w:sz w:val="27"/>
          <w:szCs w:val="27"/>
        </w:rPr>
        <w:t>Внутриколлективные</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отношения</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в</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условиях</w:t>
      </w:r>
      <w:r w:rsidRPr="008C29AA">
        <w:rPr>
          <w:rFonts w:ascii="Arial" w:hAnsi="Arial" w:cs="Arial"/>
          <w:caps/>
          <w:color w:val="333333"/>
          <w:sz w:val="27"/>
          <w:szCs w:val="27"/>
        </w:rPr>
        <w:t xml:space="preserve"> 146 </w:t>
      </w:r>
      <w:r w:rsidRPr="008C29AA">
        <w:rPr>
          <w:rFonts w:ascii="Arial" w:hAnsi="Arial" w:cs="Arial" w:hint="eastAsia"/>
          <w:caps/>
          <w:color w:val="333333"/>
          <w:sz w:val="27"/>
          <w:szCs w:val="27"/>
        </w:rPr>
        <w:t>экспедиционно</w:t>
      </w:r>
      <w:r w:rsidRPr="008C29AA">
        <w:rPr>
          <w:rFonts w:ascii="Arial" w:hAnsi="Arial" w:cs="Arial"/>
          <w:caps/>
          <w:color w:val="333333"/>
          <w:sz w:val="27"/>
          <w:szCs w:val="27"/>
        </w:rPr>
        <w:t>-</w:t>
      </w:r>
      <w:r w:rsidRPr="008C29AA">
        <w:rPr>
          <w:rFonts w:ascii="Arial" w:hAnsi="Arial" w:cs="Arial" w:hint="eastAsia"/>
          <w:caps/>
          <w:color w:val="333333"/>
          <w:sz w:val="27"/>
          <w:szCs w:val="27"/>
        </w:rPr>
        <w:t>вахтовой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системы</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деятельности</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предприятий</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топливно</w:t>
      </w:r>
      <w:r w:rsidRPr="008C29AA">
        <w:rPr>
          <w:rFonts w:ascii="Arial" w:hAnsi="Arial" w:cs="Arial"/>
          <w:caps/>
          <w:color w:val="333333"/>
          <w:sz w:val="27"/>
          <w:szCs w:val="27"/>
        </w:rPr>
        <w:t>-</w:t>
      </w:r>
      <w:r w:rsidRPr="008C29AA">
        <w:rPr>
          <w:rFonts w:ascii="Arial" w:hAnsi="Arial" w:cs="Arial" w:hint="eastAsia"/>
          <w:caps/>
          <w:color w:val="333333"/>
          <w:sz w:val="27"/>
          <w:szCs w:val="27"/>
        </w:rPr>
        <w:t>энергетического</w:t>
      </w:r>
      <w:r w:rsidRPr="008C29AA">
        <w:rPr>
          <w:rFonts w:ascii="Arial" w:hAnsi="Arial" w:cs="Arial"/>
          <w:caps/>
          <w:color w:val="333333"/>
          <w:sz w:val="27"/>
          <w:szCs w:val="27"/>
        </w:rPr>
        <w:t xml:space="preserve"> </w:t>
      </w:r>
      <w:r w:rsidRPr="008C29AA">
        <w:rPr>
          <w:rFonts w:ascii="Arial" w:hAnsi="Arial" w:cs="Arial" w:hint="eastAsia"/>
          <w:caps/>
          <w:color w:val="333333"/>
          <w:sz w:val="27"/>
          <w:szCs w:val="27"/>
        </w:rPr>
        <w:t>комплекса</w:t>
      </w:r>
    </w:p>
    <w:p w14:paraId="5A123D9D" w14:textId="77777777" w:rsidR="008C29AA" w:rsidRPr="008C29AA" w:rsidRDefault="008C29AA" w:rsidP="008C29AA">
      <w:pPr>
        <w:rPr>
          <w:rFonts w:ascii="Arial" w:hAnsi="Arial" w:cs="Arial"/>
          <w:caps/>
          <w:color w:val="333333"/>
          <w:sz w:val="27"/>
          <w:szCs w:val="27"/>
        </w:rPr>
      </w:pPr>
    </w:p>
    <w:p w14:paraId="4A7ADEAA" w14:textId="08D2962B" w:rsidR="00967B66" w:rsidRPr="008C29AA" w:rsidRDefault="008C29AA" w:rsidP="008C29AA">
      <w:r w:rsidRPr="008C29AA">
        <w:rPr>
          <w:rFonts w:ascii="Arial" w:hAnsi="Arial" w:cs="Arial" w:hint="eastAsia"/>
          <w:caps/>
          <w:color w:val="333333"/>
          <w:sz w:val="27"/>
          <w:szCs w:val="27"/>
        </w:rPr>
        <w:t>Севера</w:t>
      </w:r>
    </w:p>
    <w:sectPr w:rsidR="00967B66" w:rsidRPr="008C29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B050C" w14:textId="77777777" w:rsidR="00A6394E" w:rsidRDefault="00A6394E">
      <w:pPr>
        <w:spacing w:after="0" w:line="240" w:lineRule="auto"/>
      </w:pPr>
      <w:r>
        <w:separator/>
      </w:r>
    </w:p>
  </w:endnote>
  <w:endnote w:type="continuationSeparator" w:id="0">
    <w:p w14:paraId="0E945C40" w14:textId="77777777" w:rsidR="00A6394E" w:rsidRDefault="00A6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8453" w14:textId="77777777" w:rsidR="00A6394E" w:rsidRDefault="00A6394E"/>
    <w:p w14:paraId="51521754" w14:textId="77777777" w:rsidR="00A6394E" w:rsidRDefault="00A6394E"/>
    <w:p w14:paraId="5555CDAE" w14:textId="77777777" w:rsidR="00A6394E" w:rsidRDefault="00A6394E"/>
    <w:p w14:paraId="57C066B9" w14:textId="77777777" w:rsidR="00A6394E" w:rsidRDefault="00A6394E"/>
    <w:p w14:paraId="0B31B13C" w14:textId="77777777" w:rsidR="00A6394E" w:rsidRDefault="00A6394E"/>
    <w:p w14:paraId="0C68FF1A" w14:textId="77777777" w:rsidR="00A6394E" w:rsidRDefault="00A6394E"/>
    <w:p w14:paraId="330F33AE" w14:textId="77777777" w:rsidR="00A6394E" w:rsidRDefault="00A639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4FD615" wp14:editId="4FD4DA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193C8" w14:textId="77777777" w:rsidR="00A6394E" w:rsidRDefault="00A63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FD6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F193C8" w14:textId="77777777" w:rsidR="00A6394E" w:rsidRDefault="00A639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3E6CA1" w14:textId="77777777" w:rsidR="00A6394E" w:rsidRDefault="00A6394E"/>
    <w:p w14:paraId="1ADA5533" w14:textId="77777777" w:rsidR="00A6394E" w:rsidRDefault="00A6394E"/>
    <w:p w14:paraId="450350E8" w14:textId="77777777" w:rsidR="00A6394E" w:rsidRDefault="00A639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D3A3F5" wp14:editId="5945CF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1EC9" w14:textId="77777777" w:rsidR="00A6394E" w:rsidRDefault="00A6394E"/>
                          <w:p w14:paraId="7620FF39" w14:textId="77777777" w:rsidR="00A6394E" w:rsidRDefault="00A63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D3A3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E31EC9" w14:textId="77777777" w:rsidR="00A6394E" w:rsidRDefault="00A6394E"/>
                    <w:p w14:paraId="7620FF39" w14:textId="77777777" w:rsidR="00A6394E" w:rsidRDefault="00A639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43A3C8" w14:textId="77777777" w:rsidR="00A6394E" w:rsidRDefault="00A6394E"/>
    <w:p w14:paraId="5CEEFEC7" w14:textId="77777777" w:rsidR="00A6394E" w:rsidRDefault="00A6394E">
      <w:pPr>
        <w:rPr>
          <w:sz w:val="2"/>
          <w:szCs w:val="2"/>
        </w:rPr>
      </w:pPr>
    </w:p>
    <w:p w14:paraId="57B1114D" w14:textId="77777777" w:rsidR="00A6394E" w:rsidRDefault="00A6394E"/>
    <w:p w14:paraId="3EF19E39" w14:textId="77777777" w:rsidR="00A6394E" w:rsidRDefault="00A6394E">
      <w:pPr>
        <w:spacing w:after="0" w:line="240" w:lineRule="auto"/>
      </w:pPr>
    </w:p>
  </w:footnote>
  <w:footnote w:type="continuationSeparator" w:id="0">
    <w:p w14:paraId="22A58835" w14:textId="77777777" w:rsidR="00A6394E" w:rsidRDefault="00A6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4E"/>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59238</TotalTime>
  <Pages>3</Pages>
  <Words>269</Words>
  <Characters>1537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2884</cp:revision>
  <cp:lastPrinted>2009-02-06T05:36:00Z</cp:lastPrinted>
  <dcterms:created xsi:type="dcterms:W3CDTF">2025-11-25T20:19:00Z</dcterms:created>
  <dcterms:modified xsi:type="dcterms:W3CDTF">2026-02-02T07:35:00Z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