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5DEA" w14:textId="537552A6" w:rsidR="00B7048D" w:rsidRDefault="002651A4" w:rsidP="00B7048D">
      <w:r w:rsidRPr="002651A4">
        <w:rPr>
          <w:rFonts w:hint="eastAsia"/>
        </w:rPr>
        <w:t>Косенко</w:t>
      </w:r>
      <w:r w:rsidRPr="002651A4">
        <w:t xml:space="preserve"> </w:t>
      </w:r>
      <w:r w:rsidRPr="002651A4">
        <w:rPr>
          <w:rFonts w:hint="eastAsia"/>
        </w:rPr>
        <w:t>Тамара</w:t>
      </w:r>
      <w:r w:rsidRPr="002651A4">
        <w:t xml:space="preserve"> </w:t>
      </w:r>
      <w:r w:rsidRPr="002651A4">
        <w:rPr>
          <w:rFonts w:hint="eastAsia"/>
        </w:rPr>
        <w:t>Алексеевна</w:t>
      </w:r>
      <w:r>
        <w:rPr>
          <w:rFonts w:hint="cs"/>
        </w:rPr>
        <w:t xml:space="preserve"> </w:t>
      </w:r>
      <w:r w:rsidRPr="002651A4">
        <w:rPr>
          <w:rFonts w:hint="eastAsia"/>
        </w:rPr>
        <w:t>Обоснование</w:t>
      </w:r>
      <w:r w:rsidRPr="002651A4">
        <w:t xml:space="preserve"> </w:t>
      </w:r>
      <w:r w:rsidRPr="002651A4">
        <w:rPr>
          <w:rFonts w:hint="eastAsia"/>
        </w:rPr>
        <w:t>и</w:t>
      </w:r>
      <w:r w:rsidRPr="002651A4">
        <w:t xml:space="preserve"> </w:t>
      </w:r>
      <w:r w:rsidRPr="002651A4">
        <w:rPr>
          <w:rFonts w:hint="eastAsia"/>
        </w:rPr>
        <w:t>разработка</w:t>
      </w:r>
      <w:r w:rsidRPr="002651A4">
        <w:t xml:space="preserve"> </w:t>
      </w:r>
      <w:r w:rsidRPr="002651A4">
        <w:rPr>
          <w:rFonts w:hint="eastAsia"/>
        </w:rPr>
        <w:t>технологии</w:t>
      </w:r>
      <w:r w:rsidRPr="002651A4">
        <w:t xml:space="preserve"> </w:t>
      </w:r>
      <w:r w:rsidRPr="002651A4">
        <w:rPr>
          <w:rFonts w:hint="eastAsia"/>
        </w:rPr>
        <w:t>пищевого</w:t>
      </w:r>
      <w:r w:rsidRPr="002651A4">
        <w:t xml:space="preserve"> </w:t>
      </w:r>
      <w:r w:rsidRPr="002651A4">
        <w:rPr>
          <w:rFonts w:hint="eastAsia"/>
        </w:rPr>
        <w:t>продукта</w:t>
      </w:r>
      <w:r w:rsidRPr="002651A4">
        <w:t xml:space="preserve"> </w:t>
      </w:r>
      <w:r w:rsidRPr="002651A4">
        <w:rPr>
          <w:rFonts w:hint="eastAsia"/>
        </w:rPr>
        <w:t>с</w:t>
      </w:r>
      <w:r w:rsidRPr="002651A4">
        <w:t xml:space="preserve"> </w:t>
      </w:r>
      <w:r w:rsidRPr="002651A4">
        <w:rPr>
          <w:rFonts w:hint="eastAsia"/>
        </w:rPr>
        <w:t>использованием</w:t>
      </w:r>
      <w:r w:rsidRPr="002651A4">
        <w:t xml:space="preserve"> </w:t>
      </w:r>
      <w:r w:rsidRPr="002651A4">
        <w:rPr>
          <w:rFonts w:hint="eastAsia"/>
        </w:rPr>
        <w:t>биомодифицированных</w:t>
      </w:r>
      <w:r w:rsidRPr="002651A4">
        <w:t xml:space="preserve"> </w:t>
      </w:r>
      <w:r w:rsidRPr="002651A4">
        <w:rPr>
          <w:rFonts w:hint="eastAsia"/>
        </w:rPr>
        <w:t>объектов</w:t>
      </w:r>
      <w:r w:rsidRPr="002651A4">
        <w:t xml:space="preserve"> </w:t>
      </w:r>
      <w:r w:rsidRPr="002651A4">
        <w:rPr>
          <w:rFonts w:hint="eastAsia"/>
        </w:rPr>
        <w:t>нерыбного</w:t>
      </w:r>
      <w:r w:rsidRPr="002651A4">
        <w:t xml:space="preserve"> </w:t>
      </w:r>
      <w:r w:rsidRPr="002651A4">
        <w:rPr>
          <w:rFonts w:hint="eastAsia"/>
        </w:rPr>
        <w:t>промысла</w:t>
      </w:r>
    </w:p>
    <w:p w14:paraId="4F933DD8" w14:textId="77777777" w:rsidR="002651A4" w:rsidRDefault="002651A4" w:rsidP="002651A4">
      <w:r>
        <w:rPr>
          <w:rFonts w:hint="eastAsia"/>
        </w:rPr>
        <w:t>ОГЛАВЛЕНИЕ</w:t>
      </w:r>
      <w:r>
        <w:t xml:space="preserve"> </w:t>
      </w:r>
      <w:r>
        <w:rPr>
          <w:rFonts w:hint="eastAsia"/>
        </w:rPr>
        <w:t>ДИССЕРТАЦИИ</w:t>
      </w:r>
    </w:p>
    <w:p w14:paraId="5EB86B0C" w14:textId="77777777" w:rsidR="002651A4" w:rsidRDefault="002651A4" w:rsidP="002651A4">
      <w:r>
        <w:rPr>
          <w:rFonts w:hint="eastAsia"/>
        </w:rPr>
        <w:t>кандидат</w:t>
      </w:r>
      <w:r>
        <w:t xml:space="preserve"> </w:t>
      </w:r>
      <w:r>
        <w:rPr>
          <w:rFonts w:hint="eastAsia"/>
        </w:rPr>
        <w:t>наук</w:t>
      </w:r>
      <w:r>
        <w:t xml:space="preserve"> </w:t>
      </w:r>
      <w:r>
        <w:rPr>
          <w:rFonts w:hint="eastAsia"/>
        </w:rPr>
        <w:t>Косенко</w:t>
      </w:r>
      <w:r>
        <w:t xml:space="preserve"> </w:t>
      </w:r>
      <w:r>
        <w:rPr>
          <w:rFonts w:hint="eastAsia"/>
        </w:rPr>
        <w:t>Тамара</w:t>
      </w:r>
      <w:r>
        <w:t xml:space="preserve"> </w:t>
      </w:r>
      <w:r>
        <w:rPr>
          <w:rFonts w:hint="eastAsia"/>
        </w:rPr>
        <w:t>Алексеевна</w:t>
      </w:r>
    </w:p>
    <w:p w14:paraId="63EF948F" w14:textId="77777777" w:rsidR="002651A4" w:rsidRDefault="002651A4" w:rsidP="002651A4">
      <w:r>
        <w:rPr>
          <w:rFonts w:hint="eastAsia"/>
        </w:rPr>
        <w:t>ВВЕДЕНИЕ</w:t>
      </w:r>
    </w:p>
    <w:p w14:paraId="79230CAF" w14:textId="77777777" w:rsidR="002651A4" w:rsidRDefault="002651A4" w:rsidP="002651A4"/>
    <w:p w14:paraId="50AA9481" w14:textId="77777777" w:rsidR="002651A4" w:rsidRDefault="002651A4" w:rsidP="002651A4">
      <w:r>
        <w:rPr>
          <w:rFonts w:hint="eastAsia"/>
        </w:rPr>
        <w:t>ГЛАВА</w:t>
      </w:r>
      <w:r>
        <w:t xml:space="preserve"> 1. </w:t>
      </w:r>
      <w:r>
        <w:rPr>
          <w:rFonts w:hint="eastAsia"/>
        </w:rPr>
        <w:t>ОБЗОР</w:t>
      </w:r>
      <w:r>
        <w:t xml:space="preserve"> </w:t>
      </w:r>
      <w:r>
        <w:rPr>
          <w:rFonts w:hint="eastAsia"/>
        </w:rPr>
        <w:t>ЛИТЕРАТУРЫ</w:t>
      </w:r>
    </w:p>
    <w:p w14:paraId="3B0FE750" w14:textId="77777777" w:rsidR="002651A4" w:rsidRDefault="002651A4" w:rsidP="002651A4"/>
    <w:p w14:paraId="6C29C8B8" w14:textId="77777777" w:rsidR="002651A4" w:rsidRDefault="002651A4" w:rsidP="002651A4">
      <w:r>
        <w:t xml:space="preserve">1.1 </w:t>
      </w:r>
      <w:r>
        <w:rPr>
          <w:rFonts w:hint="eastAsia"/>
        </w:rPr>
        <w:t>Характеристика</w:t>
      </w:r>
      <w:r>
        <w:t xml:space="preserve"> Cucumaria jap</w:t>
      </w:r>
      <w:r>
        <w:rPr>
          <w:rFonts w:hint="eastAsia"/>
        </w:rPr>
        <w:t>ó</w:t>
      </w:r>
      <w:r>
        <w:t xml:space="preserve">nica </w:t>
      </w:r>
      <w:r>
        <w:rPr>
          <w:rFonts w:hint="eastAsia"/>
        </w:rPr>
        <w:t>как</w:t>
      </w:r>
      <w:r>
        <w:t xml:space="preserve"> </w:t>
      </w:r>
      <w:r>
        <w:rPr>
          <w:rFonts w:hint="eastAsia"/>
        </w:rPr>
        <w:t>сырья</w:t>
      </w:r>
      <w:r>
        <w:t xml:space="preserve"> </w:t>
      </w:r>
      <w:r>
        <w:rPr>
          <w:rFonts w:hint="eastAsia"/>
        </w:rPr>
        <w:t>для</w:t>
      </w:r>
      <w:r>
        <w:t xml:space="preserve"> </w:t>
      </w:r>
      <w:r>
        <w:rPr>
          <w:rFonts w:hint="eastAsia"/>
        </w:rPr>
        <w:t>получения</w:t>
      </w:r>
      <w:r>
        <w:t xml:space="preserve"> </w:t>
      </w:r>
      <w:r>
        <w:rPr>
          <w:rFonts w:hint="eastAsia"/>
        </w:rPr>
        <w:t>комбинированных</w:t>
      </w:r>
      <w:r>
        <w:t xml:space="preserve"> </w:t>
      </w:r>
      <w:r>
        <w:rPr>
          <w:rFonts w:hint="eastAsia"/>
        </w:rPr>
        <w:t>продуктов</w:t>
      </w:r>
      <w:r>
        <w:t xml:space="preserve"> </w:t>
      </w:r>
      <w:r>
        <w:rPr>
          <w:rFonts w:hint="eastAsia"/>
        </w:rPr>
        <w:t>питания</w:t>
      </w:r>
      <w:r>
        <w:t xml:space="preserve">. </w:t>
      </w:r>
      <w:r>
        <w:rPr>
          <w:rFonts w:hint="eastAsia"/>
        </w:rPr>
        <w:t>Биотехнологический</w:t>
      </w:r>
      <w:r>
        <w:t xml:space="preserve"> </w:t>
      </w:r>
      <w:r>
        <w:rPr>
          <w:rFonts w:hint="eastAsia"/>
        </w:rPr>
        <w:t>и</w:t>
      </w:r>
      <w:r>
        <w:t xml:space="preserve"> </w:t>
      </w:r>
      <w:r>
        <w:rPr>
          <w:rFonts w:hint="eastAsia"/>
        </w:rPr>
        <w:t>биогенный</w:t>
      </w:r>
      <w:r>
        <w:t xml:space="preserve"> </w:t>
      </w:r>
      <w:r>
        <w:rPr>
          <w:rFonts w:hint="eastAsia"/>
        </w:rPr>
        <w:t>потенциал</w:t>
      </w:r>
    </w:p>
    <w:p w14:paraId="1A0620D3" w14:textId="77777777" w:rsidR="002651A4" w:rsidRDefault="002651A4" w:rsidP="002651A4"/>
    <w:p w14:paraId="7825FA5E" w14:textId="77777777" w:rsidR="002651A4" w:rsidRDefault="002651A4" w:rsidP="002651A4">
      <w:r>
        <w:t xml:space="preserve">1.2 </w:t>
      </w:r>
      <w:r>
        <w:rPr>
          <w:rFonts w:hint="eastAsia"/>
        </w:rPr>
        <w:t>Актуальность</w:t>
      </w:r>
      <w:r>
        <w:t xml:space="preserve"> </w:t>
      </w:r>
      <w:r>
        <w:rPr>
          <w:rFonts w:hint="eastAsia"/>
        </w:rPr>
        <w:t>применения</w:t>
      </w:r>
      <w:r>
        <w:t xml:space="preserve"> </w:t>
      </w:r>
      <w:r>
        <w:rPr>
          <w:rFonts w:hint="eastAsia"/>
        </w:rPr>
        <w:t>куриной</w:t>
      </w:r>
      <w:r>
        <w:t xml:space="preserve"> </w:t>
      </w:r>
      <w:r>
        <w:rPr>
          <w:rFonts w:hint="eastAsia"/>
        </w:rPr>
        <w:t>печени</w:t>
      </w:r>
      <w:r>
        <w:t xml:space="preserve"> </w:t>
      </w:r>
      <w:r>
        <w:rPr>
          <w:rFonts w:hint="eastAsia"/>
        </w:rPr>
        <w:t>при</w:t>
      </w:r>
      <w:r>
        <w:t xml:space="preserve"> </w:t>
      </w:r>
      <w:r>
        <w:rPr>
          <w:rFonts w:hint="eastAsia"/>
        </w:rPr>
        <w:t>получении</w:t>
      </w:r>
      <w:r>
        <w:t xml:space="preserve"> </w:t>
      </w:r>
      <w:r>
        <w:rPr>
          <w:rFonts w:hint="eastAsia"/>
        </w:rPr>
        <w:t>комбинированных</w:t>
      </w:r>
      <w:r>
        <w:t xml:space="preserve"> </w:t>
      </w:r>
      <w:r>
        <w:rPr>
          <w:rFonts w:hint="eastAsia"/>
        </w:rPr>
        <w:t>продуктов</w:t>
      </w:r>
      <w:r>
        <w:t xml:space="preserve"> </w:t>
      </w:r>
      <w:r>
        <w:rPr>
          <w:rFonts w:hint="eastAsia"/>
        </w:rPr>
        <w:t>питания</w:t>
      </w:r>
    </w:p>
    <w:p w14:paraId="6402DF6F" w14:textId="77777777" w:rsidR="002651A4" w:rsidRDefault="002651A4" w:rsidP="002651A4"/>
    <w:p w14:paraId="5D4285C1" w14:textId="77777777" w:rsidR="002651A4" w:rsidRDefault="002651A4" w:rsidP="002651A4">
      <w:r>
        <w:t xml:space="preserve">1.3 </w:t>
      </w:r>
      <w:r>
        <w:rPr>
          <w:rFonts w:hint="eastAsia"/>
        </w:rPr>
        <w:t>Перспективы</w:t>
      </w:r>
      <w:r>
        <w:t xml:space="preserve"> </w:t>
      </w:r>
      <w:r>
        <w:rPr>
          <w:rFonts w:hint="eastAsia"/>
        </w:rPr>
        <w:t>применения</w:t>
      </w:r>
      <w:r>
        <w:t xml:space="preserve"> </w:t>
      </w:r>
      <w:r>
        <w:rPr>
          <w:rFonts w:hint="eastAsia"/>
        </w:rPr>
        <w:t>морских</w:t>
      </w:r>
      <w:r>
        <w:t xml:space="preserve"> </w:t>
      </w:r>
      <w:r>
        <w:rPr>
          <w:rFonts w:hint="eastAsia"/>
        </w:rPr>
        <w:t>объектов</w:t>
      </w:r>
      <w:r>
        <w:t xml:space="preserve"> </w:t>
      </w:r>
      <w:r>
        <w:rPr>
          <w:rFonts w:hint="eastAsia"/>
        </w:rPr>
        <w:t>нерыбного</w:t>
      </w:r>
      <w:r>
        <w:t xml:space="preserve"> </w:t>
      </w:r>
      <w:r>
        <w:rPr>
          <w:rFonts w:hint="eastAsia"/>
        </w:rPr>
        <w:t>промысла</w:t>
      </w:r>
      <w:r>
        <w:t xml:space="preserve"> </w:t>
      </w:r>
      <w:r>
        <w:rPr>
          <w:rFonts w:hint="eastAsia"/>
        </w:rPr>
        <w:t>в</w:t>
      </w:r>
      <w:r>
        <w:t xml:space="preserve"> </w:t>
      </w:r>
      <w:r>
        <w:rPr>
          <w:rFonts w:hint="eastAsia"/>
        </w:rPr>
        <w:t>качестве</w:t>
      </w:r>
      <w:r>
        <w:t xml:space="preserve"> </w:t>
      </w:r>
      <w:r>
        <w:rPr>
          <w:rFonts w:hint="eastAsia"/>
        </w:rPr>
        <w:t>дополнительного</w:t>
      </w:r>
      <w:r>
        <w:t xml:space="preserve"> </w:t>
      </w:r>
      <w:r>
        <w:rPr>
          <w:rFonts w:hint="eastAsia"/>
        </w:rPr>
        <w:t>источника</w:t>
      </w:r>
      <w:r>
        <w:t xml:space="preserve"> </w:t>
      </w:r>
      <w:r>
        <w:rPr>
          <w:rFonts w:hint="eastAsia"/>
        </w:rPr>
        <w:t>белка</w:t>
      </w:r>
    </w:p>
    <w:p w14:paraId="5C12348C" w14:textId="77777777" w:rsidR="002651A4" w:rsidRDefault="002651A4" w:rsidP="002651A4"/>
    <w:p w14:paraId="4176CD3B" w14:textId="77777777" w:rsidR="002651A4" w:rsidRDefault="002651A4" w:rsidP="002651A4">
      <w:r>
        <w:t xml:space="preserve">1.4 </w:t>
      </w:r>
      <w:r>
        <w:rPr>
          <w:rFonts w:hint="eastAsia"/>
        </w:rPr>
        <w:t>Актуальные</w:t>
      </w:r>
      <w:r>
        <w:t xml:space="preserve"> </w:t>
      </w:r>
      <w:r>
        <w:rPr>
          <w:rFonts w:hint="eastAsia"/>
        </w:rPr>
        <w:t>проблемы</w:t>
      </w:r>
      <w:r>
        <w:t xml:space="preserve"> </w:t>
      </w:r>
      <w:r>
        <w:rPr>
          <w:rFonts w:hint="eastAsia"/>
        </w:rPr>
        <w:t>биотехнологии</w:t>
      </w:r>
      <w:r>
        <w:t xml:space="preserve"> </w:t>
      </w:r>
      <w:r>
        <w:rPr>
          <w:rFonts w:hint="eastAsia"/>
        </w:rPr>
        <w:t>и</w:t>
      </w:r>
      <w:r>
        <w:t xml:space="preserve"> </w:t>
      </w:r>
      <w:r>
        <w:rPr>
          <w:rFonts w:hint="eastAsia"/>
        </w:rPr>
        <w:t>питания</w:t>
      </w:r>
      <w:r>
        <w:t xml:space="preserve"> </w:t>
      </w:r>
      <w:r>
        <w:rPr>
          <w:rFonts w:hint="eastAsia"/>
        </w:rPr>
        <w:t>современного</w:t>
      </w:r>
      <w:r>
        <w:t xml:space="preserve"> </w:t>
      </w:r>
      <w:r>
        <w:rPr>
          <w:rFonts w:hint="eastAsia"/>
        </w:rPr>
        <w:t>человека</w:t>
      </w:r>
    </w:p>
    <w:p w14:paraId="05AC1945" w14:textId="77777777" w:rsidR="002651A4" w:rsidRDefault="002651A4" w:rsidP="002651A4"/>
    <w:p w14:paraId="36520E76" w14:textId="77777777" w:rsidR="002651A4" w:rsidRDefault="002651A4" w:rsidP="002651A4">
      <w:r>
        <w:t xml:space="preserve">1.5 </w:t>
      </w:r>
      <w:r>
        <w:rPr>
          <w:rFonts w:hint="eastAsia"/>
        </w:rPr>
        <w:t>Применение</w:t>
      </w:r>
      <w:r>
        <w:t xml:space="preserve"> </w:t>
      </w:r>
      <w:r>
        <w:rPr>
          <w:rFonts w:hint="eastAsia"/>
        </w:rPr>
        <w:t>ферментативного</w:t>
      </w:r>
      <w:r>
        <w:t xml:space="preserve"> </w:t>
      </w:r>
      <w:r>
        <w:rPr>
          <w:rFonts w:hint="eastAsia"/>
        </w:rPr>
        <w:t>гидролиза</w:t>
      </w:r>
      <w:r>
        <w:t xml:space="preserve"> </w:t>
      </w:r>
      <w:r>
        <w:rPr>
          <w:rFonts w:hint="eastAsia"/>
        </w:rPr>
        <w:t>при</w:t>
      </w:r>
      <w:r>
        <w:t xml:space="preserve"> </w:t>
      </w:r>
      <w:r>
        <w:rPr>
          <w:rFonts w:hint="eastAsia"/>
        </w:rPr>
        <w:t>получении</w:t>
      </w:r>
      <w:r>
        <w:t xml:space="preserve"> </w:t>
      </w:r>
      <w:r>
        <w:rPr>
          <w:rFonts w:hint="eastAsia"/>
        </w:rPr>
        <w:t>комбинированных</w:t>
      </w:r>
      <w:r>
        <w:t xml:space="preserve"> </w:t>
      </w:r>
      <w:r>
        <w:rPr>
          <w:rFonts w:hint="eastAsia"/>
        </w:rPr>
        <w:t>продуктов</w:t>
      </w:r>
      <w:r>
        <w:t xml:space="preserve"> </w:t>
      </w:r>
      <w:r>
        <w:rPr>
          <w:rFonts w:hint="eastAsia"/>
        </w:rPr>
        <w:t>питания</w:t>
      </w:r>
    </w:p>
    <w:p w14:paraId="050186A8" w14:textId="77777777" w:rsidR="002651A4" w:rsidRDefault="002651A4" w:rsidP="002651A4"/>
    <w:p w14:paraId="2697A0F1" w14:textId="77777777" w:rsidR="002651A4" w:rsidRDefault="002651A4" w:rsidP="002651A4">
      <w:r>
        <w:rPr>
          <w:rFonts w:hint="eastAsia"/>
        </w:rPr>
        <w:t>ГЛАВА</w:t>
      </w:r>
      <w:r>
        <w:t xml:space="preserve"> 2. </w:t>
      </w:r>
      <w:r>
        <w:rPr>
          <w:rFonts w:hint="eastAsia"/>
        </w:rPr>
        <w:t>ОРГАНИЗАЦИЯ</w:t>
      </w:r>
      <w:r>
        <w:t xml:space="preserve"> </w:t>
      </w:r>
      <w:r>
        <w:rPr>
          <w:rFonts w:hint="eastAsia"/>
        </w:rPr>
        <w:t>РАБОТЫ</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22060316" w14:textId="77777777" w:rsidR="002651A4" w:rsidRDefault="002651A4" w:rsidP="002651A4"/>
    <w:p w14:paraId="5BB12C0C" w14:textId="77777777" w:rsidR="002651A4" w:rsidRDefault="002651A4" w:rsidP="002651A4">
      <w:r>
        <w:t xml:space="preserve">2.1 </w:t>
      </w:r>
      <w:r>
        <w:rPr>
          <w:rFonts w:hint="eastAsia"/>
        </w:rPr>
        <w:t>Объекты</w:t>
      </w:r>
      <w:r>
        <w:t xml:space="preserve"> </w:t>
      </w:r>
      <w:r>
        <w:rPr>
          <w:rFonts w:hint="eastAsia"/>
        </w:rPr>
        <w:t>и</w:t>
      </w:r>
      <w:r>
        <w:t xml:space="preserve"> </w:t>
      </w:r>
      <w:r>
        <w:rPr>
          <w:rFonts w:hint="eastAsia"/>
        </w:rPr>
        <w:t>материалы</w:t>
      </w:r>
      <w:r>
        <w:t xml:space="preserve"> </w:t>
      </w:r>
      <w:r>
        <w:rPr>
          <w:rFonts w:hint="eastAsia"/>
        </w:rPr>
        <w:t>исследования</w:t>
      </w:r>
    </w:p>
    <w:p w14:paraId="36F3A605" w14:textId="77777777" w:rsidR="002651A4" w:rsidRDefault="002651A4" w:rsidP="002651A4"/>
    <w:p w14:paraId="3C34E99B" w14:textId="77777777" w:rsidR="002651A4" w:rsidRDefault="002651A4" w:rsidP="002651A4">
      <w:r>
        <w:t xml:space="preserve">2.2 </w:t>
      </w:r>
      <w:r>
        <w:rPr>
          <w:rFonts w:hint="eastAsia"/>
        </w:rPr>
        <w:t>Методы</w:t>
      </w:r>
      <w:r>
        <w:t xml:space="preserve"> </w:t>
      </w:r>
      <w:r>
        <w:rPr>
          <w:rFonts w:hint="eastAsia"/>
        </w:rPr>
        <w:t>исследований</w:t>
      </w:r>
    </w:p>
    <w:p w14:paraId="54F2A657" w14:textId="77777777" w:rsidR="002651A4" w:rsidRDefault="002651A4" w:rsidP="002651A4"/>
    <w:p w14:paraId="7BE438EF" w14:textId="77777777" w:rsidR="002651A4" w:rsidRDefault="002651A4" w:rsidP="002651A4">
      <w:r>
        <w:rPr>
          <w:rFonts w:hint="eastAsia"/>
        </w:rPr>
        <w:t>ГЛАВА</w:t>
      </w:r>
      <w:r>
        <w:t xml:space="preserve"> 3. </w:t>
      </w:r>
      <w:r>
        <w:rPr>
          <w:rFonts w:hint="eastAsia"/>
        </w:rPr>
        <w:t>БИОТЕХНОЛОГИЯ</w:t>
      </w:r>
      <w:r>
        <w:t xml:space="preserve"> </w:t>
      </w:r>
      <w:r>
        <w:rPr>
          <w:rFonts w:hint="eastAsia"/>
        </w:rPr>
        <w:t>ПОЛУЧЕНИЯ</w:t>
      </w:r>
      <w:r>
        <w:t xml:space="preserve"> </w:t>
      </w:r>
      <w:r>
        <w:rPr>
          <w:rFonts w:hint="eastAsia"/>
        </w:rPr>
        <w:t>ЛИОФИЛИЗИРОВАН</w:t>
      </w:r>
      <w:r>
        <w:rPr>
          <w:rFonts w:hint="eastAsia"/>
        </w:rPr>
        <w:lastRenderedPageBreak/>
        <w:t>НЫХ</w:t>
      </w:r>
      <w:r>
        <w:t xml:space="preserve"> </w:t>
      </w:r>
      <w:r>
        <w:rPr>
          <w:rFonts w:hint="eastAsia"/>
        </w:rPr>
        <w:t>ФЕРМЕНТАТИВНЫХ</w:t>
      </w:r>
      <w:r>
        <w:t xml:space="preserve"> </w:t>
      </w:r>
      <w:r>
        <w:rPr>
          <w:rFonts w:hint="eastAsia"/>
        </w:rPr>
        <w:t>ГИДРОЛИЗАТОВ</w:t>
      </w:r>
      <w:r>
        <w:t xml:space="preserve"> </w:t>
      </w:r>
      <w:r>
        <w:rPr>
          <w:rFonts w:hint="eastAsia"/>
        </w:rPr>
        <w:t>ИЗ</w:t>
      </w:r>
      <w:r>
        <w:t xml:space="preserve"> CUCUMARIA JAPONICA </w:t>
      </w:r>
      <w:r>
        <w:rPr>
          <w:rFonts w:hint="eastAsia"/>
        </w:rPr>
        <w:t>И</w:t>
      </w:r>
      <w:r>
        <w:t xml:space="preserve"> </w:t>
      </w:r>
      <w:r>
        <w:rPr>
          <w:rFonts w:hint="eastAsia"/>
        </w:rPr>
        <w:t>ИХ</w:t>
      </w:r>
      <w:r>
        <w:t xml:space="preserve">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БЕЗОПАСНОСТИ</w:t>
      </w:r>
    </w:p>
    <w:p w14:paraId="7D692726" w14:textId="77777777" w:rsidR="002651A4" w:rsidRDefault="002651A4" w:rsidP="002651A4"/>
    <w:p w14:paraId="460FE699" w14:textId="77777777" w:rsidR="002651A4" w:rsidRDefault="002651A4" w:rsidP="002651A4">
      <w:r>
        <w:t xml:space="preserve">3.1 </w:t>
      </w:r>
      <w:r>
        <w:rPr>
          <w:rFonts w:hint="eastAsia"/>
        </w:rPr>
        <w:t>Биотехнология</w:t>
      </w:r>
      <w:r>
        <w:t xml:space="preserve"> </w:t>
      </w:r>
      <w:r>
        <w:rPr>
          <w:rFonts w:hint="eastAsia"/>
        </w:rPr>
        <w:t>получения</w:t>
      </w:r>
      <w:r>
        <w:t xml:space="preserve"> </w:t>
      </w:r>
      <w:r>
        <w:rPr>
          <w:rFonts w:hint="eastAsia"/>
        </w:rPr>
        <w:t>лиофилизированных</w:t>
      </w:r>
      <w:r>
        <w:t xml:space="preserve"> </w:t>
      </w:r>
      <w:r>
        <w:rPr>
          <w:rFonts w:hint="eastAsia"/>
        </w:rPr>
        <w:t>ферментативных</w:t>
      </w:r>
      <w:r>
        <w:t xml:space="preserve"> </w:t>
      </w:r>
      <w:r>
        <w:rPr>
          <w:rFonts w:hint="eastAsia"/>
        </w:rPr>
        <w:t>гидролизатов</w:t>
      </w:r>
      <w:r>
        <w:t xml:space="preserve"> </w:t>
      </w:r>
      <w:r>
        <w:rPr>
          <w:rFonts w:hint="eastAsia"/>
        </w:rPr>
        <w:t>из</w:t>
      </w:r>
      <w:r>
        <w:t xml:space="preserve"> Cucumaria jap</w:t>
      </w:r>
      <w:r>
        <w:rPr>
          <w:rFonts w:hint="eastAsia"/>
        </w:rPr>
        <w:t>ó</w:t>
      </w:r>
      <w:r>
        <w:t>nica</w:t>
      </w:r>
    </w:p>
    <w:p w14:paraId="6B0E56EB" w14:textId="77777777" w:rsidR="002651A4" w:rsidRDefault="002651A4" w:rsidP="002651A4"/>
    <w:p w14:paraId="20295F52" w14:textId="77777777" w:rsidR="002651A4" w:rsidRDefault="002651A4" w:rsidP="002651A4">
      <w:r>
        <w:t xml:space="preserve">3.2.2 </w:t>
      </w:r>
      <w:r>
        <w:rPr>
          <w:rFonts w:hint="eastAsia"/>
        </w:rPr>
        <w:t>Аминокислотный</w:t>
      </w:r>
      <w:r>
        <w:t xml:space="preserve"> </w:t>
      </w:r>
      <w:r>
        <w:rPr>
          <w:rFonts w:hint="eastAsia"/>
        </w:rPr>
        <w:t>состав</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белков</w:t>
      </w:r>
      <w:r>
        <w:t xml:space="preserve"> </w:t>
      </w:r>
      <w:r>
        <w:rPr>
          <w:rFonts w:hint="eastAsia"/>
        </w:rPr>
        <w:t>биомодифицированных</w:t>
      </w:r>
      <w:r>
        <w:t xml:space="preserve"> </w:t>
      </w:r>
      <w:r>
        <w:rPr>
          <w:rFonts w:hint="eastAsia"/>
        </w:rPr>
        <w:t>продуктов</w:t>
      </w:r>
      <w:r>
        <w:t xml:space="preserve"> Cucumaria jap</w:t>
      </w:r>
      <w:r>
        <w:rPr>
          <w:rFonts w:hint="eastAsia"/>
        </w:rPr>
        <w:t>ó</w:t>
      </w:r>
      <w:r>
        <w:t>nica</w:t>
      </w:r>
    </w:p>
    <w:p w14:paraId="6E3AA0A2" w14:textId="77777777" w:rsidR="002651A4" w:rsidRDefault="002651A4" w:rsidP="002651A4"/>
    <w:p w14:paraId="5A314A81" w14:textId="77777777" w:rsidR="002651A4" w:rsidRDefault="002651A4" w:rsidP="002651A4">
      <w:r>
        <w:t xml:space="preserve">3.2.3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продуктов</w:t>
      </w:r>
      <w:r>
        <w:t xml:space="preserve"> </w:t>
      </w:r>
      <w:r>
        <w:rPr>
          <w:rFonts w:hint="eastAsia"/>
        </w:rPr>
        <w:t>биомодификации</w:t>
      </w:r>
      <w:r>
        <w:t xml:space="preserve"> Cucumaria jap</w:t>
      </w:r>
      <w:r>
        <w:rPr>
          <w:rFonts w:hint="eastAsia"/>
        </w:rPr>
        <w:t>ó</w:t>
      </w:r>
      <w:r>
        <w:t>nica</w:t>
      </w:r>
    </w:p>
    <w:p w14:paraId="3004272F" w14:textId="77777777" w:rsidR="002651A4" w:rsidRDefault="002651A4" w:rsidP="002651A4"/>
    <w:p w14:paraId="2A5FF444" w14:textId="77777777" w:rsidR="002651A4" w:rsidRDefault="002651A4" w:rsidP="002651A4">
      <w:r>
        <w:rPr>
          <w:rFonts w:hint="eastAsia"/>
        </w:rPr>
        <w:t>ГЛАВА</w:t>
      </w:r>
      <w:r>
        <w:t xml:space="preserve"> 4.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ВЕСОВОГО</w:t>
      </w:r>
      <w:r>
        <w:t xml:space="preserve"> </w:t>
      </w:r>
      <w:r>
        <w:rPr>
          <w:rFonts w:hint="eastAsia"/>
        </w:rPr>
        <w:t>ПАШТЕТА</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JAPONICA </w:t>
      </w:r>
      <w:r>
        <w:rPr>
          <w:rFonts w:hint="eastAsia"/>
        </w:rPr>
        <w:t>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3E2AA567" w14:textId="77777777" w:rsidR="002651A4" w:rsidRDefault="002651A4" w:rsidP="002651A4"/>
    <w:p w14:paraId="05182BF3" w14:textId="77777777" w:rsidR="002651A4" w:rsidRDefault="002651A4" w:rsidP="002651A4">
      <w:r>
        <w:t xml:space="preserve">4.1 </w:t>
      </w:r>
      <w:r>
        <w:rPr>
          <w:rFonts w:hint="eastAsia"/>
        </w:rPr>
        <w:t>Разработка</w:t>
      </w:r>
      <w:r>
        <w:t xml:space="preserve"> </w:t>
      </w:r>
      <w:r>
        <w:rPr>
          <w:rFonts w:hint="eastAsia"/>
        </w:rPr>
        <w:t>рецептур</w:t>
      </w:r>
      <w:r>
        <w:t xml:space="preserve"> </w:t>
      </w:r>
      <w:r>
        <w:rPr>
          <w:rFonts w:hint="eastAsia"/>
        </w:rPr>
        <w:t>весового</w:t>
      </w:r>
      <w:r>
        <w:t xml:space="preserve"> </w:t>
      </w:r>
      <w:r>
        <w:rPr>
          <w:rFonts w:hint="eastAsia"/>
        </w:rPr>
        <w:t>паштета</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w:t>
      </w:r>
      <w:r>
        <w:rPr>
          <w:rFonts w:hint="eastAsia"/>
        </w:rPr>
        <w:t>ó</w:t>
      </w:r>
      <w:r>
        <w:t xml:space="preserve">nica </w:t>
      </w:r>
      <w:r>
        <w:rPr>
          <w:rFonts w:hint="eastAsia"/>
        </w:rPr>
        <w:t>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0B5AC05A" w14:textId="77777777" w:rsidR="002651A4" w:rsidRDefault="002651A4" w:rsidP="002651A4"/>
    <w:p w14:paraId="33920394" w14:textId="77777777" w:rsidR="002651A4" w:rsidRDefault="002651A4" w:rsidP="002651A4">
      <w:r>
        <w:t xml:space="preserve">4.2 </w:t>
      </w:r>
      <w:r>
        <w:rPr>
          <w:rFonts w:hint="eastAsia"/>
        </w:rPr>
        <w:t>Разработка</w:t>
      </w:r>
      <w:r>
        <w:t xml:space="preserve"> </w:t>
      </w:r>
      <w:r>
        <w:rPr>
          <w:rFonts w:hint="eastAsia"/>
        </w:rPr>
        <w:t>технологии</w:t>
      </w:r>
      <w:r>
        <w:t xml:space="preserve"> </w:t>
      </w:r>
      <w:r>
        <w:rPr>
          <w:rFonts w:hint="eastAsia"/>
        </w:rPr>
        <w:t>весового</w:t>
      </w:r>
      <w:r>
        <w:t xml:space="preserve"> </w:t>
      </w:r>
      <w:r>
        <w:rPr>
          <w:rFonts w:hint="eastAsia"/>
        </w:rPr>
        <w:t>паштета</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Cucumaria jap</w:t>
      </w:r>
      <w:r>
        <w:rPr>
          <w:rFonts w:hint="eastAsia"/>
        </w:rPr>
        <w:t>ó</w:t>
      </w:r>
      <w:r>
        <w:t xml:space="preserve">nica </w:t>
      </w:r>
      <w:r>
        <w:rPr>
          <w:rFonts w:hint="eastAsia"/>
        </w:rPr>
        <w:t>и</w:t>
      </w:r>
      <w:r>
        <w:t xml:space="preserve"> </w:t>
      </w:r>
      <w:r>
        <w:rPr>
          <w:rFonts w:hint="eastAsia"/>
        </w:rPr>
        <w:t>продуктами</w:t>
      </w:r>
      <w:r>
        <w:t xml:space="preserve"> </w:t>
      </w:r>
      <w:r>
        <w:rPr>
          <w:rFonts w:hint="eastAsia"/>
        </w:rPr>
        <w:t>ее</w:t>
      </w:r>
      <w:r>
        <w:t xml:space="preserve"> </w:t>
      </w:r>
      <w:r>
        <w:rPr>
          <w:rFonts w:hint="eastAsia"/>
        </w:rPr>
        <w:t>биомодификации</w:t>
      </w:r>
    </w:p>
    <w:p w14:paraId="03A0182A" w14:textId="77777777" w:rsidR="002651A4" w:rsidRDefault="002651A4" w:rsidP="002651A4"/>
    <w:p w14:paraId="2FCBBD1B" w14:textId="77777777" w:rsidR="002651A4" w:rsidRDefault="002651A4" w:rsidP="002651A4">
      <w:r>
        <w:rPr>
          <w:rFonts w:hint="eastAsia"/>
        </w:rPr>
        <w:t>ГЛАВА</w:t>
      </w:r>
      <w:r>
        <w:t xml:space="preserve"> 5.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ВЕСОВЫХ</w:t>
      </w:r>
      <w:r>
        <w:t xml:space="preserve"> </w:t>
      </w:r>
      <w:r>
        <w:rPr>
          <w:rFonts w:hint="eastAsia"/>
        </w:rPr>
        <w:t>ПАШТЕТОВ</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p>
    <w:p w14:paraId="362270FA" w14:textId="77777777" w:rsidR="002651A4" w:rsidRDefault="002651A4" w:rsidP="002651A4"/>
    <w:p w14:paraId="6254FB30" w14:textId="77777777" w:rsidR="002651A4" w:rsidRDefault="002651A4" w:rsidP="002651A4">
      <w:r>
        <w:t xml:space="preserve">CUCUMARIA JAPONICA </w:t>
      </w:r>
      <w:r>
        <w:rPr>
          <w:rFonts w:hint="eastAsia"/>
        </w:rPr>
        <w:t>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71354E81" w14:textId="77777777" w:rsidR="002651A4" w:rsidRDefault="002651A4" w:rsidP="002651A4"/>
    <w:p w14:paraId="2511A48C" w14:textId="77777777" w:rsidR="002651A4" w:rsidRDefault="002651A4" w:rsidP="002651A4">
      <w:r>
        <w:t xml:space="preserve">5.1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весовых</w:t>
      </w:r>
      <w:r>
        <w:t xml:space="preserve"> </w:t>
      </w:r>
      <w:r>
        <w:rPr>
          <w:rFonts w:hint="eastAsia"/>
        </w:rPr>
        <w:t>паштетов</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w:t>
      </w:r>
      <w:r>
        <w:rPr>
          <w:rFonts w:hint="eastAsia"/>
        </w:rPr>
        <w:t>ó</w:t>
      </w:r>
      <w:r>
        <w:t xml:space="preserve">nica </w:t>
      </w:r>
      <w:r>
        <w:rPr>
          <w:rFonts w:hint="eastAsia"/>
        </w:rPr>
        <w:t>или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30E2681A" w14:textId="77777777" w:rsidR="002651A4" w:rsidRDefault="002651A4" w:rsidP="002651A4"/>
    <w:p w14:paraId="78C06DBB" w14:textId="77777777" w:rsidR="002651A4" w:rsidRDefault="002651A4" w:rsidP="002651A4">
      <w:r>
        <w:t xml:space="preserve">5.2 </w:t>
      </w:r>
      <w:r>
        <w:rPr>
          <w:rFonts w:hint="eastAsia"/>
        </w:rPr>
        <w:t>Оценка</w:t>
      </w:r>
      <w:r>
        <w:t xml:space="preserve"> </w:t>
      </w:r>
      <w:r>
        <w:rPr>
          <w:rFonts w:hint="eastAsia"/>
        </w:rPr>
        <w:t>относительной</w:t>
      </w:r>
      <w:r>
        <w:t xml:space="preserve"> </w:t>
      </w:r>
      <w:r>
        <w:rPr>
          <w:rFonts w:hint="eastAsia"/>
        </w:rPr>
        <w:t>биологической</w:t>
      </w:r>
      <w:r>
        <w:t xml:space="preserve"> </w:t>
      </w:r>
      <w:r>
        <w:rPr>
          <w:rFonts w:hint="eastAsia"/>
        </w:rPr>
        <w:t>ценности</w:t>
      </w:r>
      <w:r>
        <w:t xml:space="preserve"> </w:t>
      </w:r>
      <w:r>
        <w:rPr>
          <w:rFonts w:hint="eastAsia"/>
        </w:rPr>
        <w:t>весовых</w:t>
      </w:r>
      <w:r>
        <w:t xml:space="preserve"> </w:t>
      </w:r>
      <w:r>
        <w:rPr>
          <w:rFonts w:hint="eastAsia"/>
        </w:rPr>
        <w:t>паштетов</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w:t>
      </w:r>
      <w:r>
        <w:rPr>
          <w:rFonts w:hint="eastAsia"/>
        </w:rPr>
        <w:t>ó</w:t>
      </w:r>
      <w:r>
        <w:t xml:space="preserve">nica </w:t>
      </w:r>
      <w:r>
        <w:rPr>
          <w:rFonts w:hint="eastAsia"/>
        </w:rPr>
        <w:t>или</w:t>
      </w:r>
      <w:r>
        <w:t xml:space="preserve"> </w:t>
      </w:r>
      <w:r>
        <w:rPr>
          <w:rFonts w:hint="eastAsia"/>
        </w:rPr>
        <w:t>продуктов</w:t>
      </w:r>
      <w:r>
        <w:t xml:space="preserve"> </w:t>
      </w:r>
      <w:r>
        <w:rPr>
          <w:rFonts w:hint="eastAsia"/>
        </w:rPr>
        <w:t>ее</w:t>
      </w:r>
      <w:r>
        <w:t xml:space="preserve"> </w:t>
      </w:r>
      <w:r>
        <w:rPr>
          <w:rFonts w:hint="eastAsia"/>
        </w:rPr>
        <w:t>биомодификации</w:t>
      </w:r>
      <w:r>
        <w:t>.............9</w:t>
      </w:r>
      <w:r>
        <w:rPr>
          <w:rFonts w:hint="eastAsia"/>
        </w:rPr>
        <w:t>б</w:t>
      </w:r>
    </w:p>
    <w:p w14:paraId="093E994C" w14:textId="77777777" w:rsidR="002651A4" w:rsidRDefault="002651A4" w:rsidP="002651A4"/>
    <w:p w14:paraId="418B9D8D" w14:textId="77777777" w:rsidR="002651A4" w:rsidRDefault="002651A4" w:rsidP="002651A4">
      <w:r>
        <w:t xml:space="preserve">5.3 </w:t>
      </w:r>
      <w:r>
        <w:rPr>
          <w:rFonts w:hint="eastAsia"/>
        </w:rPr>
        <w:t>Аминокислотный</w:t>
      </w:r>
      <w:r>
        <w:t xml:space="preserve"> </w:t>
      </w:r>
      <w:r>
        <w:rPr>
          <w:rFonts w:hint="eastAsia"/>
        </w:rPr>
        <w:t>состав</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весовых</w:t>
      </w:r>
      <w:r>
        <w:t xml:space="preserve"> </w:t>
      </w:r>
      <w:r>
        <w:rPr>
          <w:rFonts w:hint="eastAsia"/>
        </w:rPr>
        <w:t>паштетов</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w:t>
      </w:r>
      <w:r>
        <w:rPr>
          <w:rFonts w:hint="eastAsia"/>
        </w:rPr>
        <w:t>ó</w:t>
      </w:r>
      <w:r>
        <w:t xml:space="preserve">nica </w:t>
      </w:r>
      <w:r>
        <w:rPr>
          <w:rFonts w:hint="eastAsia"/>
        </w:rPr>
        <w:t>или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2427F2C1" w14:textId="77777777" w:rsidR="002651A4" w:rsidRDefault="002651A4" w:rsidP="002651A4"/>
    <w:p w14:paraId="2B98A95C" w14:textId="77777777" w:rsidR="002651A4" w:rsidRDefault="002651A4" w:rsidP="002651A4">
      <w:r>
        <w:t xml:space="preserve">5.4 </w:t>
      </w:r>
      <w:r>
        <w:rPr>
          <w:rFonts w:hint="eastAsia"/>
        </w:rPr>
        <w:t>Обоснование</w:t>
      </w:r>
      <w:r>
        <w:t xml:space="preserve"> </w:t>
      </w:r>
      <w:r>
        <w:rPr>
          <w:rFonts w:hint="eastAsia"/>
        </w:rPr>
        <w:t>сроков</w:t>
      </w:r>
      <w:r>
        <w:t xml:space="preserve"> </w:t>
      </w:r>
      <w:r>
        <w:rPr>
          <w:rFonts w:hint="eastAsia"/>
        </w:rPr>
        <w:t>хранения</w:t>
      </w:r>
      <w:r>
        <w:t xml:space="preserve"> </w:t>
      </w:r>
      <w:r>
        <w:rPr>
          <w:rFonts w:hint="eastAsia"/>
        </w:rPr>
        <w:t>весового</w:t>
      </w:r>
      <w:r>
        <w:t xml:space="preserve"> </w:t>
      </w:r>
      <w:r>
        <w:rPr>
          <w:rFonts w:hint="eastAsia"/>
        </w:rPr>
        <w:t>паштета</w:t>
      </w:r>
      <w:r>
        <w:t xml:space="preserve"> </w:t>
      </w:r>
      <w:r>
        <w:rPr>
          <w:rFonts w:hint="eastAsia"/>
        </w:rPr>
        <w:t>на</w:t>
      </w:r>
      <w:r>
        <w:t xml:space="preserve"> </w:t>
      </w:r>
      <w:r>
        <w:rPr>
          <w:rFonts w:hint="eastAsia"/>
        </w:rPr>
        <w:t>основе</w:t>
      </w:r>
      <w:r>
        <w:t xml:space="preserve"> </w:t>
      </w:r>
      <w:r>
        <w:rPr>
          <w:rFonts w:hint="eastAsia"/>
        </w:rPr>
        <w:t>куриной</w:t>
      </w:r>
      <w:r>
        <w:t xml:space="preserve"> </w:t>
      </w:r>
      <w:r>
        <w:rPr>
          <w:rFonts w:hint="eastAsia"/>
        </w:rPr>
        <w:t>печени</w:t>
      </w:r>
      <w:r>
        <w:t xml:space="preserve"> </w:t>
      </w:r>
      <w:r>
        <w:rPr>
          <w:rFonts w:hint="eastAsia"/>
        </w:rPr>
        <w:t>с</w:t>
      </w:r>
      <w:r>
        <w:t xml:space="preserve"> </w:t>
      </w:r>
      <w:r>
        <w:rPr>
          <w:rFonts w:hint="eastAsia"/>
        </w:rPr>
        <w:t>использованием</w:t>
      </w:r>
      <w:r>
        <w:t xml:space="preserve"> Cucumaria jap</w:t>
      </w:r>
      <w:r>
        <w:rPr>
          <w:rFonts w:hint="eastAsia"/>
        </w:rPr>
        <w:t>ó</w:t>
      </w:r>
      <w:r>
        <w:t xml:space="preserve">nica </w:t>
      </w:r>
      <w:r>
        <w:rPr>
          <w:rFonts w:hint="eastAsia"/>
        </w:rPr>
        <w:t>или</w:t>
      </w:r>
      <w:r>
        <w:t xml:space="preserve"> </w:t>
      </w:r>
      <w:r>
        <w:rPr>
          <w:rFonts w:hint="eastAsia"/>
        </w:rPr>
        <w:t>продуктов</w:t>
      </w:r>
      <w:r>
        <w:t xml:space="preserve"> </w:t>
      </w:r>
      <w:r>
        <w:rPr>
          <w:rFonts w:hint="eastAsia"/>
        </w:rPr>
        <w:t>ее</w:t>
      </w:r>
      <w:r>
        <w:t xml:space="preserve"> </w:t>
      </w:r>
      <w:r>
        <w:rPr>
          <w:rFonts w:hint="eastAsia"/>
        </w:rPr>
        <w:t>биомодификации</w:t>
      </w:r>
    </w:p>
    <w:p w14:paraId="1AA600B2" w14:textId="77777777" w:rsidR="002651A4" w:rsidRDefault="002651A4" w:rsidP="002651A4"/>
    <w:p w14:paraId="6D757112" w14:textId="77777777" w:rsidR="002651A4" w:rsidRDefault="002651A4" w:rsidP="002651A4">
      <w:r>
        <w:rPr>
          <w:rFonts w:hint="eastAsia"/>
        </w:rPr>
        <w:t>ВЫВОДЫ</w:t>
      </w:r>
      <w:r>
        <w:t>....................................................................................................................10</w:t>
      </w:r>
      <w:r>
        <w:rPr>
          <w:rFonts w:hint="eastAsia"/>
        </w:rPr>
        <w:t>б</w:t>
      </w:r>
    </w:p>
    <w:p w14:paraId="4D7FB986" w14:textId="77777777" w:rsidR="002651A4" w:rsidRDefault="002651A4" w:rsidP="002651A4"/>
    <w:p w14:paraId="37FD186E" w14:textId="77777777" w:rsidR="002651A4" w:rsidRDefault="002651A4" w:rsidP="002651A4">
      <w:r>
        <w:rPr>
          <w:rFonts w:hint="eastAsia"/>
        </w:rPr>
        <w:t>СПИСОК</w:t>
      </w:r>
      <w:r>
        <w:t xml:space="preserve"> </w:t>
      </w:r>
      <w:r>
        <w:rPr>
          <w:rFonts w:hint="eastAsia"/>
        </w:rPr>
        <w:t>ИСПОЛЬЗОВАННЫХ</w:t>
      </w:r>
      <w:r>
        <w:t xml:space="preserve"> </w:t>
      </w:r>
      <w:r>
        <w:rPr>
          <w:rFonts w:hint="eastAsia"/>
        </w:rPr>
        <w:t>ИСТОЧНИКОВ</w:t>
      </w:r>
    </w:p>
    <w:p w14:paraId="039F0A22" w14:textId="77777777" w:rsidR="002651A4" w:rsidRDefault="002651A4" w:rsidP="002651A4"/>
    <w:p w14:paraId="0754697C" w14:textId="77777777" w:rsidR="002651A4" w:rsidRDefault="002651A4" w:rsidP="002651A4">
      <w:r>
        <w:rPr>
          <w:rFonts w:hint="eastAsia"/>
        </w:rPr>
        <w:t>СПИСОК</w:t>
      </w:r>
      <w:r>
        <w:t xml:space="preserve"> </w:t>
      </w:r>
      <w:r>
        <w:rPr>
          <w:rFonts w:hint="eastAsia"/>
        </w:rPr>
        <w:t>СОКРАЩЕНИЙ</w:t>
      </w:r>
    </w:p>
    <w:p w14:paraId="4C5F7730" w14:textId="77777777" w:rsidR="002651A4" w:rsidRDefault="002651A4" w:rsidP="002651A4"/>
    <w:p w14:paraId="056C4EAC" w14:textId="77777777" w:rsidR="002651A4" w:rsidRDefault="002651A4" w:rsidP="002651A4">
      <w:r>
        <w:rPr>
          <w:rFonts w:hint="eastAsia"/>
        </w:rPr>
        <w:t>ПРИЛОЖЕНИЯ</w:t>
      </w:r>
    </w:p>
    <w:p w14:paraId="2712D4FB" w14:textId="77777777" w:rsidR="002651A4" w:rsidRDefault="002651A4" w:rsidP="002651A4"/>
    <w:p w14:paraId="18817960" w14:textId="77777777" w:rsidR="002651A4" w:rsidRDefault="002651A4" w:rsidP="002651A4">
      <w:r>
        <w:rPr>
          <w:rFonts w:hint="eastAsia"/>
        </w:rPr>
        <w:t>Приложение</w:t>
      </w:r>
      <w:r>
        <w:t xml:space="preserve"> </w:t>
      </w:r>
      <w:r>
        <w:rPr>
          <w:rFonts w:hint="eastAsia"/>
        </w:rPr>
        <w:t>А</w:t>
      </w:r>
    </w:p>
    <w:p w14:paraId="3A1A29B3" w14:textId="77777777" w:rsidR="002651A4" w:rsidRDefault="002651A4" w:rsidP="002651A4"/>
    <w:p w14:paraId="18BE78FE" w14:textId="77777777" w:rsidR="002651A4" w:rsidRDefault="002651A4" w:rsidP="002651A4">
      <w:r>
        <w:rPr>
          <w:rFonts w:hint="eastAsia"/>
        </w:rPr>
        <w:t>Приложение</w:t>
      </w:r>
      <w:r>
        <w:t xml:space="preserve"> </w:t>
      </w:r>
      <w:r>
        <w:rPr>
          <w:rFonts w:hint="eastAsia"/>
        </w:rPr>
        <w:t>Б</w:t>
      </w:r>
    </w:p>
    <w:p w14:paraId="5E346E41" w14:textId="77777777" w:rsidR="002651A4" w:rsidRDefault="002651A4" w:rsidP="002651A4"/>
    <w:p w14:paraId="1C76A67B" w14:textId="77777777" w:rsidR="002651A4" w:rsidRDefault="002651A4" w:rsidP="002651A4">
      <w:r>
        <w:rPr>
          <w:rFonts w:hint="eastAsia"/>
        </w:rPr>
        <w:t>Приложение</w:t>
      </w:r>
      <w:r>
        <w:t xml:space="preserve"> </w:t>
      </w:r>
      <w:r>
        <w:rPr>
          <w:rFonts w:hint="eastAsia"/>
        </w:rPr>
        <w:t>В</w:t>
      </w:r>
      <w:r>
        <w:t>..............................................................................................................13</w:t>
      </w:r>
      <w:r>
        <w:rPr>
          <w:rFonts w:hint="eastAsia"/>
        </w:rPr>
        <w:t>б</w:t>
      </w:r>
    </w:p>
    <w:p w14:paraId="0EDD819F" w14:textId="77777777" w:rsidR="002651A4" w:rsidRDefault="002651A4" w:rsidP="002651A4"/>
    <w:p w14:paraId="62C2686F" w14:textId="77777777" w:rsidR="002651A4" w:rsidRDefault="002651A4" w:rsidP="002651A4">
      <w:r>
        <w:rPr>
          <w:rFonts w:hint="eastAsia"/>
        </w:rPr>
        <w:t>Приложение</w:t>
      </w:r>
      <w:r>
        <w:t xml:space="preserve"> </w:t>
      </w:r>
      <w:r>
        <w:rPr>
          <w:rFonts w:hint="eastAsia"/>
        </w:rPr>
        <w:t>Г</w:t>
      </w:r>
    </w:p>
    <w:p w14:paraId="572D4297" w14:textId="77777777" w:rsidR="002651A4" w:rsidRDefault="002651A4" w:rsidP="002651A4"/>
    <w:p w14:paraId="7E6073A4" w14:textId="77777777" w:rsidR="002651A4" w:rsidRDefault="002651A4" w:rsidP="002651A4">
      <w:r>
        <w:rPr>
          <w:rFonts w:hint="eastAsia"/>
        </w:rPr>
        <w:t>Приложение</w:t>
      </w:r>
      <w:r>
        <w:t xml:space="preserve"> </w:t>
      </w:r>
      <w:r>
        <w:rPr>
          <w:rFonts w:hint="eastAsia"/>
        </w:rPr>
        <w:t>Д</w:t>
      </w:r>
    </w:p>
    <w:p w14:paraId="55416425" w14:textId="77777777" w:rsidR="002651A4" w:rsidRDefault="002651A4" w:rsidP="002651A4"/>
    <w:p w14:paraId="48ABCC2A" w14:textId="77777777" w:rsidR="002651A4" w:rsidRDefault="002651A4" w:rsidP="002651A4">
      <w:r>
        <w:rPr>
          <w:rFonts w:hint="eastAsia"/>
        </w:rPr>
        <w:t>Приложение</w:t>
      </w:r>
      <w:r>
        <w:t xml:space="preserve"> </w:t>
      </w:r>
      <w:r>
        <w:rPr>
          <w:rFonts w:hint="eastAsia"/>
        </w:rPr>
        <w:t>Е</w:t>
      </w:r>
    </w:p>
    <w:p w14:paraId="01C4303E" w14:textId="77777777" w:rsidR="002651A4" w:rsidRDefault="002651A4" w:rsidP="002651A4"/>
    <w:p w14:paraId="5E7B6ADA" w14:textId="77777777" w:rsidR="002651A4" w:rsidRDefault="002651A4" w:rsidP="002651A4">
      <w:r>
        <w:rPr>
          <w:rFonts w:hint="eastAsia"/>
        </w:rPr>
        <w:t>Приложение</w:t>
      </w:r>
      <w:r>
        <w:t xml:space="preserve"> </w:t>
      </w:r>
      <w:r>
        <w:rPr>
          <w:rFonts w:hint="eastAsia"/>
        </w:rPr>
        <w:t>Ж</w:t>
      </w:r>
    </w:p>
    <w:p w14:paraId="3FBF0D1B" w14:textId="77777777" w:rsidR="002651A4" w:rsidRDefault="002651A4" w:rsidP="002651A4"/>
    <w:p w14:paraId="1F66A279" w14:textId="77777777" w:rsidR="002651A4" w:rsidRDefault="002651A4" w:rsidP="002651A4">
      <w:r>
        <w:rPr>
          <w:rFonts w:hint="eastAsia"/>
        </w:rPr>
        <w:lastRenderedPageBreak/>
        <w:t>Приложение</w:t>
      </w:r>
      <w:r>
        <w:t xml:space="preserve"> </w:t>
      </w:r>
      <w:r>
        <w:rPr>
          <w:rFonts w:hint="eastAsia"/>
        </w:rPr>
        <w:t>З</w:t>
      </w:r>
    </w:p>
    <w:p w14:paraId="3F73B162" w14:textId="77777777" w:rsidR="002651A4" w:rsidRDefault="002651A4" w:rsidP="002651A4"/>
    <w:p w14:paraId="5468C3A2" w14:textId="77777777" w:rsidR="002651A4" w:rsidRDefault="002651A4" w:rsidP="002651A4">
      <w:r>
        <w:rPr>
          <w:rFonts w:hint="eastAsia"/>
        </w:rPr>
        <w:t>Приложение</w:t>
      </w:r>
      <w:r>
        <w:t xml:space="preserve"> </w:t>
      </w:r>
      <w:r>
        <w:rPr>
          <w:rFonts w:hint="eastAsia"/>
        </w:rPr>
        <w:t>И</w:t>
      </w:r>
    </w:p>
    <w:p w14:paraId="5225FF2F" w14:textId="77777777" w:rsidR="002651A4" w:rsidRDefault="002651A4" w:rsidP="002651A4"/>
    <w:p w14:paraId="16BB860B" w14:textId="77777777" w:rsidR="002651A4" w:rsidRDefault="002651A4" w:rsidP="002651A4">
      <w:r>
        <w:rPr>
          <w:rFonts w:hint="eastAsia"/>
        </w:rPr>
        <w:t>Приложение</w:t>
      </w:r>
      <w:r>
        <w:t xml:space="preserve"> </w:t>
      </w:r>
      <w:r>
        <w:rPr>
          <w:rFonts w:hint="eastAsia"/>
        </w:rPr>
        <w:t>Й</w:t>
      </w:r>
      <w:r>
        <w:t>.............................................................................................................14</w:t>
      </w:r>
      <w:r>
        <w:rPr>
          <w:rFonts w:hint="eastAsia"/>
        </w:rPr>
        <w:t>б</w:t>
      </w:r>
    </w:p>
    <w:p w14:paraId="331210EA" w14:textId="77777777" w:rsidR="002651A4" w:rsidRDefault="002651A4" w:rsidP="002651A4"/>
    <w:p w14:paraId="571FAE55" w14:textId="77777777" w:rsidR="002651A4" w:rsidRDefault="002651A4" w:rsidP="002651A4">
      <w:r>
        <w:rPr>
          <w:rFonts w:hint="eastAsia"/>
        </w:rPr>
        <w:t>Приложение</w:t>
      </w:r>
      <w:r>
        <w:t xml:space="preserve"> </w:t>
      </w:r>
      <w:r>
        <w:rPr>
          <w:rFonts w:hint="eastAsia"/>
        </w:rPr>
        <w:t>К</w:t>
      </w:r>
    </w:p>
    <w:p w14:paraId="756FDE19" w14:textId="77777777" w:rsidR="002651A4" w:rsidRDefault="002651A4" w:rsidP="002651A4"/>
    <w:p w14:paraId="5FA86283" w14:textId="77777777" w:rsidR="002651A4" w:rsidRDefault="002651A4" w:rsidP="002651A4">
      <w:r>
        <w:rPr>
          <w:rFonts w:hint="eastAsia"/>
        </w:rPr>
        <w:t>Приложение</w:t>
      </w:r>
      <w:r>
        <w:t xml:space="preserve"> </w:t>
      </w:r>
      <w:r>
        <w:rPr>
          <w:rFonts w:hint="eastAsia"/>
        </w:rPr>
        <w:t>Л</w:t>
      </w:r>
    </w:p>
    <w:p w14:paraId="59D81820" w14:textId="77777777" w:rsidR="002651A4" w:rsidRDefault="002651A4" w:rsidP="002651A4"/>
    <w:p w14:paraId="522269FA" w14:textId="77777777" w:rsidR="002651A4" w:rsidRDefault="002651A4" w:rsidP="002651A4">
      <w:r>
        <w:rPr>
          <w:rFonts w:hint="eastAsia"/>
        </w:rPr>
        <w:t>Приложение</w:t>
      </w:r>
      <w:r>
        <w:t xml:space="preserve"> </w:t>
      </w:r>
      <w:r>
        <w:rPr>
          <w:rFonts w:hint="eastAsia"/>
        </w:rPr>
        <w:t>М</w:t>
      </w:r>
    </w:p>
    <w:p w14:paraId="0D487A4F" w14:textId="77777777" w:rsidR="002651A4" w:rsidRDefault="002651A4" w:rsidP="002651A4"/>
    <w:p w14:paraId="3088DE0D" w14:textId="77777777" w:rsidR="002651A4" w:rsidRDefault="002651A4" w:rsidP="002651A4">
      <w:r>
        <w:rPr>
          <w:rFonts w:hint="eastAsia"/>
        </w:rPr>
        <w:t>Приложение</w:t>
      </w:r>
      <w:r>
        <w:t xml:space="preserve"> </w:t>
      </w:r>
      <w:r>
        <w:rPr>
          <w:rFonts w:hint="eastAsia"/>
        </w:rPr>
        <w:t>О</w:t>
      </w:r>
    </w:p>
    <w:p w14:paraId="0DBB58CA" w14:textId="77777777" w:rsidR="002651A4" w:rsidRDefault="002651A4" w:rsidP="002651A4"/>
    <w:p w14:paraId="6749FC78" w14:textId="77777777" w:rsidR="002651A4" w:rsidRDefault="002651A4" w:rsidP="002651A4">
      <w:r>
        <w:rPr>
          <w:rFonts w:hint="eastAsia"/>
        </w:rPr>
        <w:t>Приложение</w:t>
      </w:r>
      <w:r>
        <w:t xml:space="preserve"> </w:t>
      </w:r>
      <w:r>
        <w:rPr>
          <w:rFonts w:hint="eastAsia"/>
        </w:rPr>
        <w:t>П</w:t>
      </w:r>
    </w:p>
    <w:p w14:paraId="1C67858D" w14:textId="77777777" w:rsidR="002651A4" w:rsidRDefault="002651A4" w:rsidP="002651A4"/>
    <w:p w14:paraId="4A7B32A9" w14:textId="77777777" w:rsidR="002651A4" w:rsidRDefault="002651A4" w:rsidP="002651A4">
      <w:r>
        <w:rPr>
          <w:rFonts w:hint="eastAsia"/>
        </w:rPr>
        <w:t>Приложение</w:t>
      </w:r>
      <w:r>
        <w:t xml:space="preserve"> </w:t>
      </w:r>
      <w:r>
        <w:rPr>
          <w:rFonts w:hint="eastAsia"/>
        </w:rPr>
        <w:t>Р</w:t>
      </w:r>
    </w:p>
    <w:p w14:paraId="73535F53" w14:textId="77777777" w:rsidR="002651A4" w:rsidRDefault="002651A4" w:rsidP="002651A4"/>
    <w:p w14:paraId="607CDC80" w14:textId="77777777" w:rsidR="002651A4" w:rsidRDefault="002651A4" w:rsidP="002651A4">
      <w:r>
        <w:rPr>
          <w:rFonts w:hint="eastAsia"/>
        </w:rPr>
        <w:t>Приложение</w:t>
      </w:r>
      <w:r>
        <w:t xml:space="preserve"> </w:t>
      </w:r>
      <w:r>
        <w:rPr>
          <w:rFonts w:hint="eastAsia"/>
        </w:rPr>
        <w:t>С</w:t>
      </w:r>
    </w:p>
    <w:p w14:paraId="31240353" w14:textId="77777777" w:rsidR="002651A4" w:rsidRDefault="002651A4" w:rsidP="002651A4"/>
    <w:p w14:paraId="4DA06569" w14:textId="77777777" w:rsidR="002651A4" w:rsidRDefault="002651A4" w:rsidP="002651A4">
      <w:r>
        <w:rPr>
          <w:rFonts w:hint="eastAsia"/>
        </w:rPr>
        <w:t>Приложение</w:t>
      </w:r>
      <w:r>
        <w:t xml:space="preserve"> </w:t>
      </w:r>
      <w:r>
        <w:rPr>
          <w:rFonts w:hint="eastAsia"/>
        </w:rPr>
        <w:t>Т</w:t>
      </w:r>
    </w:p>
    <w:p w14:paraId="1D5F5A51" w14:textId="77777777" w:rsidR="002651A4" w:rsidRDefault="002651A4" w:rsidP="002651A4"/>
    <w:p w14:paraId="6E18A1DA" w14:textId="77777777" w:rsidR="002651A4" w:rsidRDefault="002651A4" w:rsidP="002651A4">
      <w:r>
        <w:rPr>
          <w:rFonts w:hint="eastAsia"/>
        </w:rPr>
        <w:t>Приложение</w:t>
      </w:r>
      <w:r>
        <w:t xml:space="preserve"> </w:t>
      </w:r>
      <w:r>
        <w:rPr>
          <w:rFonts w:hint="eastAsia"/>
        </w:rPr>
        <w:t>У</w:t>
      </w:r>
    </w:p>
    <w:p w14:paraId="42060C86" w14:textId="77777777" w:rsidR="002651A4" w:rsidRDefault="002651A4" w:rsidP="002651A4"/>
    <w:p w14:paraId="7D1B52E8" w14:textId="77777777" w:rsidR="002651A4" w:rsidRDefault="002651A4" w:rsidP="002651A4">
      <w:r>
        <w:rPr>
          <w:rFonts w:hint="eastAsia"/>
        </w:rPr>
        <w:t>Приложение</w:t>
      </w:r>
      <w:r>
        <w:t xml:space="preserve"> </w:t>
      </w:r>
      <w:r>
        <w:rPr>
          <w:rFonts w:hint="eastAsia"/>
        </w:rPr>
        <w:t>Ф</w:t>
      </w:r>
    </w:p>
    <w:p w14:paraId="1C489382" w14:textId="77777777" w:rsidR="002651A4" w:rsidRDefault="002651A4" w:rsidP="002651A4"/>
    <w:p w14:paraId="274F9435" w14:textId="77777777" w:rsidR="002651A4" w:rsidRDefault="002651A4" w:rsidP="002651A4">
      <w:r>
        <w:rPr>
          <w:rFonts w:hint="eastAsia"/>
        </w:rPr>
        <w:t>Приложение</w:t>
      </w:r>
      <w:r>
        <w:t xml:space="preserve"> </w:t>
      </w:r>
      <w:r>
        <w:rPr>
          <w:rFonts w:hint="eastAsia"/>
        </w:rPr>
        <w:t>Х</w:t>
      </w:r>
    </w:p>
    <w:p w14:paraId="32F56EA6" w14:textId="77777777" w:rsidR="002651A4" w:rsidRDefault="002651A4" w:rsidP="002651A4"/>
    <w:p w14:paraId="0CA2B564" w14:textId="77777777" w:rsidR="002651A4" w:rsidRDefault="002651A4" w:rsidP="002651A4">
      <w:r>
        <w:rPr>
          <w:rFonts w:hint="eastAsia"/>
        </w:rPr>
        <w:t>Приложение</w:t>
      </w:r>
      <w:r>
        <w:t xml:space="preserve"> </w:t>
      </w:r>
      <w:r>
        <w:rPr>
          <w:rFonts w:hint="eastAsia"/>
        </w:rPr>
        <w:t>Ц</w:t>
      </w:r>
    </w:p>
    <w:p w14:paraId="5915840F" w14:textId="77777777" w:rsidR="002651A4" w:rsidRDefault="002651A4" w:rsidP="002651A4"/>
    <w:p w14:paraId="29781F46" w14:textId="77777777" w:rsidR="002651A4" w:rsidRDefault="002651A4" w:rsidP="002651A4">
      <w:r>
        <w:rPr>
          <w:rFonts w:hint="eastAsia"/>
        </w:rPr>
        <w:lastRenderedPageBreak/>
        <w:t>Приложение</w:t>
      </w:r>
      <w:r>
        <w:t xml:space="preserve"> </w:t>
      </w:r>
      <w:r>
        <w:rPr>
          <w:rFonts w:hint="eastAsia"/>
        </w:rPr>
        <w:t>Ч</w:t>
      </w:r>
    </w:p>
    <w:p w14:paraId="00548285" w14:textId="77777777" w:rsidR="002651A4" w:rsidRDefault="002651A4" w:rsidP="002651A4"/>
    <w:p w14:paraId="451FE3BC" w14:textId="77777777" w:rsidR="002651A4" w:rsidRDefault="002651A4" w:rsidP="002651A4">
      <w:r>
        <w:rPr>
          <w:rFonts w:hint="eastAsia"/>
        </w:rPr>
        <w:t>Приложение</w:t>
      </w:r>
      <w:r>
        <w:t xml:space="preserve"> </w:t>
      </w:r>
      <w:r>
        <w:rPr>
          <w:rFonts w:hint="eastAsia"/>
        </w:rPr>
        <w:t>Ш</w:t>
      </w:r>
    </w:p>
    <w:p w14:paraId="73707EB5" w14:textId="77777777" w:rsidR="002651A4" w:rsidRDefault="002651A4" w:rsidP="002651A4"/>
    <w:p w14:paraId="3DB9E50F" w14:textId="77777777" w:rsidR="002651A4" w:rsidRDefault="002651A4" w:rsidP="002651A4">
      <w:r>
        <w:rPr>
          <w:rFonts w:hint="eastAsia"/>
        </w:rPr>
        <w:t>Приложение</w:t>
      </w:r>
      <w:r>
        <w:t xml:space="preserve"> </w:t>
      </w:r>
      <w:r>
        <w:rPr>
          <w:rFonts w:hint="eastAsia"/>
        </w:rPr>
        <w:t>Щ</w:t>
      </w:r>
    </w:p>
    <w:p w14:paraId="1F953B4E" w14:textId="77777777" w:rsidR="002651A4" w:rsidRDefault="002651A4" w:rsidP="002651A4"/>
    <w:p w14:paraId="3B10E46C" w14:textId="77777777" w:rsidR="002651A4" w:rsidRDefault="002651A4" w:rsidP="002651A4">
      <w:r>
        <w:rPr>
          <w:rFonts w:hint="eastAsia"/>
        </w:rPr>
        <w:t>Приложение</w:t>
      </w:r>
      <w:r>
        <w:t xml:space="preserve"> </w:t>
      </w:r>
      <w:r>
        <w:rPr>
          <w:rFonts w:hint="eastAsia"/>
        </w:rPr>
        <w:t>Ы</w:t>
      </w:r>
    </w:p>
    <w:p w14:paraId="1217C8D9" w14:textId="77777777" w:rsidR="002651A4" w:rsidRDefault="002651A4" w:rsidP="002651A4"/>
    <w:p w14:paraId="3580D67E" w14:textId="77777777" w:rsidR="002651A4" w:rsidRDefault="002651A4" w:rsidP="002651A4">
      <w:r>
        <w:rPr>
          <w:rFonts w:hint="eastAsia"/>
        </w:rPr>
        <w:t>Приложение</w:t>
      </w:r>
      <w:r>
        <w:t xml:space="preserve"> </w:t>
      </w:r>
      <w:r>
        <w:rPr>
          <w:rFonts w:hint="eastAsia"/>
        </w:rPr>
        <w:t>Э</w:t>
      </w:r>
    </w:p>
    <w:p w14:paraId="2AB17950" w14:textId="77777777" w:rsidR="002651A4" w:rsidRDefault="002651A4" w:rsidP="002651A4"/>
    <w:p w14:paraId="665D5657" w14:textId="7587CE39" w:rsidR="002651A4" w:rsidRPr="00B7048D" w:rsidRDefault="002651A4" w:rsidP="002651A4">
      <w:r>
        <w:rPr>
          <w:rFonts w:hint="eastAsia"/>
        </w:rPr>
        <w:t>Приложение</w:t>
      </w:r>
      <w:r>
        <w:t xml:space="preserve"> </w:t>
      </w:r>
      <w:r>
        <w:rPr>
          <w:rFonts w:hint="eastAsia"/>
        </w:rPr>
        <w:t>Ю</w:t>
      </w:r>
    </w:p>
    <w:sectPr w:rsidR="002651A4" w:rsidRPr="00B7048D" w:rsidSect="00A25B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2006" w14:textId="77777777" w:rsidR="00A25BEB" w:rsidRDefault="00A25BEB">
      <w:pPr>
        <w:spacing w:after="0" w:line="240" w:lineRule="auto"/>
      </w:pPr>
      <w:r>
        <w:separator/>
      </w:r>
    </w:p>
  </w:endnote>
  <w:endnote w:type="continuationSeparator" w:id="0">
    <w:p w14:paraId="3D238110" w14:textId="77777777" w:rsidR="00A25BEB" w:rsidRDefault="00A2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61F9" w14:textId="77777777" w:rsidR="00A25BEB" w:rsidRDefault="00A25BEB"/>
    <w:p w14:paraId="385B5BAF" w14:textId="77777777" w:rsidR="00A25BEB" w:rsidRDefault="00A25BEB"/>
    <w:p w14:paraId="23D91454" w14:textId="77777777" w:rsidR="00A25BEB" w:rsidRDefault="00A25BEB"/>
    <w:p w14:paraId="59EDA67E" w14:textId="77777777" w:rsidR="00A25BEB" w:rsidRDefault="00A25BEB"/>
    <w:p w14:paraId="0D1910A9" w14:textId="77777777" w:rsidR="00A25BEB" w:rsidRDefault="00A25BEB"/>
    <w:p w14:paraId="15A0D18E" w14:textId="77777777" w:rsidR="00A25BEB" w:rsidRDefault="00A25BEB"/>
    <w:p w14:paraId="5593E3DD" w14:textId="77777777" w:rsidR="00A25BEB" w:rsidRDefault="00A25B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1AF1CF" wp14:editId="05BB69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9A141" w14:textId="77777777" w:rsidR="00A25BEB" w:rsidRDefault="00A25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AF1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29A141" w14:textId="77777777" w:rsidR="00A25BEB" w:rsidRDefault="00A25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9986BB" w14:textId="77777777" w:rsidR="00A25BEB" w:rsidRDefault="00A25BEB"/>
    <w:p w14:paraId="0DD26790" w14:textId="77777777" w:rsidR="00A25BEB" w:rsidRDefault="00A25BEB"/>
    <w:p w14:paraId="5BDBB88E" w14:textId="77777777" w:rsidR="00A25BEB" w:rsidRDefault="00A25B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D9310F" wp14:editId="043BC3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25CC" w14:textId="77777777" w:rsidR="00A25BEB" w:rsidRDefault="00A25BEB"/>
                          <w:p w14:paraId="7DAAD3E1" w14:textId="77777777" w:rsidR="00A25BEB" w:rsidRDefault="00A25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931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8425CC" w14:textId="77777777" w:rsidR="00A25BEB" w:rsidRDefault="00A25BEB"/>
                    <w:p w14:paraId="7DAAD3E1" w14:textId="77777777" w:rsidR="00A25BEB" w:rsidRDefault="00A25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441719" w14:textId="77777777" w:rsidR="00A25BEB" w:rsidRDefault="00A25BEB"/>
    <w:p w14:paraId="2A36E90F" w14:textId="77777777" w:rsidR="00A25BEB" w:rsidRDefault="00A25BEB">
      <w:pPr>
        <w:rPr>
          <w:sz w:val="2"/>
          <w:szCs w:val="2"/>
        </w:rPr>
      </w:pPr>
    </w:p>
    <w:p w14:paraId="1797A929" w14:textId="77777777" w:rsidR="00A25BEB" w:rsidRDefault="00A25BEB"/>
    <w:p w14:paraId="30415307" w14:textId="77777777" w:rsidR="00A25BEB" w:rsidRDefault="00A25BEB">
      <w:pPr>
        <w:spacing w:after="0" w:line="240" w:lineRule="auto"/>
      </w:pPr>
    </w:p>
  </w:footnote>
  <w:footnote w:type="continuationSeparator" w:id="0">
    <w:p w14:paraId="6CD73A27" w14:textId="77777777" w:rsidR="00A25BEB" w:rsidRDefault="00A25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BEB"/>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26443</TotalTime>
  <Pages>5</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3465</cp:revision>
  <cp:lastPrinted>2009-02-06T05:36:00Z</cp:lastPrinted>
  <dcterms:created xsi:type="dcterms:W3CDTF">2024-01-07T13:43:00Z</dcterms:created>
  <dcterms:modified xsi:type="dcterms:W3CDTF">2024-02-19T13:23:00Z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