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866" w:rsidRDefault="00E27866" w:rsidP="00E27866">
      <w:pPr>
        <w:rPr>
          <w:lang w:eastAsia="ru-RU"/>
        </w:rPr>
      </w:pPr>
      <w:r>
        <w:rPr>
          <w:rFonts w:hint="eastAsia"/>
          <w:lang w:eastAsia="ru-RU"/>
        </w:rPr>
        <w:t>Введение</w:t>
      </w:r>
      <w:r>
        <w:rPr>
          <w:lang w:eastAsia="ru-RU"/>
        </w:rPr>
        <w:t></w:t>
      </w:r>
      <w:r>
        <w:rPr>
          <w:lang w:eastAsia="ru-RU"/>
        </w:rPr>
        <w:t></w:t>
      </w:r>
    </w:p>
    <w:p w:rsidR="00E27866" w:rsidRDefault="00E27866" w:rsidP="00E27866">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Теоретические</w:t>
      </w:r>
      <w:r>
        <w:rPr>
          <w:lang w:eastAsia="ru-RU"/>
        </w:rPr>
        <w:t></w:t>
      </w:r>
      <w:r>
        <w:rPr>
          <w:rFonts w:hint="eastAsia"/>
          <w:lang w:eastAsia="ru-RU"/>
        </w:rPr>
        <w:t>основы</w:t>
      </w:r>
      <w:r>
        <w:rPr>
          <w:lang w:eastAsia="ru-RU"/>
        </w:rPr>
        <w:t></w:t>
      </w:r>
      <w:r>
        <w:rPr>
          <w:rFonts w:hint="eastAsia"/>
          <w:lang w:eastAsia="ru-RU"/>
        </w:rPr>
        <w:t>регулирования</w:t>
      </w:r>
      <w:r>
        <w:rPr>
          <w:lang w:eastAsia="ru-RU"/>
        </w:rPr>
        <w:t></w:t>
      </w:r>
      <w:r>
        <w:rPr>
          <w:rFonts w:hint="eastAsia"/>
          <w:lang w:eastAsia="ru-RU"/>
        </w:rPr>
        <w:t>сфер</w:t>
      </w:r>
      <w:r>
        <w:rPr>
          <w:lang w:eastAsia="ru-RU"/>
        </w:rPr>
        <w:t></w:t>
      </w:r>
      <w:r>
        <w:rPr>
          <w:rFonts w:hint="eastAsia"/>
          <w:lang w:eastAsia="ru-RU"/>
        </w:rPr>
        <w:t>естественных</w:t>
      </w:r>
      <w:r>
        <w:rPr>
          <w:lang w:eastAsia="ru-RU"/>
        </w:rPr>
        <w:t></w:t>
      </w:r>
      <w:r>
        <w:rPr>
          <w:rFonts w:hint="eastAsia"/>
          <w:lang w:eastAsia="ru-RU"/>
        </w:rPr>
        <w:t>монополий</w:t>
      </w:r>
      <w:r>
        <w:rPr>
          <w:lang w:eastAsia="ru-RU"/>
        </w:rPr>
        <w:t></w:t>
      </w:r>
    </w:p>
    <w:p w:rsidR="00E27866" w:rsidRDefault="00E27866" w:rsidP="00E2786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Диалектическая</w:t>
      </w:r>
      <w:r>
        <w:rPr>
          <w:lang w:eastAsia="ru-RU"/>
        </w:rPr>
        <w:t></w:t>
      </w:r>
      <w:r>
        <w:rPr>
          <w:rFonts w:hint="eastAsia"/>
          <w:lang w:eastAsia="ru-RU"/>
        </w:rPr>
        <w:t>взаимосвязь</w:t>
      </w:r>
      <w:r>
        <w:rPr>
          <w:lang w:eastAsia="ru-RU"/>
        </w:rPr>
        <w:t></w:t>
      </w:r>
      <w:r>
        <w:rPr>
          <w:rFonts w:hint="eastAsia"/>
          <w:lang w:eastAsia="ru-RU"/>
        </w:rPr>
        <w:t>монополизма</w:t>
      </w:r>
      <w:r>
        <w:rPr>
          <w:lang w:eastAsia="ru-RU"/>
        </w:rPr>
        <w:t></w:t>
      </w:r>
      <w:r>
        <w:rPr>
          <w:rFonts w:hint="eastAsia"/>
          <w:lang w:eastAsia="ru-RU"/>
        </w:rPr>
        <w:t>и</w:t>
      </w:r>
      <w:r>
        <w:rPr>
          <w:lang w:eastAsia="ru-RU"/>
        </w:rPr>
        <w:t></w:t>
      </w:r>
      <w:r>
        <w:rPr>
          <w:rFonts w:hint="eastAsia"/>
          <w:lang w:eastAsia="ru-RU"/>
        </w:rPr>
        <w:t>конкуренции</w:t>
      </w:r>
      <w:r>
        <w:rPr>
          <w:lang w:eastAsia="ru-RU"/>
        </w:rPr>
        <w:t></w:t>
      </w:r>
      <w:r>
        <w:rPr>
          <w:rFonts w:hint="eastAsia"/>
          <w:lang w:eastAsia="ru-RU"/>
        </w:rPr>
        <w:t>в</w:t>
      </w:r>
      <w:r>
        <w:rPr>
          <w:lang w:eastAsia="ru-RU"/>
        </w:rPr>
        <w:t></w:t>
      </w:r>
      <w:r>
        <w:rPr>
          <w:rFonts w:hint="eastAsia"/>
          <w:lang w:eastAsia="ru-RU"/>
        </w:rPr>
        <w:t>системе</w:t>
      </w:r>
      <w:r>
        <w:rPr>
          <w:lang w:eastAsia="ru-RU"/>
        </w:rPr>
        <w:t></w:t>
      </w:r>
      <w:r>
        <w:rPr>
          <w:rFonts w:hint="eastAsia"/>
          <w:lang w:eastAsia="ru-RU"/>
        </w:rPr>
        <w:t>рыночных</w:t>
      </w:r>
      <w:r>
        <w:rPr>
          <w:lang w:eastAsia="ru-RU"/>
        </w:rPr>
        <w:t></w:t>
      </w:r>
      <w:r>
        <w:rPr>
          <w:rFonts w:hint="eastAsia"/>
          <w:lang w:eastAsia="ru-RU"/>
        </w:rPr>
        <w:t>отношений</w:t>
      </w:r>
      <w:r>
        <w:rPr>
          <w:lang w:eastAsia="ru-RU"/>
        </w:rPr>
        <w:t></w:t>
      </w:r>
      <w:r>
        <w:rPr>
          <w:lang w:eastAsia="ru-RU"/>
        </w:rPr>
        <w:t></w:t>
      </w:r>
      <w:r>
        <w:rPr>
          <w:lang w:eastAsia="ru-RU"/>
        </w:rPr>
        <w:t></w:t>
      </w:r>
    </w:p>
    <w:p w:rsidR="00E27866" w:rsidRDefault="00E27866" w:rsidP="00E2786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Сущность</w:t>
      </w:r>
      <w:r>
        <w:rPr>
          <w:lang w:eastAsia="ru-RU"/>
        </w:rPr>
        <w:t></w:t>
      </w:r>
      <w:r>
        <w:rPr>
          <w:rFonts w:hint="eastAsia"/>
          <w:lang w:eastAsia="ru-RU"/>
        </w:rPr>
        <w:t>естественных</w:t>
      </w:r>
      <w:r>
        <w:rPr>
          <w:lang w:eastAsia="ru-RU"/>
        </w:rPr>
        <w:t></w:t>
      </w:r>
      <w:r>
        <w:rPr>
          <w:rFonts w:hint="eastAsia"/>
          <w:lang w:eastAsia="ru-RU"/>
        </w:rPr>
        <w:t>монополий</w:t>
      </w:r>
      <w:r>
        <w:rPr>
          <w:lang w:eastAsia="ru-RU"/>
        </w:rPr>
        <w:t></w:t>
      </w:r>
      <w:r>
        <w:rPr>
          <w:lang w:eastAsia="ru-RU"/>
        </w:rPr>
        <w:t></w:t>
      </w:r>
      <w:r>
        <w:rPr>
          <w:rFonts w:hint="eastAsia"/>
          <w:lang w:eastAsia="ru-RU"/>
        </w:rPr>
        <w:t>мировой</w:t>
      </w:r>
      <w:r>
        <w:rPr>
          <w:lang w:eastAsia="ru-RU"/>
        </w:rPr>
        <w:t></w:t>
      </w:r>
      <w:r>
        <w:rPr>
          <w:rFonts w:hint="eastAsia"/>
          <w:lang w:eastAsia="ru-RU"/>
        </w:rPr>
        <w:t>опыт</w:t>
      </w:r>
      <w:r>
        <w:rPr>
          <w:lang w:eastAsia="ru-RU"/>
        </w:rPr>
        <w:t></w:t>
      </w:r>
      <w:r>
        <w:rPr>
          <w:rFonts w:hint="eastAsia"/>
          <w:lang w:eastAsia="ru-RU"/>
        </w:rPr>
        <w:t>контроля</w:t>
      </w:r>
      <w:r>
        <w:rPr>
          <w:lang w:eastAsia="ru-RU"/>
        </w:rPr>
        <w:t></w:t>
      </w:r>
      <w:r>
        <w:rPr>
          <w:rFonts w:hint="eastAsia"/>
          <w:lang w:eastAsia="ru-RU"/>
        </w:rPr>
        <w:t>и</w:t>
      </w:r>
      <w:r>
        <w:rPr>
          <w:lang w:eastAsia="ru-RU"/>
        </w:rPr>
        <w:t></w:t>
      </w:r>
      <w:r>
        <w:rPr>
          <w:rFonts w:hint="eastAsia"/>
          <w:lang w:eastAsia="ru-RU"/>
        </w:rPr>
        <w:t>регулирования</w:t>
      </w:r>
      <w:r>
        <w:rPr>
          <w:lang w:eastAsia="ru-RU"/>
        </w:rPr>
        <w:t></w:t>
      </w:r>
      <w:r>
        <w:rPr>
          <w:rFonts w:hint="eastAsia"/>
          <w:lang w:eastAsia="ru-RU"/>
        </w:rPr>
        <w:t>их</w:t>
      </w:r>
      <w:r>
        <w:rPr>
          <w:lang w:eastAsia="ru-RU"/>
        </w:rPr>
        <w:t></w:t>
      </w:r>
      <w:r>
        <w:rPr>
          <w:rFonts w:hint="eastAsia"/>
          <w:lang w:eastAsia="ru-RU"/>
        </w:rPr>
        <w:t>деятельности</w:t>
      </w:r>
      <w:r>
        <w:rPr>
          <w:lang w:eastAsia="ru-RU"/>
        </w:rPr>
        <w:t></w:t>
      </w:r>
      <w:r>
        <w:rPr>
          <w:lang w:eastAsia="ru-RU"/>
        </w:rPr>
        <w:t></w:t>
      </w:r>
      <w:r>
        <w:rPr>
          <w:lang w:eastAsia="ru-RU"/>
        </w:rPr>
        <w:t></w:t>
      </w:r>
    </w:p>
    <w:p w:rsidR="00E27866" w:rsidRDefault="00E27866" w:rsidP="00E2786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Экономические</w:t>
      </w:r>
      <w:r>
        <w:rPr>
          <w:lang w:eastAsia="ru-RU"/>
        </w:rPr>
        <w:t></w:t>
      </w:r>
      <w:r>
        <w:rPr>
          <w:rFonts w:hint="eastAsia"/>
          <w:lang w:eastAsia="ru-RU"/>
        </w:rPr>
        <w:t>предпосылки</w:t>
      </w:r>
      <w:r>
        <w:rPr>
          <w:lang w:eastAsia="ru-RU"/>
        </w:rPr>
        <w:t></w:t>
      </w:r>
      <w:r>
        <w:rPr>
          <w:rFonts w:hint="eastAsia"/>
          <w:lang w:eastAsia="ru-RU"/>
        </w:rPr>
        <w:t>и</w:t>
      </w:r>
      <w:r>
        <w:rPr>
          <w:lang w:eastAsia="ru-RU"/>
        </w:rPr>
        <w:t></w:t>
      </w:r>
      <w:r>
        <w:rPr>
          <w:rFonts w:hint="eastAsia"/>
          <w:lang w:eastAsia="ru-RU"/>
        </w:rPr>
        <w:t>необходимость</w:t>
      </w:r>
      <w:r>
        <w:rPr>
          <w:lang w:eastAsia="ru-RU"/>
        </w:rPr>
        <w:t></w:t>
      </w:r>
      <w:r>
        <w:rPr>
          <w:rFonts w:hint="eastAsia"/>
          <w:lang w:eastAsia="ru-RU"/>
        </w:rPr>
        <w:t>государственного</w:t>
      </w:r>
      <w:r>
        <w:rPr>
          <w:lang w:eastAsia="ru-RU"/>
        </w:rPr>
        <w:t></w:t>
      </w:r>
      <w:r>
        <w:rPr>
          <w:rFonts w:hint="eastAsia"/>
          <w:lang w:eastAsia="ru-RU"/>
        </w:rPr>
        <w:t>регулирования</w:t>
      </w:r>
      <w:r>
        <w:rPr>
          <w:lang w:eastAsia="ru-RU"/>
        </w:rPr>
        <w:t></w:t>
      </w:r>
      <w:r>
        <w:rPr>
          <w:rFonts w:hint="eastAsia"/>
          <w:lang w:eastAsia="ru-RU"/>
        </w:rPr>
        <w:t>сфер</w:t>
      </w:r>
      <w:r>
        <w:rPr>
          <w:lang w:eastAsia="ru-RU"/>
        </w:rPr>
        <w:t></w:t>
      </w:r>
      <w:r>
        <w:rPr>
          <w:rFonts w:hint="eastAsia"/>
          <w:lang w:eastAsia="ru-RU"/>
        </w:rPr>
        <w:t>промышленных</w:t>
      </w:r>
      <w:r>
        <w:rPr>
          <w:lang w:eastAsia="ru-RU"/>
        </w:rPr>
        <w:t></w:t>
      </w:r>
      <w:r>
        <w:rPr>
          <w:rFonts w:hint="eastAsia"/>
          <w:lang w:eastAsia="ru-RU"/>
        </w:rPr>
        <w:t>естественных</w:t>
      </w:r>
      <w:r>
        <w:rPr>
          <w:lang w:eastAsia="ru-RU"/>
        </w:rPr>
        <w:t></w:t>
      </w:r>
      <w:r>
        <w:rPr>
          <w:rFonts w:hint="eastAsia"/>
          <w:lang w:eastAsia="ru-RU"/>
        </w:rPr>
        <w:t>монополий</w:t>
      </w:r>
      <w:r>
        <w:rPr>
          <w:lang w:eastAsia="ru-RU"/>
        </w:rPr>
        <w:t></w:t>
      </w:r>
      <w:r>
        <w:rPr>
          <w:rFonts w:hint="eastAsia"/>
          <w:lang w:eastAsia="ru-RU"/>
        </w:rPr>
        <w:t>с</w:t>
      </w:r>
      <w:r>
        <w:rPr>
          <w:lang w:eastAsia="ru-RU"/>
        </w:rPr>
        <w:t></w:t>
      </w:r>
      <w:r>
        <w:rPr>
          <w:rFonts w:hint="eastAsia"/>
          <w:lang w:eastAsia="ru-RU"/>
        </w:rPr>
        <w:t>сетью</w:t>
      </w:r>
      <w:r>
        <w:rPr>
          <w:lang w:eastAsia="ru-RU"/>
        </w:rPr>
        <w:t></w:t>
      </w:r>
      <w:r>
        <w:rPr>
          <w:rFonts w:hint="eastAsia"/>
          <w:lang w:eastAsia="ru-RU"/>
        </w:rPr>
        <w:t>коммуникационных</w:t>
      </w:r>
      <w:r>
        <w:rPr>
          <w:lang w:eastAsia="ru-RU"/>
        </w:rPr>
        <w:t></w:t>
      </w:r>
      <w:r>
        <w:rPr>
          <w:rFonts w:hint="eastAsia"/>
          <w:lang w:eastAsia="ru-RU"/>
        </w:rPr>
        <w:t>инфраструктур</w:t>
      </w:r>
      <w:r>
        <w:rPr>
          <w:lang w:eastAsia="ru-RU"/>
        </w:rPr>
        <w:t></w:t>
      </w:r>
      <w:r>
        <w:rPr>
          <w:rFonts w:hint="eastAsia"/>
          <w:lang w:eastAsia="ru-RU"/>
        </w:rPr>
        <w:t>в</w:t>
      </w:r>
      <w:r>
        <w:rPr>
          <w:lang w:eastAsia="ru-RU"/>
        </w:rPr>
        <w:t></w:t>
      </w:r>
      <w:r>
        <w:rPr>
          <w:rFonts w:hint="eastAsia"/>
          <w:lang w:eastAsia="ru-RU"/>
        </w:rPr>
        <w:t>регионе</w:t>
      </w:r>
      <w:r>
        <w:rPr>
          <w:lang w:eastAsia="ru-RU"/>
        </w:rPr>
        <w:t></w:t>
      </w:r>
      <w:r>
        <w:rPr>
          <w:lang w:eastAsia="ru-RU"/>
        </w:rPr>
        <w:t></w:t>
      </w:r>
      <w:r>
        <w:rPr>
          <w:lang w:eastAsia="ru-RU"/>
        </w:rPr>
        <w:t></w:t>
      </w:r>
    </w:p>
    <w:p w:rsidR="00E27866" w:rsidRDefault="00E27866" w:rsidP="00E27866">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Состояние</w:t>
      </w:r>
      <w:r>
        <w:rPr>
          <w:lang w:eastAsia="ru-RU"/>
        </w:rPr>
        <w:t></w:t>
      </w:r>
      <w:r>
        <w:rPr>
          <w:rFonts w:hint="eastAsia"/>
          <w:lang w:eastAsia="ru-RU"/>
        </w:rPr>
        <w:t>механизма</w:t>
      </w:r>
      <w:r>
        <w:rPr>
          <w:lang w:eastAsia="ru-RU"/>
        </w:rPr>
        <w:t></w:t>
      </w:r>
      <w:r>
        <w:rPr>
          <w:rFonts w:hint="eastAsia"/>
          <w:lang w:eastAsia="ru-RU"/>
        </w:rPr>
        <w:t>контроля</w:t>
      </w:r>
      <w:r>
        <w:rPr>
          <w:lang w:eastAsia="ru-RU"/>
        </w:rPr>
        <w:t></w:t>
      </w:r>
      <w:r>
        <w:rPr>
          <w:rFonts w:hint="eastAsia"/>
          <w:lang w:eastAsia="ru-RU"/>
        </w:rPr>
        <w:t>и</w:t>
      </w:r>
      <w:r>
        <w:rPr>
          <w:lang w:eastAsia="ru-RU"/>
        </w:rPr>
        <w:t></w:t>
      </w:r>
      <w:r>
        <w:rPr>
          <w:rFonts w:hint="eastAsia"/>
          <w:lang w:eastAsia="ru-RU"/>
        </w:rPr>
        <w:t>регулирования</w:t>
      </w:r>
      <w:r>
        <w:rPr>
          <w:lang w:eastAsia="ru-RU"/>
        </w:rPr>
        <w:t></w:t>
      </w:r>
      <w:r>
        <w:rPr>
          <w:rFonts w:hint="eastAsia"/>
          <w:lang w:eastAsia="ru-RU"/>
        </w:rPr>
        <w:t>субъектов</w:t>
      </w:r>
      <w:r>
        <w:rPr>
          <w:lang w:eastAsia="ru-RU"/>
        </w:rPr>
        <w:t></w:t>
      </w:r>
      <w:r>
        <w:rPr>
          <w:rFonts w:hint="eastAsia"/>
          <w:lang w:eastAsia="ru-RU"/>
        </w:rPr>
        <w:t>естественных</w:t>
      </w:r>
      <w:r>
        <w:rPr>
          <w:lang w:eastAsia="ru-RU"/>
        </w:rPr>
        <w:t></w:t>
      </w:r>
      <w:r>
        <w:rPr>
          <w:rFonts w:hint="eastAsia"/>
          <w:lang w:eastAsia="ru-RU"/>
        </w:rPr>
        <w:t>монополий</w:t>
      </w:r>
      <w:r>
        <w:rPr>
          <w:lang w:eastAsia="ru-RU"/>
        </w:rPr>
        <w:t></w:t>
      </w:r>
      <w:r>
        <w:rPr>
          <w:rFonts w:hint="eastAsia"/>
          <w:lang w:eastAsia="ru-RU"/>
        </w:rPr>
        <w:t>в</w:t>
      </w:r>
      <w:r>
        <w:rPr>
          <w:lang w:eastAsia="ru-RU"/>
        </w:rPr>
        <w:t></w:t>
      </w:r>
      <w:r>
        <w:rPr>
          <w:rFonts w:hint="eastAsia"/>
          <w:lang w:eastAsia="ru-RU"/>
        </w:rPr>
        <w:t>промышленных</w:t>
      </w:r>
      <w:r>
        <w:rPr>
          <w:lang w:eastAsia="ru-RU"/>
        </w:rPr>
        <w:t></w:t>
      </w:r>
      <w:r>
        <w:rPr>
          <w:rFonts w:hint="eastAsia"/>
          <w:lang w:eastAsia="ru-RU"/>
        </w:rPr>
        <w:t>отраслях</w:t>
      </w:r>
      <w:r>
        <w:rPr>
          <w:lang w:eastAsia="ru-RU"/>
        </w:rPr>
        <w:t></w:t>
      </w:r>
      <w:r>
        <w:rPr>
          <w:rFonts w:hint="eastAsia"/>
          <w:lang w:eastAsia="ru-RU"/>
        </w:rPr>
        <w:t>региона</w:t>
      </w:r>
      <w:r>
        <w:rPr>
          <w:lang w:eastAsia="ru-RU"/>
        </w:rPr>
        <w:t></w:t>
      </w:r>
    </w:p>
    <w:p w:rsidR="00E27866" w:rsidRDefault="00E27866" w:rsidP="00E2786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Анализ</w:t>
      </w:r>
      <w:r>
        <w:rPr>
          <w:lang w:eastAsia="ru-RU"/>
        </w:rPr>
        <w:t></w:t>
      </w:r>
      <w:r>
        <w:rPr>
          <w:rFonts w:hint="eastAsia"/>
          <w:lang w:eastAsia="ru-RU"/>
        </w:rPr>
        <w:t>механизма</w:t>
      </w:r>
      <w:r>
        <w:rPr>
          <w:lang w:eastAsia="ru-RU"/>
        </w:rPr>
        <w:t></w:t>
      </w:r>
      <w:r>
        <w:rPr>
          <w:rFonts w:hint="eastAsia"/>
          <w:lang w:eastAsia="ru-RU"/>
        </w:rPr>
        <w:t>регулирования</w:t>
      </w:r>
      <w:r>
        <w:rPr>
          <w:lang w:eastAsia="ru-RU"/>
        </w:rPr>
        <w:t></w:t>
      </w:r>
      <w:r>
        <w:rPr>
          <w:rFonts w:hint="eastAsia"/>
          <w:lang w:eastAsia="ru-RU"/>
        </w:rPr>
        <w:t>субъектов</w:t>
      </w:r>
      <w:r>
        <w:rPr>
          <w:lang w:eastAsia="ru-RU"/>
        </w:rPr>
        <w:t></w:t>
      </w:r>
      <w:r>
        <w:rPr>
          <w:rFonts w:hint="eastAsia"/>
          <w:lang w:eastAsia="ru-RU"/>
        </w:rPr>
        <w:t>промышленных</w:t>
      </w:r>
      <w:r>
        <w:rPr>
          <w:lang w:eastAsia="ru-RU"/>
        </w:rPr>
        <w:t></w:t>
      </w:r>
      <w:r>
        <w:rPr>
          <w:rFonts w:hint="eastAsia"/>
          <w:lang w:eastAsia="ru-RU"/>
        </w:rPr>
        <w:t>естественных</w:t>
      </w:r>
      <w:r>
        <w:rPr>
          <w:lang w:eastAsia="ru-RU"/>
        </w:rPr>
        <w:t></w:t>
      </w:r>
      <w:r>
        <w:rPr>
          <w:rFonts w:hint="eastAsia"/>
          <w:lang w:eastAsia="ru-RU"/>
        </w:rPr>
        <w:t>монополий</w:t>
      </w:r>
      <w:r>
        <w:rPr>
          <w:lang w:eastAsia="ru-RU"/>
        </w:rPr>
        <w:t></w:t>
      </w:r>
      <w:r>
        <w:rPr>
          <w:lang w:eastAsia="ru-RU"/>
        </w:rPr>
        <w:t></w:t>
      </w:r>
      <w:r>
        <w:rPr>
          <w:rFonts w:hint="eastAsia"/>
          <w:lang w:eastAsia="ru-RU"/>
        </w:rPr>
        <w:t>действующих</w:t>
      </w:r>
      <w:r>
        <w:rPr>
          <w:lang w:eastAsia="ru-RU"/>
        </w:rPr>
        <w:t></w:t>
      </w:r>
      <w:r>
        <w:rPr>
          <w:rFonts w:hint="eastAsia"/>
          <w:lang w:eastAsia="ru-RU"/>
        </w:rPr>
        <w:t>на</w:t>
      </w:r>
      <w:r>
        <w:rPr>
          <w:lang w:eastAsia="ru-RU"/>
        </w:rPr>
        <w:t></w:t>
      </w:r>
      <w:r>
        <w:rPr>
          <w:rFonts w:hint="eastAsia"/>
          <w:lang w:eastAsia="ru-RU"/>
        </w:rPr>
        <w:t>местных</w:t>
      </w:r>
      <w:r>
        <w:rPr>
          <w:lang w:eastAsia="ru-RU"/>
        </w:rPr>
        <w:t></w:t>
      </w:r>
      <w:r>
        <w:rPr>
          <w:rFonts w:hint="eastAsia"/>
          <w:lang w:eastAsia="ru-RU"/>
        </w:rPr>
        <w:t>товарных</w:t>
      </w:r>
      <w:r>
        <w:rPr>
          <w:lang w:eastAsia="ru-RU"/>
        </w:rPr>
        <w:t></w:t>
      </w:r>
      <w:r>
        <w:rPr>
          <w:rFonts w:hint="eastAsia"/>
          <w:lang w:eastAsia="ru-RU"/>
        </w:rPr>
        <w:t>рынках</w:t>
      </w:r>
      <w:r>
        <w:rPr>
          <w:lang w:eastAsia="ru-RU"/>
        </w:rPr>
        <w:t></w:t>
      </w:r>
      <w:r>
        <w:rPr>
          <w:lang w:eastAsia="ru-RU"/>
        </w:rPr>
        <w:t></w:t>
      </w:r>
      <w:r>
        <w:rPr>
          <w:lang w:eastAsia="ru-RU"/>
        </w:rPr>
        <w:t></w:t>
      </w:r>
    </w:p>
    <w:p w:rsidR="00E27866" w:rsidRDefault="00E27866" w:rsidP="00E2786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Анализ</w:t>
      </w:r>
      <w:r>
        <w:rPr>
          <w:lang w:eastAsia="ru-RU"/>
        </w:rPr>
        <w:t></w:t>
      </w:r>
      <w:r>
        <w:rPr>
          <w:rFonts w:hint="eastAsia"/>
          <w:lang w:eastAsia="ru-RU"/>
        </w:rPr>
        <w:t>имущественного</w:t>
      </w:r>
      <w:r>
        <w:rPr>
          <w:lang w:eastAsia="ru-RU"/>
        </w:rPr>
        <w:t></w:t>
      </w:r>
      <w:r>
        <w:rPr>
          <w:rFonts w:hint="eastAsia"/>
          <w:lang w:eastAsia="ru-RU"/>
        </w:rPr>
        <w:t>и</w:t>
      </w:r>
      <w:r>
        <w:rPr>
          <w:lang w:eastAsia="ru-RU"/>
        </w:rPr>
        <w:t></w:t>
      </w:r>
      <w:r>
        <w:rPr>
          <w:rFonts w:hint="eastAsia"/>
          <w:lang w:eastAsia="ru-RU"/>
        </w:rPr>
        <w:t>финансового</w:t>
      </w:r>
      <w:r>
        <w:rPr>
          <w:lang w:eastAsia="ru-RU"/>
        </w:rPr>
        <w:t></w:t>
      </w:r>
      <w:r>
        <w:rPr>
          <w:rFonts w:hint="eastAsia"/>
          <w:lang w:eastAsia="ru-RU"/>
        </w:rPr>
        <w:t>положения</w:t>
      </w:r>
      <w:r>
        <w:rPr>
          <w:lang w:eastAsia="ru-RU"/>
        </w:rPr>
        <w:t></w:t>
      </w:r>
      <w:r>
        <w:rPr>
          <w:rFonts w:hint="eastAsia"/>
          <w:lang w:eastAsia="ru-RU"/>
        </w:rPr>
        <w:t>субъектов</w:t>
      </w:r>
      <w:r>
        <w:rPr>
          <w:lang w:eastAsia="ru-RU"/>
        </w:rPr>
        <w:t></w:t>
      </w:r>
      <w:r>
        <w:rPr>
          <w:rFonts w:hint="eastAsia"/>
          <w:lang w:eastAsia="ru-RU"/>
        </w:rPr>
        <w:t>промышленных</w:t>
      </w:r>
      <w:r>
        <w:rPr>
          <w:lang w:eastAsia="ru-RU"/>
        </w:rPr>
        <w:t></w:t>
      </w:r>
      <w:r>
        <w:rPr>
          <w:rFonts w:hint="eastAsia"/>
          <w:lang w:eastAsia="ru-RU"/>
        </w:rPr>
        <w:t>естественных</w:t>
      </w:r>
      <w:r>
        <w:rPr>
          <w:lang w:eastAsia="ru-RU"/>
        </w:rPr>
        <w:t></w:t>
      </w:r>
      <w:r>
        <w:rPr>
          <w:rFonts w:hint="eastAsia"/>
          <w:lang w:eastAsia="ru-RU"/>
        </w:rPr>
        <w:t>монополий</w:t>
      </w:r>
      <w:r>
        <w:rPr>
          <w:lang w:eastAsia="ru-RU"/>
        </w:rPr>
        <w:t></w:t>
      </w:r>
      <w:r>
        <w:rPr>
          <w:lang w:eastAsia="ru-RU"/>
        </w:rPr>
        <w:t></w:t>
      </w:r>
      <w:r>
        <w:rPr>
          <w:lang w:eastAsia="ru-RU"/>
        </w:rPr>
        <w:t></w:t>
      </w:r>
    </w:p>
    <w:p w:rsidR="00E27866" w:rsidRDefault="00E27866" w:rsidP="00E2786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Анализ</w:t>
      </w:r>
      <w:r>
        <w:rPr>
          <w:lang w:eastAsia="ru-RU"/>
        </w:rPr>
        <w:t></w:t>
      </w:r>
      <w:r>
        <w:rPr>
          <w:rFonts w:hint="eastAsia"/>
          <w:lang w:eastAsia="ru-RU"/>
        </w:rPr>
        <w:t>механизма</w:t>
      </w:r>
      <w:r>
        <w:rPr>
          <w:lang w:eastAsia="ru-RU"/>
        </w:rPr>
        <w:t></w:t>
      </w:r>
      <w:r>
        <w:rPr>
          <w:rFonts w:hint="eastAsia"/>
          <w:lang w:eastAsia="ru-RU"/>
        </w:rPr>
        <w:t>ценообразования</w:t>
      </w:r>
      <w:r>
        <w:rPr>
          <w:lang w:eastAsia="ru-RU"/>
        </w:rPr>
        <w:t></w:t>
      </w:r>
      <w:r>
        <w:rPr>
          <w:rFonts w:hint="eastAsia"/>
          <w:lang w:eastAsia="ru-RU"/>
        </w:rPr>
        <w:t>и</w:t>
      </w:r>
      <w:r>
        <w:rPr>
          <w:lang w:eastAsia="ru-RU"/>
        </w:rPr>
        <w:t></w:t>
      </w:r>
      <w:r>
        <w:rPr>
          <w:rFonts w:hint="eastAsia"/>
          <w:lang w:eastAsia="ru-RU"/>
        </w:rPr>
        <w:t>тарифной</w:t>
      </w:r>
      <w:r>
        <w:rPr>
          <w:lang w:eastAsia="ru-RU"/>
        </w:rPr>
        <w:t></w:t>
      </w:r>
      <w:r>
        <w:rPr>
          <w:rFonts w:hint="eastAsia"/>
          <w:lang w:eastAsia="ru-RU"/>
        </w:rPr>
        <w:t>политики</w:t>
      </w:r>
      <w:r>
        <w:rPr>
          <w:lang w:eastAsia="ru-RU"/>
        </w:rPr>
        <w:t></w:t>
      </w:r>
      <w:r>
        <w:rPr>
          <w:rFonts w:hint="eastAsia"/>
          <w:lang w:eastAsia="ru-RU"/>
        </w:rPr>
        <w:t>в</w:t>
      </w:r>
      <w:r>
        <w:rPr>
          <w:lang w:eastAsia="ru-RU"/>
        </w:rPr>
        <w:t></w:t>
      </w:r>
      <w:r>
        <w:rPr>
          <w:rFonts w:hint="eastAsia"/>
          <w:lang w:eastAsia="ru-RU"/>
        </w:rPr>
        <w:t>сферах</w:t>
      </w:r>
      <w:r>
        <w:rPr>
          <w:lang w:eastAsia="ru-RU"/>
        </w:rPr>
        <w:t></w:t>
      </w:r>
      <w:r>
        <w:rPr>
          <w:rFonts w:hint="eastAsia"/>
          <w:lang w:eastAsia="ru-RU"/>
        </w:rPr>
        <w:t>естественных</w:t>
      </w:r>
      <w:r>
        <w:rPr>
          <w:lang w:eastAsia="ru-RU"/>
        </w:rPr>
        <w:t></w:t>
      </w:r>
      <w:r>
        <w:rPr>
          <w:rFonts w:hint="eastAsia"/>
          <w:lang w:eastAsia="ru-RU"/>
        </w:rPr>
        <w:t>монополий</w:t>
      </w:r>
      <w:r>
        <w:rPr>
          <w:lang w:eastAsia="ru-RU"/>
        </w:rPr>
        <w:t></w:t>
      </w:r>
      <w:r>
        <w:rPr>
          <w:lang w:eastAsia="ru-RU"/>
        </w:rPr>
        <w:t></w:t>
      </w:r>
      <w:r>
        <w:rPr>
          <w:rFonts w:hint="eastAsia"/>
          <w:lang w:eastAsia="ru-RU"/>
        </w:rPr>
        <w:t>имеющих</w:t>
      </w:r>
      <w:r>
        <w:rPr>
          <w:lang w:eastAsia="ru-RU"/>
        </w:rPr>
        <w:t></w:t>
      </w:r>
      <w:r>
        <w:rPr>
          <w:rFonts w:hint="eastAsia"/>
          <w:lang w:eastAsia="ru-RU"/>
        </w:rPr>
        <w:t>коммуникационную</w:t>
      </w:r>
      <w:r>
        <w:rPr>
          <w:lang w:eastAsia="ru-RU"/>
        </w:rPr>
        <w:t></w:t>
      </w:r>
      <w:r>
        <w:rPr>
          <w:rFonts w:hint="eastAsia"/>
          <w:lang w:eastAsia="ru-RU"/>
        </w:rPr>
        <w:t>инфраструктуру</w:t>
      </w:r>
      <w:r>
        <w:rPr>
          <w:lang w:eastAsia="ru-RU"/>
        </w:rPr>
        <w:t></w:t>
      </w:r>
      <w:r>
        <w:rPr>
          <w:lang w:eastAsia="ru-RU"/>
        </w:rPr>
        <w:t></w:t>
      </w:r>
      <w:r>
        <w:rPr>
          <w:lang w:eastAsia="ru-RU"/>
        </w:rPr>
        <w:t></w:t>
      </w:r>
    </w:p>
    <w:p w:rsidR="00E27866" w:rsidRDefault="00E27866" w:rsidP="00E27866">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Совершенствование</w:t>
      </w:r>
      <w:r>
        <w:rPr>
          <w:lang w:eastAsia="ru-RU"/>
        </w:rPr>
        <w:t></w:t>
      </w:r>
      <w:r>
        <w:rPr>
          <w:rFonts w:hint="eastAsia"/>
          <w:lang w:eastAsia="ru-RU"/>
        </w:rPr>
        <w:t>организационно</w:t>
      </w:r>
      <w:r>
        <w:rPr>
          <w:lang w:eastAsia="ru-RU"/>
        </w:rPr>
        <w:t></w:t>
      </w:r>
      <w:r>
        <w:rPr>
          <w:rFonts w:hint="eastAsia"/>
          <w:lang w:eastAsia="ru-RU"/>
        </w:rPr>
        <w:t>экономического</w:t>
      </w:r>
      <w:r>
        <w:rPr>
          <w:lang w:eastAsia="ru-RU"/>
        </w:rPr>
        <w:t></w:t>
      </w:r>
      <w:r>
        <w:rPr>
          <w:rFonts w:hint="eastAsia"/>
          <w:lang w:eastAsia="ru-RU"/>
        </w:rPr>
        <w:t>механизма</w:t>
      </w:r>
      <w:r>
        <w:rPr>
          <w:lang w:eastAsia="ru-RU"/>
        </w:rPr>
        <w:t></w:t>
      </w:r>
      <w:r>
        <w:rPr>
          <w:rFonts w:hint="eastAsia"/>
          <w:lang w:eastAsia="ru-RU"/>
        </w:rPr>
        <w:t>государственного</w:t>
      </w:r>
      <w:r>
        <w:rPr>
          <w:lang w:eastAsia="ru-RU"/>
        </w:rPr>
        <w:t></w:t>
      </w:r>
      <w:r>
        <w:rPr>
          <w:rFonts w:hint="eastAsia"/>
          <w:lang w:eastAsia="ru-RU"/>
        </w:rPr>
        <w:t>регулирования</w:t>
      </w:r>
      <w:r>
        <w:rPr>
          <w:lang w:eastAsia="ru-RU"/>
        </w:rPr>
        <w:t></w:t>
      </w:r>
      <w:r>
        <w:rPr>
          <w:rFonts w:hint="eastAsia"/>
          <w:lang w:eastAsia="ru-RU"/>
        </w:rPr>
        <w:t>субъектов</w:t>
      </w:r>
      <w:r>
        <w:rPr>
          <w:lang w:eastAsia="ru-RU"/>
        </w:rPr>
        <w:t></w:t>
      </w:r>
      <w:r>
        <w:rPr>
          <w:rFonts w:hint="eastAsia"/>
          <w:lang w:eastAsia="ru-RU"/>
        </w:rPr>
        <w:t>промышленных</w:t>
      </w:r>
      <w:r>
        <w:rPr>
          <w:lang w:eastAsia="ru-RU"/>
        </w:rPr>
        <w:t></w:t>
      </w:r>
      <w:r>
        <w:rPr>
          <w:rFonts w:hint="eastAsia"/>
          <w:lang w:eastAsia="ru-RU"/>
        </w:rPr>
        <w:t>естественных</w:t>
      </w:r>
      <w:r>
        <w:rPr>
          <w:lang w:eastAsia="ru-RU"/>
        </w:rPr>
        <w:t></w:t>
      </w:r>
      <w:r>
        <w:rPr>
          <w:rFonts w:hint="eastAsia"/>
          <w:lang w:eastAsia="ru-RU"/>
        </w:rPr>
        <w:t>монополий</w:t>
      </w:r>
      <w:r>
        <w:rPr>
          <w:lang w:eastAsia="ru-RU"/>
        </w:rPr>
        <w:t></w:t>
      </w:r>
      <w:r>
        <w:rPr>
          <w:rFonts w:hint="eastAsia"/>
          <w:lang w:eastAsia="ru-RU"/>
        </w:rPr>
        <w:t>на</w:t>
      </w:r>
      <w:r>
        <w:rPr>
          <w:lang w:eastAsia="ru-RU"/>
        </w:rPr>
        <w:t></w:t>
      </w:r>
      <w:r>
        <w:rPr>
          <w:rFonts w:hint="eastAsia"/>
          <w:lang w:eastAsia="ru-RU"/>
        </w:rPr>
        <w:t>региональном</w:t>
      </w:r>
      <w:r>
        <w:rPr>
          <w:lang w:eastAsia="ru-RU"/>
        </w:rPr>
        <w:t></w:t>
      </w:r>
      <w:r>
        <w:rPr>
          <w:rFonts w:hint="eastAsia"/>
          <w:lang w:eastAsia="ru-RU"/>
        </w:rPr>
        <w:t>уровне</w:t>
      </w:r>
      <w:r>
        <w:rPr>
          <w:lang w:eastAsia="ru-RU"/>
        </w:rPr>
        <w:t></w:t>
      </w:r>
    </w:p>
    <w:p w:rsidR="00E27866" w:rsidRDefault="00E27866" w:rsidP="00E2786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Основные</w:t>
      </w:r>
      <w:r>
        <w:rPr>
          <w:lang w:eastAsia="ru-RU"/>
        </w:rPr>
        <w:t></w:t>
      </w:r>
      <w:r>
        <w:rPr>
          <w:rFonts w:hint="eastAsia"/>
          <w:lang w:eastAsia="ru-RU"/>
        </w:rPr>
        <w:t>направления</w:t>
      </w:r>
      <w:r>
        <w:rPr>
          <w:lang w:eastAsia="ru-RU"/>
        </w:rPr>
        <w:t></w:t>
      </w:r>
      <w:r>
        <w:rPr>
          <w:rFonts w:hint="eastAsia"/>
          <w:lang w:eastAsia="ru-RU"/>
        </w:rPr>
        <w:t>совершенствования</w:t>
      </w:r>
      <w:r>
        <w:rPr>
          <w:lang w:eastAsia="ru-RU"/>
        </w:rPr>
        <w:t></w:t>
      </w:r>
      <w:r>
        <w:rPr>
          <w:rFonts w:hint="eastAsia"/>
          <w:lang w:eastAsia="ru-RU"/>
        </w:rPr>
        <w:t>государственного</w:t>
      </w:r>
    </w:p>
    <w:p w:rsidR="00E27866" w:rsidRDefault="00E27866" w:rsidP="00E27866">
      <w:pPr>
        <w:rPr>
          <w:lang w:eastAsia="ru-RU"/>
        </w:rPr>
      </w:pPr>
      <w:r>
        <w:rPr>
          <w:rFonts w:hint="eastAsia"/>
          <w:lang w:eastAsia="ru-RU"/>
        </w:rPr>
        <w:t>контроля</w:t>
      </w:r>
      <w:r>
        <w:rPr>
          <w:lang w:eastAsia="ru-RU"/>
        </w:rPr>
        <w:t></w:t>
      </w:r>
      <w:r>
        <w:rPr>
          <w:rFonts w:hint="eastAsia"/>
          <w:lang w:eastAsia="ru-RU"/>
        </w:rPr>
        <w:t>и</w:t>
      </w:r>
      <w:r>
        <w:rPr>
          <w:lang w:eastAsia="ru-RU"/>
        </w:rPr>
        <w:t></w:t>
      </w:r>
      <w:r>
        <w:rPr>
          <w:rFonts w:hint="eastAsia"/>
          <w:lang w:eastAsia="ru-RU"/>
        </w:rPr>
        <w:t>регулирования</w:t>
      </w:r>
      <w:r>
        <w:rPr>
          <w:lang w:eastAsia="ru-RU"/>
        </w:rPr>
        <w:t></w:t>
      </w:r>
      <w:r>
        <w:rPr>
          <w:rFonts w:hint="eastAsia"/>
          <w:lang w:eastAsia="ru-RU"/>
        </w:rPr>
        <w:t>деятельности</w:t>
      </w:r>
      <w:r>
        <w:rPr>
          <w:lang w:eastAsia="ru-RU"/>
        </w:rPr>
        <w:t></w:t>
      </w:r>
      <w:r>
        <w:rPr>
          <w:rFonts w:hint="eastAsia"/>
          <w:lang w:eastAsia="ru-RU"/>
        </w:rPr>
        <w:t>субъектов</w:t>
      </w:r>
      <w:r>
        <w:rPr>
          <w:lang w:eastAsia="ru-RU"/>
        </w:rPr>
        <w:t></w:t>
      </w:r>
      <w:r>
        <w:rPr>
          <w:rFonts w:hint="eastAsia"/>
          <w:lang w:eastAsia="ru-RU"/>
        </w:rPr>
        <w:t>естественных</w:t>
      </w:r>
    </w:p>
    <w:p w:rsidR="00E27866" w:rsidRDefault="00E27866" w:rsidP="00E27866">
      <w:pPr>
        <w:rPr>
          <w:lang w:eastAsia="ru-RU"/>
        </w:rPr>
      </w:pPr>
      <w:r>
        <w:rPr>
          <w:rFonts w:hint="eastAsia"/>
          <w:lang w:eastAsia="ru-RU"/>
        </w:rPr>
        <w:t>монополий</w:t>
      </w:r>
      <w:r>
        <w:rPr>
          <w:lang w:eastAsia="ru-RU"/>
        </w:rPr>
        <w:t></w:t>
      </w:r>
      <w:r>
        <w:rPr>
          <w:rFonts w:hint="eastAsia"/>
          <w:lang w:eastAsia="ru-RU"/>
        </w:rPr>
        <w:t>в</w:t>
      </w:r>
      <w:r>
        <w:rPr>
          <w:lang w:eastAsia="ru-RU"/>
        </w:rPr>
        <w:t></w:t>
      </w:r>
      <w:r>
        <w:rPr>
          <w:rFonts w:hint="eastAsia"/>
          <w:lang w:eastAsia="ru-RU"/>
        </w:rPr>
        <w:t>регионе</w:t>
      </w:r>
      <w:r>
        <w:rPr>
          <w:lang w:eastAsia="ru-RU"/>
        </w:rPr>
        <w:t></w:t>
      </w:r>
      <w:r>
        <w:rPr>
          <w:lang w:eastAsia="ru-RU"/>
        </w:rPr>
        <w:t></w:t>
      </w:r>
      <w:r>
        <w:rPr>
          <w:lang w:eastAsia="ru-RU"/>
        </w:rPr>
        <w:t></w:t>
      </w:r>
    </w:p>
    <w:p w:rsidR="00E27866" w:rsidRDefault="00E27866" w:rsidP="00E2786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Методические</w:t>
      </w:r>
      <w:r>
        <w:rPr>
          <w:lang w:eastAsia="ru-RU"/>
        </w:rPr>
        <w:t></w:t>
      </w:r>
      <w:r>
        <w:rPr>
          <w:rFonts w:hint="eastAsia"/>
          <w:lang w:eastAsia="ru-RU"/>
        </w:rPr>
        <w:t>основы</w:t>
      </w:r>
      <w:r>
        <w:rPr>
          <w:lang w:eastAsia="ru-RU"/>
        </w:rPr>
        <w:t></w:t>
      </w:r>
      <w:r>
        <w:rPr>
          <w:rFonts w:hint="eastAsia"/>
          <w:lang w:eastAsia="ru-RU"/>
        </w:rPr>
        <w:t>определения</w:t>
      </w:r>
      <w:r>
        <w:rPr>
          <w:lang w:eastAsia="ru-RU"/>
        </w:rPr>
        <w:t></w:t>
      </w:r>
      <w:r>
        <w:rPr>
          <w:rFonts w:hint="eastAsia"/>
          <w:lang w:eastAsia="ru-RU"/>
        </w:rPr>
        <w:t>финансового</w:t>
      </w:r>
      <w:r>
        <w:rPr>
          <w:lang w:eastAsia="ru-RU"/>
        </w:rPr>
        <w:t></w:t>
      </w:r>
      <w:r>
        <w:rPr>
          <w:rFonts w:hint="eastAsia"/>
          <w:lang w:eastAsia="ru-RU"/>
        </w:rPr>
        <w:t>состояния</w:t>
      </w:r>
      <w:r>
        <w:rPr>
          <w:lang w:eastAsia="ru-RU"/>
        </w:rPr>
        <w:t></w:t>
      </w:r>
      <w:r>
        <w:rPr>
          <w:rFonts w:hint="eastAsia"/>
          <w:lang w:eastAsia="ru-RU"/>
        </w:rPr>
        <w:t>и</w:t>
      </w:r>
    </w:p>
    <w:p w:rsidR="00E27866" w:rsidRDefault="00E27866" w:rsidP="00E27866">
      <w:pPr>
        <w:rPr>
          <w:lang w:eastAsia="ru-RU"/>
        </w:rPr>
      </w:pPr>
      <w:r>
        <w:rPr>
          <w:rFonts w:hint="eastAsia"/>
          <w:lang w:eastAsia="ru-RU"/>
        </w:rPr>
        <w:t>платежеспособности</w:t>
      </w:r>
      <w:r>
        <w:rPr>
          <w:lang w:eastAsia="ru-RU"/>
        </w:rPr>
        <w:t></w:t>
      </w:r>
      <w:r>
        <w:rPr>
          <w:rFonts w:hint="eastAsia"/>
          <w:lang w:eastAsia="ru-RU"/>
        </w:rPr>
        <w:t>субъектов</w:t>
      </w:r>
      <w:r>
        <w:rPr>
          <w:lang w:eastAsia="ru-RU"/>
        </w:rPr>
        <w:t></w:t>
      </w:r>
      <w:r>
        <w:rPr>
          <w:rFonts w:hint="eastAsia"/>
          <w:lang w:eastAsia="ru-RU"/>
        </w:rPr>
        <w:t>естественных</w:t>
      </w:r>
      <w:r>
        <w:rPr>
          <w:lang w:eastAsia="ru-RU"/>
        </w:rPr>
        <w:t></w:t>
      </w:r>
      <w:r>
        <w:rPr>
          <w:rFonts w:hint="eastAsia"/>
          <w:lang w:eastAsia="ru-RU"/>
        </w:rPr>
        <w:t>монополий</w:t>
      </w:r>
      <w:r>
        <w:rPr>
          <w:lang w:eastAsia="ru-RU"/>
        </w:rPr>
        <w:t></w:t>
      </w:r>
      <w:r>
        <w:rPr>
          <w:lang w:eastAsia="ru-RU"/>
        </w:rPr>
        <w:t></w:t>
      </w:r>
      <w:r>
        <w:rPr>
          <w:lang w:eastAsia="ru-RU"/>
        </w:rPr>
        <w:t></w:t>
      </w:r>
      <w:r>
        <w:rPr>
          <w:lang w:eastAsia="ru-RU"/>
        </w:rPr>
        <w:t></w:t>
      </w:r>
    </w:p>
    <w:p w:rsidR="00E27866" w:rsidRDefault="00E27866" w:rsidP="00E27866">
      <w:pPr>
        <w:rPr>
          <w:lang w:eastAsia="ru-RU"/>
        </w:rPr>
      </w:pPr>
      <w:r>
        <w:rPr>
          <w:lang w:eastAsia="ru-RU"/>
        </w:rPr>
        <w:t></w:t>
      </w:r>
      <w:r>
        <w:rPr>
          <w:lang w:eastAsia="ru-RU"/>
        </w:rPr>
        <w:t></w:t>
      </w:r>
      <w:r>
        <w:rPr>
          <w:lang w:eastAsia="ru-RU"/>
        </w:rPr>
        <w:t></w:t>
      </w:r>
      <w:r>
        <w:rPr>
          <w:lang w:eastAsia="ru-RU"/>
        </w:rPr>
        <w:t></w:t>
      </w:r>
      <w:r>
        <w:rPr>
          <w:rFonts w:hint="eastAsia"/>
          <w:lang w:eastAsia="ru-RU"/>
        </w:rPr>
        <w:t>Основные</w:t>
      </w:r>
      <w:r>
        <w:rPr>
          <w:lang w:eastAsia="ru-RU"/>
        </w:rPr>
        <w:t></w:t>
      </w:r>
      <w:r>
        <w:rPr>
          <w:rFonts w:hint="eastAsia"/>
          <w:lang w:eastAsia="ru-RU"/>
        </w:rPr>
        <w:t>направления</w:t>
      </w:r>
      <w:r>
        <w:rPr>
          <w:lang w:eastAsia="ru-RU"/>
        </w:rPr>
        <w:t></w:t>
      </w:r>
      <w:r>
        <w:rPr>
          <w:rFonts w:hint="eastAsia"/>
          <w:lang w:eastAsia="ru-RU"/>
        </w:rPr>
        <w:t>регулирования</w:t>
      </w:r>
      <w:r>
        <w:rPr>
          <w:lang w:eastAsia="ru-RU"/>
        </w:rPr>
        <w:t></w:t>
      </w:r>
      <w:r>
        <w:rPr>
          <w:rFonts w:hint="eastAsia"/>
          <w:lang w:eastAsia="ru-RU"/>
        </w:rPr>
        <w:t>и</w:t>
      </w:r>
      <w:r>
        <w:rPr>
          <w:lang w:eastAsia="ru-RU"/>
        </w:rPr>
        <w:t></w:t>
      </w:r>
      <w:r>
        <w:rPr>
          <w:rFonts w:hint="eastAsia"/>
          <w:lang w:eastAsia="ru-RU"/>
        </w:rPr>
        <w:t>методика</w:t>
      </w:r>
      <w:r>
        <w:rPr>
          <w:lang w:eastAsia="ru-RU"/>
        </w:rPr>
        <w:t></w:t>
      </w:r>
      <w:r>
        <w:rPr>
          <w:rFonts w:hint="eastAsia"/>
          <w:lang w:eastAsia="ru-RU"/>
        </w:rPr>
        <w:t>контроля</w:t>
      </w:r>
      <w:r>
        <w:rPr>
          <w:lang w:eastAsia="ru-RU"/>
        </w:rPr>
        <w:t></w:t>
      </w:r>
      <w:r>
        <w:rPr>
          <w:rFonts w:hint="eastAsia"/>
          <w:lang w:eastAsia="ru-RU"/>
        </w:rPr>
        <w:t>ценообразования</w:t>
      </w:r>
      <w:r>
        <w:rPr>
          <w:lang w:eastAsia="ru-RU"/>
        </w:rPr>
        <w:t></w:t>
      </w:r>
      <w:r>
        <w:rPr>
          <w:rFonts w:hint="eastAsia"/>
          <w:lang w:eastAsia="ru-RU"/>
        </w:rPr>
        <w:t>в</w:t>
      </w:r>
      <w:r>
        <w:rPr>
          <w:lang w:eastAsia="ru-RU"/>
        </w:rPr>
        <w:t></w:t>
      </w:r>
      <w:r>
        <w:rPr>
          <w:rFonts w:hint="eastAsia"/>
          <w:lang w:eastAsia="ru-RU"/>
        </w:rPr>
        <w:t>отраслях</w:t>
      </w:r>
      <w:r>
        <w:rPr>
          <w:lang w:eastAsia="ru-RU"/>
        </w:rPr>
        <w:t></w:t>
      </w:r>
      <w:r>
        <w:rPr>
          <w:rFonts w:hint="eastAsia"/>
          <w:lang w:eastAsia="ru-RU"/>
        </w:rPr>
        <w:t>промышленных</w:t>
      </w:r>
      <w:r>
        <w:rPr>
          <w:lang w:eastAsia="ru-RU"/>
        </w:rPr>
        <w:t></w:t>
      </w:r>
      <w:r>
        <w:rPr>
          <w:rFonts w:hint="eastAsia"/>
          <w:lang w:eastAsia="ru-RU"/>
        </w:rPr>
        <w:t>естественных</w:t>
      </w:r>
      <w:r>
        <w:rPr>
          <w:lang w:eastAsia="ru-RU"/>
        </w:rPr>
        <w:t></w:t>
      </w:r>
      <w:r>
        <w:rPr>
          <w:rFonts w:hint="eastAsia"/>
          <w:lang w:eastAsia="ru-RU"/>
        </w:rPr>
        <w:t>монополий</w:t>
      </w:r>
      <w:r>
        <w:rPr>
          <w:lang w:eastAsia="ru-RU"/>
        </w:rPr>
        <w:t></w:t>
      </w:r>
      <w:r>
        <w:rPr>
          <w:lang w:eastAsia="ru-RU"/>
        </w:rPr>
        <w:t></w:t>
      </w:r>
      <w:r>
        <w:rPr>
          <w:lang w:eastAsia="ru-RU"/>
        </w:rPr>
        <w:t></w:t>
      </w:r>
      <w:r>
        <w:rPr>
          <w:lang w:eastAsia="ru-RU"/>
        </w:rPr>
        <w:t></w:t>
      </w:r>
    </w:p>
    <w:p w:rsidR="00E27866" w:rsidRDefault="00E27866" w:rsidP="00E27866">
      <w:pPr>
        <w:rPr>
          <w:lang w:eastAsia="ru-RU"/>
        </w:rPr>
      </w:pPr>
      <w:r>
        <w:rPr>
          <w:rFonts w:hint="eastAsia"/>
          <w:lang w:eastAsia="ru-RU"/>
        </w:rPr>
        <w:t>Заключение</w:t>
      </w:r>
      <w:r>
        <w:rPr>
          <w:lang w:eastAsia="ru-RU"/>
        </w:rPr>
        <w:t></w:t>
      </w:r>
      <w:r>
        <w:rPr>
          <w:lang w:eastAsia="ru-RU"/>
        </w:rPr>
        <w:t></w:t>
      </w:r>
      <w:r>
        <w:rPr>
          <w:lang w:eastAsia="ru-RU"/>
        </w:rPr>
        <w:t></w:t>
      </w:r>
      <w:r>
        <w:rPr>
          <w:lang w:eastAsia="ru-RU"/>
        </w:rPr>
        <w:t></w:t>
      </w:r>
    </w:p>
    <w:p w:rsidR="00E27866" w:rsidRDefault="00E27866" w:rsidP="00E27866">
      <w:pPr>
        <w:rPr>
          <w:lang w:eastAsia="ru-RU"/>
        </w:rPr>
      </w:pPr>
      <w:r>
        <w:rPr>
          <w:rFonts w:hint="eastAsia"/>
          <w:lang w:eastAsia="ru-RU"/>
        </w:rPr>
        <w:lastRenderedPageBreak/>
        <w:t>Список</w:t>
      </w:r>
      <w:r>
        <w:rPr>
          <w:lang w:eastAsia="ru-RU"/>
        </w:rPr>
        <w:t></w:t>
      </w:r>
      <w:r>
        <w:rPr>
          <w:rFonts w:hint="eastAsia"/>
          <w:lang w:eastAsia="ru-RU"/>
        </w:rPr>
        <w:t>литературы</w:t>
      </w:r>
      <w:r>
        <w:rPr>
          <w:lang w:eastAsia="ru-RU"/>
        </w:rPr>
        <w:t></w:t>
      </w:r>
      <w:r>
        <w:rPr>
          <w:lang w:eastAsia="ru-RU"/>
        </w:rPr>
        <w:t></w:t>
      </w:r>
      <w:r>
        <w:rPr>
          <w:lang w:eastAsia="ru-RU"/>
        </w:rPr>
        <w:t></w:t>
      </w:r>
      <w:r>
        <w:rPr>
          <w:lang w:eastAsia="ru-RU"/>
        </w:rPr>
        <w:t></w:t>
      </w:r>
    </w:p>
    <w:p w:rsidR="00985DAE" w:rsidRPr="00E27866" w:rsidRDefault="00E27866" w:rsidP="00E27866">
      <w:r>
        <w:rPr>
          <w:rFonts w:hint="eastAsia"/>
          <w:lang w:eastAsia="ru-RU"/>
        </w:rPr>
        <w:t>Приложения</w:t>
      </w:r>
      <w:r>
        <w:rPr>
          <w:lang w:eastAsia="ru-RU"/>
        </w:rPr>
        <w:t></w:t>
      </w:r>
      <w:r>
        <w:rPr>
          <w:lang w:eastAsia="ru-RU"/>
        </w:rPr>
        <w:t></w:t>
      </w:r>
      <w:r>
        <w:rPr>
          <w:lang w:eastAsia="ru-RU"/>
        </w:rPr>
        <w:t></w:t>
      </w:r>
      <w:r>
        <w:rPr>
          <w:lang w:eastAsia="ru-RU"/>
        </w:rPr>
        <w:t></w:t>
      </w:r>
      <w:bookmarkStart w:id="0" w:name="_GoBack"/>
      <w:bookmarkEnd w:id="0"/>
    </w:p>
    <w:sectPr w:rsidR="00985DAE" w:rsidRPr="00E2786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081" w:rsidRDefault="00420081">
      <w:pPr>
        <w:spacing w:after="0" w:line="240" w:lineRule="auto"/>
      </w:pPr>
      <w:r>
        <w:separator/>
      </w:r>
    </w:p>
  </w:endnote>
  <w:endnote w:type="continuationSeparator" w:id="0">
    <w:p w:rsidR="00420081" w:rsidRDefault="00420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081" w:rsidRDefault="00420081"/>
    <w:p w:rsidR="00420081" w:rsidRDefault="00420081"/>
    <w:p w:rsidR="00420081" w:rsidRDefault="00420081"/>
    <w:p w:rsidR="00420081" w:rsidRDefault="00420081"/>
    <w:p w:rsidR="00420081" w:rsidRDefault="00420081"/>
    <w:p w:rsidR="00420081" w:rsidRDefault="00420081"/>
    <w:p w:rsidR="00420081" w:rsidRDefault="0042008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081" w:rsidRDefault="004200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20081" w:rsidRDefault="004200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20081" w:rsidRDefault="00420081"/>
    <w:p w:rsidR="00420081" w:rsidRDefault="00420081"/>
    <w:p w:rsidR="00420081" w:rsidRDefault="0042008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081" w:rsidRDefault="00420081"/>
                          <w:p w:rsidR="00420081" w:rsidRDefault="0042008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20081" w:rsidRDefault="00420081"/>
                    <w:p w:rsidR="00420081" w:rsidRDefault="0042008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20081" w:rsidRDefault="00420081"/>
    <w:p w:rsidR="00420081" w:rsidRDefault="00420081">
      <w:pPr>
        <w:rPr>
          <w:sz w:val="2"/>
          <w:szCs w:val="2"/>
        </w:rPr>
      </w:pPr>
    </w:p>
    <w:p w:rsidR="00420081" w:rsidRDefault="00420081"/>
    <w:p w:rsidR="00420081" w:rsidRDefault="00420081">
      <w:pPr>
        <w:spacing w:after="0" w:line="240" w:lineRule="auto"/>
      </w:pPr>
    </w:p>
  </w:footnote>
  <w:footnote w:type="continuationSeparator" w:id="0">
    <w:p w:rsidR="00420081" w:rsidRDefault="00420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4D972-692F-4132-BF59-0BE004BC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22120</TotalTime>
  <Pages>2</Pages>
  <Words>227</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1498</cp:revision>
  <cp:lastPrinted>2009-02-06T05:36:00Z</cp:lastPrinted>
  <dcterms:created xsi:type="dcterms:W3CDTF">2023-09-07T12:38:00Z</dcterms:created>
  <dcterms:modified xsi:type="dcterms:W3CDTF">2023-12-02T18:39:00Z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