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C2FD5" w14:textId="5B6D92E1" w:rsidR="00E11C27" w:rsidRDefault="0081711C" w:rsidP="0081711C">
      <w:pPr>
        <w:rPr>
          <w:rFonts w:ascii="Times New Roman" w:eastAsia="Arial Unicode MS" w:hAnsi="Times New Roman" w:cs="Times New Roman"/>
          <w:b/>
          <w:bCs/>
          <w:color w:val="000000"/>
          <w:kern w:val="0"/>
          <w:sz w:val="28"/>
          <w:szCs w:val="28"/>
          <w:lang w:eastAsia="ru-RU" w:bidi="uk-UA"/>
        </w:rPr>
      </w:pPr>
      <w:r w:rsidRPr="0081711C">
        <w:rPr>
          <w:rFonts w:ascii="Times New Roman" w:eastAsia="Arial Unicode MS" w:hAnsi="Times New Roman" w:cs="Times New Roman" w:hint="eastAsia"/>
          <w:b/>
          <w:bCs/>
          <w:color w:val="000000"/>
          <w:kern w:val="0"/>
          <w:sz w:val="28"/>
          <w:szCs w:val="28"/>
          <w:lang w:eastAsia="ru-RU" w:bidi="uk-UA"/>
        </w:rPr>
        <w:t>Жуйкова</w:t>
      </w:r>
      <w:r w:rsidRPr="0081711C">
        <w:rPr>
          <w:rFonts w:ascii="Times New Roman" w:eastAsia="Arial Unicode MS" w:hAnsi="Times New Roman" w:cs="Times New Roman"/>
          <w:b/>
          <w:bCs/>
          <w:color w:val="000000"/>
          <w:kern w:val="0"/>
          <w:sz w:val="28"/>
          <w:szCs w:val="28"/>
          <w:lang w:eastAsia="ru-RU" w:bidi="uk-UA"/>
        </w:rPr>
        <w:t xml:space="preserve"> </w:t>
      </w:r>
      <w:r w:rsidRPr="0081711C">
        <w:rPr>
          <w:rFonts w:ascii="Times New Roman" w:eastAsia="Arial Unicode MS" w:hAnsi="Times New Roman" w:cs="Times New Roman" w:hint="eastAsia"/>
          <w:b/>
          <w:bCs/>
          <w:color w:val="000000"/>
          <w:kern w:val="0"/>
          <w:sz w:val="28"/>
          <w:szCs w:val="28"/>
          <w:lang w:eastAsia="ru-RU" w:bidi="uk-UA"/>
        </w:rPr>
        <w:t>Наталья</w:t>
      </w:r>
      <w:r w:rsidRPr="0081711C">
        <w:rPr>
          <w:rFonts w:ascii="Times New Roman" w:eastAsia="Arial Unicode MS" w:hAnsi="Times New Roman" w:cs="Times New Roman"/>
          <w:b/>
          <w:bCs/>
          <w:color w:val="000000"/>
          <w:kern w:val="0"/>
          <w:sz w:val="28"/>
          <w:szCs w:val="28"/>
          <w:lang w:eastAsia="ru-RU" w:bidi="uk-UA"/>
        </w:rPr>
        <w:t xml:space="preserve"> </w:t>
      </w:r>
      <w:r w:rsidRPr="0081711C">
        <w:rPr>
          <w:rFonts w:ascii="Times New Roman" w:eastAsia="Arial Unicode MS" w:hAnsi="Times New Roman" w:cs="Times New Roman" w:hint="eastAsia"/>
          <w:b/>
          <w:bCs/>
          <w:color w:val="000000"/>
          <w:kern w:val="0"/>
          <w:sz w:val="28"/>
          <w:szCs w:val="28"/>
          <w:lang w:eastAsia="ru-RU" w:bidi="uk-UA"/>
        </w:rPr>
        <w:t>Андреевна</w:t>
      </w:r>
      <w:r>
        <w:rPr>
          <w:rFonts w:ascii="Times New Roman" w:eastAsia="Arial Unicode MS" w:hAnsi="Times New Roman" w:cs="Times New Roman" w:hint="eastAsia"/>
          <w:b/>
          <w:bCs/>
          <w:color w:val="000000"/>
          <w:kern w:val="0"/>
          <w:sz w:val="28"/>
          <w:szCs w:val="28"/>
          <w:lang w:eastAsia="ru-RU" w:bidi="uk-UA"/>
        </w:rPr>
        <w:t xml:space="preserve"> </w:t>
      </w:r>
      <w:r w:rsidRPr="0081711C">
        <w:rPr>
          <w:rFonts w:ascii="Times New Roman" w:eastAsia="Arial Unicode MS" w:hAnsi="Times New Roman" w:cs="Times New Roman" w:hint="eastAsia"/>
          <w:b/>
          <w:bCs/>
          <w:color w:val="000000"/>
          <w:kern w:val="0"/>
          <w:sz w:val="28"/>
          <w:szCs w:val="28"/>
          <w:lang w:eastAsia="ru-RU" w:bidi="uk-UA"/>
        </w:rPr>
        <w:t>Педагогические</w:t>
      </w:r>
      <w:r w:rsidRPr="0081711C">
        <w:rPr>
          <w:rFonts w:ascii="Times New Roman" w:eastAsia="Arial Unicode MS" w:hAnsi="Times New Roman" w:cs="Times New Roman"/>
          <w:b/>
          <w:bCs/>
          <w:color w:val="000000"/>
          <w:kern w:val="0"/>
          <w:sz w:val="28"/>
          <w:szCs w:val="28"/>
          <w:lang w:eastAsia="ru-RU" w:bidi="uk-UA"/>
        </w:rPr>
        <w:t xml:space="preserve"> </w:t>
      </w:r>
      <w:r w:rsidRPr="0081711C">
        <w:rPr>
          <w:rFonts w:ascii="Times New Roman" w:eastAsia="Arial Unicode MS" w:hAnsi="Times New Roman" w:cs="Times New Roman" w:hint="eastAsia"/>
          <w:b/>
          <w:bCs/>
          <w:color w:val="000000"/>
          <w:kern w:val="0"/>
          <w:sz w:val="28"/>
          <w:szCs w:val="28"/>
          <w:lang w:eastAsia="ru-RU" w:bidi="uk-UA"/>
        </w:rPr>
        <w:t>условия</w:t>
      </w:r>
      <w:r w:rsidRPr="0081711C">
        <w:rPr>
          <w:rFonts w:ascii="Times New Roman" w:eastAsia="Arial Unicode MS" w:hAnsi="Times New Roman" w:cs="Times New Roman"/>
          <w:b/>
          <w:bCs/>
          <w:color w:val="000000"/>
          <w:kern w:val="0"/>
          <w:sz w:val="28"/>
          <w:szCs w:val="28"/>
          <w:lang w:eastAsia="ru-RU" w:bidi="uk-UA"/>
        </w:rPr>
        <w:t xml:space="preserve"> </w:t>
      </w:r>
      <w:r w:rsidRPr="0081711C">
        <w:rPr>
          <w:rFonts w:ascii="Times New Roman" w:eastAsia="Arial Unicode MS" w:hAnsi="Times New Roman" w:cs="Times New Roman" w:hint="eastAsia"/>
          <w:b/>
          <w:bCs/>
          <w:color w:val="000000"/>
          <w:kern w:val="0"/>
          <w:sz w:val="28"/>
          <w:szCs w:val="28"/>
          <w:lang w:eastAsia="ru-RU" w:bidi="uk-UA"/>
        </w:rPr>
        <w:t>формирования</w:t>
      </w:r>
      <w:r w:rsidRPr="0081711C">
        <w:rPr>
          <w:rFonts w:ascii="Times New Roman" w:eastAsia="Arial Unicode MS" w:hAnsi="Times New Roman" w:cs="Times New Roman"/>
          <w:b/>
          <w:bCs/>
          <w:color w:val="000000"/>
          <w:kern w:val="0"/>
          <w:sz w:val="28"/>
          <w:szCs w:val="28"/>
          <w:lang w:eastAsia="ru-RU" w:bidi="uk-UA"/>
        </w:rPr>
        <w:t xml:space="preserve"> </w:t>
      </w:r>
      <w:r w:rsidRPr="0081711C">
        <w:rPr>
          <w:rFonts w:ascii="Times New Roman" w:eastAsia="Arial Unicode MS" w:hAnsi="Times New Roman" w:cs="Times New Roman" w:hint="eastAsia"/>
          <w:b/>
          <w:bCs/>
          <w:color w:val="000000"/>
          <w:kern w:val="0"/>
          <w:sz w:val="28"/>
          <w:szCs w:val="28"/>
          <w:lang w:eastAsia="ru-RU" w:bidi="uk-UA"/>
        </w:rPr>
        <w:t>профессиональной</w:t>
      </w:r>
      <w:r w:rsidRPr="0081711C">
        <w:rPr>
          <w:rFonts w:ascii="Times New Roman" w:eastAsia="Arial Unicode MS" w:hAnsi="Times New Roman" w:cs="Times New Roman"/>
          <w:b/>
          <w:bCs/>
          <w:color w:val="000000"/>
          <w:kern w:val="0"/>
          <w:sz w:val="28"/>
          <w:szCs w:val="28"/>
          <w:lang w:eastAsia="ru-RU" w:bidi="uk-UA"/>
        </w:rPr>
        <w:t xml:space="preserve"> </w:t>
      </w:r>
      <w:r w:rsidRPr="0081711C">
        <w:rPr>
          <w:rFonts w:ascii="Times New Roman" w:eastAsia="Arial Unicode MS" w:hAnsi="Times New Roman" w:cs="Times New Roman" w:hint="eastAsia"/>
          <w:b/>
          <w:bCs/>
          <w:color w:val="000000"/>
          <w:kern w:val="0"/>
          <w:sz w:val="28"/>
          <w:szCs w:val="28"/>
          <w:lang w:eastAsia="ru-RU" w:bidi="uk-UA"/>
        </w:rPr>
        <w:t>готовности</w:t>
      </w:r>
      <w:r w:rsidRPr="0081711C">
        <w:rPr>
          <w:rFonts w:ascii="Times New Roman" w:eastAsia="Arial Unicode MS" w:hAnsi="Times New Roman" w:cs="Times New Roman"/>
          <w:b/>
          <w:bCs/>
          <w:color w:val="000000"/>
          <w:kern w:val="0"/>
          <w:sz w:val="28"/>
          <w:szCs w:val="28"/>
          <w:lang w:eastAsia="ru-RU" w:bidi="uk-UA"/>
        </w:rPr>
        <w:t xml:space="preserve"> </w:t>
      </w:r>
      <w:r w:rsidRPr="0081711C">
        <w:rPr>
          <w:rFonts w:ascii="Times New Roman" w:eastAsia="Arial Unicode MS" w:hAnsi="Times New Roman" w:cs="Times New Roman" w:hint="eastAsia"/>
          <w:b/>
          <w:bCs/>
          <w:color w:val="000000"/>
          <w:kern w:val="0"/>
          <w:sz w:val="28"/>
          <w:szCs w:val="28"/>
          <w:lang w:eastAsia="ru-RU" w:bidi="uk-UA"/>
        </w:rPr>
        <w:t>педагога</w:t>
      </w:r>
      <w:r w:rsidRPr="0081711C">
        <w:rPr>
          <w:rFonts w:ascii="Times New Roman" w:eastAsia="Arial Unicode MS" w:hAnsi="Times New Roman" w:cs="Times New Roman"/>
          <w:b/>
          <w:bCs/>
          <w:color w:val="000000"/>
          <w:kern w:val="0"/>
          <w:sz w:val="28"/>
          <w:szCs w:val="28"/>
          <w:lang w:eastAsia="ru-RU" w:bidi="uk-UA"/>
        </w:rPr>
        <w:t>-</w:t>
      </w:r>
      <w:r w:rsidRPr="0081711C">
        <w:rPr>
          <w:rFonts w:ascii="Times New Roman" w:eastAsia="Arial Unicode MS" w:hAnsi="Times New Roman" w:cs="Times New Roman" w:hint="eastAsia"/>
          <w:b/>
          <w:bCs/>
          <w:color w:val="000000"/>
          <w:kern w:val="0"/>
          <w:sz w:val="28"/>
          <w:szCs w:val="28"/>
          <w:lang w:eastAsia="ru-RU" w:bidi="uk-UA"/>
        </w:rPr>
        <w:t>хореографа</w:t>
      </w:r>
      <w:r w:rsidRPr="0081711C">
        <w:rPr>
          <w:rFonts w:ascii="Times New Roman" w:eastAsia="Arial Unicode MS" w:hAnsi="Times New Roman" w:cs="Times New Roman" w:hint="eastAsia"/>
          <w:b/>
          <w:bCs/>
          <w:color w:val="000000"/>
          <w:kern w:val="0"/>
          <w:sz w:val="28"/>
          <w:szCs w:val="28"/>
          <w:lang w:eastAsia="ru-RU" w:bidi="uk-UA"/>
        </w:rPr>
        <w:t>»</w:t>
      </w:r>
      <w:r w:rsidRPr="0081711C">
        <w:rPr>
          <w:rFonts w:ascii="Times New Roman" w:eastAsia="Arial Unicode MS" w:hAnsi="Times New Roman" w:cs="Times New Roman"/>
          <w:b/>
          <w:bCs/>
          <w:color w:val="000000"/>
          <w:kern w:val="0"/>
          <w:sz w:val="28"/>
          <w:szCs w:val="28"/>
          <w:lang w:eastAsia="ru-RU" w:bidi="uk-UA"/>
        </w:rPr>
        <w:t xml:space="preserve"> (</w:t>
      </w:r>
      <w:r w:rsidRPr="0081711C">
        <w:rPr>
          <w:rFonts w:ascii="Times New Roman" w:eastAsia="Arial Unicode MS" w:hAnsi="Times New Roman" w:cs="Times New Roman" w:hint="eastAsia"/>
          <w:b/>
          <w:bCs/>
          <w:color w:val="000000"/>
          <w:kern w:val="0"/>
          <w:sz w:val="28"/>
          <w:szCs w:val="28"/>
          <w:lang w:eastAsia="ru-RU" w:bidi="uk-UA"/>
        </w:rPr>
        <w:t>на</w:t>
      </w:r>
      <w:r w:rsidRPr="0081711C">
        <w:rPr>
          <w:rFonts w:ascii="Times New Roman" w:eastAsia="Arial Unicode MS" w:hAnsi="Times New Roman" w:cs="Times New Roman"/>
          <w:b/>
          <w:bCs/>
          <w:color w:val="000000"/>
          <w:kern w:val="0"/>
          <w:sz w:val="28"/>
          <w:szCs w:val="28"/>
          <w:lang w:eastAsia="ru-RU" w:bidi="uk-UA"/>
        </w:rPr>
        <w:t xml:space="preserve"> </w:t>
      </w:r>
      <w:r w:rsidRPr="0081711C">
        <w:rPr>
          <w:rFonts w:ascii="Times New Roman" w:eastAsia="Arial Unicode MS" w:hAnsi="Times New Roman" w:cs="Times New Roman" w:hint="eastAsia"/>
          <w:b/>
          <w:bCs/>
          <w:color w:val="000000"/>
          <w:kern w:val="0"/>
          <w:sz w:val="28"/>
          <w:szCs w:val="28"/>
          <w:lang w:eastAsia="ru-RU" w:bidi="uk-UA"/>
        </w:rPr>
        <w:t>примере</w:t>
      </w:r>
      <w:r w:rsidRPr="0081711C">
        <w:rPr>
          <w:rFonts w:ascii="Times New Roman" w:eastAsia="Arial Unicode MS" w:hAnsi="Times New Roman" w:cs="Times New Roman"/>
          <w:b/>
          <w:bCs/>
          <w:color w:val="000000"/>
          <w:kern w:val="0"/>
          <w:sz w:val="28"/>
          <w:szCs w:val="28"/>
          <w:lang w:eastAsia="ru-RU" w:bidi="uk-UA"/>
        </w:rPr>
        <w:t xml:space="preserve"> </w:t>
      </w:r>
      <w:r w:rsidRPr="0081711C">
        <w:rPr>
          <w:rFonts w:ascii="Times New Roman" w:eastAsia="Arial Unicode MS" w:hAnsi="Times New Roman" w:cs="Times New Roman" w:hint="eastAsia"/>
          <w:b/>
          <w:bCs/>
          <w:color w:val="000000"/>
          <w:kern w:val="0"/>
          <w:sz w:val="28"/>
          <w:szCs w:val="28"/>
          <w:lang w:eastAsia="ru-RU" w:bidi="uk-UA"/>
        </w:rPr>
        <w:t>Республики</w:t>
      </w:r>
      <w:r w:rsidRPr="0081711C">
        <w:rPr>
          <w:rFonts w:ascii="Times New Roman" w:eastAsia="Arial Unicode MS" w:hAnsi="Times New Roman" w:cs="Times New Roman"/>
          <w:b/>
          <w:bCs/>
          <w:color w:val="000000"/>
          <w:kern w:val="0"/>
          <w:sz w:val="28"/>
          <w:szCs w:val="28"/>
          <w:lang w:eastAsia="ru-RU" w:bidi="uk-UA"/>
        </w:rPr>
        <w:t xml:space="preserve"> </w:t>
      </w:r>
      <w:r w:rsidRPr="0081711C">
        <w:rPr>
          <w:rFonts w:ascii="Times New Roman" w:eastAsia="Arial Unicode MS" w:hAnsi="Times New Roman" w:cs="Times New Roman" w:hint="eastAsia"/>
          <w:b/>
          <w:bCs/>
          <w:color w:val="000000"/>
          <w:kern w:val="0"/>
          <w:sz w:val="28"/>
          <w:szCs w:val="28"/>
          <w:lang w:eastAsia="ru-RU" w:bidi="uk-UA"/>
        </w:rPr>
        <w:t>Южная</w:t>
      </w:r>
      <w:r w:rsidRPr="0081711C">
        <w:rPr>
          <w:rFonts w:ascii="Times New Roman" w:eastAsia="Arial Unicode MS" w:hAnsi="Times New Roman" w:cs="Times New Roman"/>
          <w:b/>
          <w:bCs/>
          <w:color w:val="000000"/>
          <w:kern w:val="0"/>
          <w:sz w:val="28"/>
          <w:szCs w:val="28"/>
          <w:lang w:eastAsia="ru-RU" w:bidi="uk-UA"/>
        </w:rPr>
        <w:t xml:space="preserve"> </w:t>
      </w:r>
      <w:r w:rsidRPr="0081711C">
        <w:rPr>
          <w:rFonts w:ascii="Times New Roman" w:eastAsia="Arial Unicode MS" w:hAnsi="Times New Roman" w:cs="Times New Roman" w:hint="eastAsia"/>
          <w:b/>
          <w:bCs/>
          <w:color w:val="000000"/>
          <w:kern w:val="0"/>
          <w:sz w:val="28"/>
          <w:szCs w:val="28"/>
          <w:lang w:eastAsia="ru-RU" w:bidi="uk-UA"/>
        </w:rPr>
        <w:t>Осетия</w:t>
      </w:r>
      <w:r w:rsidRPr="0081711C">
        <w:rPr>
          <w:rFonts w:ascii="Times New Roman" w:eastAsia="Arial Unicode MS" w:hAnsi="Times New Roman" w:cs="Times New Roman"/>
          <w:b/>
          <w:bCs/>
          <w:color w:val="000000"/>
          <w:kern w:val="0"/>
          <w:sz w:val="28"/>
          <w:szCs w:val="28"/>
          <w:lang w:eastAsia="ru-RU" w:bidi="uk-UA"/>
        </w:rPr>
        <w:t>)</w:t>
      </w:r>
    </w:p>
    <w:p w14:paraId="547A5080" w14:textId="77777777" w:rsidR="0081711C" w:rsidRDefault="0081711C" w:rsidP="0081711C">
      <w:r>
        <w:rPr>
          <w:rFonts w:hint="eastAsia"/>
        </w:rPr>
        <w:t>ОГЛАВЛЕНИЕ</w:t>
      </w:r>
      <w:r>
        <w:t xml:space="preserve"> </w:t>
      </w:r>
      <w:r>
        <w:rPr>
          <w:rFonts w:hint="eastAsia"/>
        </w:rPr>
        <w:t>ДИССЕРТАЦИИ</w:t>
      </w:r>
    </w:p>
    <w:p w14:paraId="736F24A0" w14:textId="77777777" w:rsidR="0081711C" w:rsidRDefault="0081711C" w:rsidP="0081711C">
      <w:r>
        <w:rPr>
          <w:rFonts w:hint="eastAsia"/>
        </w:rPr>
        <w:t>кандидат</w:t>
      </w:r>
      <w:r>
        <w:t xml:space="preserve"> </w:t>
      </w:r>
      <w:r>
        <w:rPr>
          <w:rFonts w:hint="eastAsia"/>
        </w:rPr>
        <w:t>наук</w:t>
      </w:r>
      <w:r>
        <w:t xml:space="preserve"> </w:t>
      </w:r>
      <w:r>
        <w:rPr>
          <w:rFonts w:hint="eastAsia"/>
        </w:rPr>
        <w:t>Жуйкова</w:t>
      </w:r>
      <w:r>
        <w:t xml:space="preserve"> </w:t>
      </w:r>
      <w:r>
        <w:rPr>
          <w:rFonts w:hint="eastAsia"/>
        </w:rPr>
        <w:t>Наталья</w:t>
      </w:r>
      <w:r>
        <w:t xml:space="preserve"> </w:t>
      </w:r>
      <w:r>
        <w:rPr>
          <w:rFonts w:hint="eastAsia"/>
        </w:rPr>
        <w:t>Андреевна</w:t>
      </w:r>
    </w:p>
    <w:p w14:paraId="09DCFE12" w14:textId="77777777" w:rsidR="0081711C" w:rsidRDefault="0081711C" w:rsidP="0081711C">
      <w:r>
        <w:rPr>
          <w:rFonts w:hint="eastAsia"/>
        </w:rPr>
        <w:t>Введение</w:t>
      </w:r>
    </w:p>
    <w:p w14:paraId="7E0BBA66" w14:textId="77777777" w:rsidR="0081711C" w:rsidRDefault="0081711C" w:rsidP="0081711C"/>
    <w:p w14:paraId="22FACE4C" w14:textId="77777777" w:rsidR="0081711C" w:rsidRDefault="0081711C" w:rsidP="0081711C">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профессиональной</w:t>
      </w:r>
      <w:r>
        <w:t xml:space="preserve"> </w:t>
      </w:r>
      <w:r>
        <w:rPr>
          <w:rFonts w:hint="eastAsia"/>
        </w:rPr>
        <w:t>готовности</w:t>
      </w:r>
      <w:r>
        <w:t xml:space="preserve"> </w:t>
      </w:r>
      <w:r>
        <w:rPr>
          <w:rFonts w:hint="eastAsia"/>
        </w:rPr>
        <w:t>педагога</w:t>
      </w:r>
      <w:r>
        <w:t xml:space="preserve"> - </w:t>
      </w:r>
      <w:r>
        <w:rPr>
          <w:rFonts w:hint="eastAsia"/>
        </w:rPr>
        <w:t>хореографа</w:t>
      </w:r>
    </w:p>
    <w:p w14:paraId="0AC8FB2D" w14:textId="77777777" w:rsidR="0081711C" w:rsidRDefault="0081711C" w:rsidP="0081711C"/>
    <w:p w14:paraId="5B589E59" w14:textId="77777777" w:rsidR="0081711C" w:rsidRDefault="0081711C" w:rsidP="0081711C">
      <w:r>
        <w:t>1.1 .</w:t>
      </w:r>
      <w:r>
        <w:rPr>
          <w:rFonts w:hint="eastAsia"/>
        </w:rPr>
        <w:t>Социально</w:t>
      </w:r>
      <w:r>
        <w:t>-</w:t>
      </w:r>
      <w:r>
        <w:rPr>
          <w:rFonts w:hint="eastAsia"/>
        </w:rPr>
        <w:t>экономические</w:t>
      </w:r>
      <w:r>
        <w:t xml:space="preserve"> </w:t>
      </w:r>
      <w:r>
        <w:rPr>
          <w:rFonts w:hint="eastAsia"/>
        </w:rPr>
        <w:t>предпосылки</w:t>
      </w:r>
      <w:r>
        <w:t xml:space="preserve"> </w:t>
      </w:r>
      <w:r>
        <w:rPr>
          <w:rFonts w:hint="eastAsia"/>
        </w:rPr>
        <w:t>формирования</w:t>
      </w:r>
    </w:p>
    <w:p w14:paraId="71BFB497" w14:textId="77777777" w:rsidR="0081711C" w:rsidRDefault="0081711C" w:rsidP="0081711C"/>
    <w:p w14:paraId="627FF326" w14:textId="77777777" w:rsidR="0081711C" w:rsidRDefault="0081711C" w:rsidP="0081711C">
      <w:r>
        <w:rPr>
          <w:rFonts w:hint="eastAsia"/>
        </w:rPr>
        <w:t>профессиональной</w:t>
      </w:r>
      <w:r>
        <w:t xml:space="preserve"> </w:t>
      </w:r>
      <w:r>
        <w:rPr>
          <w:rFonts w:hint="eastAsia"/>
        </w:rPr>
        <w:t>готовности</w:t>
      </w:r>
      <w:r>
        <w:t xml:space="preserve"> </w:t>
      </w:r>
      <w:r>
        <w:rPr>
          <w:rFonts w:hint="eastAsia"/>
        </w:rPr>
        <w:t>педагога</w:t>
      </w:r>
      <w:r>
        <w:t xml:space="preserve"> </w:t>
      </w:r>
      <w:r>
        <w:rPr>
          <w:rFonts w:hint="eastAsia"/>
        </w:rPr>
        <w:t>и</w:t>
      </w:r>
      <w:r>
        <w:t xml:space="preserve"> </w:t>
      </w:r>
      <w:r>
        <w:rPr>
          <w:rFonts w:hint="eastAsia"/>
        </w:rPr>
        <w:t>её</w:t>
      </w:r>
      <w:r>
        <w:t xml:space="preserve"> </w:t>
      </w:r>
      <w:r>
        <w:rPr>
          <w:rFonts w:hint="eastAsia"/>
        </w:rPr>
        <w:t>структурно</w:t>
      </w:r>
      <w:r>
        <w:t>-</w:t>
      </w:r>
      <w:r>
        <w:rPr>
          <w:rFonts w:hint="eastAsia"/>
        </w:rPr>
        <w:t>функциональное</w:t>
      </w:r>
      <w:r>
        <w:t xml:space="preserve"> </w:t>
      </w:r>
      <w:r>
        <w:rPr>
          <w:rFonts w:hint="eastAsia"/>
        </w:rPr>
        <w:t>содержание</w:t>
      </w:r>
      <w:r>
        <w:t xml:space="preserve"> </w:t>
      </w:r>
      <w:r>
        <w:rPr>
          <w:rFonts w:hint="eastAsia"/>
        </w:rPr>
        <w:t>как</w:t>
      </w:r>
      <w:r>
        <w:t xml:space="preserve"> </w:t>
      </w:r>
      <w:r>
        <w:rPr>
          <w:rFonts w:hint="eastAsia"/>
        </w:rPr>
        <w:t>объект</w:t>
      </w:r>
      <w:r>
        <w:t xml:space="preserve"> </w:t>
      </w:r>
      <w:r>
        <w:rPr>
          <w:rFonts w:hint="eastAsia"/>
        </w:rPr>
        <w:t>педагогического</w:t>
      </w:r>
    </w:p>
    <w:p w14:paraId="619FE107" w14:textId="77777777" w:rsidR="0081711C" w:rsidRDefault="0081711C" w:rsidP="0081711C"/>
    <w:p w14:paraId="4D88BCC8" w14:textId="77777777" w:rsidR="0081711C" w:rsidRDefault="0081711C" w:rsidP="0081711C">
      <w:r>
        <w:rPr>
          <w:rFonts w:hint="eastAsia"/>
        </w:rPr>
        <w:t>исследования</w:t>
      </w:r>
    </w:p>
    <w:p w14:paraId="11BF2C6F" w14:textId="77777777" w:rsidR="0081711C" w:rsidRDefault="0081711C" w:rsidP="0081711C"/>
    <w:p w14:paraId="6E1867C0" w14:textId="77777777" w:rsidR="0081711C" w:rsidRDefault="0081711C" w:rsidP="0081711C">
      <w:r>
        <w:t>1.2.</w:t>
      </w:r>
      <w:r>
        <w:rPr>
          <w:rFonts w:hint="eastAsia"/>
        </w:rPr>
        <w:t>Особенности</w:t>
      </w:r>
      <w:r>
        <w:t xml:space="preserve"> </w:t>
      </w:r>
      <w:r>
        <w:rPr>
          <w:rFonts w:hint="eastAsia"/>
        </w:rPr>
        <w:t>формирования</w:t>
      </w:r>
      <w:r>
        <w:t xml:space="preserve"> </w:t>
      </w:r>
      <w:r>
        <w:rPr>
          <w:rFonts w:hint="eastAsia"/>
        </w:rPr>
        <w:t>и</w:t>
      </w:r>
      <w:r>
        <w:t xml:space="preserve"> </w:t>
      </w:r>
      <w:r>
        <w:rPr>
          <w:rFonts w:hint="eastAsia"/>
        </w:rPr>
        <w:t>становления</w:t>
      </w:r>
      <w:r>
        <w:t xml:space="preserve"> </w:t>
      </w:r>
      <w:r>
        <w:rPr>
          <w:rFonts w:hint="eastAsia"/>
        </w:rPr>
        <w:t>сценического</w:t>
      </w:r>
      <w:r>
        <w:t xml:space="preserve"> </w:t>
      </w:r>
      <w:r>
        <w:rPr>
          <w:rFonts w:hint="eastAsia"/>
        </w:rPr>
        <w:t>танца</w:t>
      </w:r>
      <w:r>
        <w:t xml:space="preserve"> </w:t>
      </w:r>
      <w:r>
        <w:rPr>
          <w:rFonts w:hint="eastAsia"/>
        </w:rPr>
        <w:t>и</w:t>
      </w:r>
      <w:r>
        <w:t xml:space="preserve"> </w:t>
      </w:r>
      <w:r>
        <w:rPr>
          <w:rFonts w:hint="eastAsia"/>
        </w:rPr>
        <w:t>хореографического</w:t>
      </w:r>
      <w:r>
        <w:t xml:space="preserve"> </w:t>
      </w:r>
      <w:r>
        <w:rPr>
          <w:rFonts w:hint="eastAsia"/>
        </w:rPr>
        <w:t>образования</w:t>
      </w:r>
      <w:r>
        <w:t xml:space="preserve"> </w:t>
      </w:r>
      <w:r>
        <w:rPr>
          <w:rFonts w:hint="eastAsia"/>
        </w:rPr>
        <w:t>в</w:t>
      </w:r>
      <w:r>
        <w:t xml:space="preserve"> </w:t>
      </w:r>
      <w:r>
        <w:rPr>
          <w:rFonts w:hint="eastAsia"/>
        </w:rPr>
        <w:t>зарубежной</w:t>
      </w:r>
      <w:r>
        <w:t xml:space="preserve"> </w:t>
      </w:r>
      <w:r>
        <w:rPr>
          <w:rFonts w:hint="eastAsia"/>
        </w:rPr>
        <w:t>и</w:t>
      </w:r>
      <w:r>
        <w:t xml:space="preserve"> </w:t>
      </w:r>
      <w:r>
        <w:rPr>
          <w:rFonts w:hint="eastAsia"/>
        </w:rPr>
        <w:t>отечественной</w:t>
      </w:r>
    </w:p>
    <w:p w14:paraId="39513141" w14:textId="77777777" w:rsidR="0081711C" w:rsidRDefault="0081711C" w:rsidP="0081711C"/>
    <w:p w14:paraId="7ADB51DE" w14:textId="77777777" w:rsidR="0081711C" w:rsidRDefault="0081711C" w:rsidP="0081711C">
      <w:r>
        <w:rPr>
          <w:rFonts w:hint="eastAsia"/>
        </w:rPr>
        <w:t>педагогике</w:t>
      </w:r>
    </w:p>
    <w:p w14:paraId="4AE0A7E3" w14:textId="77777777" w:rsidR="0081711C" w:rsidRDefault="0081711C" w:rsidP="0081711C"/>
    <w:p w14:paraId="27957B38" w14:textId="77777777" w:rsidR="0081711C" w:rsidRDefault="0081711C" w:rsidP="0081711C">
      <w:r>
        <w:t xml:space="preserve">1.3. </w:t>
      </w:r>
      <w:r>
        <w:rPr>
          <w:rFonts w:hint="eastAsia"/>
        </w:rPr>
        <w:t>Генезис</w:t>
      </w:r>
      <w:r>
        <w:t xml:space="preserve"> </w:t>
      </w:r>
      <w:r>
        <w:rPr>
          <w:rFonts w:hint="eastAsia"/>
        </w:rPr>
        <w:t>и</w:t>
      </w:r>
      <w:r>
        <w:t xml:space="preserve"> </w:t>
      </w:r>
      <w:r>
        <w:rPr>
          <w:rFonts w:hint="eastAsia"/>
        </w:rPr>
        <w:t>современное</w:t>
      </w:r>
      <w:r>
        <w:t xml:space="preserve"> </w:t>
      </w:r>
      <w:r>
        <w:rPr>
          <w:rFonts w:hint="eastAsia"/>
        </w:rPr>
        <w:t>становление</w:t>
      </w:r>
      <w:r>
        <w:t xml:space="preserve"> </w:t>
      </w:r>
      <w:r>
        <w:rPr>
          <w:rFonts w:hint="eastAsia"/>
        </w:rPr>
        <w:t>хореографической</w:t>
      </w:r>
      <w:r>
        <w:t xml:space="preserve"> </w:t>
      </w:r>
      <w:r>
        <w:rPr>
          <w:rFonts w:hint="eastAsia"/>
        </w:rPr>
        <w:t>педагогики</w:t>
      </w:r>
      <w:r>
        <w:t xml:space="preserve"> </w:t>
      </w:r>
      <w:r>
        <w:rPr>
          <w:rFonts w:hint="eastAsia"/>
        </w:rPr>
        <w:t>в</w:t>
      </w:r>
      <w:r>
        <w:t xml:space="preserve"> </w:t>
      </w:r>
      <w:r>
        <w:rPr>
          <w:rFonts w:hint="eastAsia"/>
        </w:rPr>
        <w:t>национально</w:t>
      </w:r>
      <w:r>
        <w:t>-</w:t>
      </w:r>
      <w:r>
        <w:rPr>
          <w:rFonts w:hint="eastAsia"/>
        </w:rPr>
        <w:t>образовательном</w:t>
      </w:r>
      <w:r>
        <w:t xml:space="preserve"> </w:t>
      </w:r>
      <w:r>
        <w:rPr>
          <w:rFonts w:hint="eastAsia"/>
        </w:rPr>
        <w:t>пространстве</w:t>
      </w:r>
      <w:r>
        <w:t xml:space="preserve"> </w:t>
      </w:r>
      <w:r>
        <w:rPr>
          <w:rFonts w:hint="eastAsia"/>
        </w:rPr>
        <w:t>Республики</w:t>
      </w:r>
      <w:r>
        <w:t xml:space="preserve"> </w:t>
      </w:r>
      <w:r>
        <w:rPr>
          <w:rFonts w:hint="eastAsia"/>
        </w:rPr>
        <w:t>Южная</w:t>
      </w:r>
    </w:p>
    <w:p w14:paraId="2CA4DF53" w14:textId="77777777" w:rsidR="0081711C" w:rsidRDefault="0081711C" w:rsidP="0081711C"/>
    <w:p w14:paraId="4C182DAC" w14:textId="77777777" w:rsidR="0081711C" w:rsidRDefault="0081711C" w:rsidP="0081711C">
      <w:r>
        <w:rPr>
          <w:rFonts w:hint="eastAsia"/>
        </w:rPr>
        <w:t>Осетия</w:t>
      </w:r>
    </w:p>
    <w:p w14:paraId="569CF401" w14:textId="77777777" w:rsidR="0081711C" w:rsidRDefault="0081711C" w:rsidP="0081711C"/>
    <w:p w14:paraId="5E49A001" w14:textId="77777777" w:rsidR="0081711C" w:rsidRDefault="0081711C" w:rsidP="0081711C">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98C37CE" w14:textId="77777777" w:rsidR="0081711C" w:rsidRDefault="0081711C" w:rsidP="0081711C"/>
    <w:p w14:paraId="2345B3D4" w14:textId="77777777" w:rsidR="0081711C" w:rsidRDefault="0081711C" w:rsidP="0081711C">
      <w:r>
        <w:rPr>
          <w:rFonts w:hint="eastAsia"/>
        </w:rPr>
        <w:lastRenderedPageBreak/>
        <w:t>Глава</w:t>
      </w:r>
      <w:r>
        <w:t xml:space="preserve"> II. </w:t>
      </w:r>
      <w:r>
        <w:rPr>
          <w:rFonts w:hint="eastAsia"/>
        </w:rPr>
        <w:t>Проектирование</w:t>
      </w:r>
      <w:r>
        <w:t xml:space="preserve"> </w:t>
      </w:r>
      <w:r>
        <w:rPr>
          <w:rFonts w:hint="eastAsia"/>
        </w:rPr>
        <w:t>педагогических</w:t>
      </w:r>
      <w:r>
        <w:t xml:space="preserve"> </w:t>
      </w:r>
      <w:r>
        <w:rPr>
          <w:rFonts w:hint="eastAsia"/>
        </w:rPr>
        <w:t>условий</w:t>
      </w:r>
      <w:r>
        <w:t xml:space="preserve"> </w:t>
      </w:r>
      <w:r>
        <w:rPr>
          <w:rFonts w:hint="eastAsia"/>
        </w:rPr>
        <w:t>формирования</w:t>
      </w:r>
      <w:r>
        <w:t xml:space="preserve"> </w:t>
      </w:r>
      <w:r>
        <w:rPr>
          <w:rFonts w:hint="eastAsia"/>
        </w:rPr>
        <w:t>профессиональной</w:t>
      </w:r>
      <w:r>
        <w:t xml:space="preserve"> </w:t>
      </w:r>
      <w:r>
        <w:rPr>
          <w:rFonts w:hint="eastAsia"/>
        </w:rPr>
        <w:t>готовности</w:t>
      </w:r>
      <w:r>
        <w:t xml:space="preserve"> </w:t>
      </w:r>
      <w:r>
        <w:rPr>
          <w:rFonts w:hint="eastAsia"/>
        </w:rPr>
        <w:t>педагога</w:t>
      </w:r>
      <w:r>
        <w:t>-</w:t>
      </w:r>
      <w:r>
        <w:rPr>
          <w:rFonts w:hint="eastAsia"/>
        </w:rPr>
        <w:t>хореографа</w:t>
      </w:r>
      <w:r>
        <w:t xml:space="preserve"> </w:t>
      </w:r>
      <w:r>
        <w:rPr>
          <w:rFonts w:hint="eastAsia"/>
        </w:rPr>
        <w:t>в</w:t>
      </w:r>
      <w:r>
        <w:t xml:space="preserve"> </w:t>
      </w:r>
      <w:r>
        <w:rPr>
          <w:rFonts w:hint="eastAsia"/>
        </w:rPr>
        <w:t>системе</w:t>
      </w:r>
      <w:r>
        <w:t xml:space="preserve"> </w:t>
      </w:r>
      <w:r>
        <w:rPr>
          <w:rFonts w:hint="eastAsia"/>
        </w:rPr>
        <w:t>образовательного</w:t>
      </w:r>
      <w:r>
        <w:t xml:space="preserve"> </w:t>
      </w:r>
      <w:r>
        <w:rPr>
          <w:rFonts w:hint="eastAsia"/>
        </w:rPr>
        <w:t>пространства</w:t>
      </w:r>
      <w:r>
        <w:t xml:space="preserve"> </w:t>
      </w:r>
      <w:r>
        <w:rPr>
          <w:rFonts w:hint="eastAsia"/>
        </w:rPr>
        <w:t>Республики</w:t>
      </w:r>
      <w:r>
        <w:t xml:space="preserve"> </w:t>
      </w:r>
      <w:r>
        <w:rPr>
          <w:rFonts w:hint="eastAsia"/>
        </w:rPr>
        <w:t>Южная</w:t>
      </w:r>
      <w:r>
        <w:t xml:space="preserve"> </w:t>
      </w:r>
      <w:r>
        <w:rPr>
          <w:rFonts w:hint="eastAsia"/>
        </w:rPr>
        <w:t>Осетия</w:t>
      </w:r>
    </w:p>
    <w:p w14:paraId="44108543" w14:textId="77777777" w:rsidR="0081711C" w:rsidRDefault="0081711C" w:rsidP="0081711C"/>
    <w:p w14:paraId="48D52C7D" w14:textId="77777777" w:rsidR="0081711C" w:rsidRDefault="0081711C" w:rsidP="0081711C">
      <w:r>
        <w:t xml:space="preserve">2.1. </w:t>
      </w:r>
      <w:r>
        <w:rPr>
          <w:rFonts w:hint="eastAsia"/>
        </w:rPr>
        <w:t>Модель</w:t>
      </w:r>
      <w:r>
        <w:t xml:space="preserve"> </w:t>
      </w:r>
      <w:r>
        <w:rPr>
          <w:rFonts w:hint="eastAsia"/>
        </w:rPr>
        <w:t>и</w:t>
      </w:r>
      <w:r>
        <w:t xml:space="preserve"> </w:t>
      </w:r>
      <w:r>
        <w:rPr>
          <w:rFonts w:hint="eastAsia"/>
        </w:rPr>
        <w:t>технология</w:t>
      </w:r>
      <w:r>
        <w:t xml:space="preserve"> </w:t>
      </w:r>
      <w:r>
        <w:rPr>
          <w:rFonts w:hint="eastAsia"/>
        </w:rPr>
        <w:t>индивидуальной</w:t>
      </w:r>
      <w:r>
        <w:t xml:space="preserve"> </w:t>
      </w:r>
      <w:r>
        <w:rPr>
          <w:rFonts w:hint="eastAsia"/>
        </w:rPr>
        <w:t>траектории</w:t>
      </w:r>
      <w:r>
        <w:t xml:space="preserve"> (</w:t>
      </w:r>
      <w:r>
        <w:rPr>
          <w:rFonts w:hint="eastAsia"/>
        </w:rPr>
        <w:t>ИТФ</w:t>
      </w:r>
      <w:r>
        <w:t xml:space="preserve">) </w:t>
      </w:r>
      <w:r>
        <w:rPr>
          <w:rFonts w:hint="eastAsia"/>
        </w:rPr>
        <w:t>формирования</w:t>
      </w:r>
      <w:r>
        <w:t xml:space="preserve"> </w:t>
      </w:r>
      <w:r>
        <w:rPr>
          <w:rFonts w:hint="eastAsia"/>
        </w:rPr>
        <w:t>профессиональной</w:t>
      </w:r>
      <w:r>
        <w:t xml:space="preserve"> </w:t>
      </w:r>
      <w:r>
        <w:rPr>
          <w:rFonts w:hint="eastAsia"/>
        </w:rPr>
        <w:t>готовности</w:t>
      </w:r>
      <w:r>
        <w:t xml:space="preserve"> </w:t>
      </w:r>
      <w:r>
        <w:rPr>
          <w:rFonts w:hint="eastAsia"/>
        </w:rPr>
        <w:t>педагога</w:t>
      </w:r>
      <w:r>
        <w:t xml:space="preserve"> - </w:t>
      </w:r>
      <w:r>
        <w:rPr>
          <w:rFonts w:hint="eastAsia"/>
        </w:rPr>
        <w:t>хореографа</w:t>
      </w:r>
      <w:r>
        <w:t xml:space="preserve"> </w:t>
      </w:r>
      <w:r>
        <w:rPr>
          <w:rFonts w:hint="eastAsia"/>
        </w:rPr>
        <w:t>как</w:t>
      </w:r>
      <w:r>
        <w:t xml:space="preserve"> </w:t>
      </w:r>
      <w:r>
        <w:rPr>
          <w:rFonts w:hint="eastAsia"/>
        </w:rPr>
        <w:t>основа</w:t>
      </w:r>
      <w:r>
        <w:t xml:space="preserve"> </w:t>
      </w:r>
      <w:r>
        <w:rPr>
          <w:rFonts w:hint="eastAsia"/>
        </w:rPr>
        <w:t>построения</w:t>
      </w:r>
      <w:r>
        <w:t xml:space="preserve"> </w:t>
      </w:r>
      <w:r>
        <w:rPr>
          <w:rFonts w:hint="eastAsia"/>
        </w:rPr>
        <w:t>образовательного</w:t>
      </w:r>
      <w:r>
        <w:t xml:space="preserve"> </w:t>
      </w:r>
      <w:r>
        <w:rPr>
          <w:rFonts w:hint="eastAsia"/>
        </w:rPr>
        <w:t>процесса</w:t>
      </w:r>
    </w:p>
    <w:p w14:paraId="35188663" w14:textId="77777777" w:rsidR="0081711C" w:rsidRDefault="0081711C" w:rsidP="0081711C"/>
    <w:p w14:paraId="08E848AE" w14:textId="77777777" w:rsidR="0081711C" w:rsidRDefault="0081711C" w:rsidP="0081711C">
      <w:r>
        <w:t xml:space="preserve">2.2. </w:t>
      </w:r>
      <w:r>
        <w:rPr>
          <w:rFonts w:hint="eastAsia"/>
        </w:rPr>
        <w:t>Организационно</w:t>
      </w:r>
      <w:r>
        <w:t>-</w:t>
      </w:r>
      <w:r>
        <w:rPr>
          <w:rFonts w:hint="eastAsia"/>
        </w:rPr>
        <w:t>педагогические</w:t>
      </w:r>
      <w:r>
        <w:t xml:space="preserve"> </w:t>
      </w:r>
      <w:r>
        <w:rPr>
          <w:rFonts w:hint="eastAsia"/>
        </w:rPr>
        <w:t>условия</w:t>
      </w:r>
      <w:r>
        <w:t xml:space="preserve"> </w:t>
      </w:r>
      <w:r>
        <w:rPr>
          <w:rFonts w:hint="eastAsia"/>
        </w:rPr>
        <w:t>формирования</w:t>
      </w:r>
      <w:r>
        <w:t xml:space="preserve"> </w:t>
      </w:r>
      <w:r>
        <w:rPr>
          <w:rFonts w:hint="eastAsia"/>
        </w:rPr>
        <w:t>профессиональной</w:t>
      </w:r>
      <w:r>
        <w:t xml:space="preserve"> </w:t>
      </w:r>
      <w:r>
        <w:rPr>
          <w:rFonts w:hint="eastAsia"/>
        </w:rPr>
        <w:t>готовности</w:t>
      </w:r>
      <w:r>
        <w:t xml:space="preserve"> </w:t>
      </w:r>
      <w:r>
        <w:rPr>
          <w:rFonts w:hint="eastAsia"/>
        </w:rPr>
        <w:t>будущего</w:t>
      </w:r>
      <w:r>
        <w:t xml:space="preserve"> </w:t>
      </w:r>
      <w:r>
        <w:rPr>
          <w:rFonts w:hint="eastAsia"/>
        </w:rPr>
        <w:t>педагога</w:t>
      </w:r>
      <w:r>
        <w:t>-</w:t>
      </w:r>
      <w:r>
        <w:rPr>
          <w:rFonts w:hint="eastAsia"/>
        </w:rPr>
        <w:t>хореографа</w:t>
      </w:r>
      <w:r>
        <w:t xml:space="preserve"> </w:t>
      </w:r>
      <w:r>
        <w:rPr>
          <w:rFonts w:hint="eastAsia"/>
        </w:rPr>
        <w:t>в</w:t>
      </w:r>
    </w:p>
    <w:p w14:paraId="5238DDFA" w14:textId="77777777" w:rsidR="0081711C" w:rsidRDefault="0081711C" w:rsidP="0081711C"/>
    <w:p w14:paraId="6AA8A472" w14:textId="77777777" w:rsidR="0081711C" w:rsidRDefault="0081711C" w:rsidP="0081711C">
      <w:r>
        <w:rPr>
          <w:rFonts w:hint="eastAsia"/>
        </w:rPr>
        <w:t>образовательном</w:t>
      </w:r>
      <w:r>
        <w:t xml:space="preserve"> </w:t>
      </w:r>
      <w:r>
        <w:rPr>
          <w:rFonts w:hint="eastAsia"/>
        </w:rPr>
        <w:t>пространстве</w:t>
      </w:r>
      <w:r>
        <w:t xml:space="preserve"> </w:t>
      </w:r>
      <w:r>
        <w:rPr>
          <w:rFonts w:hint="eastAsia"/>
        </w:rPr>
        <w:t>Республики</w:t>
      </w:r>
      <w:r>
        <w:t xml:space="preserve"> </w:t>
      </w:r>
      <w:r>
        <w:rPr>
          <w:rFonts w:hint="eastAsia"/>
        </w:rPr>
        <w:t>Южная</w:t>
      </w:r>
      <w:r>
        <w:t xml:space="preserve"> </w:t>
      </w:r>
      <w:r>
        <w:rPr>
          <w:rFonts w:hint="eastAsia"/>
        </w:rPr>
        <w:t>Осетия</w:t>
      </w:r>
    </w:p>
    <w:p w14:paraId="62B9A771" w14:textId="77777777" w:rsidR="0081711C" w:rsidRDefault="0081711C" w:rsidP="0081711C"/>
    <w:p w14:paraId="075987D3" w14:textId="77777777" w:rsidR="0081711C" w:rsidRDefault="0081711C" w:rsidP="0081711C">
      <w:r>
        <w:t xml:space="preserve">2.3. </w:t>
      </w:r>
      <w:r>
        <w:rPr>
          <w:rFonts w:hint="eastAsia"/>
        </w:rPr>
        <w:t>Динамика</w:t>
      </w:r>
      <w:r>
        <w:t xml:space="preserve"> </w:t>
      </w:r>
      <w:r>
        <w:rPr>
          <w:rFonts w:hint="eastAsia"/>
        </w:rPr>
        <w:t>сформированности</w:t>
      </w:r>
      <w:r>
        <w:t xml:space="preserve"> </w:t>
      </w:r>
      <w:r>
        <w:rPr>
          <w:rFonts w:hint="eastAsia"/>
        </w:rPr>
        <w:t>педагогической</w:t>
      </w:r>
      <w:r>
        <w:t xml:space="preserve"> </w:t>
      </w:r>
      <w:r>
        <w:rPr>
          <w:rFonts w:hint="eastAsia"/>
        </w:rPr>
        <w:t>компетентности</w:t>
      </w:r>
      <w:r>
        <w:t xml:space="preserve"> </w:t>
      </w:r>
      <w:r>
        <w:rPr>
          <w:rFonts w:hint="eastAsia"/>
        </w:rPr>
        <w:t>студентов</w:t>
      </w:r>
      <w:r>
        <w:t xml:space="preserve"> </w:t>
      </w:r>
      <w:r>
        <w:rPr>
          <w:rFonts w:hint="eastAsia"/>
        </w:rPr>
        <w:t>и</w:t>
      </w:r>
      <w:r>
        <w:t xml:space="preserve"> </w:t>
      </w:r>
      <w:r>
        <w:rPr>
          <w:rFonts w:hint="eastAsia"/>
        </w:rPr>
        <w:t>результаты</w:t>
      </w:r>
      <w:r>
        <w:t xml:space="preserve"> </w:t>
      </w:r>
      <w:r>
        <w:rPr>
          <w:rFonts w:hint="eastAsia"/>
        </w:rPr>
        <w:t>опытно</w:t>
      </w:r>
      <w:r>
        <w:t>-</w:t>
      </w:r>
      <w:r>
        <w:rPr>
          <w:rFonts w:hint="eastAsia"/>
        </w:rPr>
        <w:t>экспериментальной</w:t>
      </w:r>
      <w:r>
        <w:t xml:space="preserve"> </w:t>
      </w:r>
      <w:r>
        <w:rPr>
          <w:rFonts w:hint="eastAsia"/>
        </w:rPr>
        <w:t>работы</w:t>
      </w:r>
    </w:p>
    <w:p w14:paraId="10BC611A" w14:textId="77777777" w:rsidR="0081711C" w:rsidRDefault="0081711C" w:rsidP="0081711C"/>
    <w:p w14:paraId="25E5E5CF" w14:textId="77777777" w:rsidR="0081711C" w:rsidRDefault="0081711C" w:rsidP="0081711C">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FADF4FC" w14:textId="77777777" w:rsidR="0081711C" w:rsidRDefault="0081711C" w:rsidP="0081711C"/>
    <w:p w14:paraId="4F9C6FFE" w14:textId="77777777" w:rsidR="0081711C" w:rsidRDefault="0081711C" w:rsidP="0081711C">
      <w:r>
        <w:rPr>
          <w:rFonts w:hint="eastAsia"/>
        </w:rPr>
        <w:t>Заключение</w:t>
      </w:r>
    </w:p>
    <w:p w14:paraId="3F813445" w14:textId="77777777" w:rsidR="0081711C" w:rsidRDefault="0081711C" w:rsidP="0081711C"/>
    <w:p w14:paraId="010EE6D0" w14:textId="5ABF2277" w:rsidR="0081711C" w:rsidRPr="0081711C" w:rsidRDefault="0081711C" w:rsidP="0081711C">
      <w:r>
        <w:rPr>
          <w:rFonts w:hint="eastAsia"/>
        </w:rPr>
        <w:t>Список</w:t>
      </w:r>
      <w:r>
        <w:t xml:space="preserve"> </w:t>
      </w:r>
      <w:r>
        <w:rPr>
          <w:rFonts w:hint="eastAsia"/>
        </w:rPr>
        <w:t>использованной</w:t>
      </w:r>
      <w:r>
        <w:t xml:space="preserve"> </w:t>
      </w:r>
      <w:r>
        <w:rPr>
          <w:rFonts w:hint="eastAsia"/>
        </w:rPr>
        <w:t>литературы</w:t>
      </w:r>
    </w:p>
    <w:sectPr w:rsidR="0081711C" w:rsidRPr="0081711C" w:rsidSect="00B5050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18182" w14:textId="77777777" w:rsidR="00B5050D" w:rsidRDefault="00B5050D">
      <w:pPr>
        <w:spacing w:after="0" w:line="240" w:lineRule="auto"/>
      </w:pPr>
      <w:r>
        <w:separator/>
      </w:r>
    </w:p>
  </w:endnote>
  <w:endnote w:type="continuationSeparator" w:id="0">
    <w:p w14:paraId="56040016" w14:textId="77777777" w:rsidR="00B5050D" w:rsidRDefault="00B50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9C376" w14:textId="77777777" w:rsidR="00B5050D" w:rsidRDefault="00B5050D"/>
    <w:p w14:paraId="226C537F" w14:textId="77777777" w:rsidR="00B5050D" w:rsidRDefault="00B5050D"/>
    <w:p w14:paraId="30CBE982" w14:textId="77777777" w:rsidR="00B5050D" w:rsidRDefault="00B5050D"/>
    <w:p w14:paraId="19C9E6D0" w14:textId="77777777" w:rsidR="00B5050D" w:rsidRDefault="00B5050D"/>
    <w:p w14:paraId="71A87115" w14:textId="77777777" w:rsidR="00B5050D" w:rsidRDefault="00B5050D"/>
    <w:p w14:paraId="66072352" w14:textId="77777777" w:rsidR="00B5050D" w:rsidRDefault="00B5050D"/>
    <w:p w14:paraId="3AE2E1D2" w14:textId="77777777" w:rsidR="00B5050D" w:rsidRDefault="00B505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FD4846" wp14:editId="49CA5B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E03B7" w14:textId="77777777" w:rsidR="00B5050D" w:rsidRDefault="00B505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FD48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EE03B7" w14:textId="77777777" w:rsidR="00B5050D" w:rsidRDefault="00B505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FE17BF" w14:textId="77777777" w:rsidR="00B5050D" w:rsidRDefault="00B5050D"/>
    <w:p w14:paraId="2AE1C7CA" w14:textId="77777777" w:rsidR="00B5050D" w:rsidRDefault="00B5050D"/>
    <w:p w14:paraId="32BA5C36" w14:textId="77777777" w:rsidR="00B5050D" w:rsidRDefault="00B5050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120A55" wp14:editId="16234E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7148" w14:textId="77777777" w:rsidR="00B5050D" w:rsidRDefault="00B5050D"/>
                          <w:p w14:paraId="1A28A935" w14:textId="77777777" w:rsidR="00B5050D" w:rsidRDefault="00B505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120A5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8A7148" w14:textId="77777777" w:rsidR="00B5050D" w:rsidRDefault="00B5050D"/>
                    <w:p w14:paraId="1A28A935" w14:textId="77777777" w:rsidR="00B5050D" w:rsidRDefault="00B505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705690" w14:textId="77777777" w:rsidR="00B5050D" w:rsidRDefault="00B5050D"/>
    <w:p w14:paraId="1AB5AF14" w14:textId="77777777" w:rsidR="00B5050D" w:rsidRDefault="00B5050D">
      <w:pPr>
        <w:rPr>
          <w:sz w:val="2"/>
          <w:szCs w:val="2"/>
        </w:rPr>
      </w:pPr>
    </w:p>
    <w:p w14:paraId="470A40CC" w14:textId="77777777" w:rsidR="00B5050D" w:rsidRDefault="00B5050D"/>
    <w:p w14:paraId="6F64A43A" w14:textId="77777777" w:rsidR="00B5050D" w:rsidRDefault="00B5050D">
      <w:pPr>
        <w:spacing w:after="0" w:line="240" w:lineRule="auto"/>
      </w:pPr>
    </w:p>
  </w:footnote>
  <w:footnote w:type="continuationSeparator" w:id="0">
    <w:p w14:paraId="1154C6DF" w14:textId="77777777" w:rsidR="00B5050D" w:rsidRDefault="00B50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0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8443</TotalTime>
  <Pages>2</Pages>
  <Words>221</Words>
  <Characters>1265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770</cp:revision>
  <cp:lastPrinted>2009-02-06T05:36:00Z</cp:lastPrinted>
  <dcterms:created xsi:type="dcterms:W3CDTF">2024-01-07T13:43:00Z</dcterms:created>
  <dcterms:modified xsi:type="dcterms:W3CDTF">2024-01-21T18:57:00Z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