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КОЛОМІЄЦЬ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ІВАН</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СЕРГІЙОВИЧ</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Назва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дисертаційної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роботи</w:t>
      </w:r>
      <w:r w:rsidRPr="001C0782">
        <w:rPr>
          <w:rFonts w:ascii="Verdana" w:hAnsi="Verdana"/>
          <w:color w:val="000000"/>
          <w:shd w:val="clear" w:color="auto" w:fill="FFFFFF"/>
        </w:rPr>
        <w:t>: "</w:t>
      </w:r>
      <w:r w:rsidRPr="001C0782">
        <w:rPr>
          <w:rFonts w:ascii="Verdana" w:hAnsi="Verdana" w:hint="eastAsia"/>
          <w:color w:val="000000"/>
          <w:shd w:val="clear" w:color="auto" w:fill="FFFFFF"/>
        </w:rPr>
        <w:t>ДИФЕРЕНЦІАЛЬНА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МЮЛЛЕР</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ПОЛЯРИМЕТРІЯ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ОПТИЧНО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АНІЗОТРОПНИХ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НЕДЕПОЛЯРИЗУЮЧИХ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p>
    <w:p w:rsidR="001C0782" w:rsidRPr="001C0782" w:rsidRDefault="001C0782" w:rsidP="001C0782">
      <w:pPr>
        <w:rPr>
          <w:rFonts w:ascii="Verdana" w:hAnsi="Verdana"/>
          <w:color w:val="000000"/>
          <w:shd w:val="clear" w:color="auto" w:fill="FFFFFF"/>
        </w:rPr>
      </w:pPr>
    </w:p>
    <w:p w:rsidR="001C0782" w:rsidRPr="001C0782" w:rsidRDefault="001C0782" w:rsidP="001C0782">
      <w:pPr>
        <w:rPr>
          <w:rFonts w:ascii="Verdana" w:hAnsi="Verdana"/>
          <w:color w:val="000000"/>
          <w:shd w:val="clear" w:color="auto" w:fill="FFFFFF"/>
        </w:rPr>
      </w:pPr>
    </w:p>
    <w:p w:rsidR="001C0782" w:rsidRPr="001C0782" w:rsidRDefault="001C0782" w:rsidP="001C0782">
      <w:pPr>
        <w:rPr>
          <w:rFonts w:ascii="Verdana" w:hAnsi="Verdana"/>
          <w:color w:val="000000"/>
          <w:shd w:val="clear" w:color="auto" w:fill="FFFFFF"/>
        </w:rPr>
      </w:pP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МІНІСТЕРСТВО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ОСВІТИ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НАУКИ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УКРАЇНИ</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КИЇВСЬКИЙ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НАЦІОНАЛЬНИЙ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УНІВЕРСИТЕТ</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імені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ТАРАСА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ШЕВЧЕНКА</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На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правах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рукопису</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Коломієць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Іван</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Сергійович</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УДК</w:t>
      </w:r>
      <w:r w:rsidRPr="001C0782">
        <w:rPr>
          <w:rFonts w:ascii="Verdana" w:hAnsi="Verdana"/>
          <w:color w:val="000000"/>
          <w:shd w:val="clear" w:color="auto" w:fill="FFFFFF"/>
        </w:rPr>
        <w:t xml:space="preserve"> 535.51</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ДИФЕРЕНЦІАЛЬНА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МЮЛЛЕР</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ПОЛЯРИМЕТРІЯ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ОПТИЧНО</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АНІЗОТРОПНИХ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НЕДЕПОЛЯРИЗУЮЧИХ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01.04.05 </w:t>
      </w:r>
      <w:r w:rsidRPr="001C0782">
        <w:rPr>
          <w:rFonts w:ascii="Verdana" w:hAnsi="Verdana" w:hint="eastAsia"/>
          <w:color w:val="000000"/>
          <w:shd w:val="clear" w:color="auto" w:fill="FFFFFF"/>
        </w:rPr>
        <w:t>–</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оптика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лазерна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фізика</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Дисертація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здобуття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наукового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ступеня</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кандидата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фізико</w:t>
      </w:r>
      <w:r w:rsidRPr="001C0782">
        <w:rPr>
          <w:rFonts w:ascii="Verdana" w:hAnsi="Verdana"/>
          <w:color w:val="000000"/>
          <w:shd w:val="clear" w:color="auto" w:fill="FFFFFF"/>
        </w:rPr>
        <w:t>-</w:t>
      </w:r>
      <w:r w:rsidRPr="001C0782">
        <w:rPr>
          <w:rFonts w:ascii="Verdana" w:hAnsi="Verdana" w:hint="eastAsia"/>
          <w:color w:val="000000"/>
          <w:shd w:val="clear" w:color="auto" w:fill="FFFFFF"/>
        </w:rPr>
        <w:t>математичних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наук</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Науковий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керівник</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Савенков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Сергій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Миколайович</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доктор</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фізико</w:t>
      </w:r>
      <w:r w:rsidRPr="001C0782">
        <w:rPr>
          <w:rFonts w:ascii="Verdana" w:hAnsi="Verdana"/>
          <w:color w:val="000000"/>
          <w:shd w:val="clear" w:color="auto" w:fill="FFFFFF"/>
        </w:rPr>
        <w:t>-</w:t>
      </w:r>
      <w:r w:rsidRPr="001C0782">
        <w:rPr>
          <w:rFonts w:ascii="Verdana" w:hAnsi="Verdana" w:hint="eastAsia"/>
          <w:color w:val="000000"/>
          <w:shd w:val="clear" w:color="auto" w:fill="FFFFFF"/>
        </w:rPr>
        <w:t>математичних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наук</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доцент</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Київ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w:t>
      </w:r>
      <w:r w:rsidRPr="001C0782">
        <w:rPr>
          <w:rFonts w:ascii="Verdana" w:hAnsi="Verdana"/>
          <w:color w:val="000000"/>
          <w:shd w:val="clear" w:color="auto" w:fill="FFFFFF"/>
        </w:rPr>
        <w:t xml:space="preserve"> 2015</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2</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ЗМІСТ</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ЗМІСТ</w:t>
      </w:r>
      <w:r w:rsidRPr="001C0782">
        <w:rPr>
          <w:rFonts w:ascii="Verdana" w:hAnsi="Verdana"/>
          <w:color w:val="000000"/>
          <w:shd w:val="clear" w:color="auto" w:fill="FFFFFF"/>
        </w:rPr>
        <w:t xml:space="preserve"> ........................................................................................................................... 2</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ВСТУП</w:t>
      </w:r>
      <w:r w:rsidRPr="001C0782">
        <w:rPr>
          <w:rFonts w:ascii="Verdana" w:hAnsi="Verdana"/>
          <w:color w:val="000000"/>
          <w:shd w:val="clear" w:color="auto" w:fill="FFFFFF"/>
        </w:rPr>
        <w:t xml:space="preserve"> ......................................................................................................................... 4</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РОЗДІЛ</w:t>
      </w:r>
      <w:r w:rsidRPr="001C0782">
        <w:rPr>
          <w:rFonts w:ascii="Verdana" w:hAnsi="Verdana"/>
          <w:color w:val="000000"/>
          <w:shd w:val="clear" w:color="auto" w:fill="FFFFFF"/>
        </w:rPr>
        <w:t xml:space="preserve"> 1 </w:t>
      </w:r>
      <w:r w:rsidRPr="001C0782">
        <w:rPr>
          <w:rFonts w:ascii="Verdana" w:hAnsi="Verdana" w:hint="eastAsia"/>
          <w:color w:val="000000"/>
          <w:shd w:val="clear" w:color="auto" w:fill="FFFFFF"/>
        </w:rPr>
        <w:t>ЗАСТОСУВАННЯ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МАТРИЧНИХ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МОДЕЛЕЙ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ДЛЯ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ОПИСУ</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ПОЛЯРИЗАЦІЙНИХ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ВЛАСТИВОСТЕЙ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w:t>
      </w:r>
      <w:r w:rsidRPr="001C0782">
        <w:rPr>
          <w:rFonts w:ascii="Verdana" w:hAnsi="Verdana"/>
          <w:color w:val="000000"/>
          <w:shd w:val="clear" w:color="auto" w:fill="FFFFFF"/>
        </w:rPr>
        <w:t xml:space="preserve"> .................................... 10</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1.1 </w:t>
      </w:r>
      <w:r w:rsidRPr="001C0782">
        <w:rPr>
          <w:rFonts w:ascii="Verdana" w:hAnsi="Verdana" w:hint="eastAsia"/>
          <w:color w:val="000000"/>
          <w:shd w:val="clear" w:color="auto" w:fill="FFFFFF"/>
        </w:rPr>
        <w:t>Матричний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метод</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Джонса</w:t>
      </w:r>
      <w:r w:rsidRPr="001C0782">
        <w:rPr>
          <w:rFonts w:ascii="Verdana" w:hAnsi="Verdana"/>
          <w:color w:val="000000"/>
          <w:shd w:val="clear" w:color="auto" w:fill="FFFFFF"/>
        </w:rPr>
        <w:t xml:space="preserve"> .............................................................................. 10</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1.2 </w:t>
      </w:r>
      <w:r w:rsidRPr="001C0782">
        <w:rPr>
          <w:rFonts w:ascii="Verdana" w:hAnsi="Verdana" w:hint="eastAsia"/>
          <w:color w:val="000000"/>
          <w:shd w:val="clear" w:color="auto" w:fill="FFFFFF"/>
        </w:rPr>
        <w:t>Матричний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метод</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Мюллера</w:t>
      </w:r>
      <w:r w:rsidRPr="001C0782">
        <w:rPr>
          <w:rFonts w:ascii="Verdana" w:hAnsi="Verdana"/>
          <w:color w:val="000000"/>
          <w:shd w:val="clear" w:color="auto" w:fill="FFFFFF"/>
        </w:rPr>
        <w:t xml:space="preserve"> ........................................................................... 13</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1.3 </w:t>
      </w:r>
      <w:r w:rsidRPr="001C0782">
        <w:rPr>
          <w:rFonts w:ascii="Verdana" w:hAnsi="Verdana" w:hint="eastAsia"/>
          <w:color w:val="000000"/>
          <w:shd w:val="clear" w:color="auto" w:fill="FFFFFF"/>
        </w:rPr>
        <w:t>Базові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види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анізотропії</w:t>
      </w:r>
      <w:r w:rsidRPr="001C0782">
        <w:rPr>
          <w:rFonts w:ascii="Verdana" w:hAnsi="Verdana"/>
          <w:color w:val="000000"/>
          <w:shd w:val="clear" w:color="auto" w:fill="FFFFFF"/>
        </w:rPr>
        <w:t xml:space="preserve"> ................................................................................... 16</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1.4 </w:t>
      </w:r>
      <w:r w:rsidRPr="001C0782">
        <w:rPr>
          <w:rFonts w:ascii="Verdana" w:hAnsi="Verdana" w:hint="eastAsia"/>
          <w:color w:val="000000"/>
          <w:shd w:val="clear" w:color="auto" w:fill="FFFFFF"/>
        </w:rPr>
        <w:t>Матричні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моделі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із</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складною</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анізотропією</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мультиплікативні</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моделі</w:t>
      </w:r>
      <w:r w:rsidRPr="001C0782">
        <w:rPr>
          <w:rFonts w:ascii="Verdana" w:hAnsi="Verdana"/>
          <w:color w:val="000000"/>
          <w:shd w:val="clear" w:color="auto" w:fill="FFFFFF"/>
        </w:rPr>
        <w:t>...................................................................................................................... 19</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1.4.1 </w:t>
      </w:r>
      <w:r w:rsidRPr="001C0782">
        <w:rPr>
          <w:rFonts w:ascii="Verdana" w:hAnsi="Verdana" w:hint="eastAsia"/>
          <w:color w:val="000000"/>
          <w:shd w:val="clear" w:color="auto" w:fill="FFFFFF"/>
        </w:rPr>
        <w:t>Теореми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еквівалентності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Джонса</w:t>
      </w:r>
      <w:r w:rsidRPr="001C0782">
        <w:rPr>
          <w:rFonts w:ascii="Verdana" w:hAnsi="Verdana"/>
          <w:color w:val="000000"/>
          <w:shd w:val="clear" w:color="auto" w:fill="FFFFFF"/>
        </w:rPr>
        <w:t xml:space="preserve"> ........................................................... 20</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1.4.2 </w:t>
      </w:r>
      <w:r w:rsidRPr="001C0782">
        <w:rPr>
          <w:rFonts w:ascii="Verdana" w:hAnsi="Verdana" w:hint="eastAsia"/>
          <w:color w:val="000000"/>
          <w:shd w:val="clear" w:color="auto" w:fill="FFFFFF"/>
        </w:rPr>
        <w:t>Теорема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полярного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розкладу</w:t>
      </w:r>
      <w:r w:rsidRPr="001C0782">
        <w:rPr>
          <w:rFonts w:ascii="Verdana" w:hAnsi="Verdana"/>
          <w:color w:val="000000"/>
          <w:shd w:val="clear" w:color="auto" w:fill="FFFFFF"/>
        </w:rPr>
        <w:t xml:space="preserve"> .................................................................. 24</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1.4.3 </w:t>
      </w:r>
      <w:r w:rsidRPr="001C0782">
        <w:rPr>
          <w:rFonts w:ascii="Verdana" w:hAnsi="Verdana" w:hint="eastAsia"/>
          <w:color w:val="000000"/>
          <w:shd w:val="clear" w:color="auto" w:fill="FFFFFF"/>
        </w:rPr>
        <w:t>Узагальнена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теорема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еквівалентності</w:t>
      </w:r>
      <w:r w:rsidRPr="001C0782">
        <w:rPr>
          <w:rFonts w:ascii="Verdana" w:hAnsi="Verdana"/>
          <w:color w:val="000000"/>
          <w:shd w:val="clear" w:color="auto" w:fill="FFFFFF"/>
        </w:rPr>
        <w:t xml:space="preserve"> .................................................... 26</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1.5 </w:t>
      </w:r>
      <w:r w:rsidRPr="001C0782">
        <w:rPr>
          <w:rFonts w:ascii="Verdana" w:hAnsi="Verdana" w:hint="eastAsia"/>
          <w:color w:val="000000"/>
          <w:shd w:val="clear" w:color="auto" w:fill="FFFFFF"/>
        </w:rPr>
        <w:t>Матричні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моделі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із</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складною</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анізотропією</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диференціальні</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w:t>
      </w:r>
      <w:r w:rsidRPr="001C0782">
        <w:rPr>
          <w:rFonts w:ascii="Verdana" w:hAnsi="Verdana" w:hint="eastAsia"/>
          <w:color w:val="000000"/>
          <w:shd w:val="clear" w:color="auto" w:fill="FFFFFF"/>
        </w:rPr>
        <w:t>однорідні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моделі</w:t>
      </w:r>
      <w:r w:rsidRPr="001C0782">
        <w:rPr>
          <w:rFonts w:ascii="Verdana" w:hAnsi="Verdana"/>
          <w:color w:val="000000"/>
          <w:shd w:val="clear" w:color="auto" w:fill="FFFFFF"/>
        </w:rPr>
        <w:t xml:space="preserve"> ................................................................................................. 27</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1.6 </w:t>
      </w:r>
      <w:r w:rsidRPr="001C0782">
        <w:rPr>
          <w:rFonts w:ascii="Verdana" w:hAnsi="Verdana" w:hint="eastAsia"/>
          <w:color w:val="000000"/>
          <w:shd w:val="clear" w:color="auto" w:fill="FFFFFF"/>
        </w:rPr>
        <w:t>Неоднорідні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недеполяризуючі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середовища</w:t>
      </w:r>
      <w:r w:rsidRPr="001C0782">
        <w:rPr>
          <w:rFonts w:ascii="Verdana" w:hAnsi="Verdana"/>
          <w:color w:val="000000"/>
          <w:shd w:val="clear" w:color="auto" w:fill="FFFFFF"/>
        </w:rPr>
        <w:t xml:space="preserve"> .................................................. 31</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1.7 </w:t>
      </w:r>
      <w:r w:rsidRPr="001C0782">
        <w:rPr>
          <w:rFonts w:ascii="Verdana" w:hAnsi="Verdana" w:hint="eastAsia"/>
          <w:color w:val="000000"/>
          <w:shd w:val="clear" w:color="auto" w:fill="FFFFFF"/>
        </w:rPr>
        <w:t>Основні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результати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висновки</w:t>
      </w:r>
      <w:r w:rsidRPr="001C0782">
        <w:rPr>
          <w:rFonts w:ascii="Verdana" w:hAnsi="Verdana"/>
          <w:color w:val="000000"/>
          <w:shd w:val="clear" w:color="auto" w:fill="FFFFFF"/>
        </w:rPr>
        <w:t xml:space="preserve"> ...................................................................... 35</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РОЗДІЛ</w:t>
      </w:r>
      <w:r w:rsidRPr="001C0782">
        <w:rPr>
          <w:rFonts w:ascii="Verdana" w:hAnsi="Verdana"/>
          <w:color w:val="000000"/>
          <w:shd w:val="clear" w:color="auto" w:fill="FFFFFF"/>
        </w:rPr>
        <w:t xml:space="preserve"> 2 </w:t>
      </w:r>
      <w:r w:rsidRPr="001C0782">
        <w:rPr>
          <w:rFonts w:ascii="Verdana" w:hAnsi="Verdana" w:hint="eastAsia"/>
          <w:color w:val="000000"/>
          <w:shd w:val="clear" w:color="auto" w:fill="FFFFFF"/>
        </w:rPr>
        <w:t>РОЗПОВСЮДЖЕННЯ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ПОЛЯРИЗОВАНОГО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СВІТЛА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ОДНОРІДНИХ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СЕРЕДОВИЩАХ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ІЗ</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СКЛАДНОЮ</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АНІЗОТРОПІЄЮ</w:t>
      </w:r>
      <w:r w:rsidRPr="001C0782">
        <w:rPr>
          <w:rFonts w:ascii="Verdana" w:hAnsi="Verdana"/>
          <w:color w:val="000000"/>
          <w:shd w:val="clear" w:color="auto" w:fill="FFFFFF"/>
        </w:rPr>
        <w:t xml:space="preserve"> .............. 36</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2.1 </w:t>
      </w:r>
      <w:r w:rsidRPr="001C0782">
        <w:rPr>
          <w:rFonts w:ascii="Verdana" w:hAnsi="Verdana" w:hint="eastAsia"/>
          <w:color w:val="000000"/>
          <w:shd w:val="clear" w:color="auto" w:fill="FFFFFF"/>
        </w:rPr>
        <w:t>Інтегральні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матричні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моделі</w:t>
      </w:r>
      <w:r w:rsidRPr="001C0782">
        <w:rPr>
          <w:rFonts w:ascii="Verdana" w:hAnsi="Verdana"/>
          <w:color w:val="000000"/>
          <w:shd w:val="clear" w:color="auto" w:fill="FFFFFF"/>
        </w:rPr>
        <w:t xml:space="preserve"> .......................................................................... 36</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2.2 </w:t>
      </w:r>
      <w:r w:rsidRPr="001C0782">
        <w:rPr>
          <w:rFonts w:ascii="Verdana" w:hAnsi="Verdana" w:hint="eastAsia"/>
          <w:color w:val="000000"/>
          <w:shd w:val="clear" w:color="auto" w:fill="FFFFFF"/>
        </w:rPr>
        <w:t>Розв’язок</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спектральної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задачі</w:t>
      </w:r>
      <w:r w:rsidRPr="001C0782">
        <w:rPr>
          <w:rFonts w:ascii="Verdana" w:hAnsi="Verdana"/>
          <w:color w:val="000000"/>
          <w:shd w:val="clear" w:color="auto" w:fill="FFFFFF"/>
        </w:rPr>
        <w:t xml:space="preserve"> ........................................................................ 39</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2.2.1 </w:t>
      </w:r>
      <w:r w:rsidRPr="001C0782">
        <w:rPr>
          <w:rFonts w:ascii="Verdana" w:hAnsi="Verdana" w:hint="eastAsia"/>
          <w:color w:val="000000"/>
          <w:shd w:val="clear" w:color="auto" w:fill="FFFFFF"/>
        </w:rPr>
        <w:t>Власні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поляризації</w:t>
      </w:r>
      <w:r w:rsidRPr="001C0782">
        <w:rPr>
          <w:rFonts w:ascii="Verdana" w:hAnsi="Verdana"/>
          <w:color w:val="000000"/>
          <w:shd w:val="clear" w:color="auto" w:fill="FFFFFF"/>
        </w:rPr>
        <w:t xml:space="preserve"> ................................................................................... 41</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2.2.2 </w:t>
      </w:r>
      <w:r w:rsidRPr="001C0782">
        <w:rPr>
          <w:rFonts w:ascii="Verdana" w:hAnsi="Verdana" w:hint="eastAsia"/>
          <w:color w:val="000000"/>
          <w:shd w:val="clear" w:color="auto" w:fill="FFFFFF"/>
        </w:rPr>
        <w:t>Власні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числа</w:t>
      </w:r>
      <w:r w:rsidRPr="001C0782">
        <w:rPr>
          <w:rFonts w:ascii="Verdana" w:hAnsi="Verdana"/>
          <w:color w:val="000000"/>
          <w:shd w:val="clear" w:color="auto" w:fill="FFFFFF"/>
        </w:rPr>
        <w:t xml:space="preserve"> .............................................................................................. 46</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2.3 </w:t>
      </w:r>
      <w:r w:rsidRPr="001C0782">
        <w:rPr>
          <w:rFonts w:ascii="Verdana" w:hAnsi="Verdana" w:hint="eastAsia"/>
          <w:color w:val="000000"/>
          <w:shd w:val="clear" w:color="auto" w:fill="FFFFFF"/>
        </w:rPr>
        <w:t>Еволюція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стану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поляризації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світла</w:t>
      </w:r>
      <w:r w:rsidRPr="001C0782">
        <w:rPr>
          <w:rFonts w:ascii="Verdana" w:hAnsi="Verdana"/>
          <w:color w:val="000000"/>
          <w:shd w:val="clear" w:color="auto" w:fill="FFFFFF"/>
        </w:rPr>
        <w:t xml:space="preserve"> ................................................................ 55</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2.4 </w:t>
      </w:r>
      <w:r w:rsidRPr="001C0782">
        <w:rPr>
          <w:rFonts w:ascii="Verdana" w:hAnsi="Verdana" w:hint="eastAsia"/>
          <w:color w:val="000000"/>
          <w:shd w:val="clear" w:color="auto" w:fill="FFFFFF"/>
        </w:rPr>
        <w:t>Розв’язок</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оберненої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задачі</w:t>
      </w:r>
      <w:r w:rsidRPr="001C0782">
        <w:rPr>
          <w:rFonts w:ascii="Verdana" w:hAnsi="Verdana"/>
          <w:color w:val="000000"/>
          <w:shd w:val="clear" w:color="auto" w:fill="FFFFFF"/>
        </w:rPr>
        <w:t xml:space="preserve"> ............................................................................. 64</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2.4.1 </w:t>
      </w:r>
      <w:r w:rsidRPr="001C0782">
        <w:rPr>
          <w:rFonts w:ascii="Verdana" w:hAnsi="Verdana" w:hint="eastAsia"/>
          <w:color w:val="000000"/>
          <w:shd w:val="clear" w:color="auto" w:fill="FFFFFF"/>
        </w:rPr>
        <w:t>Загальний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випадок</w:t>
      </w:r>
      <w:r w:rsidRPr="001C0782">
        <w:rPr>
          <w:rFonts w:ascii="Verdana" w:hAnsi="Verdana"/>
          <w:color w:val="000000"/>
          <w:shd w:val="clear" w:color="auto" w:fill="FFFFFF"/>
        </w:rPr>
        <w:t xml:space="preserve"> ................................................................................... 64</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2.4.2 </w:t>
      </w:r>
      <w:r w:rsidRPr="001C0782">
        <w:rPr>
          <w:rFonts w:ascii="Verdana" w:hAnsi="Verdana" w:hint="eastAsia"/>
          <w:color w:val="000000"/>
          <w:shd w:val="clear" w:color="auto" w:fill="FFFFFF"/>
        </w:rPr>
        <w:t>Частинні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розв’язки</w:t>
      </w:r>
      <w:r w:rsidRPr="001C0782">
        <w:rPr>
          <w:rFonts w:ascii="Verdana" w:hAnsi="Verdana"/>
          <w:color w:val="000000"/>
          <w:shd w:val="clear" w:color="auto" w:fill="FFFFFF"/>
        </w:rPr>
        <w:t xml:space="preserve"> ................................................................................... 68</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2.5 </w:t>
      </w:r>
      <w:r w:rsidRPr="001C0782">
        <w:rPr>
          <w:rFonts w:ascii="Verdana" w:hAnsi="Verdana" w:hint="eastAsia"/>
          <w:color w:val="000000"/>
          <w:shd w:val="clear" w:color="auto" w:fill="FFFFFF"/>
        </w:rPr>
        <w:t>Порівняння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однорідного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мультиплікативного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моделювання</w:t>
      </w:r>
      <w:r w:rsidRPr="001C0782">
        <w:rPr>
          <w:rFonts w:ascii="Verdana" w:hAnsi="Verdana"/>
          <w:color w:val="000000"/>
          <w:shd w:val="clear" w:color="auto" w:fill="FFFFFF"/>
        </w:rPr>
        <w:t xml:space="preserve"> ................ 71</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2.6 </w:t>
      </w:r>
      <w:r w:rsidRPr="001C0782">
        <w:rPr>
          <w:rFonts w:ascii="Verdana" w:hAnsi="Verdana" w:hint="eastAsia"/>
          <w:color w:val="000000"/>
          <w:shd w:val="clear" w:color="auto" w:fill="FFFFFF"/>
        </w:rPr>
        <w:t>Основні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результати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висновки</w:t>
      </w:r>
      <w:r w:rsidRPr="001C0782">
        <w:rPr>
          <w:rFonts w:ascii="Verdana" w:hAnsi="Verdana"/>
          <w:color w:val="000000"/>
          <w:shd w:val="clear" w:color="auto" w:fill="FFFFFF"/>
        </w:rPr>
        <w:t xml:space="preserve"> ...................................................................... 92</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РОЗДІЛ</w:t>
      </w:r>
      <w:r w:rsidRPr="001C0782">
        <w:rPr>
          <w:rFonts w:ascii="Verdana" w:hAnsi="Verdana"/>
          <w:color w:val="000000"/>
          <w:shd w:val="clear" w:color="auto" w:fill="FFFFFF"/>
        </w:rPr>
        <w:t xml:space="preserve"> 3 </w:t>
      </w:r>
      <w:r w:rsidRPr="001C0782">
        <w:rPr>
          <w:rFonts w:ascii="Verdana" w:hAnsi="Verdana" w:hint="eastAsia"/>
          <w:color w:val="000000"/>
          <w:shd w:val="clear" w:color="auto" w:fill="FFFFFF"/>
        </w:rPr>
        <w:t>РОЗПОВСЮДЖЕННЯ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ПОЛЯРИЗОВАНОГО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СВІТЛА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НЕОДНОРІДНИХ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НЕДЕПОЛЯРИЗУЮЧИХ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СЕРЕДОВИЩАХ</w:t>
      </w:r>
      <w:r w:rsidRPr="001C0782">
        <w:rPr>
          <w:rFonts w:ascii="Verdana" w:hAnsi="Verdana"/>
          <w:color w:val="000000"/>
          <w:shd w:val="clear" w:color="auto" w:fill="FFFFFF"/>
        </w:rPr>
        <w:t xml:space="preserve"> ........................ 94</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3</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3.1 </w:t>
      </w:r>
      <w:r w:rsidRPr="001C0782">
        <w:rPr>
          <w:rFonts w:ascii="Verdana" w:hAnsi="Verdana" w:hint="eastAsia"/>
          <w:color w:val="000000"/>
          <w:shd w:val="clear" w:color="auto" w:fill="FFFFFF"/>
        </w:rPr>
        <w:t>Поляриметричні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матричні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моделі</w:t>
      </w:r>
      <w:r w:rsidRPr="001C0782">
        <w:rPr>
          <w:rFonts w:ascii="Verdana" w:hAnsi="Verdana"/>
          <w:color w:val="000000"/>
          <w:shd w:val="clear" w:color="auto" w:fill="FFFFFF"/>
        </w:rPr>
        <w:t xml:space="preserve"> ................................................................. 94</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3.2 </w:t>
      </w:r>
      <w:r w:rsidRPr="001C0782">
        <w:rPr>
          <w:rFonts w:ascii="Verdana" w:hAnsi="Verdana" w:hint="eastAsia"/>
          <w:color w:val="000000"/>
          <w:shd w:val="clear" w:color="auto" w:fill="FFFFFF"/>
        </w:rPr>
        <w:t>Превалюючі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стани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поляризації</w:t>
      </w:r>
      <w:r w:rsidRPr="001C0782">
        <w:rPr>
          <w:rFonts w:ascii="Verdana" w:hAnsi="Verdana"/>
          <w:color w:val="000000"/>
          <w:shd w:val="clear" w:color="auto" w:fill="FFFFFF"/>
        </w:rPr>
        <w:t xml:space="preserve"> .................................................................... 101</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3.3 </w:t>
      </w:r>
      <w:r w:rsidRPr="001C0782">
        <w:rPr>
          <w:rFonts w:ascii="Verdana" w:hAnsi="Verdana" w:hint="eastAsia"/>
          <w:color w:val="000000"/>
          <w:shd w:val="clear" w:color="auto" w:fill="FFFFFF"/>
        </w:rPr>
        <w:t>Стани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поляризації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що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ортогоналізуються</w:t>
      </w:r>
      <w:r w:rsidRPr="001C0782">
        <w:rPr>
          <w:rFonts w:ascii="Verdana" w:hAnsi="Verdana"/>
          <w:color w:val="000000"/>
          <w:shd w:val="clear" w:color="auto" w:fill="FFFFFF"/>
        </w:rPr>
        <w:t xml:space="preserve"> ................................................. 105</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3.4 </w:t>
      </w:r>
      <w:r w:rsidRPr="001C0782">
        <w:rPr>
          <w:rFonts w:ascii="Verdana" w:hAnsi="Verdana" w:hint="eastAsia"/>
          <w:color w:val="000000"/>
          <w:shd w:val="clear" w:color="auto" w:fill="FFFFFF"/>
        </w:rPr>
        <w:t>Розв’язок</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спектральної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задачі</w:t>
      </w:r>
      <w:r w:rsidRPr="001C0782">
        <w:rPr>
          <w:rFonts w:ascii="Verdana" w:hAnsi="Verdana"/>
          <w:color w:val="000000"/>
          <w:shd w:val="clear" w:color="auto" w:fill="FFFFFF"/>
        </w:rPr>
        <w:t xml:space="preserve"> ...................................................................... 112</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3.4.1 </w:t>
      </w:r>
      <w:r w:rsidRPr="001C0782">
        <w:rPr>
          <w:rFonts w:ascii="Verdana" w:hAnsi="Verdana" w:hint="eastAsia"/>
          <w:color w:val="000000"/>
          <w:shd w:val="clear" w:color="auto" w:fill="FFFFFF"/>
        </w:rPr>
        <w:t>Власні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поляризації</w:t>
      </w:r>
      <w:r w:rsidRPr="001C0782">
        <w:rPr>
          <w:rFonts w:ascii="Verdana" w:hAnsi="Verdana"/>
          <w:color w:val="000000"/>
          <w:shd w:val="clear" w:color="auto" w:fill="FFFFFF"/>
        </w:rPr>
        <w:t xml:space="preserve"> ................................................................................. 115</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3.4.2 </w:t>
      </w:r>
      <w:r w:rsidRPr="001C0782">
        <w:rPr>
          <w:rFonts w:ascii="Verdana" w:hAnsi="Verdana" w:hint="eastAsia"/>
          <w:color w:val="000000"/>
          <w:shd w:val="clear" w:color="auto" w:fill="FFFFFF"/>
        </w:rPr>
        <w:t>Власні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числа</w:t>
      </w:r>
      <w:r w:rsidRPr="001C0782">
        <w:rPr>
          <w:rFonts w:ascii="Verdana" w:hAnsi="Verdana"/>
          <w:color w:val="000000"/>
          <w:shd w:val="clear" w:color="auto" w:fill="FFFFFF"/>
        </w:rPr>
        <w:t xml:space="preserve"> ............................................................................................ 123</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3.5 </w:t>
      </w:r>
      <w:r w:rsidRPr="001C0782">
        <w:rPr>
          <w:rFonts w:ascii="Verdana" w:hAnsi="Verdana" w:hint="eastAsia"/>
          <w:color w:val="000000"/>
          <w:shd w:val="clear" w:color="auto" w:fill="FFFFFF"/>
        </w:rPr>
        <w:t>Еволюція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стану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поляризації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світла</w:t>
      </w:r>
      <w:r w:rsidRPr="001C0782">
        <w:rPr>
          <w:rFonts w:ascii="Verdana" w:hAnsi="Verdana"/>
          <w:color w:val="000000"/>
          <w:shd w:val="clear" w:color="auto" w:fill="FFFFFF"/>
        </w:rPr>
        <w:t xml:space="preserve"> .............................................................. 125</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3.6 </w:t>
      </w:r>
      <w:r w:rsidRPr="001C0782">
        <w:rPr>
          <w:rFonts w:ascii="Verdana" w:hAnsi="Verdana" w:hint="eastAsia"/>
          <w:color w:val="000000"/>
          <w:shd w:val="clear" w:color="auto" w:fill="FFFFFF"/>
        </w:rPr>
        <w:t>Розв’язок</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оберненої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задачі</w:t>
      </w:r>
      <w:r w:rsidRPr="001C0782">
        <w:rPr>
          <w:rFonts w:ascii="Verdana" w:hAnsi="Verdana"/>
          <w:color w:val="000000"/>
          <w:shd w:val="clear" w:color="auto" w:fill="FFFFFF"/>
        </w:rPr>
        <w:t xml:space="preserve"> ........................................................................... 130</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3.7 </w:t>
      </w:r>
      <w:r w:rsidRPr="001C0782">
        <w:rPr>
          <w:rFonts w:ascii="Verdana" w:hAnsi="Verdana" w:hint="eastAsia"/>
          <w:color w:val="000000"/>
          <w:shd w:val="clear" w:color="auto" w:fill="FFFFFF"/>
        </w:rPr>
        <w:t>Основні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результати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висновки</w:t>
      </w:r>
      <w:r w:rsidRPr="001C0782">
        <w:rPr>
          <w:rFonts w:ascii="Verdana" w:hAnsi="Verdana"/>
          <w:color w:val="000000"/>
          <w:shd w:val="clear" w:color="auto" w:fill="FFFFFF"/>
        </w:rPr>
        <w:t xml:space="preserve"> .................................................................... 134</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ВИСНОВКИ</w:t>
      </w:r>
      <w:r w:rsidRPr="001C0782">
        <w:rPr>
          <w:rFonts w:ascii="Verdana" w:hAnsi="Verdana"/>
          <w:color w:val="000000"/>
          <w:shd w:val="clear" w:color="auto" w:fill="FFFFFF"/>
        </w:rPr>
        <w:t xml:space="preserve"> ............................................................................................................. 136</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СПИСОК</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ВИКОРИСТАНИХ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ДЖЕРЕЛ</w:t>
      </w:r>
      <w:r w:rsidRPr="001C0782">
        <w:rPr>
          <w:rFonts w:ascii="Verdana" w:hAnsi="Verdana"/>
          <w:color w:val="000000"/>
          <w:shd w:val="clear" w:color="auto" w:fill="FFFFFF"/>
        </w:rPr>
        <w:t xml:space="preserve"> ............................................................... 137</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ДОДАТОК</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w:t>
      </w:r>
      <w:r w:rsidRPr="001C0782">
        <w:rPr>
          <w:rFonts w:ascii="Verdana" w:hAnsi="Verdana"/>
          <w:color w:val="000000"/>
          <w:shd w:val="clear" w:color="auto" w:fill="FFFFFF"/>
        </w:rPr>
        <w:t xml:space="preserve"> ............................................................................................................ 152</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ДОДАТОК</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Б</w:t>
      </w:r>
      <w:r w:rsidRPr="001C0782">
        <w:rPr>
          <w:rFonts w:ascii="Verdana" w:hAnsi="Verdana"/>
          <w:color w:val="000000"/>
          <w:shd w:val="clear" w:color="auto" w:fill="FFFFFF"/>
        </w:rPr>
        <w:t xml:space="preserve"> ............................................................................................................ 157</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ДОДАТОК</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w:t>
      </w:r>
      <w:r w:rsidRPr="001C0782">
        <w:rPr>
          <w:rFonts w:ascii="Verdana" w:hAnsi="Verdana"/>
          <w:color w:val="000000"/>
          <w:shd w:val="clear" w:color="auto" w:fill="FFFFFF"/>
        </w:rPr>
        <w:t xml:space="preserve"> ............................................................................................................ 161</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4</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ВСТУП</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Поляризоване</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світло</w:t>
      </w:r>
      <w:r w:rsidRPr="001C0782">
        <w:rPr>
          <w:rFonts w:ascii="Verdana" w:hAnsi="Verdana"/>
          <w:color w:val="000000"/>
          <w:shd w:val="clear" w:color="auto" w:fill="FFFFFF"/>
        </w:rPr>
        <w:t xml:space="preserve"> - </w:t>
      </w:r>
      <w:r w:rsidRPr="001C0782">
        <w:rPr>
          <w:rFonts w:ascii="Verdana" w:hAnsi="Verdana" w:hint="eastAsia"/>
          <w:color w:val="000000"/>
          <w:shd w:val="clear" w:color="auto" w:fill="FFFFFF"/>
        </w:rPr>
        <w:t>потужний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інструмент</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що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використовується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при</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дослідженнях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різних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галузях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науки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техніки</w:t>
      </w:r>
      <w:r w:rsidRPr="001C0782">
        <w:rPr>
          <w:rFonts w:ascii="Verdana" w:hAnsi="Verdana"/>
          <w:color w:val="000000"/>
          <w:shd w:val="clear" w:color="auto" w:fill="FFFFFF"/>
        </w:rPr>
        <w:t xml:space="preserve"> [1-4]. </w:t>
      </w:r>
      <w:r w:rsidRPr="001C0782">
        <w:rPr>
          <w:rFonts w:ascii="Verdana" w:hAnsi="Verdana" w:hint="eastAsia"/>
          <w:color w:val="000000"/>
          <w:shd w:val="clear" w:color="auto" w:fill="FFFFFF"/>
        </w:rPr>
        <w:t>Вивчення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особливостей</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взаємодії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поляризованого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світла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досліджуваним</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середовищем</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є</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одним</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основних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джерел</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інформації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про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його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поляризаційні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властивості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Такі</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визначальні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риси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поляриметричних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методів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досліджень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як</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незбурюючий</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характер</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висока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чутливість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можливість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здійснення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дистанційних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досліджень</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зумовили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широке</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використання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поляриметрії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медицині</w:t>
      </w:r>
      <w:r w:rsidRPr="001C0782">
        <w:rPr>
          <w:rFonts w:ascii="Verdana" w:hAnsi="Verdana"/>
          <w:color w:val="000000"/>
          <w:shd w:val="clear" w:color="auto" w:fill="FFFFFF"/>
        </w:rPr>
        <w:t xml:space="preserve"> [5,6], </w:t>
      </w:r>
      <w:r w:rsidRPr="001C0782">
        <w:rPr>
          <w:rFonts w:ascii="Verdana" w:hAnsi="Verdana" w:hint="eastAsia"/>
          <w:color w:val="000000"/>
          <w:shd w:val="clear" w:color="auto" w:fill="FFFFFF"/>
        </w:rPr>
        <w:t>біології</w:t>
      </w:r>
      <w:r w:rsidRPr="001C0782">
        <w:rPr>
          <w:rFonts w:ascii="Verdana" w:hAnsi="Verdana"/>
          <w:color w:val="000000"/>
          <w:shd w:val="clear" w:color="auto" w:fill="FFFFFF"/>
        </w:rPr>
        <w:t xml:space="preserve"> [7,8],</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астрофізиці</w:t>
      </w:r>
      <w:r w:rsidRPr="001C0782">
        <w:rPr>
          <w:rFonts w:ascii="Verdana" w:hAnsi="Verdana"/>
          <w:color w:val="000000"/>
          <w:shd w:val="clear" w:color="auto" w:fill="FFFFFF"/>
        </w:rPr>
        <w:t xml:space="preserve"> [9,10], </w:t>
      </w:r>
      <w:r w:rsidRPr="001C0782">
        <w:rPr>
          <w:rFonts w:ascii="Verdana" w:hAnsi="Verdana" w:hint="eastAsia"/>
          <w:color w:val="000000"/>
          <w:shd w:val="clear" w:color="auto" w:fill="FFFFFF"/>
        </w:rPr>
        <w:t>екології</w:t>
      </w:r>
      <w:r w:rsidRPr="001C0782">
        <w:rPr>
          <w:rFonts w:ascii="Verdana" w:hAnsi="Verdana"/>
          <w:color w:val="000000"/>
          <w:shd w:val="clear" w:color="auto" w:fill="FFFFFF"/>
        </w:rPr>
        <w:t xml:space="preserve"> [11,12], </w:t>
      </w:r>
      <w:r w:rsidRPr="001C0782">
        <w:rPr>
          <w:rFonts w:ascii="Verdana" w:hAnsi="Verdana" w:hint="eastAsia"/>
          <w:color w:val="000000"/>
          <w:shd w:val="clear" w:color="auto" w:fill="FFFFFF"/>
        </w:rPr>
        <w:t>тощо</w:t>
      </w:r>
      <w:r w:rsidRPr="001C0782">
        <w:rPr>
          <w:rFonts w:ascii="Verdana" w:hAnsi="Verdana"/>
          <w:color w:val="000000"/>
          <w:shd w:val="clear" w:color="auto" w:fill="FFFFFF"/>
        </w:rPr>
        <w:t xml:space="preserve"> [13-30].</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випадку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лінійної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взаємодії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при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визначеній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довжині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хвилі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λ</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світла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для</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опису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поляризаційних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властивостей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використовуються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матричні</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методи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Джонса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Мюллера</w:t>
      </w:r>
      <w:r w:rsidRPr="001C0782">
        <w:rPr>
          <w:rFonts w:ascii="Verdana" w:hAnsi="Verdana"/>
          <w:color w:val="000000"/>
          <w:shd w:val="clear" w:color="auto" w:fill="FFFFFF"/>
        </w:rPr>
        <w:t xml:space="preserve"> [31-37]. </w:t>
      </w:r>
      <w:r w:rsidRPr="001C0782">
        <w:rPr>
          <w:rFonts w:ascii="Verdana" w:hAnsi="Verdana" w:hint="eastAsia"/>
          <w:color w:val="000000"/>
          <w:shd w:val="clear" w:color="auto" w:fill="FFFFFF"/>
        </w:rPr>
        <w:t>Актуальною</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задачею</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сучасної</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поляриметрії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є</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аналіз</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поляризаційних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властивостей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яке</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одночасно</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характеризується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декількома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видами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анізотропії</w:t>
      </w:r>
      <w:r w:rsidRPr="001C0782">
        <w:rPr>
          <w:rFonts w:ascii="Verdana" w:hAnsi="Verdana"/>
          <w:color w:val="000000"/>
          <w:shd w:val="clear" w:color="auto" w:fill="FFFFFF"/>
        </w:rPr>
        <w:t xml:space="preserve"> [38-65]. </w:t>
      </w:r>
      <w:r w:rsidRPr="001C0782">
        <w:rPr>
          <w:rFonts w:ascii="Verdana" w:hAnsi="Verdana" w:hint="eastAsia"/>
          <w:color w:val="000000"/>
          <w:shd w:val="clear" w:color="auto" w:fill="FFFFFF"/>
        </w:rPr>
        <w:t>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рамках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матричних</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методів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Джонса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Мюллера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існує</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два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основних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підходи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для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аналізу</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поляризаційних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властивостей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таких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першому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них</w:t>
      </w:r>
      <w:r w:rsidRPr="001C0782">
        <w:rPr>
          <w:rFonts w:ascii="Verdana" w:hAnsi="Verdana"/>
          <w:color w:val="000000"/>
          <w:shd w:val="clear" w:color="auto" w:fill="FFFFFF"/>
        </w:rPr>
        <w:t xml:space="preserve"> [40-43]</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середовище</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є</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послідовністю</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оптичних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елементів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що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характеризуються</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базовими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видами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анізотропії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лінійними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циркулярними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фазовою</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амплітудною</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анізотропіями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Даний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підхід</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лежить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основі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так</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званих</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мультиплікативних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моделей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оскільки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послідовності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елементів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матричних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методах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Джонса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Мюллера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є</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добутками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їх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матриць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Джонса</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w:t>
      </w:r>
      <w:r w:rsidRPr="001C0782">
        <w:rPr>
          <w:rFonts w:ascii="Verdana" w:hAnsi="Verdana" w:hint="eastAsia"/>
          <w:color w:val="000000"/>
          <w:shd w:val="clear" w:color="auto" w:fill="FFFFFF"/>
        </w:rPr>
        <w:t>Мюллера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Всі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існуючі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сьогодні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мультиплікативні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моделі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базуються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або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теоремах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еквівалентності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теореми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еквівалентності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Джонса</w:t>
      </w:r>
      <w:r w:rsidRPr="001C0782">
        <w:rPr>
          <w:rFonts w:ascii="Verdana" w:hAnsi="Verdana"/>
          <w:color w:val="000000"/>
          <w:shd w:val="clear" w:color="auto" w:fill="FFFFFF"/>
        </w:rPr>
        <w:t xml:space="preserve"> [40,42], </w:t>
      </w:r>
      <w:r w:rsidRPr="001C0782">
        <w:rPr>
          <w:rFonts w:ascii="Verdana" w:hAnsi="Verdana" w:hint="eastAsia"/>
          <w:color w:val="000000"/>
          <w:shd w:val="clear" w:color="auto" w:fill="FFFFFF"/>
        </w:rPr>
        <w:t>узагальнена</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теорема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еквівалентності</w:t>
      </w:r>
      <w:r w:rsidRPr="001C0782">
        <w:rPr>
          <w:rFonts w:ascii="Verdana" w:hAnsi="Verdana"/>
          <w:color w:val="000000"/>
          <w:shd w:val="clear" w:color="auto" w:fill="FFFFFF"/>
        </w:rPr>
        <w:t xml:space="preserve"> [66] </w:t>
      </w:r>
      <w:r w:rsidRPr="001C0782">
        <w:rPr>
          <w:rFonts w:ascii="Verdana" w:hAnsi="Verdana" w:hint="eastAsia"/>
          <w:color w:val="000000"/>
          <w:shd w:val="clear" w:color="auto" w:fill="FFFFFF"/>
        </w:rPr>
        <w:t>тощо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або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алгебраїчних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теоремах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розкладу</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w:t>
      </w:r>
      <w:r w:rsidRPr="001C0782">
        <w:rPr>
          <w:rFonts w:ascii="Verdana" w:hAnsi="Verdana" w:hint="eastAsia"/>
          <w:color w:val="000000"/>
          <w:shd w:val="clear" w:color="auto" w:fill="FFFFFF"/>
        </w:rPr>
        <w:t>теореми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полярного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розкладу</w:t>
      </w:r>
      <w:r w:rsidRPr="001C0782">
        <w:rPr>
          <w:rFonts w:ascii="Verdana" w:hAnsi="Verdana"/>
          <w:color w:val="000000"/>
          <w:shd w:val="clear" w:color="auto" w:fill="FFFFFF"/>
        </w:rPr>
        <w:t xml:space="preserve"> [67-69], </w:t>
      </w:r>
      <w:r w:rsidRPr="001C0782">
        <w:rPr>
          <w:rFonts w:ascii="Verdana" w:hAnsi="Verdana" w:hint="eastAsia"/>
          <w:color w:val="000000"/>
          <w:shd w:val="clear" w:color="auto" w:fill="FFFFFF"/>
        </w:rPr>
        <w:t>сингулярного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розкладу</w:t>
      </w:r>
      <w:r w:rsidRPr="001C0782">
        <w:rPr>
          <w:rFonts w:ascii="Verdana" w:hAnsi="Verdana"/>
          <w:color w:val="000000"/>
          <w:shd w:val="clear" w:color="auto" w:fill="FFFFFF"/>
        </w:rPr>
        <w:t xml:space="preserve"> [70,71] </w:t>
      </w:r>
      <w:r w:rsidRPr="001C0782">
        <w:rPr>
          <w:rFonts w:ascii="Verdana" w:hAnsi="Verdana" w:hint="eastAsia"/>
          <w:color w:val="000000"/>
          <w:shd w:val="clear" w:color="auto" w:fill="FFFFFF"/>
        </w:rPr>
        <w:t>тощо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більшості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сучасних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поляриметричних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робіт</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застосовуються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саме</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мультиплікативні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моделі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через</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їх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природню</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орієнтацію</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експериментальні</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дослідження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той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же</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час</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важливою</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особливістю</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мультиплікативних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моделей</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5</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є</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неоднозначність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представлення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ними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поляризаційних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характеристик</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досліджуваного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середовища</w:t>
      </w:r>
      <w:r w:rsidRPr="001C0782">
        <w:rPr>
          <w:rFonts w:ascii="Verdana" w:hAnsi="Verdana"/>
          <w:color w:val="000000"/>
          <w:shd w:val="clear" w:color="auto" w:fill="FFFFFF"/>
        </w:rPr>
        <w:t xml:space="preserve"> [72], </w:t>
      </w:r>
      <w:r w:rsidRPr="001C0782">
        <w:rPr>
          <w:rFonts w:ascii="Verdana" w:hAnsi="Verdana" w:hint="eastAsia"/>
          <w:color w:val="000000"/>
          <w:shd w:val="clear" w:color="auto" w:fill="FFFFFF"/>
        </w:rPr>
        <w:t>внаслідок</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некомутативності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матриць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Джонса</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w:t>
      </w:r>
      <w:r w:rsidRPr="001C0782">
        <w:rPr>
          <w:rFonts w:ascii="Verdana" w:hAnsi="Verdana" w:hint="eastAsia"/>
          <w:color w:val="000000"/>
          <w:shd w:val="clear" w:color="auto" w:fill="FFFFFF"/>
        </w:rPr>
        <w:t>Мюллера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базових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видів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анізотропії</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Другий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підхід</w:t>
      </w:r>
      <w:r w:rsidRPr="001C0782">
        <w:rPr>
          <w:rFonts w:ascii="Verdana" w:hAnsi="Verdana"/>
          <w:color w:val="000000"/>
          <w:shd w:val="clear" w:color="auto" w:fill="FFFFFF"/>
        </w:rPr>
        <w:t xml:space="preserve"> - </w:t>
      </w:r>
      <w:r w:rsidRPr="001C0782">
        <w:rPr>
          <w:rFonts w:ascii="Verdana" w:hAnsi="Verdana" w:hint="eastAsia"/>
          <w:color w:val="000000"/>
          <w:shd w:val="clear" w:color="auto" w:fill="FFFFFF"/>
        </w:rPr>
        <w:t>однорідний</w:t>
      </w:r>
      <w:r w:rsidRPr="001C0782">
        <w:rPr>
          <w:rFonts w:ascii="Verdana" w:hAnsi="Verdana"/>
          <w:color w:val="000000"/>
          <w:shd w:val="clear" w:color="auto" w:fill="FFFFFF"/>
        </w:rPr>
        <w:t xml:space="preserve"> - </w:t>
      </w:r>
      <w:r w:rsidRPr="001C0782">
        <w:rPr>
          <w:rFonts w:ascii="Verdana" w:hAnsi="Verdana" w:hint="eastAsia"/>
          <w:color w:val="000000"/>
          <w:shd w:val="clear" w:color="auto" w:fill="FFFFFF"/>
        </w:rPr>
        <w:t>спирається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диференціальні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матричні</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методи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Джонса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Мюллера</w:t>
      </w:r>
      <w:r w:rsidRPr="001C0782">
        <w:rPr>
          <w:rFonts w:ascii="Verdana" w:hAnsi="Verdana"/>
          <w:color w:val="000000"/>
          <w:shd w:val="clear" w:color="auto" w:fill="FFFFFF"/>
        </w:rPr>
        <w:t xml:space="preserve"> [16,73-75]. </w:t>
      </w:r>
      <w:r w:rsidRPr="001C0782">
        <w:rPr>
          <w:rFonts w:ascii="Verdana" w:hAnsi="Verdana" w:hint="eastAsia"/>
          <w:color w:val="000000"/>
          <w:shd w:val="clear" w:color="auto" w:fill="FFFFFF"/>
        </w:rPr>
        <w:t>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цьому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випадку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поляризаційні</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властивості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досліджуваного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є</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сумою</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відповідних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диференціальних</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матриць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Джонса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Мюллера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що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описують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нескінченно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тонкий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шар</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середовища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Для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характеристики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скінченних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товщин</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необхідно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проводити</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інтегрування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векторного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рівняння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переносу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що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описує</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еволюцію</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стану</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поляризації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світла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анізотропному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Адитивність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однорідного</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підходу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обумовлює</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однозначність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опису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поляризаційних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властивостей</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досліджуваних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w:t>
      </w:r>
      <w:r w:rsidRPr="001C0782">
        <w:rPr>
          <w:rFonts w:ascii="Verdana" w:hAnsi="Verdana"/>
          <w:color w:val="000000"/>
          <w:shd w:val="clear" w:color="auto" w:fill="FFFFFF"/>
        </w:rPr>
        <w:t xml:space="preserve"> [76-82]. </w:t>
      </w:r>
      <w:r w:rsidRPr="001C0782">
        <w:rPr>
          <w:rFonts w:ascii="Verdana" w:hAnsi="Verdana" w:hint="eastAsia"/>
          <w:color w:val="000000"/>
          <w:shd w:val="clear" w:color="auto" w:fill="FFFFFF"/>
        </w:rPr>
        <w:t>Однак</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кількість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робіт</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пов’язаних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використанням</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такого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підходу</w:t>
      </w:r>
      <w:r w:rsidRPr="001C0782">
        <w:rPr>
          <w:rFonts w:ascii="Verdana" w:hAnsi="Verdana"/>
          <w:color w:val="000000"/>
          <w:shd w:val="clear" w:color="auto" w:fill="FFFFFF"/>
        </w:rPr>
        <w:t xml:space="preserve"> [83-94] </w:t>
      </w:r>
      <w:r w:rsidRPr="001C0782">
        <w:rPr>
          <w:rFonts w:ascii="Verdana" w:hAnsi="Verdana" w:hint="eastAsia"/>
          <w:color w:val="000000"/>
          <w:shd w:val="clear" w:color="auto" w:fill="FFFFFF"/>
        </w:rPr>
        <w:t>порівняно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мультиплікативним</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є</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значно</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меншою</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через</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його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непристосовність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безпосереднього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аналізу</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експериментальних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даних</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Значний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інтерес</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сучасній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поляриметрії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становить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клас</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неоднорідних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поздовжньому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напрямку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зокрема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закручених</w:t>
      </w:r>
      <w:r w:rsidRPr="001C0782">
        <w:rPr>
          <w:rFonts w:ascii="Verdana" w:hAnsi="Verdana"/>
          <w:color w:val="000000"/>
          <w:shd w:val="clear" w:color="auto" w:fill="FFFFFF"/>
        </w:rPr>
        <w:t xml:space="preserve"> [73]. </w:t>
      </w:r>
      <w:r w:rsidRPr="001C0782">
        <w:rPr>
          <w:rFonts w:ascii="Verdana" w:hAnsi="Verdana" w:hint="eastAsia"/>
          <w:color w:val="000000"/>
          <w:shd w:val="clear" w:color="auto" w:fill="FFFFFF"/>
        </w:rPr>
        <w:t>Прикладом</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таких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є</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рідкі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кристали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холестерики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кручені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нематики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Вони</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широко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використовуються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виготовленні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рідкокристалічних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дисплеїв</w:t>
      </w:r>
      <w:r w:rsidRPr="001C0782">
        <w:rPr>
          <w:rFonts w:ascii="Verdana" w:hAnsi="Verdana"/>
          <w:color w:val="000000"/>
          <w:shd w:val="clear" w:color="auto" w:fill="FFFFFF"/>
        </w:rPr>
        <w:t xml:space="preserve"> [95-98].</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Незважаючи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наявність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достатньо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великої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кількості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робіт</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питання</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розповсюдження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поляризованого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світла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цьому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класі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сьогодні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є</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недостатньо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вивченим</w:t>
      </w:r>
      <w:r w:rsidRPr="001C0782">
        <w:rPr>
          <w:rFonts w:ascii="Verdana" w:hAnsi="Verdana"/>
          <w:color w:val="000000"/>
          <w:shd w:val="clear" w:color="auto" w:fill="FFFFFF"/>
        </w:rPr>
        <w:t xml:space="preserve"> [99,100].</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Таким</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чином</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актуальність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дисертаційної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роботи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полягає</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тому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що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ній</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на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основі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системного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порівняльного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аналізу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існуючих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поляриметричних</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матричних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моделей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випадку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як</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однорідних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так</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неоднорідних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із</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складною</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оптичною</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анізотропією</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досліджені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питання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пов’язані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однозначністю</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опису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їх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поляризаційних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характеристик</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Зв’язок</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роботи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науковими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програмами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планами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темами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Дослідження</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які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проведені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дисертаційній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роботі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відповідають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науковій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тематиці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кафедри</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електрофізики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кафедри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квантової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радіофізики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факультету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радіофізики</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6</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електроніки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комп’ютерних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систем</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Київського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національного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університету</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імені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Тараса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Шевченка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виконувались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рамках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держбюджетної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науководослідної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теми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НДР</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w:t>
      </w:r>
      <w:r w:rsidRPr="001C0782">
        <w:rPr>
          <w:rFonts w:ascii="Verdana" w:hAnsi="Verdana"/>
          <w:color w:val="000000"/>
          <w:shd w:val="clear" w:color="auto" w:fill="FFFFFF"/>
        </w:rPr>
        <w:t>11</w:t>
      </w:r>
      <w:r w:rsidRPr="001C0782">
        <w:rPr>
          <w:rFonts w:ascii="Verdana" w:hAnsi="Verdana" w:hint="eastAsia"/>
          <w:color w:val="000000"/>
          <w:shd w:val="clear" w:color="auto" w:fill="FFFFFF"/>
        </w:rPr>
        <w:t>БФ</w:t>
      </w:r>
      <w:r w:rsidRPr="001C0782">
        <w:rPr>
          <w:rFonts w:ascii="Verdana" w:hAnsi="Verdana"/>
          <w:color w:val="000000"/>
          <w:shd w:val="clear" w:color="auto" w:fill="FFFFFF"/>
        </w:rPr>
        <w:t xml:space="preserve">052-04 </w:t>
      </w:r>
      <w:r w:rsidRPr="001C0782">
        <w:rPr>
          <w:rFonts w:ascii="Verdana" w:hAnsi="Verdana" w:hint="eastAsia"/>
          <w:color w:val="000000"/>
          <w:shd w:val="clear" w:color="auto" w:fill="FFFFFF"/>
        </w:rPr>
        <w:t>“Дослідження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ефектів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взаємодії</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електромагнітних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акустичних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полів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впорядкованими</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наноструктурованими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біологічними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системами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для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створення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новітніх</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технологій”</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Мета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задачі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дослідження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Дослідити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однозначність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адекватність</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поляриметричних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матричних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моделей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що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використовуються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для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опису</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фізичних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ефектів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які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виникають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при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взаємодії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поляризованого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світла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недеполяризуючими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анізотропними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середовищами</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Для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досягнення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поставленої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мети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роботі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розв’язувалися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наступні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задачі</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1. </w:t>
      </w:r>
      <w:r w:rsidRPr="001C0782">
        <w:rPr>
          <w:rFonts w:ascii="Verdana" w:hAnsi="Verdana" w:hint="eastAsia"/>
          <w:color w:val="000000"/>
          <w:shd w:val="clear" w:color="auto" w:fill="FFFFFF"/>
        </w:rPr>
        <w:t>Аналіз</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умов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яких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дихроїчні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двопроменезаломлюючі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властивості</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недеполяризуючих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адекватно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описуються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основі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існуючих</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матричних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моделей</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2. </w:t>
      </w:r>
      <w:r w:rsidRPr="001C0782">
        <w:rPr>
          <w:rFonts w:ascii="Verdana" w:hAnsi="Verdana" w:hint="eastAsia"/>
          <w:color w:val="000000"/>
          <w:shd w:val="clear" w:color="auto" w:fill="FFFFFF"/>
        </w:rPr>
        <w:t>Встановлення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аналітичного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зв’язку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між</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параметрами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анізотропії</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недеполяризуючих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рамках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однорідної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моделі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який</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забезпечує</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ортогональність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їх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власних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поляризацій</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3. </w:t>
      </w:r>
      <w:r w:rsidRPr="001C0782">
        <w:rPr>
          <w:rFonts w:ascii="Verdana" w:hAnsi="Verdana" w:hint="eastAsia"/>
          <w:color w:val="000000"/>
          <w:shd w:val="clear" w:color="auto" w:fill="FFFFFF"/>
        </w:rPr>
        <w:t>Розв’язок</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векторного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рівняння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переносу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для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недеполяризуючих</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середовищ</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різними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видами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анізотропії</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4. </w:t>
      </w:r>
      <w:r w:rsidRPr="001C0782">
        <w:rPr>
          <w:rFonts w:ascii="Verdana" w:hAnsi="Verdana" w:hint="eastAsia"/>
          <w:color w:val="000000"/>
          <w:shd w:val="clear" w:color="auto" w:fill="FFFFFF"/>
        </w:rPr>
        <w:t>Побудова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однозначних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розв’язків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оберненої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задачі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поляриметрії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для</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величин</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амплітудної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фазової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анізотропій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недеполяризуючих</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середовищ</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5. </w:t>
      </w:r>
      <w:r w:rsidRPr="001C0782">
        <w:rPr>
          <w:rFonts w:ascii="Verdana" w:hAnsi="Verdana" w:hint="eastAsia"/>
          <w:color w:val="000000"/>
          <w:shd w:val="clear" w:color="auto" w:fill="FFFFFF"/>
        </w:rPr>
        <w:t>Порівняльний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аналіз</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опису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поляризаційних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властивостей</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недеполяризуючих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рамках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розробленої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інших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моделей</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Об’єкт</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дослідження</w:t>
      </w:r>
      <w:r w:rsidRPr="001C0782">
        <w:rPr>
          <w:rFonts w:ascii="Verdana" w:hAnsi="Verdana"/>
          <w:color w:val="000000"/>
          <w:shd w:val="clear" w:color="auto" w:fill="FFFFFF"/>
        </w:rPr>
        <w:t xml:space="preserve"> - </w:t>
      </w:r>
      <w:r w:rsidRPr="001C0782">
        <w:rPr>
          <w:rFonts w:ascii="Verdana" w:hAnsi="Verdana" w:hint="eastAsia"/>
          <w:color w:val="000000"/>
          <w:shd w:val="clear" w:color="auto" w:fill="FFFFFF"/>
        </w:rPr>
        <w:t>взаємодія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поляризованого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світла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із</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однорідними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неоднорідними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недеполяризуючими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середовищами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із</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складною</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анізотропією</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Предмет</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дослідження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однозначна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характеристика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властивостей</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середовищ</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складною</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анізотропією</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основі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матричних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методів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Джонса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Мюллера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дослідження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особливостей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поляризаційних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характеристик</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цих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класів</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середовищ</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для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їх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ідентифікації</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7</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Методи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дослідження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роботі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для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теоретичного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аналізу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поляризаційних</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характеристик</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недеполяризуючих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розв’язку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оберненої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задачі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також</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для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порівняння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однорідної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мультиплікативної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моделей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застосовується</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підхід</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заснований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диференціальних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методах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Джонса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Мюллера</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Наукова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новизна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одержаних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результатів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полягає</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тому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що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роботі</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1. </w:t>
      </w:r>
      <w:r w:rsidRPr="001C0782">
        <w:rPr>
          <w:rFonts w:ascii="Verdana" w:hAnsi="Verdana" w:hint="eastAsia"/>
          <w:color w:val="000000"/>
          <w:shd w:val="clear" w:color="auto" w:fill="FFFFFF"/>
        </w:rPr>
        <w:t>Вперше</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рамках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однорідного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підходу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отримано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явний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вигляд</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однозначної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узагальненої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інтегральної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матричної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моделі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для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класу</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недеполяризуючих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2. </w:t>
      </w:r>
      <w:r w:rsidRPr="001C0782">
        <w:rPr>
          <w:rFonts w:ascii="Verdana" w:hAnsi="Verdana" w:hint="eastAsia"/>
          <w:color w:val="000000"/>
          <w:shd w:val="clear" w:color="auto" w:fill="FFFFFF"/>
        </w:rPr>
        <w:t>Вперше</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основі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однорідного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підходу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встановлено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співвідношення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між</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параметрами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анізотропії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що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забезпечують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ортогональність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власних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превалюючих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поляризацій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недеполяризуючих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середовищах</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3. </w:t>
      </w:r>
      <w:r w:rsidRPr="001C0782">
        <w:rPr>
          <w:rFonts w:ascii="Verdana" w:hAnsi="Verdana" w:hint="eastAsia"/>
          <w:color w:val="000000"/>
          <w:shd w:val="clear" w:color="auto" w:fill="FFFFFF"/>
        </w:rPr>
        <w:t>Вперше</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встановлено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класи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для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яких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обернена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задача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основі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мультиплікативного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підходу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має</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однозначний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розв’язок</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4. </w:t>
      </w:r>
      <w:r w:rsidRPr="001C0782">
        <w:rPr>
          <w:rFonts w:ascii="Verdana" w:hAnsi="Verdana" w:hint="eastAsia"/>
          <w:color w:val="000000"/>
          <w:shd w:val="clear" w:color="auto" w:fill="FFFFFF"/>
        </w:rPr>
        <w:t>Вперше</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показано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неоднозначність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розв’язку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оберненої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задачі</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поляриметрії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рамках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однорідного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підходу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для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випадку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довільного</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недеполяризуючого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середовища</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5. </w:t>
      </w:r>
      <w:r w:rsidRPr="001C0782">
        <w:rPr>
          <w:rFonts w:ascii="Verdana" w:hAnsi="Verdana" w:hint="eastAsia"/>
          <w:color w:val="000000"/>
          <w:shd w:val="clear" w:color="auto" w:fill="FFFFFF"/>
        </w:rPr>
        <w:t>Вперше</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досліджені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фізичні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ефекти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які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виникають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при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розповсюдженні</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поляризованого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світла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неоднорідних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закручених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середовищах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фазовою</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амплітудною</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анізотропіями</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Практичне</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значення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одержаних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результатів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Отримані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результати</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можуть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бути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використані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для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аналізу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анізотропії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однорідних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фундаментальних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прикладних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поляриметричних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дослідженнях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різних</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діапазонах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довжин</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хвиль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для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вивчення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еволюції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стану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поляризації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світла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при</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його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розповсюдженні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однорідних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закручених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недеполяризуючих</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середовищах</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На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основі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результатів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роботи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можуть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бути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розраховані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синтезовані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нові</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типи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пристроїв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із</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заданим</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законом</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перетворення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стану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поляризації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світла</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зокрема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оптичні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поляриметричні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затвори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системах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поляризаційною</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розв’язкою</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каналів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зв’язку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Також</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значний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практичний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інтерес</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становить</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можливість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розрахунку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експериментального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моніторингу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поляризаційних</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8</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характеристик</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рідких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кристалів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інших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типів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неоднорідних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закручених</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середовищ</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що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застосовуються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для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створення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різноманітних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дисплеїв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індикаторних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пристроїв</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Матеріали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дисертаційної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роботи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можуть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бути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використані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кафедрах</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електрофізики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квантової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радіофізики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факультету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радіофізики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електроніки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комп’ютерних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систем</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Київського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національного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університету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імені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Тараса</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Шевченка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лекційних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курсах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оптична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поляриметрія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поляризаційна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матрична</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оптика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основи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радіолокації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також</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під</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час</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виконання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бакалаврських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магістерських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кваліфікаційних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робіт</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Особистий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внесок</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здобувача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роботах</w:t>
      </w:r>
      <w:r w:rsidRPr="001C0782">
        <w:rPr>
          <w:rFonts w:ascii="Verdana" w:hAnsi="Verdana"/>
          <w:color w:val="000000"/>
          <w:shd w:val="clear" w:color="auto" w:fill="FFFFFF"/>
        </w:rPr>
        <w:t xml:space="preserve"> [101,102] </w:t>
      </w:r>
      <w:r w:rsidRPr="001C0782">
        <w:rPr>
          <w:rFonts w:ascii="Verdana" w:hAnsi="Verdana" w:hint="eastAsia"/>
          <w:color w:val="000000"/>
          <w:shd w:val="clear" w:color="auto" w:fill="FFFFFF"/>
        </w:rPr>
        <w:t>взято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участь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моделюванні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теоретичних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розрахунках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обговоренні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результатів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виступах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конференціях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роботах</w:t>
      </w:r>
      <w:r w:rsidRPr="001C0782">
        <w:rPr>
          <w:rFonts w:ascii="Verdana" w:hAnsi="Verdana"/>
          <w:color w:val="000000"/>
          <w:shd w:val="clear" w:color="auto" w:fill="FFFFFF"/>
        </w:rPr>
        <w:t xml:space="preserve"> [72,103-105] </w:t>
      </w:r>
      <w:r w:rsidRPr="001C0782">
        <w:rPr>
          <w:rFonts w:ascii="Verdana" w:hAnsi="Verdana" w:hint="eastAsia"/>
          <w:color w:val="000000"/>
          <w:shd w:val="clear" w:color="auto" w:fill="FFFFFF"/>
        </w:rPr>
        <w:t>взято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участь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аналізі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існуючих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моделей</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середовищ</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розробці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нової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моделі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також</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написанні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статей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виступі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конференції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роботах</w:t>
      </w:r>
      <w:r w:rsidRPr="001C0782">
        <w:rPr>
          <w:rFonts w:ascii="Verdana" w:hAnsi="Verdana"/>
          <w:color w:val="000000"/>
          <w:shd w:val="clear" w:color="auto" w:fill="FFFFFF"/>
        </w:rPr>
        <w:t xml:space="preserve"> [106-110] </w:t>
      </w:r>
      <w:r w:rsidRPr="001C0782">
        <w:rPr>
          <w:rFonts w:ascii="Verdana" w:hAnsi="Verdana" w:hint="eastAsia"/>
          <w:color w:val="000000"/>
          <w:shd w:val="clear" w:color="auto" w:fill="FFFFFF"/>
        </w:rPr>
        <w:t>взято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участь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розробці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моделі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теоретичних</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розрахунках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написання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статей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виступі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конференції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роботах</w:t>
      </w:r>
      <w:r w:rsidRPr="001C0782">
        <w:rPr>
          <w:rFonts w:ascii="Verdana" w:hAnsi="Verdana"/>
          <w:color w:val="000000"/>
          <w:shd w:val="clear" w:color="auto" w:fill="FFFFFF"/>
        </w:rPr>
        <w:t xml:space="preserve"> [111-116]</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здобувач</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брав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участь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моделюванні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поляризаційних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властивостей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однорідних</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середовищ</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основі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однорідного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підходу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теоретичних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розрахунках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також</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обговоренні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результатів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виступах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конференціях</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Достовірність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результатів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Достовірність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наукових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результатів</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отриманих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роботі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підтверджується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загальністю</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адекватністю</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моделей</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недеполяризуючих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класів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що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досліджуються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повнотою</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опису</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поляризаційних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явищ</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що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мають</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місце</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таких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середовищах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відповідністю</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результатам</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експериментальних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досліджень</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Апробація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результатів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дисертації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Результати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дисертаційної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роботи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доповідалися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таких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міжнародних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всеукраїнських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наукових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конференціях</w:t>
      </w:r>
      <w:r w:rsidRPr="001C0782">
        <w:rPr>
          <w:rFonts w:ascii="Verdana" w:hAnsi="Verdana"/>
          <w:color w:val="000000"/>
          <w:shd w:val="clear" w:color="auto" w:fill="FFFFFF"/>
        </w:rPr>
        <w:t>: X</w:t>
      </w:r>
    </w:p>
    <w:p w:rsidR="001C0782" w:rsidRPr="001C0782" w:rsidRDefault="001C0782" w:rsidP="001C0782">
      <w:pPr>
        <w:rPr>
          <w:rFonts w:ascii="Verdana" w:hAnsi="Verdana"/>
          <w:color w:val="000000"/>
          <w:shd w:val="clear" w:color="auto" w:fill="FFFFFF"/>
          <w:lang w:val="en-US"/>
        </w:rPr>
      </w:pPr>
      <w:r w:rsidRPr="001C0782">
        <w:rPr>
          <w:rFonts w:ascii="Verdana" w:hAnsi="Verdana"/>
          <w:color w:val="000000"/>
          <w:shd w:val="clear" w:color="auto" w:fill="FFFFFF"/>
          <w:lang w:val="en-US"/>
        </w:rPr>
        <w:t>International Young Scientists</w:t>
      </w:r>
      <w:r w:rsidRPr="001C0782">
        <w:rPr>
          <w:rFonts w:ascii="Verdana" w:hAnsi="Verdana" w:hint="eastAsia"/>
          <w:color w:val="000000"/>
          <w:shd w:val="clear" w:color="auto" w:fill="FFFFFF"/>
          <w:lang w:val="en-US"/>
        </w:rPr>
        <w:t>’</w:t>
      </w:r>
      <w:r w:rsidRPr="001C0782">
        <w:rPr>
          <w:rFonts w:ascii="Verdana" w:hAnsi="Verdana"/>
          <w:color w:val="000000"/>
          <w:shd w:val="clear" w:color="auto" w:fill="FFFFFF"/>
          <w:lang w:val="en-US"/>
        </w:rPr>
        <w:t xml:space="preserve"> Conference on Applied Physics (2010, </w:t>
      </w:r>
      <w:r w:rsidRPr="001C0782">
        <w:rPr>
          <w:rFonts w:ascii="Verdana" w:hAnsi="Verdana" w:hint="eastAsia"/>
          <w:color w:val="000000"/>
          <w:shd w:val="clear" w:color="auto" w:fill="FFFFFF"/>
        </w:rPr>
        <w:t>Київ</w:t>
      </w:r>
      <w:r w:rsidRPr="001C0782">
        <w:rPr>
          <w:rFonts w:ascii="Verdana" w:hAnsi="Verdana"/>
          <w:color w:val="000000"/>
          <w:shd w:val="clear" w:color="auto" w:fill="FFFFFF"/>
          <w:lang w:val="en-US"/>
        </w:rPr>
        <w:t>,</w:t>
      </w:r>
    </w:p>
    <w:p w:rsidR="001C0782" w:rsidRPr="001C0782" w:rsidRDefault="001C0782" w:rsidP="001C0782">
      <w:pPr>
        <w:rPr>
          <w:rFonts w:ascii="Verdana" w:hAnsi="Verdana"/>
          <w:color w:val="000000"/>
          <w:shd w:val="clear" w:color="auto" w:fill="FFFFFF"/>
          <w:lang w:val="en-US"/>
        </w:rPr>
      </w:pPr>
      <w:r w:rsidRPr="001C0782">
        <w:rPr>
          <w:rFonts w:ascii="Verdana" w:hAnsi="Verdana" w:hint="eastAsia"/>
          <w:color w:val="000000"/>
          <w:shd w:val="clear" w:color="auto" w:fill="FFFFFF"/>
        </w:rPr>
        <w:t>Україна</w:t>
      </w:r>
      <w:r w:rsidRPr="001C0782">
        <w:rPr>
          <w:rFonts w:ascii="Verdana" w:hAnsi="Verdana"/>
          <w:color w:val="000000"/>
          <w:shd w:val="clear" w:color="auto" w:fill="FFFFFF"/>
          <w:lang w:val="en-US"/>
        </w:rPr>
        <w:t xml:space="preserve">), VI International Conference </w:t>
      </w:r>
      <w:r w:rsidRPr="001C0782">
        <w:rPr>
          <w:rFonts w:ascii="Verdana" w:hAnsi="Verdana" w:hint="eastAsia"/>
          <w:color w:val="000000"/>
          <w:shd w:val="clear" w:color="auto" w:fill="FFFFFF"/>
          <w:lang w:val="en-US"/>
        </w:rPr>
        <w:t>“</w:t>
      </w:r>
      <w:r w:rsidRPr="001C0782">
        <w:rPr>
          <w:rFonts w:ascii="Verdana" w:hAnsi="Verdana"/>
          <w:color w:val="000000"/>
          <w:shd w:val="clear" w:color="auto" w:fill="FFFFFF"/>
          <w:lang w:val="en-US"/>
        </w:rPr>
        <w:t>Electronics and Applied Physics</w:t>
      </w:r>
      <w:r w:rsidRPr="001C0782">
        <w:rPr>
          <w:rFonts w:ascii="Verdana" w:hAnsi="Verdana" w:hint="eastAsia"/>
          <w:color w:val="000000"/>
          <w:shd w:val="clear" w:color="auto" w:fill="FFFFFF"/>
          <w:lang w:val="en-US"/>
        </w:rPr>
        <w:t>”</w:t>
      </w:r>
      <w:r w:rsidRPr="001C0782">
        <w:rPr>
          <w:rFonts w:ascii="Verdana" w:hAnsi="Verdana"/>
          <w:color w:val="000000"/>
          <w:shd w:val="clear" w:color="auto" w:fill="FFFFFF"/>
          <w:lang w:val="en-US"/>
        </w:rPr>
        <w:t xml:space="preserve"> (2010,</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Київ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Україна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Конференція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молодих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вчених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фізики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напівпровідників</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w:t>
      </w:r>
      <w:r w:rsidRPr="001C0782">
        <w:rPr>
          <w:rFonts w:ascii="Verdana" w:hAnsi="Verdana" w:hint="eastAsia"/>
          <w:color w:val="000000"/>
          <w:shd w:val="clear" w:color="auto" w:fill="FFFFFF"/>
        </w:rPr>
        <w:t>Лашкарьовські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читання</w:t>
      </w:r>
      <w:r w:rsidRPr="001C0782">
        <w:rPr>
          <w:rFonts w:ascii="Verdana" w:hAnsi="Verdana"/>
          <w:color w:val="000000"/>
          <w:shd w:val="clear" w:color="auto" w:fill="FFFFFF"/>
        </w:rPr>
        <w:t xml:space="preserve"> 2011</w:t>
      </w:r>
      <w:r w:rsidRPr="001C0782">
        <w:rPr>
          <w:rFonts w:ascii="Verdana" w:hAnsi="Verdana" w:hint="eastAsia"/>
          <w:color w:val="000000"/>
          <w:shd w:val="clear" w:color="auto" w:fill="FFFFFF"/>
        </w:rPr>
        <w:t>»</w:t>
      </w:r>
      <w:r w:rsidRPr="001C0782">
        <w:rPr>
          <w:rFonts w:ascii="Verdana" w:hAnsi="Verdana"/>
          <w:color w:val="000000"/>
          <w:shd w:val="clear" w:color="auto" w:fill="FFFFFF"/>
        </w:rPr>
        <w:t xml:space="preserve"> (2011, </w:t>
      </w:r>
      <w:r w:rsidRPr="001C0782">
        <w:rPr>
          <w:rFonts w:ascii="Verdana" w:hAnsi="Verdana" w:hint="eastAsia"/>
          <w:color w:val="000000"/>
          <w:shd w:val="clear" w:color="auto" w:fill="FFFFFF"/>
        </w:rPr>
        <w:t>Київ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Україна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Міжнародна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науковопрактична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конференція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w:t>
      </w:r>
      <w:r w:rsidRPr="001C0782">
        <w:rPr>
          <w:rFonts w:ascii="Verdana" w:hAnsi="Verdana" w:hint="eastAsia"/>
          <w:color w:val="000000"/>
          <w:shd w:val="clear" w:color="auto" w:fill="FFFFFF"/>
        </w:rPr>
        <w:t>напівпровідникові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матеріали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інформаційні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технології</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9</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та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фотовольтаїка</w:t>
      </w:r>
      <w:r w:rsidRPr="001C0782">
        <w:rPr>
          <w:rFonts w:ascii="Verdana" w:hAnsi="Verdana" w:hint="eastAsia"/>
          <w:color w:val="000000"/>
          <w:shd w:val="clear" w:color="auto" w:fill="FFFFFF"/>
        </w:rPr>
        <w:t>»</w:t>
      </w:r>
      <w:r w:rsidRPr="001C0782">
        <w:rPr>
          <w:rFonts w:ascii="Verdana" w:hAnsi="Verdana"/>
          <w:color w:val="000000"/>
          <w:shd w:val="clear" w:color="auto" w:fill="FFFFFF"/>
        </w:rPr>
        <w:t xml:space="preserve"> (2011, </w:t>
      </w:r>
      <w:r w:rsidRPr="001C0782">
        <w:rPr>
          <w:rFonts w:ascii="Verdana" w:hAnsi="Verdana" w:hint="eastAsia"/>
          <w:color w:val="000000"/>
          <w:shd w:val="clear" w:color="auto" w:fill="FFFFFF"/>
        </w:rPr>
        <w:t>Кременчук</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Україна</w:t>
      </w:r>
      <w:r w:rsidRPr="001C0782">
        <w:rPr>
          <w:rFonts w:ascii="Verdana" w:hAnsi="Verdana"/>
          <w:color w:val="000000"/>
          <w:shd w:val="clear" w:color="auto" w:fill="FFFFFF"/>
        </w:rPr>
        <w:t>), X</w:t>
      </w:r>
      <w:r w:rsidRPr="001C0782">
        <w:rPr>
          <w:rFonts w:ascii="Verdana" w:hAnsi="Verdana" w:hint="eastAsia"/>
          <w:color w:val="000000"/>
          <w:shd w:val="clear" w:color="auto" w:fill="FFFFFF"/>
        </w:rPr>
        <w:t>І</w:t>
      </w:r>
      <w:r w:rsidRPr="001C0782">
        <w:rPr>
          <w:rFonts w:ascii="Verdana" w:hAnsi="Verdana"/>
          <w:color w:val="000000"/>
          <w:shd w:val="clear" w:color="auto" w:fill="FFFFFF"/>
        </w:rPr>
        <w:t xml:space="preserve"> International Young Scientists</w:t>
      </w:r>
      <w:r w:rsidRPr="001C0782">
        <w:rPr>
          <w:rFonts w:ascii="Verdana" w:hAnsi="Verdana" w:hint="eastAsia"/>
          <w:color w:val="000000"/>
          <w:shd w:val="clear" w:color="auto" w:fill="FFFFFF"/>
        </w:rPr>
        <w:t>’</w:t>
      </w:r>
    </w:p>
    <w:p w:rsidR="001C0782" w:rsidRPr="001C0782" w:rsidRDefault="001C0782" w:rsidP="001C0782">
      <w:pPr>
        <w:rPr>
          <w:rFonts w:ascii="Verdana" w:hAnsi="Verdana"/>
          <w:color w:val="000000"/>
          <w:shd w:val="clear" w:color="auto" w:fill="FFFFFF"/>
          <w:lang w:val="en-US"/>
        </w:rPr>
      </w:pPr>
      <w:r w:rsidRPr="001C0782">
        <w:rPr>
          <w:rFonts w:ascii="Verdana" w:hAnsi="Verdana"/>
          <w:color w:val="000000"/>
          <w:shd w:val="clear" w:color="auto" w:fill="FFFFFF"/>
          <w:lang w:val="en-US"/>
        </w:rPr>
        <w:t xml:space="preserve">Conference on Applied Physics (2011, </w:t>
      </w:r>
      <w:r w:rsidRPr="001C0782">
        <w:rPr>
          <w:rFonts w:ascii="Verdana" w:hAnsi="Verdana" w:hint="eastAsia"/>
          <w:color w:val="000000"/>
          <w:shd w:val="clear" w:color="auto" w:fill="FFFFFF"/>
        </w:rPr>
        <w:t>Київ</w:t>
      </w:r>
      <w:r w:rsidRPr="001C0782">
        <w:rPr>
          <w:rFonts w:ascii="Verdana" w:hAnsi="Verdana"/>
          <w:color w:val="000000"/>
          <w:shd w:val="clear" w:color="auto" w:fill="FFFFFF"/>
          <w:lang w:val="en-US"/>
        </w:rPr>
        <w:t xml:space="preserve">, </w:t>
      </w:r>
      <w:r w:rsidRPr="001C0782">
        <w:rPr>
          <w:rFonts w:ascii="Verdana" w:hAnsi="Verdana" w:hint="eastAsia"/>
          <w:color w:val="000000"/>
          <w:shd w:val="clear" w:color="auto" w:fill="FFFFFF"/>
        </w:rPr>
        <w:t>Україна</w:t>
      </w:r>
      <w:r w:rsidRPr="001C0782">
        <w:rPr>
          <w:rFonts w:ascii="Verdana" w:hAnsi="Verdana"/>
          <w:color w:val="000000"/>
          <w:shd w:val="clear" w:color="auto" w:fill="FFFFFF"/>
          <w:lang w:val="en-US"/>
        </w:rPr>
        <w:t>), The XIII Conference on</w:t>
      </w:r>
    </w:p>
    <w:p w:rsidR="001C0782" w:rsidRPr="001C0782" w:rsidRDefault="001C0782" w:rsidP="001C0782">
      <w:pPr>
        <w:rPr>
          <w:rFonts w:ascii="Verdana" w:hAnsi="Verdana"/>
          <w:color w:val="000000"/>
          <w:shd w:val="clear" w:color="auto" w:fill="FFFFFF"/>
          <w:lang w:val="en-US"/>
        </w:rPr>
      </w:pPr>
      <w:r w:rsidRPr="001C0782">
        <w:rPr>
          <w:rFonts w:ascii="Verdana" w:hAnsi="Verdana"/>
          <w:color w:val="000000"/>
          <w:shd w:val="clear" w:color="auto" w:fill="FFFFFF"/>
          <w:lang w:val="en-US"/>
        </w:rPr>
        <w:t xml:space="preserve">Electromagnetic &amp; Light Scattering (2011, Taormina, Italy), V </w:t>
      </w:r>
      <w:r w:rsidRPr="001C0782">
        <w:rPr>
          <w:rFonts w:ascii="Verdana" w:hAnsi="Verdana" w:hint="eastAsia"/>
          <w:color w:val="000000"/>
          <w:shd w:val="clear" w:color="auto" w:fill="FFFFFF"/>
        </w:rPr>
        <w:t>Українська</w:t>
      </w:r>
      <w:r w:rsidRPr="001C0782">
        <w:rPr>
          <w:rFonts w:ascii="Verdana" w:hAnsi="Verdana"/>
          <w:color w:val="000000"/>
          <w:shd w:val="clear" w:color="auto" w:fill="FFFFFF"/>
          <w:lang w:val="en-US"/>
        </w:rPr>
        <w:t xml:space="preserve"> </w:t>
      </w:r>
      <w:r w:rsidRPr="001C0782">
        <w:rPr>
          <w:rFonts w:ascii="Verdana" w:hAnsi="Verdana" w:hint="eastAsia"/>
          <w:color w:val="000000"/>
          <w:shd w:val="clear" w:color="auto" w:fill="FFFFFF"/>
        </w:rPr>
        <w:t>наукова</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конференція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фізики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напівпровідників</w:t>
      </w:r>
      <w:r w:rsidRPr="001C0782">
        <w:rPr>
          <w:rFonts w:ascii="Verdana" w:hAnsi="Verdana"/>
          <w:color w:val="000000"/>
          <w:shd w:val="clear" w:color="auto" w:fill="FFFFFF"/>
        </w:rPr>
        <w:t xml:space="preserve"> (2011, </w:t>
      </w:r>
      <w:r w:rsidRPr="001C0782">
        <w:rPr>
          <w:rFonts w:ascii="Verdana" w:hAnsi="Verdana" w:hint="eastAsia"/>
          <w:color w:val="000000"/>
          <w:shd w:val="clear" w:color="auto" w:fill="FFFFFF"/>
        </w:rPr>
        <w:t>Ужгород</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Україна</w:t>
      </w:r>
      <w:r w:rsidRPr="001C0782">
        <w:rPr>
          <w:rFonts w:ascii="Verdana" w:hAnsi="Verdana"/>
          <w:color w:val="000000"/>
          <w:shd w:val="clear" w:color="auto" w:fill="FFFFFF"/>
        </w:rPr>
        <w:t>), VII</w:t>
      </w:r>
    </w:p>
    <w:p w:rsidR="001C0782" w:rsidRPr="001C0782" w:rsidRDefault="001C0782" w:rsidP="001C0782">
      <w:pPr>
        <w:rPr>
          <w:rFonts w:ascii="Verdana" w:hAnsi="Verdana"/>
          <w:color w:val="000000"/>
          <w:shd w:val="clear" w:color="auto" w:fill="FFFFFF"/>
          <w:lang w:val="en-US"/>
        </w:rPr>
      </w:pPr>
      <w:r w:rsidRPr="001C0782">
        <w:rPr>
          <w:rFonts w:ascii="Verdana" w:hAnsi="Verdana"/>
          <w:color w:val="000000"/>
          <w:shd w:val="clear" w:color="auto" w:fill="FFFFFF"/>
          <w:lang w:val="en-US"/>
        </w:rPr>
        <w:t xml:space="preserve">International Conference </w:t>
      </w:r>
      <w:r w:rsidRPr="001C0782">
        <w:rPr>
          <w:rFonts w:ascii="Verdana" w:hAnsi="Verdana" w:hint="eastAsia"/>
          <w:color w:val="000000"/>
          <w:shd w:val="clear" w:color="auto" w:fill="FFFFFF"/>
          <w:lang w:val="en-US"/>
        </w:rPr>
        <w:t>“</w:t>
      </w:r>
      <w:r w:rsidRPr="001C0782">
        <w:rPr>
          <w:rFonts w:ascii="Verdana" w:hAnsi="Verdana"/>
          <w:color w:val="000000"/>
          <w:shd w:val="clear" w:color="auto" w:fill="FFFFFF"/>
          <w:lang w:val="en-US"/>
        </w:rPr>
        <w:t>Electronics and Applied Physics</w:t>
      </w:r>
      <w:r w:rsidRPr="001C0782">
        <w:rPr>
          <w:rFonts w:ascii="Verdana" w:hAnsi="Verdana" w:hint="eastAsia"/>
          <w:color w:val="000000"/>
          <w:shd w:val="clear" w:color="auto" w:fill="FFFFFF"/>
          <w:lang w:val="en-US"/>
        </w:rPr>
        <w:t>”</w:t>
      </w:r>
      <w:r w:rsidRPr="001C0782">
        <w:rPr>
          <w:rFonts w:ascii="Verdana" w:hAnsi="Verdana"/>
          <w:color w:val="000000"/>
          <w:shd w:val="clear" w:color="auto" w:fill="FFFFFF"/>
          <w:lang w:val="en-US"/>
        </w:rPr>
        <w:t xml:space="preserve"> (2011, </w:t>
      </w:r>
      <w:r w:rsidRPr="001C0782">
        <w:rPr>
          <w:rFonts w:ascii="Verdana" w:hAnsi="Verdana" w:hint="eastAsia"/>
          <w:color w:val="000000"/>
          <w:shd w:val="clear" w:color="auto" w:fill="FFFFFF"/>
        </w:rPr>
        <w:t>Київ</w:t>
      </w:r>
      <w:r w:rsidRPr="001C0782">
        <w:rPr>
          <w:rFonts w:ascii="Verdana" w:hAnsi="Verdana"/>
          <w:color w:val="000000"/>
          <w:shd w:val="clear" w:color="auto" w:fill="FFFFFF"/>
          <w:lang w:val="en-US"/>
        </w:rPr>
        <w:t xml:space="preserve">, </w:t>
      </w:r>
      <w:r w:rsidRPr="001C0782">
        <w:rPr>
          <w:rFonts w:ascii="Verdana" w:hAnsi="Verdana" w:hint="eastAsia"/>
          <w:color w:val="000000"/>
          <w:shd w:val="clear" w:color="auto" w:fill="FFFFFF"/>
        </w:rPr>
        <w:t>Україна</w:t>
      </w:r>
      <w:r w:rsidRPr="001C0782">
        <w:rPr>
          <w:rFonts w:ascii="Verdana" w:hAnsi="Verdana"/>
          <w:color w:val="000000"/>
          <w:shd w:val="clear" w:color="auto" w:fill="FFFFFF"/>
          <w:lang w:val="en-US"/>
        </w:rPr>
        <w:t>),</w:t>
      </w:r>
    </w:p>
    <w:p w:rsidR="001C0782" w:rsidRPr="001C0782" w:rsidRDefault="001C0782" w:rsidP="001C0782">
      <w:pPr>
        <w:rPr>
          <w:rFonts w:ascii="Verdana" w:hAnsi="Verdana"/>
          <w:color w:val="000000"/>
          <w:shd w:val="clear" w:color="auto" w:fill="FFFFFF"/>
        </w:rPr>
      </w:pPr>
      <w:r w:rsidRPr="001C0782">
        <w:rPr>
          <w:rFonts w:ascii="Verdana" w:hAnsi="Verdana"/>
          <w:color w:val="000000"/>
          <w:shd w:val="clear" w:color="auto" w:fill="FFFFFF"/>
        </w:rPr>
        <w:t xml:space="preserve">II </w:t>
      </w:r>
      <w:r w:rsidRPr="001C0782">
        <w:rPr>
          <w:rFonts w:ascii="Verdana" w:hAnsi="Verdana" w:hint="eastAsia"/>
          <w:color w:val="000000"/>
          <w:shd w:val="clear" w:color="auto" w:fill="FFFFFF"/>
        </w:rPr>
        <w:t>Всеукраїнська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конференція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молодих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вчених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w:t>
      </w:r>
      <w:r w:rsidRPr="001C0782">
        <w:rPr>
          <w:rFonts w:ascii="Verdana" w:hAnsi="Verdana" w:hint="eastAsia"/>
          <w:color w:val="000000"/>
          <w:shd w:val="clear" w:color="auto" w:fill="FFFFFF"/>
        </w:rPr>
        <w:t>сучасне</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матеріалознавство</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матеріали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технології</w:t>
      </w:r>
      <w:r w:rsidRPr="001C0782">
        <w:rPr>
          <w:rFonts w:ascii="Verdana" w:hAnsi="Verdana" w:hint="eastAsia"/>
          <w:color w:val="000000"/>
          <w:shd w:val="clear" w:color="auto" w:fill="FFFFFF"/>
        </w:rPr>
        <w:t>»</w:t>
      </w:r>
      <w:r w:rsidRPr="001C0782">
        <w:rPr>
          <w:rFonts w:ascii="Verdana" w:hAnsi="Verdana"/>
          <w:color w:val="000000"/>
          <w:shd w:val="clear" w:color="auto" w:fill="FFFFFF"/>
        </w:rPr>
        <w:t xml:space="preserve"> (2011, </w:t>
      </w:r>
      <w:r w:rsidRPr="001C0782">
        <w:rPr>
          <w:rFonts w:ascii="Verdana" w:hAnsi="Verdana" w:hint="eastAsia"/>
          <w:color w:val="000000"/>
          <w:shd w:val="clear" w:color="auto" w:fill="FFFFFF"/>
        </w:rPr>
        <w:t>Київ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Україна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Конференція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молодих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вчених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фізики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напівпровідників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w:t>
      </w:r>
      <w:r w:rsidRPr="001C0782">
        <w:rPr>
          <w:rFonts w:ascii="Verdana" w:hAnsi="Verdana" w:hint="eastAsia"/>
          <w:color w:val="000000"/>
          <w:shd w:val="clear" w:color="auto" w:fill="FFFFFF"/>
        </w:rPr>
        <w:t>Лашкарьовські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читання</w:t>
      </w:r>
      <w:r w:rsidRPr="001C0782">
        <w:rPr>
          <w:rFonts w:ascii="Verdana" w:hAnsi="Verdana"/>
          <w:color w:val="000000"/>
          <w:shd w:val="clear" w:color="auto" w:fill="FFFFFF"/>
        </w:rPr>
        <w:t xml:space="preserve"> 2012</w:t>
      </w:r>
      <w:r w:rsidRPr="001C0782">
        <w:rPr>
          <w:rFonts w:ascii="Verdana" w:hAnsi="Verdana" w:hint="eastAsia"/>
          <w:color w:val="000000"/>
          <w:shd w:val="clear" w:color="auto" w:fill="FFFFFF"/>
        </w:rPr>
        <w:t>»</w:t>
      </w:r>
      <w:r w:rsidRPr="001C0782">
        <w:rPr>
          <w:rFonts w:ascii="Verdana" w:hAnsi="Verdana"/>
          <w:color w:val="000000"/>
          <w:shd w:val="clear" w:color="auto" w:fill="FFFFFF"/>
        </w:rPr>
        <w:t xml:space="preserve"> (2012, </w:t>
      </w:r>
      <w:r w:rsidRPr="001C0782">
        <w:rPr>
          <w:rFonts w:ascii="Verdana" w:hAnsi="Verdana" w:hint="eastAsia"/>
          <w:color w:val="000000"/>
          <w:shd w:val="clear" w:color="auto" w:fill="FFFFFF"/>
        </w:rPr>
        <w:t>Київ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Україна</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lang w:val="en-US"/>
        </w:rPr>
      </w:pPr>
      <w:r w:rsidRPr="001C0782">
        <w:rPr>
          <w:rFonts w:ascii="Verdana" w:hAnsi="Verdana"/>
          <w:color w:val="000000"/>
          <w:shd w:val="clear" w:color="auto" w:fill="FFFFFF"/>
          <w:lang w:val="en-US"/>
        </w:rPr>
        <w:t>X</w:t>
      </w:r>
      <w:r w:rsidRPr="001C0782">
        <w:rPr>
          <w:rFonts w:ascii="Verdana" w:hAnsi="Verdana" w:hint="eastAsia"/>
          <w:color w:val="000000"/>
          <w:shd w:val="clear" w:color="auto" w:fill="FFFFFF"/>
        </w:rPr>
        <w:t>ІІ</w:t>
      </w:r>
      <w:r w:rsidRPr="001C0782">
        <w:rPr>
          <w:rFonts w:ascii="Verdana" w:hAnsi="Verdana"/>
          <w:color w:val="000000"/>
          <w:shd w:val="clear" w:color="auto" w:fill="FFFFFF"/>
          <w:lang w:val="en-US"/>
        </w:rPr>
        <w:t xml:space="preserve"> International Young Scientists</w:t>
      </w:r>
      <w:r w:rsidRPr="001C0782">
        <w:rPr>
          <w:rFonts w:ascii="Verdana" w:hAnsi="Verdana" w:hint="eastAsia"/>
          <w:color w:val="000000"/>
          <w:shd w:val="clear" w:color="auto" w:fill="FFFFFF"/>
          <w:lang w:val="en-US"/>
        </w:rPr>
        <w:t>’</w:t>
      </w:r>
      <w:r w:rsidRPr="001C0782">
        <w:rPr>
          <w:rFonts w:ascii="Verdana" w:hAnsi="Verdana"/>
          <w:color w:val="000000"/>
          <w:shd w:val="clear" w:color="auto" w:fill="FFFFFF"/>
          <w:lang w:val="en-US"/>
        </w:rPr>
        <w:t xml:space="preserve"> Conference on Applied Physics (2012, </w:t>
      </w:r>
      <w:r w:rsidRPr="001C0782">
        <w:rPr>
          <w:rFonts w:ascii="Verdana" w:hAnsi="Verdana" w:hint="eastAsia"/>
          <w:color w:val="000000"/>
          <w:shd w:val="clear" w:color="auto" w:fill="FFFFFF"/>
        </w:rPr>
        <w:t>Київ</w:t>
      </w:r>
      <w:r w:rsidRPr="001C0782">
        <w:rPr>
          <w:rFonts w:ascii="Verdana" w:hAnsi="Verdana"/>
          <w:color w:val="000000"/>
          <w:shd w:val="clear" w:color="auto" w:fill="FFFFFF"/>
          <w:lang w:val="en-US"/>
        </w:rPr>
        <w:t>,</w:t>
      </w:r>
    </w:p>
    <w:p w:rsidR="001C0782" w:rsidRPr="001C0782" w:rsidRDefault="001C0782" w:rsidP="001C0782">
      <w:pPr>
        <w:rPr>
          <w:rFonts w:ascii="Verdana" w:hAnsi="Verdana"/>
          <w:color w:val="000000"/>
          <w:shd w:val="clear" w:color="auto" w:fill="FFFFFF"/>
          <w:lang w:val="en-US"/>
        </w:rPr>
      </w:pPr>
      <w:r w:rsidRPr="001C0782">
        <w:rPr>
          <w:rFonts w:ascii="Verdana" w:hAnsi="Verdana" w:hint="eastAsia"/>
          <w:color w:val="000000"/>
          <w:shd w:val="clear" w:color="auto" w:fill="FFFFFF"/>
        </w:rPr>
        <w:t>Україна</w:t>
      </w:r>
      <w:r w:rsidRPr="001C0782">
        <w:rPr>
          <w:rFonts w:ascii="Verdana" w:hAnsi="Verdana"/>
          <w:color w:val="000000"/>
          <w:shd w:val="clear" w:color="auto" w:fill="FFFFFF"/>
          <w:lang w:val="en-US"/>
        </w:rPr>
        <w:t>), VII</w:t>
      </w:r>
      <w:r w:rsidRPr="001C0782">
        <w:rPr>
          <w:rFonts w:ascii="Verdana" w:hAnsi="Verdana" w:hint="eastAsia"/>
          <w:color w:val="000000"/>
          <w:shd w:val="clear" w:color="auto" w:fill="FFFFFF"/>
        </w:rPr>
        <w:t>І</w:t>
      </w:r>
      <w:r w:rsidRPr="001C0782">
        <w:rPr>
          <w:rFonts w:ascii="Verdana" w:hAnsi="Verdana"/>
          <w:color w:val="000000"/>
          <w:shd w:val="clear" w:color="auto" w:fill="FFFFFF"/>
          <w:lang w:val="en-US"/>
        </w:rPr>
        <w:t xml:space="preserve"> International Conference </w:t>
      </w:r>
      <w:r w:rsidRPr="001C0782">
        <w:rPr>
          <w:rFonts w:ascii="Verdana" w:hAnsi="Verdana" w:hint="eastAsia"/>
          <w:color w:val="000000"/>
          <w:shd w:val="clear" w:color="auto" w:fill="FFFFFF"/>
          <w:lang w:val="en-US"/>
        </w:rPr>
        <w:t>“</w:t>
      </w:r>
      <w:r w:rsidRPr="001C0782">
        <w:rPr>
          <w:rFonts w:ascii="Verdana" w:hAnsi="Verdana"/>
          <w:color w:val="000000"/>
          <w:shd w:val="clear" w:color="auto" w:fill="FFFFFF"/>
          <w:lang w:val="en-US"/>
        </w:rPr>
        <w:t>Electronics and Applied Physics</w:t>
      </w:r>
      <w:r w:rsidRPr="001C0782">
        <w:rPr>
          <w:rFonts w:ascii="Verdana" w:hAnsi="Verdana" w:hint="eastAsia"/>
          <w:color w:val="000000"/>
          <w:shd w:val="clear" w:color="auto" w:fill="FFFFFF"/>
          <w:lang w:val="en-US"/>
        </w:rPr>
        <w:t>”</w:t>
      </w:r>
      <w:r w:rsidRPr="001C0782">
        <w:rPr>
          <w:rFonts w:ascii="Verdana" w:hAnsi="Verdana"/>
          <w:color w:val="000000"/>
          <w:shd w:val="clear" w:color="auto" w:fill="FFFFFF"/>
          <w:lang w:val="en-US"/>
        </w:rPr>
        <w:t xml:space="preserve"> (2012,</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Київ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Україна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Конференція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молодих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вчених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фізики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напівпровідників</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w:t>
      </w:r>
      <w:r w:rsidRPr="001C0782">
        <w:rPr>
          <w:rFonts w:ascii="Verdana" w:hAnsi="Verdana" w:hint="eastAsia"/>
          <w:color w:val="000000"/>
          <w:shd w:val="clear" w:color="auto" w:fill="FFFFFF"/>
        </w:rPr>
        <w:t>Лашкарьовські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читання</w:t>
      </w:r>
      <w:r w:rsidRPr="001C0782">
        <w:rPr>
          <w:rFonts w:ascii="Verdana" w:hAnsi="Verdana"/>
          <w:color w:val="000000"/>
          <w:shd w:val="clear" w:color="auto" w:fill="FFFFFF"/>
        </w:rPr>
        <w:t xml:space="preserve"> 2013</w:t>
      </w:r>
      <w:r w:rsidRPr="001C0782">
        <w:rPr>
          <w:rFonts w:ascii="Verdana" w:hAnsi="Verdana" w:hint="eastAsia"/>
          <w:color w:val="000000"/>
          <w:shd w:val="clear" w:color="auto" w:fill="FFFFFF"/>
        </w:rPr>
        <w:t>»</w:t>
      </w:r>
      <w:r w:rsidRPr="001C0782">
        <w:rPr>
          <w:rFonts w:ascii="Verdana" w:hAnsi="Verdana"/>
          <w:color w:val="000000"/>
          <w:shd w:val="clear" w:color="auto" w:fill="FFFFFF"/>
        </w:rPr>
        <w:t xml:space="preserve"> (2013, </w:t>
      </w:r>
      <w:r w:rsidRPr="001C0782">
        <w:rPr>
          <w:rFonts w:ascii="Verdana" w:hAnsi="Verdana" w:hint="eastAsia"/>
          <w:color w:val="000000"/>
          <w:shd w:val="clear" w:color="auto" w:fill="FFFFFF"/>
        </w:rPr>
        <w:t>Київ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Україна</w:t>
      </w:r>
      <w:r w:rsidRPr="001C0782">
        <w:rPr>
          <w:rFonts w:ascii="Verdana" w:hAnsi="Verdana"/>
          <w:color w:val="000000"/>
          <w:shd w:val="clear" w:color="auto" w:fill="FFFFFF"/>
        </w:rPr>
        <w:t>), X</w:t>
      </w:r>
      <w:r w:rsidRPr="001C0782">
        <w:rPr>
          <w:rFonts w:ascii="Verdana" w:hAnsi="Verdana" w:hint="eastAsia"/>
          <w:color w:val="000000"/>
          <w:shd w:val="clear" w:color="auto" w:fill="FFFFFF"/>
        </w:rPr>
        <w:t>ІІІ</w:t>
      </w:r>
      <w:r w:rsidRPr="001C0782">
        <w:rPr>
          <w:rFonts w:ascii="Verdana" w:hAnsi="Verdana"/>
          <w:color w:val="000000"/>
          <w:shd w:val="clear" w:color="auto" w:fill="FFFFFF"/>
        </w:rPr>
        <w:t xml:space="preserve"> International Young</w:t>
      </w:r>
    </w:p>
    <w:p w:rsidR="001C0782" w:rsidRPr="001C0782" w:rsidRDefault="001C0782" w:rsidP="001C0782">
      <w:pPr>
        <w:rPr>
          <w:rFonts w:ascii="Verdana" w:hAnsi="Verdana"/>
          <w:color w:val="000000"/>
          <w:shd w:val="clear" w:color="auto" w:fill="FFFFFF"/>
          <w:lang w:val="en-US"/>
        </w:rPr>
      </w:pPr>
      <w:r w:rsidRPr="001C0782">
        <w:rPr>
          <w:rFonts w:ascii="Verdana" w:hAnsi="Verdana"/>
          <w:color w:val="000000"/>
          <w:shd w:val="clear" w:color="auto" w:fill="FFFFFF"/>
          <w:lang w:val="en-US"/>
        </w:rPr>
        <w:t>Scientists</w:t>
      </w:r>
      <w:r w:rsidRPr="001C0782">
        <w:rPr>
          <w:rFonts w:ascii="Verdana" w:hAnsi="Verdana" w:hint="eastAsia"/>
          <w:color w:val="000000"/>
          <w:shd w:val="clear" w:color="auto" w:fill="FFFFFF"/>
          <w:lang w:val="en-US"/>
        </w:rPr>
        <w:t>’</w:t>
      </w:r>
      <w:r w:rsidRPr="001C0782">
        <w:rPr>
          <w:rFonts w:ascii="Verdana" w:hAnsi="Verdana"/>
          <w:color w:val="000000"/>
          <w:shd w:val="clear" w:color="auto" w:fill="FFFFFF"/>
          <w:lang w:val="en-US"/>
        </w:rPr>
        <w:t xml:space="preserve"> Conference on Applied Physics (2013, </w:t>
      </w:r>
      <w:r w:rsidRPr="001C0782">
        <w:rPr>
          <w:rFonts w:ascii="Verdana" w:hAnsi="Verdana" w:hint="eastAsia"/>
          <w:color w:val="000000"/>
          <w:shd w:val="clear" w:color="auto" w:fill="FFFFFF"/>
        </w:rPr>
        <w:t>Київ</w:t>
      </w:r>
      <w:r w:rsidRPr="001C0782">
        <w:rPr>
          <w:rFonts w:ascii="Verdana" w:hAnsi="Verdana"/>
          <w:color w:val="000000"/>
          <w:shd w:val="clear" w:color="auto" w:fill="FFFFFF"/>
          <w:lang w:val="en-US"/>
        </w:rPr>
        <w:t xml:space="preserve">, </w:t>
      </w:r>
      <w:r w:rsidRPr="001C0782">
        <w:rPr>
          <w:rFonts w:ascii="Verdana" w:hAnsi="Verdana" w:hint="eastAsia"/>
          <w:color w:val="000000"/>
          <w:shd w:val="clear" w:color="auto" w:fill="FFFFFF"/>
        </w:rPr>
        <w:t>Україна</w:t>
      </w:r>
      <w:r w:rsidRPr="001C0782">
        <w:rPr>
          <w:rFonts w:ascii="Verdana" w:hAnsi="Verdana"/>
          <w:color w:val="000000"/>
          <w:shd w:val="clear" w:color="auto" w:fill="FFFFFF"/>
          <w:lang w:val="en-US"/>
        </w:rPr>
        <w:t xml:space="preserve">), </w:t>
      </w:r>
      <w:r w:rsidRPr="001C0782">
        <w:rPr>
          <w:rFonts w:ascii="Verdana" w:hAnsi="Verdana" w:hint="eastAsia"/>
          <w:color w:val="000000"/>
          <w:shd w:val="clear" w:color="auto" w:fill="FFFFFF"/>
        </w:rPr>
        <w:t>ІХ</w:t>
      </w:r>
      <w:r w:rsidRPr="001C0782">
        <w:rPr>
          <w:rFonts w:ascii="Verdana" w:hAnsi="Verdana"/>
          <w:color w:val="000000"/>
          <w:shd w:val="clear" w:color="auto" w:fill="FFFFFF"/>
          <w:lang w:val="en-US"/>
        </w:rPr>
        <w:t xml:space="preserve"> International</w:t>
      </w:r>
    </w:p>
    <w:p w:rsidR="001C0782" w:rsidRPr="001C0782" w:rsidRDefault="001C0782" w:rsidP="001C0782">
      <w:pPr>
        <w:rPr>
          <w:rFonts w:ascii="Verdana" w:hAnsi="Verdana"/>
          <w:color w:val="000000"/>
          <w:shd w:val="clear" w:color="auto" w:fill="FFFFFF"/>
          <w:lang w:val="en-US"/>
        </w:rPr>
      </w:pPr>
      <w:r w:rsidRPr="001C0782">
        <w:rPr>
          <w:rFonts w:ascii="Verdana" w:hAnsi="Verdana"/>
          <w:color w:val="000000"/>
          <w:shd w:val="clear" w:color="auto" w:fill="FFFFFF"/>
          <w:lang w:val="en-US"/>
        </w:rPr>
        <w:t xml:space="preserve">Conference </w:t>
      </w:r>
      <w:r w:rsidRPr="001C0782">
        <w:rPr>
          <w:rFonts w:ascii="Verdana" w:hAnsi="Verdana" w:hint="eastAsia"/>
          <w:color w:val="000000"/>
          <w:shd w:val="clear" w:color="auto" w:fill="FFFFFF"/>
          <w:lang w:val="en-US"/>
        </w:rPr>
        <w:t>“</w:t>
      </w:r>
      <w:r w:rsidRPr="001C0782">
        <w:rPr>
          <w:rFonts w:ascii="Verdana" w:hAnsi="Verdana"/>
          <w:color w:val="000000"/>
          <w:shd w:val="clear" w:color="auto" w:fill="FFFFFF"/>
          <w:lang w:val="en-US"/>
        </w:rPr>
        <w:t>Electronics and Applied Physics</w:t>
      </w:r>
      <w:r w:rsidRPr="001C0782">
        <w:rPr>
          <w:rFonts w:ascii="Verdana" w:hAnsi="Verdana" w:hint="eastAsia"/>
          <w:color w:val="000000"/>
          <w:shd w:val="clear" w:color="auto" w:fill="FFFFFF"/>
          <w:lang w:val="en-US"/>
        </w:rPr>
        <w:t>”</w:t>
      </w:r>
      <w:r w:rsidRPr="001C0782">
        <w:rPr>
          <w:rFonts w:ascii="Verdana" w:hAnsi="Verdana"/>
          <w:color w:val="000000"/>
          <w:shd w:val="clear" w:color="auto" w:fill="FFFFFF"/>
          <w:lang w:val="en-US"/>
        </w:rPr>
        <w:t xml:space="preserve"> (2013, </w:t>
      </w:r>
      <w:r w:rsidRPr="001C0782">
        <w:rPr>
          <w:rFonts w:ascii="Verdana" w:hAnsi="Verdana" w:hint="eastAsia"/>
          <w:color w:val="000000"/>
          <w:shd w:val="clear" w:color="auto" w:fill="FFFFFF"/>
        </w:rPr>
        <w:t>Київ</w:t>
      </w:r>
      <w:r w:rsidRPr="001C0782">
        <w:rPr>
          <w:rFonts w:ascii="Verdana" w:hAnsi="Verdana"/>
          <w:color w:val="000000"/>
          <w:shd w:val="clear" w:color="auto" w:fill="FFFFFF"/>
          <w:lang w:val="en-US"/>
        </w:rPr>
        <w:t xml:space="preserve">, </w:t>
      </w:r>
      <w:r w:rsidRPr="001C0782">
        <w:rPr>
          <w:rFonts w:ascii="Verdana" w:hAnsi="Verdana" w:hint="eastAsia"/>
          <w:color w:val="000000"/>
          <w:shd w:val="clear" w:color="auto" w:fill="FFFFFF"/>
        </w:rPr>
        <w:t>Україна</w:t>
      </w:r>
      <w:r w:rsidRPr="001C0782">
        <w:rPr>
          <w:rFonts w:ascii="Verdana" w:hAnsi="Verdana"/>
          <w:color w:val="000000"/>
          <w:shd w:val="clear" w:color="auto" w:fill="FFFFFF"/>
          <w:lang w:val="en-US"/>
        </w:rPr>
        <w:t xml:space="preserve">), </w:t>
      </w:r>
      <w:r w:rsidRPr="001C0782">
        <w:rPr>
          <w:rFonts w:ascii="Verdana" w:hAnsi="Verdana" w:hint="eastAsia"/>
          <w:color w:val="000000"/>
          <w:shd w:val="clear" w:color="auto" w:fill="FFFFFF"/>
        </w:rPr>
        <w:t>Конференція</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молодих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вчених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фізики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напівпровідників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w:t>
      </w:r>
      <w:r w:rsidRPr="001C0782">
        <w:rPr>
          <w:rFonts w:ascii="Verdana" w:hAnsi="Verdana" w:hint="eastAsia"/>
          <w:color w:val="000000"/>
          <w:shd w:val="clear" w:color="auto" w:fill="FFFFFF"/>
        </w:rPr>
        <w:t>Лашкарьовські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читання</w:t>
      </w:r>
      <w:r w:rsidRPr="001C0782">
        <w:rPr>
          <w:rFonts w:ascii="Verdana" w:hAnsi="Verdana"/>
          <w:color w:val="000000"/>
          <w:shd w:val="clear" w:color="auto" w:fill="FFFFFF"/>
        </w:rPr>
        <w:t xml:space="preserve"> 2014</w:t>
      </w:r>
      <w:r w:rsidRPr="001C0782">
        <w:rPr>
          <w:rFonts w:ascii="Verdana" w:hAnsi="Verdana" w:hint="eastAsia"/>
          <w:color w:val="000000"/>
          <w:shd w:val="clear" w:color="auto" w:fill="FFFFFF"/>
        </w:rPr>
        <w:t>»</w:t>
      </w:r>
    </w:p>
    <w:p w:rsidR="001C0782" w:rsidRPr="001C0782" w:rsidRDefault="001C0782" w:rsidP="001C0782">
      <w:pPr>
        <w:rPr>
          <w:rFonts w:ascii="Verdana" w:hAnsi="Verdana"/>
          <w:color w:val="000000"/>
          <w:shd w:val="clear" w:color="auto" w:fill="FFFFFF"/>
          <w:lang w:val="en-US"/>
        </w:rPr>
      </w:pPr>
      <w:r w:rsidRPr="001C0782">
        <w:rPr>
          <w:rFonts w:ascii="Verdana" w:hAnsi="Verdana"/>
          <w:color w:val="000000"/>
          <w:shd w:val="clear" w:color="auto" w:fill="FFFFFF"/>
          <w:lang w:val="en-US"/>
        </w:rPr>
        <w:t xml:space="preserve">(2014, </w:t>
      </w:r>
      <w:r w:rsidRPr="001C0782">
        <w:rPr>
          <w:rFonts w:ascii="Verdana" w:hAnsi="Verdana" w:hint="eastAsia"/>
          <w:color w:val="000000"/>
          <w:shd w:val="clear" w:color="auto" w:fill="FFFFFF"/>
        </w:rPr>
        <w:t>Київ</w:t>
      </w:r>
      <w:r w:rsidRPr="001C0782">
        <w:rPr>
          <w:rFonts w:ascii="Verdana" w:hAnsi="Verdana"/>
          <w:color w:val="000000"/>
          <w:shd w:val="clear" w:color="auto" w:fill="FFFFFF"/>
          <w:lang w:val="en-US"/>
        </w:rPr>
        <w:t xml:space="preserve">, </w:t>
      </w:r>
      <w:r w:rsidRPr="001C0782">
        <w:rPr>
          <w:rFonts w:ascii="Verdana" w:hAnsi="Verdana" w:hint="eastAsia"/>
          <w:color w:val="000000"/>
          <w:shd w:val="clear" w:color="auto" w:fill="FFFFFF"/>
        </w:rPr>
        <w:t>Україна</w:t>
      </w:r>
      <w:r w:rsidRPr="001C0782">
        <w:rPr>
          <w:rFonts w:ascii="Verdana" w:hAnsi="Verdana"/>
          <w:color w:val="000000"/>
          <w:shd w:val="clear" w:color="auto" w:fill="FFFFFF"/>
          <w:lang w:val="en-US"/>
        </w:rPr>
        <w:t>), XV International Young Scientists</w:t>
      </w:r>
      <w:r w:rsidRPr="001C0782">
        <w:rPr>
          <w:rFonts w:ascii="Verdana" w:hAnsi="Verdana" w:hint="eastAsia"/>
          <w:color w:val="000000"/>
          <w:shd w:val="clear" w:color="auto" w:fill="FFFFFF"/>
          <w:lang w:val="en-US"/>
        </w:rPr>
        <w:t>’</w:t>
      </w:r>
      <w:r w:rsidRPr="001C0782">
        <w:rPr>
          <w:rFonts w:ascii="Verdana" w:hAnsi="Verdana"/>
          <w:color w:val="000000"/>
          <w:shd w:val="clear" w:color="auto" w:fill="FFFFFF"/>
          <w:lang w:val="en-US"/>
        </w:rPr>
        <w:t xml:space="preserve"> Conference on Applied</w:t>
      </w:r>
    </w:p>
    <w:p w:rsidR="001C0782" w:rsidRPr="001C0782" w:rsidRDefault="001C0782" w:rsidP="001C0782">
      <w:pPr>
        <w:rPr>
          <w:rFonts w:ascii="Verdana" w:hAnsi="Verdana"/>
          <w:color w:val="000000"/>
          <w:shd w:val="clear" w:color="auto" w:fill="FFFFFF"/>
          <w:lang w:val="en-US"/>
        </w:rPr>
      </w:pPr>
      <w:r w:rsidRPr="001C0782">
        <w:rPr>
          <w:rFonts w:ascii="Verdana" w:hAnsi="Verdana"/>
          <w:color w:val="000000"/>
          <w:shd w:val="clear" w:color="auto" w:fill="FFFFFF"/>
          <w:lang w:val="en-US"/>
        </w:rPr>
        <w:t xml:space="preserve">Physics (2014, </w:t>
      </w:r>
      <w:r w:rsidRPr="001C0782">
        <w:rPr>
          <w:rFonts w:ascii="Verdana" w:hAnsi="Verdana" w:hint="eastAsia"/>
          <w:color w:val="000000"/>
          <w:shd w:val="clear" w:color="auto" w:fill="FFFFFF"/>
        </w:rPr>
        <w:t>Київ</w:t>
      </w:r>
      <w:r w:rsidRPr="001C0782">
        <w:rPr>
          <w:rFonts w:ascii="Verdana" w:hAnsi="Verdana"/>
          <w:color w:val="000000"/>
          <w:shd w:val="clear" w:color="auto" w:fill="FFFFFF"/>
          <w:lang w:val="en-US"/>
        </w:rPr>
        <w:t xml:space="preserve">, </w:t>
      </w:r>
      <w:r w:rsidRPr="001C0782">
        <w:rPr>
          <w:rFonts w:ascii="Verdana" w:hAnsi="Verdana" w:hint="eastAsia"/>
          <w:color w:val="000000"/>
          <w:shd w:val="clear" w:color="auto" w:fill="FFFFFF"/>
        </w:rPr>
        <w:t>Україна</w:t>
      </w:r>
      <w:r w:rsidRPr="001C0782">
        <w:rPr>
          <w:rFonts w:ascii="Verdana" w:hAnsi="Verdana"/>
          <w:color w:val="000000"/>
          <w:shd w:val="clear" w:color="auto" w:fill="FFFFFF"/>
          <w:lang w:val="en-US"/>
        </w:rPr>
        <w:t xml:space="preserve">), </w:t>
      </w:r>
      <w:r w:rsidRPr="001C0782">
        <w:rPr>
          <w:rFonts w:ascii="Verdana" w:hAnsi="Verdana" w:hint="eastAsia"/>
          <w:color w:val="000000"/>
          <w:shd w:val="clear" w:color="auto" w:fill="FFFFFF"/>
        </w:rPr>
        <w:t>Х</w:t>
      </w:r>
      <w:r w:rsidRPr="001C0782">
        <w:rPr>
          <w:rFonts w:ascii="Verdana" w:hAnsi="Verdana"/>
          <w:color w:val="000000"/>
          <w:shd w:val="clear" w:color="auto" w:fill="FFFFFF"/>
          <w:lang w:val="en-US"/>
        </w:rPr>
        <w:t xml:space="preserve"> International Conference </w:t>
      </w:r>
      <w:r w:rsidRPr="001C0782">
        <w:rPr>
          <w:rFonts w:ascii="Verdana" w:hAnsi="Verdana" w:hint="eastAsia"/>
          <w:color w:val="000000"/>
          <w:shd w:val="clear" w:color="auto" w:fill="FFFFFF"/>
          <w:lang w:val="en-US"/>
        </w:rPr>
        <w:t>“</w:t>
      </w:r>
      <w:r w:rsidRPr="001C0782">
        <w:rPr>
          <w:rFonts w:ascii="Verdana" w:hAnsi="Verdana"/>
          <w:color w:val="000000"/>
          <w:shd w:val="clear" w:color="auto" w:fill="FFFFFF"/>
          <w:lang w:val="en-US"/>
        </w:rPr>
        <w:t>Electronics and Applied</w:t>
      </w:r>
    </w:p>
    <w:p w:rsidR="001C0782" w:rsidRPr="001C0782" w:rsidRDefault="001C0782" w:rsidP="001C0782">
      <w:pPr>
        <w:rPr>
          <w:rFonts w:ascii="Verdana" w:hAnsi="Verdana"/>
          <w:color w:val="000000"/>
          <w:shd w:val="clear" w:color="auto" w:fill="FFFFFF"/>
          <w:lang w:val="en-US"/>
        </w:rPr>
      </w:pPr>
      <w:r w:rsidRPr="001C0782">
        <w:rPr>
          <w:rFonts w:ascii="Verdana" w:hAnsi="Verdana"/>
          <w:color w:val="000000"/>
          <w:shd w:val="clear" w:color="auto" w:fill="FFFFFF"/>
          <w:lang w:val="en-US"/>
        </w:rPr>
        <w:t>Physics</w:t>
      </w:r>
      <w:r w:rsidRPr="001C0782">
        <w:rPr>
          <w:rFonts w:ascii="Verdana" w:hAnsi="Verdana" w:hint="eastAsia"/>
          <w:color w:val="000000"/>
          <w:shd w:val="clear" w:color="auto" w:fill="FFFFFF"/>
          <w:lang w:val="en-US"/>
        </w:rPr>
        <w:t>”</w:t>
      </w:r>
      <w:r w:rsidRPr="001C0782">
        <w:rPr>
          <w:rFonts w:ascii="Verdana" w:hAnsi="Verdana"/>
          <w:color w:val="000000"/>
          <w:shd w:val="clear" w:color="auto" w:fill="FFFFFF"/>
          <w:lang w:val="en-US"/>
        </w:rPr>
        <w:t xml:space="preserve"> (2014, </w:t>
      </w:r>
      <w:r w:rsidRPr="001C0782">
        <w:rPr>
          <w:rFonts w:ascii="Verdana" w:hAnsi="Verdana" w:hint="eastAsia"/>
          <w:color w:val="000000"/>
          <w:shd w:val="clear" w:color="auto" w:fill="FFFFFF"/>
        </w:rPr>
        <w:t>Київ</w:t>
      </w:r>
      <w:r w:rsidRPr="001C0782">
        <w:rPr>
          <w:rFonts w:ascii="Verdana" w:hAnsi="Verdana"/>
          <w:color w:val="000000"/>
          <w:shd w:val="clear" w:color="auto" w:fill="FFFFFF"/>
          <w:lang w:val="en-US"/>
        </w:rPr>
        <w:t xml:space="preserve">, </w:t>
      </w:r>
      <w:r w:rsidRPr="001C0782">
        <w:rPr>
          <w:rFonts w:ascii="Verdana" w:hAnsi="Verdana" w:hint="eastAsia"/>
          <w:color w:val="000000"/>
          <w:shd w:val="clear" w:color="auto" w:fill="FFFFFF"/>
        </w:rPr>
        <w:t>Україна</w:t>
      </w:r>
      <w:r w:rsidRPr="001C0782">
        <w:rPr>
          <w:rFonts w:ascii="Verdana" w:hAnsi="Verdana"/>
          <w:color w:val="000000"/>
          <w:shd w:val="clear" w:color="auto" w:fill="FFFFFF"/>
          <w:lang w:val="en-US"/>
        </w:rPr>
        <w:t>), ), XVI International Young Scientists</w:t>
      </w:r>
      <w:r w:rsidRPr="001C0782">
        <w:rPr>
          <w:rFonts w:ascii="Verdana" w:hAnsi="Verdana" w:hint="eastAsia"/>
          <w:color w:val="000000"/>
          <w:shd w:val="clear" w:color="auto" w:fill="FFFFFF"/>
          <w:lang w:val="en-US"/>
        </w:rPr>
        <w:t>’</w:t>
      </w:r>
      <w:r w:rsidRPr="001C0782">
        <w:rPr>
          <w:rFonts w:ascii="Verdana" w:hAnsi="Verdana"/>
          <w:color w:val="000000"/>
          <w:shd w:val="clear" w:color="auto" w:fill="FFFFFF"/>
          <w:lang w:val="en-US"/>
        </w:rPr>
        <w:t xml:space="preserve"> Conference</w:t>
      </w:r>
    </w:p>
    <w:p w:rsidR="001C0782" w:rsidRPr="001C0782" w:rsidRDefault="001C0782" w:rsidP="001C0782">
      <w:pPr>
        <w:rPr>
          <w:rFonts w:ascii="Verdana" w:hAnsi="Verdana"/>
          <w:color w:val="000000"/>
          <w:shd w:val="clear" w:color="auto" w:fill="FFFFFF"/>
          <w:lang w:val="en-US"/>
        </w:rPr>
      </w:pPr>
      <w:r w:rsidRPr="001C0782">
        <w:rPr>
          <w:rFonts w:ascii="Verdana" w:hAnsi="Verdana"/>
          <w:color w:val="000000"/>
          <w:shd w:val="clear" w:color="auto" w:fill="FFFFFF"/>
          <w:lang w:val="en-US"/>
        </w:rPr>
        <w:t xml:space="preserve">on Applied Physics (2015, </w:t>
      </w:r>
      <w:r w:rsidRPr="001C0782">
        <w:rPr>
          <w:rFonts w:ascii="Verdana" w:hAnsi="Verdana" w:hint="eastAsia"/>
          <w:color w:val="000000"/>
          <w:shd w:val="clear" w:color="auto" w:fill="FFFFFF"/>
        </w:rPr>
        <w:t>Київ</w:t>
      </w:r>
      <w:r w:rsidRPr="001C0782">
        <w:rPr>
          <w:rFonts w:ascii="Verdana" w:hAnsi="Verdana"/>
          <w:color w:val="000000"/>
          <w:shd w:val="clear" w:color="auto" w:fill="FFFFFF"/>
          <w:lang w:val="en-US"/>
        </w:rPr>
        <w:t xml:space="preserve">, </w:t>
      </w:r>
      <w:r w:rsidRPr="001C0782">
        <w:rPr>
          <w:rFonts w:ascii="Verdana" w:hAnsi="Verdana" w:hint="eastAsia"/>
          <w:color w:val="000000"/>
          <w:shd w:val="clear" w:color="auto" w:fill="FFFFFF"/>
        </w:rPr>
        <w:t>Україна</w:t>
      </w:r>
      <w:r w:rsidRPr="001C0782">
        <w:rPr>
          <w:rFonts w:ascii="Verdana" w:hAnsi="Verdana"/>
          <w:color w:val="000000"/>
          <w:shd w:val="clear" w:color="auto" w:fill="FFFFFF"/>
          <w:lang w:val="en-US"/>
        </w:rPr>
        <w:t>).</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Публікації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Результати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дисертаційної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роботи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опубліковано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w:t>
      </w:r>
      <w:r w:rsidRPr="001C0782">
        <w:rPr>
          <w:rFonts w:ascii="Verdana" w:hAnsi="Verdana"/>
          <w:color w:val="000000"/>
          <w:shd w:val="clear" w:color="auto" w:fill="FFFFFF"/>
        </w:rPr>
        <w:t xml:space="preserve"> 11 </w:t>
      </w:r>
      <w:r w:rsidRPr="001C0782">
        <w:rPr>
          <w:rFonts w:ascii="Verdana" w:hAnsi="Verdana" w:hint="eastAsia"/>
          <w:color w:val="000000"/>
          <w:shd w:val="clear" w:color="auto" w:fill="FFFFFF"/>
        </w:rPr>
        <w:t>статтях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у</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фахових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наукових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вітчизняних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закордонних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журналах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перелік</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яких</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наведено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кінці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роботи</w:t>
      </w:r>
      <w:r w:rsidRPr="001C0782">
        <w:rPr>
          <w:rFonts w:ascii="Verdana" w:hAnsi="Verdana"/>
          <w:color w:val="000000"/>
          <w:shd w:val="clear" w:color="auto" w:fill="FFFFFF"/>
        </w:rPr>
        <w:t>.</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Структура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та</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обсяг</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дисертаційної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роботи</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Дисертація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складається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зі</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вступу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трьох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розділів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основного</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тексту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висновків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списку</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використаних</w:t>
      </w:r>
    </w:p>
    <w:p w:rsidR="001C0782" w:rsidRPr="001C0782"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джерел</w:t>
      </w:r>
      <w:r w:rsidRPr="001C0782">
        <w:rPr>
          <w:rFonts w:ascii="Verdana" w:hAnsi="Verdana"/>
          <w:color w:val="000000"/>
          <w:shd w:val="clear" w:color="auto" w:fill="FFFFFF"/>
        </w:rPr>
        <w:t xml:space="preserve"> (151 </w:t>
      </w:r>
      <w:r w:rsidRPr="001C0782">
        <w:rPr>
          <w:rFonts w:ascii="Verdana" w:hAnsi="Verdana" w:hint="eastAsia"/>
          <w:color w:val="000000"/>
          <w:shd w:val="clear" w:color="auto" w:fill="FFFFFF"/>
        </w:rPr>
        <w:t>посилання</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трьох</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додатків</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Повний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обсяг</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дисертаційної</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роботи</w:t>
      </w:r>
    </w:p>
    <w:p w:rsidR="00B84451" w:rsidRDefault="001C0782" w:rsidP="001C0782">
      <w:pPr>
        <w:rPr>
          <w:rFonts w:ascii="Verdana" w:hAnsi="Verdana"/>
          <w:color w:val="000000"/>
          <w:shd w:val="clear" w:color="auto" w:fill="FFFFFF"/>
        </w:rPr>
      </w:pPr>
      <w:r w:rsidRPr="001C0782">
        <w:rPr>
          <w:rFonts w:ascii="Verdana" w:hAnsi="Verdana" w:hint="eastAsia"/>
          <w:color w:val="000000"/>
          <w:shd w:val="clear" w:color="auto" w:fill="FFFFFF"/>
        </w:rPr>
        <w:t>складає</w:t>
      </w:r>
      <w:r w:rsidRPr="001C0782">
        <w:rPr>
          <w:rFonts w:ascii="Verdana" w:hAnsi="Verdana"/>
          <w:color w:val="000000"/>
          <w:shd w:val="clear" w:color="auto" w:fill="FFFFFF"/>
        </w:rPr>
        <w:t xml:space="preserve"> 173 </w:t>
      </w:r>
      <w:r w:rsidRPr="001C0782">
        <w:rPr>
          <w:rFonts w:ascii="Verdana" w:hAnsi="Verdana" w:hint="eastAsia"/>
          <w:color w:val="000000"/>
          <w:shd w:val="clear" w:color="auto" w:fill="FFFFFF"/>
        </w:rPr>
        <w:t>сторінки</w:t>
      </w:r>
      <w:r w:rsidRPr="001C0782">
        <w:rPr>
          <w:rFonts w:ascii="Verdana" w:hAnsi="Verdana"/>
          <w:color w:val="000000"/>
          <w:shd w:val="clear" w:color="auto" w:fill="FFFFFF"/>
        </w:rPr>
        <w:t xml:space="preserve">, 47 </w:t>
      </w:r>
      <w:r w:rsidRPr="001C0782">
        <w:rPr>
          <w:rFonts w:ascii="Verdana" w:hAnsi="Verdana" w:hint="eastAsia"/>
          <w:color w:val="000000"/>
          <w:shd w:val="clear" w:color="auto" w:fill="FFFFFF"/>
        </w:rPr>
        <w:t>ілюстрацій</w:t>
      </w:r>
      <w:r w:rsidRPr="001C0782">
        <w:rPr>
          <w:rFonts w:ascii="Verdana" w:hAnsi="Verdana"/>
          <w:color w:val="000000"/>
          <w:shd w:val="clear" w:color="auto" w:fill="FFFFFF"/>
        </w:rPr>
        <w:t xml:space="preserve"> </w:t>
      </w:r>
      <w:r w:rsidRPr="001C0782">
        <w:rPr>
          <w:rFonts w:ascii="Verdana" w:hAnsi="Verdana" w:hint="eastAsia"/>
          <w:color w:val="000000"/>
          <w:shd w:val="clear" w:color="auto" w:fill="FFFFFF"/>
        </w:rPr>
        <w:t>і</w:t>
      </w:r>
      <w:r w:rsidRPr="001C0782">
        <w:rPr>
          <w:rFonts w:ascii="Verdana" w:hAnsi="Verdana"/>
          <w:color w:val="000000"/>
          <w:shd w:val="clear" w:color="auto" w:fill="FFFFFF"/>
        </w:rPr>
        <w:t xml:space="preserve"> 2 </w:t>
      </w:r>
      <w:r w:rsidRPr="001C0782">
        <w:rPr>
          <w:rFonts w:ascii="Verdana" w:hAnsi="Verdana" w:hint="eastAsia"/>
          <w:color w:val="000000"/>
          <w:shd w:val="clear" w:color="auto" w:fill="FFFFFF"/>
        </w:rPr>
        <w:t>таблиці</w:t>
      </w:r>
      <w:r w:rsidRPr="001C0782">
        <w:rPr>
          <w:rFonts w:ascii="Verdana" w:hAnsi="Verdana"/>
          <w:color w:val="000000"/>
          <w:shd w:val="clear" w:color="auto" w:fill="FFFFFF"/>
        </w:rPr>
        <w:t>.</w:t>
      </w:r>
    </w:p>
    <w:p w:rsidR="001C0782" w:rsidRDefault="001C0782" w:rsidP="001C0782">
      <w:pPr>
        <w:rPr>
          <w:rFonts w:ascii="Verdana" w:hAnsi="Verdana"/>
          <w:color w:val="000000"/>
          <w:shd w:val="clear" w:color="auto" w:fill="FFFFFF"/>
        </w:rPr>
      </w:pPr>
    </w:p>
    <w:p w:rsidR="001C0782" w:rsidRDefault="001C0782" w:rsidP="001C0782">
      <w:pPr>
        <w:rPr>
          <w:rFonts w:ascii="Verdana" w:hAnsi="Verdana"/>
          <w:color w:val="000000"/>
          <w:shd w:val="clear" w:color="auto" w:fill="FFFFFF"/>
        </w:rPr>
      </w:pPr>
    </w:p>
    <w:p w:rsidR="001C0782" w:rsidRDefault="001C0782" w:rsidP="001C0782">
      <w:pPr>
        <w:rPr>
          <w:rFonts w:ascii="Verdana" w:hAnsi="Verdana"/>
          <w:color w:val="000000"/>
          <w:shd w:val="clear" w:color="auto" w:fill="FFFFFF"/>
        </w:rPr>
      </w:pPr>
    </w:p>
    <w:p w:rsidR="001C0782" w:rsidRDefault="001C0782" w:rsidP="001C0782">
      <w:r>
        <w:rPr>
          <w:rFonts w:hint="eastAsia"/>
        </w:rPr>
        <w:t>ВИСНОВКИ</w:t>
      </w:r>
    </w:p>
    <w:p w:rsidR="001C0782" w:rsidRDefault="001C0782" w:rsidP="001C0782">
      <w:r>
        <w:t></w:t>
      </w:r>
      <w:r>
        <w:t></w:t>
      </w:r>
      <w:r>
        <w:t></w:t>
      </w:r>
      <w:r>
        <w:rPr>
          <w:rFonts w:hint="eastAsia"/>
        </w:rPr>
        <w:t>В</w:t>
      </w:r>
      <w:r>
        <w:t></w:t>
      </w:r>
      <w:r>
        <w:rPr>
          <w:rFonts w:hint="eastAsia"/>
        </w:rPr>
        <w:t>рамках</w:t>
      </w:r>
      <w:r>
        <w:t></w:t>
      </w:r>
      <w:r>
        <w:rPr>
          <w:rFonts w:hint="eastAsia"/>
        </w:rPr>
        <w:t>однорідного</w:t>
      </w:r>
      <w:r>
        <w:t></w:t>
      </w:r>
      <w:r>
        <w:rPr>
          <w:rFonts w:hint="eastAsia"/>
        </w:rPr>
        <w:t>підходу</w:t>
      </w:r>
      <w:r>
        <w:t></w:t>
      </w:r>
      <w:r>
        <w:rPr>
          <w:rFonts w:hint="eastAsia"/>
        </w:rPr>
        <w:t>отримано</w:t>
      </w:r>
      <w:r>
        <w:t></w:t>
      </w:r>
      <w:r>
        <w:rPr>
          <w:rFonts w:hint="eastAsia"/>
        </w:rPr>
        <w:t>загальний</w:t>
      </w:r>
      <w:r>
        <w:t></w:t>
      </w:r>
      <w:r>
        <w:rPr>
          <w:rFonts w:hint="eastAsia"/>
        </w:rPr>
        <w:t>аналітичний</w:t>
      </w:r>
      <w:r>
        <w:t></w:t>
      </w:r>
      <w:r>
        <w:rPr>
          <w:rFonts w:hint="eastAsia"/>
        </w:rPr>
        <w:t>вигляд</w:t>
      </w:r>
    </w:p>
    <w:p w:rsidR="001C0782" w:rsidRDefault="001C0782" w:rsidP="001C0782">
      <w:r>
        <w:rPr>
          <w:rFonts w:hint="eastAsia"/>
        </w:rPr>
        <w:t>інтегральної</w:t>
      </w:r>
      <w:r>
        <w:t></w:t>
      </w:r>
      <w:r>
        <w:rPr>
          <w:rFonts w:hint="eastAsia"/>
        </w:rPr>
        <w:t>матриці</w:t>
      </w:r>
      <w:r>
        <w:t></w:t>
      </w:r>
      <w:r>
        <w:rPr>
          <w:rFonts w:hint="eastAsia"/>
        </w:rPr>
        <w:t>Мюллера</w:t>
      </w:r>
      <w:r>
        <w:t></w:t>
      </w:r>
      <w:r>
        <w:rPr>
          <w:rFonts w:hint="eastAsia"/>
        </w:rPr>
        <w:t>довільного</w:t>
      </w:r>
      <w:r>
        <w:t></w:t>
      </w:r>
      <w:r>
        <w:rPr>
          <w:rFonts w:hint="eastAsia"/>
        </w:rPr>
        <w:t>недеполяризуючого</w:t>
      </w:r>
      <w:r>
        <w:t></w:t>
      </w:r>
      <w:r>
        <w:rPr>
          <w:rFonts w:hint="eastAsia"/>
        </w:rPr>
        <w:t>середовища</w:t>
      </w:r>
      <w:r>
        <w:t></w:t>
      </w:r>
      <w:r>
        <w:t></w:t>
      </w:r>
      <w:r>
        <w:rPr>
          <w:rFonts w:hint="eastAsia"/>
        </w:rPr>
        <w:t>яка</w:t>
      </w:r>
    </w:p>
    <w:p w:rsidR="001C0782" w:rsidRDefault="001C0782" w:rsidP="001C0782">
      <w:r>
        <w:rPr>
          <w:rFonts w:hint="eastAsia"/>
        </w:rPr>
        <w:t>дозволяє</w:t>
      </w:r>
      <w:r>
        <w:t></w:t>
      </w:r>
      <w:r>
        <w:rPr>
          <w:rFonts w:hint="eastAsia"/>
        </w:rPr>
        <w:t>однозначно</w:t>
      </w:r>
      <w:r>
        <w:t></w:t>
      </w:r>
      <w:r>
        <w:rPr>
          <w:rFonts w:hint="eastAsia"/>
        </w:rPr>
        <w:t>та</w:t>
      </w:r>
      <w:r>
        <w:t></w:t>
      </w:r>
      <w:r>
        <w:rPr>
          <w:rFonts w:hint="eastAsia"/>
        </w:rPr>
        <w:t>адекватно</w:t>
      </w:r>
      <w:r>
        <w:t></w:t>
      </w:r>
      <w:r>
        <w:rPr>
          <w:rFonts w:hint="eastAsia"/>
        </w:rPr>
        <w:t>характеризувати</w:t>
      </w:r>
      <w:r>
        <w:t></w:t>
      </w:r>
      <w:r>
        <w:rPr>
          <w:rFonts w:hint="eastAsia"/>
        </w:rPr>
        <w:t>його</w:t>
      </w:r>
      <w:r>
        <w:t></w:t>
      </w:r>
      <w:r>
        <w:rPr>
          <w:rFonts w:hint="eastAsia"/>
        </w:rPr>
        <w:t>поляризаційні</w:t>
      </w:r>
    </w:p>
    <w:p w:rsidR="001C0782" w:rsidRDefault="001C0782" w:rsidP="001C0782">
      <w:r>
        <w:rPr>
          <w:rFonts w:hint="eastAsia"/>
        </w:rPr>
        <w:t>властивості</w:t>
      </w:r>
      <w:r>
        <w:t></w:t>
      </w:r>
    </w:p>
    <w:p w:rsidR="001C0782" w:rsidRDefault="001C0782" w:rsidP="001C0782">
      <w:r>
        <w:t></w:t>
      </w:r>
      <w:r>
        <w:t></w:t>
      </w:r>
      <w:r>
        <w:t></w:t>
      </w:r>
      <w:r>
        <w:rPr>
          <w:rFonts w:hint="eastAsia"/>
        </w:rPr>
        <w:t>Продемонстровано</w:t>
      </w:r>
      <w:r>
        <w:t></w:t>
      </w:r>
      <w:r>
        <w:t></w:t>
      </w:r>
      <w:r>
        <w:rPr>
          <w:rFonts w:hint="eastAsia"/>
        </w:rPr>
        <w:t>що</w:t>
      </w:r>
      <w:r>
        <w:t></w:t>
      </w:r>
      <w:r>
        <w:rPr>
          <w:rFonts w:hint="eastAsia"/>
        </w:rPr>
        <w:t>анізотропні</w:t>
      </w:r>
      <w:r>
        <w:t></w:t>
      </w:r>
      <w:r>
        <w:rPr>
          <w:rFonts w:hint="eastAsia"/>
        </w:rPr>
        <w:t>середовища</w:t>
      </w:r>
      <w:r>
        <w:t></w:t>
      </w:r>
      <w:r>
        <w:rPr>
          <w:rFonts w:hint="eastAsia"/>
        </w:rPr>
        <w:t>в</w:t>
      </w:r>
      <w:r>
        <w:t></w:t>
      </w:r>
      <w:r>
        <w:rPr>
          <w:rFonts w:hint="eastAsia"/>
        </w:rPr>
        <w:t>рамках</w:t>
      </w:r>
      <w:r>
        <w:t></w:t>
      </w:r>
      <w:r>
        <w:rPr>
          <w:rFonts w:hint="eastAsia"/>
        </w:rPr>
        <w:t>однорідного</w:t>
      </w:r>
    </w:p>
    <w:p w:rsidR="001C0782" w:rsidRDefault="001C0782" w:rsidP="001C0782">
      <w:r>
        <w:rPr>
          <w:rFonts w:hint="eastAsia"/>
        </w:rPr>
        <w:t>підходу</w:t>
      </w:r>
      <w:r>
        <w:t></w:t>
      </w:r>
      <w:r>
        <w:rPr>
          <w:rFonts w:hint="eastAsia"/>
        </w:rPr>
        <w:t>характеризуються</w:t>
      </w:r>
      <w:r>
        <w:t></w:t>
      </w:r>
      <w:r>
        <w:rPr>
          <w:rFonts w:hint="eastAsia"/>
        </w:rPr>
        <w:t>ортогональними</w:t>
      </w:r>
      <w:r>
        <w:t></w:t>
      </w:r>
      <w:r>
        <w:rPr>
          <w:rFonts w:hint="eastAsia"/>
        </w:rPr>
        <w:t>власними</w:t>
      </w:r>
      <w:r>
        <w:t></w:t>
      </w:r>
      <w:r>
        <w:rPr>
          <w:rFonts w:hint="eastAsia"/>
        </w:rPr>
        <w:t>поляризаціями</w:t>
      </w:r>
      <w:r>
        <w:t></w:t>
      </w:r>
      <w:r>
        <w:rPr>
          <w:rFonts w:hint="eastAsia"/>
        </w:rPr>
        <w:t>лише</w:t>
      </w:r>
      <w:r>
        <w:t></w:t>
      </w:r>
      <w:r>
        <w:rPr>
          <w:rFonts w:hint="eastAsia"/>
        </w:rPr>
        <w:t>у</w:t>
      </w:r>
    </w:p>
    <w:p w:rsidR="001C0782" w:rsidRDefault="001C0782" w:rsidP="001C0782">
      <w:r>
        <w:rPr>
          <w:rFonts w:hint="eastAsia"/>
        </w:rPr>
        <w:t>випадку</w:t>
      </w:r>
      <w:r>
        <w:t></w:t>
      </w:r>
      <w:r>
        <w:rPr>
          <w:rFonts w:hint="eastAsia"/>
        </w:rPr>
        <w:t>співпадіння</w:t>
      </w:r>
      <w:r>
        <w:t></w:t>
      </w:r>
      <w:r>
        <w:rPr>
          <w:rFonts w:hint="eastAsia"/>
        </w:rPr>
        <w:t>азимутів</w:t>
      </w:r>
      <w:r>
        <w:t></w:t>
      </w:r>
      <w:r>
        <w:rPr>
          <w:rFonts w:hint="eastAsia"/>
        </w:rPr>
        <w:t>орієнтації</w:t>
      </w:r>
      <w:r>
        <w:t></w:t>
      </w:r>
      <w:r>
        <w:rPr>
          <w:rFonts w:hint="eastAsia"/>
        </w:rPr>
        <w:t>двопроменезаломлення</w:t>
      </w:r>
      <w:r>
        <w:t></w:t>
      </w:r>
      <w:r>
        <w:rPr>
          <w:rFonts w:hint="eastAsia"/>
        </w:rPr>
        <w:t>і</w:t>
      </w:r>
      <w:r>
        <w:t></w:t>
      </w:r>
      <w:r>
        <w:rPr>
          <w:rFonts w:hint="eastAsia"/>
        </w:rPr>
        <w:t>дихроїзму</w:t>
      </w:r>
      <w:r>
        <w:t></w:t>
      </w:r>
    </w:p>
    <w:p w:rsidR="001C0782" w:rsidRDefault="001C0782" w:rsidP="001C0782">
      <w:r>
        <w:t></w:t>
      </w:r>
      <w:r>
        <w:t></w:t>
      </w:r>
      <w:r>
        <w:t></w:t>
      </w:r>
      <w:r>
        <w:rPr>
          <w:rFonts w:hint="eastAsia"/>
        </w:rPr>
        <w:t>Показано</w:t>
      </w:r>
      <w:r>
        <w:t></w:t>
      </w:r>
      <w:r>
        <w:t></w:t>
      </w:r>
      <w:r>
        <w:rPr>
          <w:rFonts w:hint="eastAsia"/>
        </w:rPr>
        <w:t>що</w:t>
      </w:r>
      <w:r>
        <w:t></w:t>
      </w:r>
      <w:r>
        <w:rPr>
          <w:rFonts w:hint="eastAsia"/>
        </w:rPr>
        <w:t>обернена</w:t>
      </w:r>
      <w:r>
        <w:t></w:t>
      </w:r>
      <w:r>
        <w:rPr>
          <w:rFonts w:hint="eastAsia"/>
        </w:rPr>
        <w:t>задача</w:t>
      </w:r>
      <w:r>
        <w:t></w:t>
      </w:r>
      <w:r>
        <w:rPr>
          <w:rFonts w:hint="eastAsia"/>
        </w:rPr>
        <w:t>поляриметрії</w:t>
      </w:r>
      <w:r>
        <w:t></w:t>
      </w:r>
      <w:r>
        <w:rPr>
          <w:rFonts w:hint="eastAsia"/>
        </w:rPr>
        <w:t>має</w:t>
      </w:r>
      <w:r>
        <w:t></w:t>
      </w:r>
      <w:r>
        <w:rPr>
          <w:rFonts w:hint="eastAsia"/>
        </w:rPr>
        <w:t>однозначний</w:t>
      </w:r>
      <w:r>
        <w:t></w:t>
      </w:r>
      <w:r>
        <w:rPr>
          <w:rFonts w:hint="eastAsia"/>
        </w:rPr>
        <w:t>розв’язок</w:t>
      </w:r>
    </w:p>
    <w:p w:rsidR="001C0782" w:rsidRDefault="001C0782" w:rsidP="001C0782">
      <w:r>
        <w:rPr>
          <w:rFonts w:hint="eastAsia"/>
        </w:rPr>
        <w:t>для</w:t>
      </w:r>
      <w:r>
        <w:t></w:t>
      </w:r>
      <w:r>
        <w:rPr>
          <w:rFonts w:hint="eastAsia"/>
        </w:rPr>
        <w:t>таких</w:t>
      </w:r>
      <w:r>
        <w:t></w:t>
      </w:r>
      <w:r>
        <w:rPr>
          <w:rFonts w:hint="eastAsia"/>
        </w:rPr>
        <w:t>класів</w:t>
      </w:r>
      <w:r>
        <w:t></w:t>
      </w:r>
      <w:r>
        <w:rPr>
          <w:rFonts w:hint="eastAsia"/>
        </w:rPr>
        <w:t>середовищ</w:t>
      </w:r>
      <w:r>
        <w:t></w:t>
      </w:r>
      <w:r>
        <w:t></w:t>
      </w:r>
      <w:r>
        <w:rPr>
          <w:rFonts w:hint="eastAsia"/>
        </w:rPr>
        <w:t>з</w:t>
      </w:r>
      <w:r>
        <w:t></w:t>
      </w:r>
      <w:r>
        <w:rPr>
          <w:rFonts w:hint="eastAsia"/>
        </w:rPr>
        <w:t>одним</w:t>
      </w:r>
      <w:r>
        <w:t></w:t>
      </w:r>
      <w:r>
        <w:rPr>
          <w:rFonts w:hint="eastAsia"/>
        </w:rPr>
        <w:t>базовим</w:t>
      </w:r>
      <w:r>
        <w:t></w:t>
      </w:r>
      <w:r>
        <w:rPr>
          <w:rFonts w:hint="eastAsia"/>
        </w:rPr>
        <w:t>видом</w:t>
      </w:r>
      <w:r>
        <w:t></w:t>
      </w:r>
      <w:r>
        <w:rPr>
          <w:rFonts w:hint="eastAsia"/>
        </w:rPr>
        <w:t>анізотропії</w:t>
      </w:r>
      <w:r>
        <w:t></w:t>
      </w:r>
      <w:r>
        <w:t></w:t>
      </w:r>
      <w:r>
        <w:rPr>
          <w:rFonts w:hint="eastAsia"/>
        </w:rPr>
        <w:t>з</w:t>
      </w:r>
      <w:r>
        <w:t></w:t>
      </w:r>
      <w:r>
        <w:rPr>
          <w:rFonts w:hint="eastAsia"/>
        </w:rPr>
        <w:t>фазовою</w:t>
      </w:r>
      <w:r>
        <w:t></w:t>
      </w:r>
      <w:r>
        <w:rPr>
          <w:rFonts w:hint="eastAsia"/>
        </w:rPr>
        <w:t>та</w:t>
      </w:r>
    </w:p>
    <w:p w:rsidR="001C0782" w:rsidRDefault="001C0782" w:rsidP="001C0782">
      <w:r>
        <w:rPr>
          <w:rFonts w:hint="eastAsia"/>
        </w:rPr>
        <w:t>амплітудною</w:t>
      </w:r>
      <w:r>
        <w:t></w:t>
      </w:r>
      <w:r>
        <w:rPr>
          <w:rFonts w:hint="eastAsia"/>
        </w:rPr>
        <w:t>циркулярними</w:t>
      </w:r>
      <w:r>
        <w:t></w:t>
      </w:r>
      <w:r>
        <w:rPr>
          <w:rFonts w:hint="eastAsia"/>
        </w:rPr>
        <w:t>анізотропіями</w:t>
      </w:r>
      <w:r>
        <w:t></w:t>
      </w:r>
      <w:r>
        <w:t></w:t>
      </w:r>
      <w:r>
        <w:rPr>
          <w:rFonts w:hint="eastAsia"/>
        </w:rPr>
        <w:t>з</w:t>
      </w:r>
      <w:r>
        <w:t></w:t>
      </w:r>
      <w:r>
        <w:rPr>
          <w:rFonts w:hint="eastAsia"/>
        </w:rPr>
        <w:t>колінеарними</w:t>
      </w:r>
      <w:r>
        <w:t></w:t>
      </w:r>
      <w:r>
        <w:rPr>
          <w:rFonts w:hint="eastAsia"/>
        </w:rPr>
        <w:t>або</w:t>
      </w:r>
    </w:p>
    <w:p w:rsidR="001C0782" w:rsidRDefault="001C0782" w:rsidP="001C0782">
      <w:r>
        <w:rPr>
          <w:rFonts w:hint="eastAsia"/>
        </w:rPr>
        <w:t>ортогональними</w:t>
      </w:r>
      <w:r>
        <w:t></w:t>
      </w:r>
      <w:r>
        <w:rPr>
          <w:rFonts w:hint="eastAsia"/>
        </w:rPr>
        <w:t>фазовою</w:t>
      </w:r>
      <w:r>
        <w:t></w:t>
      </w:r>
      <w:r>
        <w:rPr>
          <w:rFonts w:hint="eastAsia"/>
        </w:rPr>
        <w:t>та</w:t>
      </w:r>
      <w:r>
        <w:t></w:t>
      </w:r>
      <w:r>
        <w:rPr>
          <w:rFonts w:hint="eastAsia"/>
        </w:rPr>
        <w:t>амплітудною</w:t>
      </w:r>
      <w:r>
        <w:t></w:t>
      </w:r>
      <w:r>
        <w:rPr>
          <w:rFonts w:hint="eastAsia"/>
        </w:rPr>
        <w:t>лінійними</w:t>
      </w:r>
      <w:r>
        <w:t></w:t>
      </w:r>
      <w:r>
        <w:rPr>
          <w:rFonts w:hint="eastAsia"/>
        </w:rPr>
        <w:t>анізотропіями</w:t>
      </w:r>
      <w:r>
        <w:t></w:t>
      </w:r>
    </w:p>
    <w:p w:rsidR="001C0782" w:rsidRDefault="001C0782" w:rsidP="001C0782">
      <w:r>
        <w:t></w:t>
      </w:r>
      <w:r>
        <w:t></w:t>
      </w:r>
      <w:r>
        <w:t></w:t>
      </w:r>
      <w:r>
        <w:rPr>
          <w:rFonts w:hint="eastAsia"/>
        </w:rPr>
        <w:t>Теоретично</w:t>
      </w:r>
      <w:r>
        <w:t></w:t>
      </w:r>
      <w:r>
        <w:rPr>
          <w:rFonts w:hint="eastAsia"/>
        </w:rPr>
        <w:t>та</w:t>
      </w:r>
      <w:r>
        <w:t></w:t>
      </w:r>
      <w:r>
        <w:rPr>
          <w:rFonts w:hint="eastAsia"/>
        </w:rPr>
        <w:t>експериментально</w:t>
      </w:r>
      <w:r>
        <w:t></w:t>
      </w:r>
      <w:r>
        <w:t></w:t>
      </w:r>
      <w:r>
        <w:rPr>
          <w:rFonts w:hint="eastAsia"/>
        </w:rPr>
        <w:t>на</w:t>
      </w:r>
      <w:r>
        <w:t></w:t>
      </w:r>
      <w:r>
        <w:rPr>
          <w:rFonts w:hint="eastAsia"/>
        </w:rPr>
        <w:t>прикладі</w:t>
      </w:r>
      <w:r>
        <w:t></w:t>
      </w:r>
      <w:r>
        <w:rPr>
          <w:rFonts w:hint="eastAsia"/>
        </w:rPr>
        <w:t>кристалів</w:t>
      </w:r>
      <w:r>
        <w:t></w:t>
      </w:r>
      <w:r>
        <w:t></w:t>
      </w:r>
      <w:r>
        <w:t></w:t>
      </w:r>
      <w:r>
        <w:rPr>
          <w:rFonts w:hint="eastAsia"/>
        </w:rPr>
        <w:t>α</w:t>
      </w:r>
      <w:r>
        <w:t>−</w:t>
      </w:r>
      <w:r>
        <w:t></w:t>
      </w:r>
      <w:r>
        <w:t></w:t>
      </w:r>
      <w:r>
        <w:t></w:t>
      </w:r>
      <w:r>
        <w:t></w:t>
      </w:r>
      <w:r>
        <w:t></w:t>
      </w:r>
      <w:r>
        <w:rPr>
          <w:rFonts w:hint="eastAsia"/>
        </w:rPr>
        <w:t>та</w:t>
      </w:r>
    </w:p>
    <w:p w:rsidR="001C0782" w:rsidRDefault="001C0782" w:rsidP="001C0782">
      <w:r>
        <w:t></w:t>
      </w:r>
      <w:r>
        <w:t></w:t>
      </w:r>
      <w:r>
        <w:t></w:t>
      </w:r>
      <w:r>
        <w:t></w:t>
      </w:r>
    </w:p>
    <w:p w:rsidR="001C0782" w:rsidRDefault="001C0782" w:rsidP="001C0782">
      <w:r>
        <w:t></w:t>
      </w:r>
      <w:r>
        <w:t></w:t>
      </w:r>
      <w:r>
        <w:t></w:t>
      </w:r>
      <w:r>
        <w:rPr>
          <w:rFonts w:hint="eastAsia"/>
        </w:rPr>
        <w:t>продемонстровано</w:t>
      </w:r>
      <w:r>
        <w:t></w:t>
      </w:r>
      <w:r>
        <w:t></w:t>
      </w:r>
      <w:r>
        <w:rPr>
          <w:rFonts w:hint="eastAsia"/>
        </w:rPr>
        <w:t>що</w:t>
      </w:r>
      <w:r>
        <w:t></w:t>
      </w:r>
      <w:r>
        <w:rPr>
          <w:rFonts w:hint="eastAsia"/>
        </w:rPr>
        <w:t>існують</w:t>
      </w:r>
      <w:r>
        <w:t></w:t>
      </w:r>
      <w:r>
        <w:rPr>
          <w:rFonts w:hint="eastAsia"/>
        </w:rPr>
        <w:t>класи</w:t>
      </w:r>
      <w:r>
        <w:t></w:t>
      </w:r>
      <w:r>
        <w:rPr>
          <w:rFonts w:hint="eastAsia"/>
        </w:rPr>
        <w:t>середовищ</w:t>
      </w:r>
      <w:r>
        <w:t></w:t>
      </w:r>
      <w:r>
        <w:t></w:t>
      </w:r>
      <w:r>
        <w:rPr>
          <w:rFonts w:hint="eastAsia"/>
        </w:rPr>
        <w:t>у</w:t>
      </w:r>
      <w:r>
        <w:t></w:t>
      </w:r>
      <w:r>
        <w:rPr>
          <w:rFonts w:hint="eastAsia"/>
        </w:rPr>
        <w:t>яких</w:t>
      </w:r>
      <w:r>
        <w:t></w:t>
      </w:r>
      <w:r>
        <w:rPr>
          <w:rFonts w:hint="eastAsia"/>
        </w:rPr>
        <w:t>в</w:t>
      </w:r>
      <w:r>
        <w:t></w:t>
      </w:r>
      <w:r>
        <w:rPr>
          <w:rFonts w:hint="eastAsia"/>
        </w:rPr>
        <w:t>рамках</w:t>
      </w:r>
    </w:p>
    <w:p w:rsidR="001C0782" w:rsidRDefault="001C0782" w:rsidP="001C0782">
      <w:r>
        <w:rPr>
          <w:rFonts w:hint="eastAsia"/>
        </w:rPr>
        <w:t>досліджуваних</w:t>
      </w:r>
      <w:r>
        <w:t></w:t>
      </w:r>
      <w:r>
        <w:rPr>
          <w:rFonts w:hint="eastAsia"/>
        </w:rPr>
        <w:t>підходів</w:t>
      </w:r>
      <w:r>
        <w:t></w:t>
      </w:r>
      <w:r>
        <w:rPr>
          <w:rFonts w:hint="eastAsia"/>
        </w:rPr>
        <w:t>співпадають</w:t>
      </w:r>
      <w:r>
        <w:t></w:t>
      </w:r>
      <w:r>
        <w:rPr>
          <w:rFonts w:hint="eastAsia"/>
        </w:rPr>
        <w:t>лише</w:t>
      </w:r>
      <w:r>
        <w:t></w:t>
      </w:r>
      <w:r>
        <w:rPr>
          <w:rFonts w:hint="eastAsia"/>
        </w:rPr>
        <w:t>види</w:t>
      </w:r>
      <w:r>
        <w:t></w:t>
      </w:r>
      <w:r>
        <w:rPr>
          <w:rFonts w:hint="eastAsia"/>
        </w:rPr>
        <w:t>анізотропії</w:t>
      </w:r>
      <w:r>
        <w:t></w:t>
      </w:r>
      <w:r>
        <w:t></w:t>
      </w:r>
      <w:r>
        <w:rPr>
          <w:rFonts w:hint="eastAsia"/>
        </w:rPr>
        <w:t>У</w:t>
      </w:r>
      <w:r>
        <w:t></w:t>
      </w:r>
      <w:r>
        <w:rPr>
          <w:rFonts w:hint="eastAsia"/>
        </w:rPr>
        <w:t>інших</w:t>
      </w:r>
      <w:r>
        <w:t></w:t>
      </w:r>
      <w:r>
        <w:rPr>
          <w:rFonts w:hint="eastAsia"/>
        </w:rPr>
        <w:t>випадках</w:t>
      </w:r>
    </w:p>
    <w:p w:rsidR="001C0782" w:rsidRDefault="001C0782" w:rsidP="001C0782">
      <w:r>
        <w:rPr>
          <w:rFonts w:hint="eastAsia"/>
        </w:rPr>
        <w:t>розв’язок</w:t>
      </w:r>
      <w:r>
        <w:t></w:t>
      </w:r>
      <w:r>
        <w:rPr>
          <w:rFonts w:hint="eastAsia"/>
        </w:rPr>
        <w:t>оберненої</w:t>
      </w:r>
      <w:r>
        <w:t></w:t>
      </w:r>
      <w:r>
        <w:rPr>
          <w:rFonts w:hint="eastAsia"/>
        </w:rPr>
        <w:t>задачі</w:t>
      </w:r>
      <w:r>
        <w:t></w:t>
      </w:r>
      <w:r>
        <w:rPr>
          <w:rFonts w:hint="eastAsia"/>
        </w:rPr>
        <w:t>на</w:t>
      </w:r>
      <w:r>
        <w:t></w:t>
      </w:r>
      <w:r>
        <w:rPr>
          <w:rFonts w:hint="eastAsia"/>
        </w:rPr>
        <w:t>основі</w:t>
      </w:r>
      <w:r>
        <w:t></w:t>
      </w:r>
      <w:r>
        <w:rPr>
          <w:rFonts w:hint="eastAsia"/>
        </w:rPr>
        <w:t>мультиплікативного</w:t>
      </w:r>
      <w:r>
        <w:t></w:t>
      </w:r>
      <w:r>
        <w:rPr>
          <w:rFonts w:hint="eastAsia"/>
        </w:rPr>
        <w:t>підходу</w:t>
      </w:r>
      <w:r>
        <w:t></w:t>
      </w:r>
      <w:r>
        <w:rPr>
          <w:rFonts w:hint="eastAsia"/>
        </w:rPr>
        <w:t>встановлює</w:t>
      </w:r>
    </w:p>
    <w:p w:rsidR="001C0782" w:rsidRDefault="001C0782" w:rsidP="001C0782">
      <w:r>
        <w:rPr>
          <w:rFonts w:hint="eastAsia"/>
        </w:rPr>
        <w:t>тільки</w:t>
      </w:r>
      <w:r>
        <w:t></w:t>
      </w:r>
      <w:r>
        <w:rPr>
          <w:rFonts w:hint="eastAsia"/>
        </w:rPr>
        <w:t>ефективні</w:t>
      </w:r>
      <w:r>
        <w:t></w:t>
      </w:r>
      <w:r>
        <w:rPr>
          <w:rFonts w:hint="eastAsia"/>
        </w:rPr>
        <w:t>значення</w:t>
      </w:r>
      <w:r>
        <w:t></w:t>
      </w:r>
      <w:r>
        <w:rPr>
          <w:rFonts w:hint="eastAsia"/>
        </w:rPr>
        <w:t>параметрів</w:t>
      </w:r>
      <w:r>
        <w:t></w:t>
      </w:r>
      <w:r>
        <w:rPr>
          <w:rFonts w:hint="eastAsia"/>
        </w:rPr>
        <w:t>анізотропії</w:t>
      </w:r>
      <w:r>
        <w:t></w:t>
      </w:r>
    </w:p>
    <w:p w:rsidR="001C0782" w:rsidRDefault="001C0782" w:rsidP="001C0782">
      <w:r>
        <w:t></w:t>
      </w:r>
      <w:r>
        <w:t></w:t>
      </w:r>
      <w:r>
        <w:t></w:t>
      </w:r>
      <w:r>
        <w:rPr>
          <w:rFonts w:hint="eastAsia"/>
        </w:rPr>
        <w:t>Встановлено</w:t>
      </w:r>
      <w:r>
        <w:t></w:t>
      </w:r>
      <w:r>
        <w:t></w:t>
      </w:r>
      <w:r>
        <w:rPr>
          <w:rFonts w:hint="eastAsia"/>
        </w:rPr>
        <w:t>що</w:t>
      </w:r>
      <w:r>
        <w:t></w:t>
      </w:r>
      <w:r>
        <w:rPr>
          <w:rFonts w:hint="eastAsia"/>
        </w:rPr>
        <w:t>в</w:t>
      </w:r>
      <w:r>
        <w:t></w:t>
      </w:r>
      <w:r>
        <w:rPr>
          <w:rFonts w:hint="eastAsia"/>
        </w:rPr>
        <w:t>загальному</w:t>
      </w:r>
      <w:r>
        <w:t></w:t>
      </w:r>
      <w:r>
        <w:rPr>
          <w:rFonts w:hint="eastAsia"/>
        </w:rPr>
        <w:t>випадку</w:t>
      </w:r>
      <w:r>
        <w:t></w:t>
      </w:r>
      <w:r>
        <w:rPr>
          <w:rFonts w:hint="eastAsia"/>
        </w:rPr>
        <w:t>розв’язок</w:t>
      </w:r>
      <w:r>
        <w:t></w:t>
      </w:r>
      <w:r>
        <w:rPr>
          <w:rFonts w:hint="eastAsia"/>
        </w:rPr>
        <w:t>оберненої</w:t>
      </w:r>
      <w:r>
        <w:t></w:t>
      </w:r>
      <w:r>
        <w:rPr>
          <w:rFonts w:hint="eastAsia"/>
        </w:rPr>
        <w:t>задачі</w:t>
      </w:r>
      <w:r>
        <w:t></w:t>
      </w:r>
      <w:r>
        <w:rPr>
          <w:rFonts w:hint="eastAsia"/>
        </w:rPr>
        <w:t>на</w:t>
      </w:r>
    </w:p>
    <w:p w:rsidR="001C0782" w:rsidRDefault="001C0782" w:rsidP="001C0782">
      <w:r>
        <w:rPr>
          <w:rFonts w:hint="eastAsia"/>
        </w:rPr>
        <w:t>основі</w:t>
      </w:r>
      <w:r>
        <w:t></w:t>
      </w:r>
      <w:r>
        <w:rPr>
          <w:rFonts w:hint="eastAsia"/>
        </w:rPr>
        <w:t>мультиплікативного</w:t>
      </w:r>
      <w:r>
        <w:t></w:t>
      </w:r>
      <w:r>
        <w:rPr>
          <w:rFonts w:hint="eastAsia"/>
        </w:rPr>
        <w:t>підходу</w:t>
      </w:r>
      <w:r>
        <w:t></w:t>
      </w:r>
      <w:r>
        <w:rPr>
          <w:rFonts w:hint="eastAsia"/>
        </w:rPr>
        <w:t>є</w:t>
      </w:r>
      <w:r>
        <w:t></w:t>
      </w:r>
      <w:r>
        <w:rPr>
          <w:rFonts w:hint="eastAsia"/>
        </w:rPr>
        <w:t>неоднозначним</w:t>
      </w:r>
      <w:r>
        <w:t></w:t>
      </w:r>
    </w:p>
    <w:p w:rsidR="001C0782" w:rsidRDefault="001C0782" w:rsidP="001C0782">
      <w:r>
        <w:t></w:t>
      </w:r>
      <w:r>
        <w:t></w:t>
      </w:r>
      <w:r>
        <w:t></w:t>
      </w:r>
      <w:r>
        <w:rPr>
          <w:rFonts w:hint="eastAsia"/>
        </w:rPr>
        <w:t>Показано</w:t>
      </w:r>
      <w:r>
        <w:t></w:t>
      </w:r>
      <w:r>
        <w:t></w:t>
      </w:r>
      <w:r>
        <w:rPr>
          <w:rFonts w:hint="eastAsia"/>
        </w:rPr>
        <w:t>що</w:t>
      </w:r>
      <w:r>
        <w:t></w:t>
      </w:r>
      <w:r>
        <w:rPr>
          <w:rFonts w:hint="eastAsia"/>
        </w:rPr>
        <w:t>поляризаційні</w:t>
      </w:r>
      <w:r>
        <w:t></w:t>
      </w:r>
      <w:r>
        <w:rPr>
          <w:rFonts w:hint="eastAsia"/>
        </w:rPr>
        <w:t>властивості</w:t>
      </w:r>
      <w:r>
        <w:t></w:t>
      </w:r>
      <w:r>
        <w:rPr>
          <w:rFonts w:hint="eastAsia"/>
        </w:rPr>
        <w:t>неоднорідних</w:t>
      </w:r>
    </w:p>
    <w:p w:rsidR="001C0782" w:rsidRDefault="001C0782" w:rsidP="001C0782">
      <w:r>
        <w:rPr>
          <w:rFonts w:hint="eastAsia"/>
        </w:rPr>
        <w:t>недеполяризуючих</w:t>
      </w:r>
      <w:r>
        <w:t></w:t>
      </w:r>
      <w:r>
        <w:rPr>
          <w:rFonts w:hint="eastAsia"/>
        </w:rPr>
        <w:t>середовищ</w:t>
      </w:r>
      <w:r>
        <w:t></w:t>
      </w:r>
      <w:r>
        <w:rPr>
          <w:rFonts w:hint="eastAsia"/>
        </w:rPr>
        <w:t>не</w:t>
      </w:r>
      <w:r>
        <w:t></w:t>
      </w:r>
      <w:r>
        <w:rPr>
          <w:rFonts w:hint="eastAsia"/>
        </w:rPr>
        <w:t>можуть</w:t>
      </w:r>
      <w:r>
        <w:t></w:t>
      </w:r>
      <w:r>
        <w:rPr>
          <w:rFonts w:hint="eastAsia"/>
        </w:rPr>
        <w:t>бути</w:t>
      </w:r>
      <w:r>
        <w:t></w:t>
      </w:r>
      <w:r>
        <w:rPr>
          <w:rFonts w:hint="eastAsia"/>
        </w:rPr>
        <w:t>описані</w:t>
      </w:r>
      <w:r>
        <w:t></w:t>
      </w:r>
      <w:r>
        <w:rPr>
          <w:rFonts w:hint="eastAsia"/>
        </w:rPr>
        <w:t>на</w:t>
      </w:r>
      <w:r>
        <w:t></w:t>
      </w:r>
      <w:r>
        <w:rPr>
          <w:rFonts w:hint="eastAsia"/>
        </w:rPr>
        <w:t>основі</w:t>
      </w:r>
      <w:r>
        <w:t></w:t>
      </w:r>
      <w:r>
        <w:rPr>
          <w:rFonts w:hint="eastAsia"/>
        </w:rPr>
        <w:t>лише</w:t>
      </w:r>
    </w:p>
    <w:p w:rsidR="001C0782" w:rsidRDefault="001C0782" w:rsidP="001C0782">
      <w:r>
        <w:rPr>
          <w:rFonts w:hint="eastAsia"/>
        </w:rPr>
        <w:t>розв’язку</w:t>
      </w:r>
      <w:r>
        <w:t></w:t>
      </w:r>
      <w:r>
        <w:rPr>
          <w:rFonts w:hint="eastAsia"/>
        </w:rPr>
        <w:t>спектральної</w:t>
      </w:r>
      <w:r>
        <w:t></w:t>
      </w:r>
      <w:r>
        <w:rPr>
          <w:rFonts w:hint="eastAsia"/>
        </w:rPr>
        <w:t>задачі</w:t>
      </w:r>
      <w:r>
        <w:t></w:t>
      </w:r>
      <w:r>
        <w:t></w:t>
      </w:r>
      <w:r>
        <w:rPr>
          <w:rFonts w:hint="eastAsia"/>
        </w:rPr>
        <w:t>Зокрема</w:t>
      </w:r>
      <w:r>
        <w:t></w:t>
      </w:r>
      <w:r>
        <w:rPr>
          <w:rFonts w:hint="eastAsia"/>
        </w:rPr>
        <w:t>необхідний</w:t>
      </w:r>
      <w:r>
        <w:t></w:t>
      </w:r>
      <w:r>
        <w:rPr>
          <w:rFonts w:hint="eastAsia"/>
        </w:rPr>
        <w:t>аналіз</w:t>
      </w:r>
      <w:r>
        <w:t></w:t>
      </w:r>
      <w:r>
        <w:rPr>
          <w:rFonts w:hint="eastAsia"/>
        </w:rPr>
        <w:t>додаткових</w:t>
      </w:r>
      <w:r>
        <w:t></w:t>
      </w:r>
      <w:r>
        <w:rPr>
          <w:rFonts w:hint="eastAsia"/>
        </w:rPr>
        <w:t>типів</w:t>
      </w:r>
    </w:p>
    <w:p w:rsidR="001C0782" w:rsidRDefault="001C0782" w:rsidP="001C0782">
      <w:r>
        <w:rPr>
          <w:rFonts w:hint="eastAsia"/>
        </w:rPr>
        <w:t>поляризацій</w:t>
      </w:r>
      <w:r>
        <w:t></w:t>
      </w:r>
      <w:r>
        <w:rPr>
          <w:rFonts w:hint="eastAsia"/>
        </w:rPr>
        <w:t>вхідного</w:t>
      </w:r>
      <w:r>
        <w:t></w:t>
      </w:r>
      <w:r>
        <w:rPr>
          <w:rFonts w:hint="eastAsia"/>
        </w:rPr>
        <w:t>світла</w:t>
      </w:r>
      <w:r>
        <w:t></w:t>
      </w:r>
      <w:r>
        <w:t></w:t>
      </w:r>
      <w:r>
        <w:rPr>
          <w:rFonts w:hint="eastAsia"/>
        </w:rPr>
        <w:t>а</w:t>
      </w:r>
      <w:r>
        <w:t></w:t>
      </w:r>
      <w:r>
        <w:rPr>
          <w:rFonts w:hint="eastAsia"/>
        </w:rPr>
        <w:t>саме</w:t>
      </w:r>
      <w:r>
        <w:t></w:t>
      </w:r>
      <w:r>
        <w:t></w:t>
      </w:r>
      <w:r>
        <w:rPr>
          <w:rFonts w:hint="eastAsia"/>
        </w:rPr>
        <w:t>превалюючих</w:t>
      </w:r>
      <w:r>
        <w:t></w:t>
      </w:r>
      <w:r>
        <w:rPr>
          <w:rFonts w:hint="eastAsia"/>
        </w:rPr>
        <w:t>поляризацій</w:t>
      </w:r>
      <w:r>
        <w:t></w:t>
      </w:r>
      <w:r>
        <w:rPr>
          <w:rFonts w:hint="eastAsia"/>
        </w:rPr>
        <w:t>та</w:t>
      </w:r>
      <w:r>
        <w:t></w:t>
      </w:r>
      <w:r>
        <w:rPr>
          <w:rFonts w:hint="eastAsia"/>
        </w:rPr>
        <w:t>поляризацій</w:t>
      </w:r>
      <w:r>
        <w:t></w:t>
      </w:r>
    </w:p>
    <w:p w:rsidR="001C0782" w:rsidRDefault="001C0782" w:rsidP="001C0782">
      <w:r>
        <w:rPr>
          <w:rFonts w:hint="eastAsia"/>
        </w:rPr>
        <w:t>що</w:t>
      </w:r>
      <w:r>
        <w:t></w:t>
      </w:r>
      <w:r>
        <w:rPr>
          <w:rFonts w:hint="eastAsia"/>
        </w:rPr>
        <w:t>ортогоналізуються</w:t>
      </w:r>
      <w:r>
        <w:t></w:t>
      </w:r>
      <w:r>
        <w:rPr>
          <w:rFonts w:hint="eastAsia"/>
        </w:rPr>
        <w:t>досліджуваним</w:t>
      </w:r>
      <w:r>
        <w:t></w:t>
      </w:r>
      <w:r>
        <w:rPr>
          <w:rFonts w:hint="eastAsia"/>
        </w:rPr>
        <w:t>середовищем</w:t>
      </w:r>
      <w:r>
        <w:t></w:t>
      </w:r>
    </w:p>
    <w:p w:rsidR="001C0782" w:rsidRDefault="001C0782" w:rsidP="001C0782">
      <w:r>
        <w:t></w:t>
      </w:r>
      <w:r>
        <w:t></w:t>
      </w:r>
      <w:r>
        <w:t></w:t>
      </w:r>
      <w:r>
        <w:rPr>
          <w:rFonts w:hint="eastAsia"/>
        </w:rPr>
        <w:t>Продемонстровано</w:t>
      </w:r>
      <w:r>
        <w:t></w:t>
      </w:r>
      <w:r>
        <w:rPr>
          <w:rFonts w:hint="eastAsia"/>
        </w:rPr>
        <w:t>можливість</w:t>
      </w:r>
      <w:r>
        <w:t></w:t>
      </w:r>
      <w:r>
        <w:rPr>
          <w:rFonts w:hint="eastAsia"/>
        </w:rPr>
        <w:t>використання</w:t>
      </w:r>
      <w:r>
        <w:t></w:t>
      </w:r>
      <w:r>
        <w:rPr>
          <w:rFonts w:hint="eastAsia"/>
        </w:rPr>
        <w:t>диференціального</w:t>
      </w:r>
      <w:r>
        <w:t></w:t>
      </w:r>
      <w:r>
        <w:rPr>
          <w:rFonts w:hint="eastAsia"/>
        </w:rPr>
        <w:t>методу</w:t>
      </w:r>
    </w:p>
    <w:p w:rsidR="001C0782" w:rsidRDefault="001C0782" w:rsidP="001C0782">
      <w:r>
        <w:rPr>
          <w:rFonts w:hint="eastAsia"/>
        </w:rPr>
        <w:t>Мюллера</w:t>
      </w:r>
      <w:r>
        <w:t></w:t>
      </w:r>
      <w:r>
        <w:rPr>
          <w:rFonts w:hint="eastAsia"/>
        </w:rPr>
        <w:t>для</w:t>
      </w:r>
      <w:r>
        <w:t></w:t>
      </w:r>
      <w:r>
        <w:rPr>
          <w:rFonts w:hint="eastAsia"/>
        </w:rPr>
        <w:t>експериментальної</w:t>
      </w:r>
      <w:r>
        <w:t></w:t>
      </w:r>
      <w:r>
        <w:rPr>
          <w:rFonts w:hint="eastAsia"/>
        </w:rPr>
        <w:t>оцінки</w:t>
      </w:r>
      <w:r>
        <w:t></w:t>
      </w:r>
      <w:r>
        <w:rPr>
          <w:rFonts w:hint="eastAsia"/>
        </w:rPr>
        <w:t>поляризаційної</w:t>
      </w:r>
      <w:r>
        <w:t></w:t>
      </w:r>
      <w:r>
        <w:rPr>
          <w:rFonts w:hint="eastAsia"/>
        </w:rPr>
        <w:t>однорідності</w:t>
      </w:r>
    </w:p>
    <w:p w:rsidR="001C0782" w:rsidRPr="001C0782" w:rsidRDefault="001C0782" w:rsidP="001C0782">
      <w:r>
        <w:rPr>
          <w:rFonts w:hint="eastAsia"/>
        </w:rPr>
        <w:t>рідкокристалічних</w:t>
      </w:r>
      <w:r>
        <w:t></w:t>
      </w:r>
      <w:r>
        <w:rPr>
          <w:rFonts w:hint="eastAsia"/>
        </w:rPr>
        <w:t>фазових</w:t>
      </w:r>
      <w:r>
        <w:t></w:t>
      </w:r>
      <w:r>
        <w:rPr>
          <w:rFonts w:hint="eastAsia"/>
        </w:rPr>
        <w:t>пластинок</w:t>
      </w:r>
    </w:p>
    <w:sectPr w:rsidR="001C0782" w:rsidRPr="001C078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1C0782" w:rsidRPr="001C0782">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D74E37-33B7-4792-9CBD-3DDD4B7D2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14</Pages>
  <Words>2703</Words>
  <Characters>15413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2022-05-18T16:04:00Z</dcterms:created>
  <dcterms:modified xsi:type="dcterms:W3CDTF">2022-05-19T08:37:00Z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