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A57769" w:rsidRDefault="00A57769" w:rsidP="00A57769">
      <w:r w:rsidRPr="00D858E0">
        <w:rPr>
          <w:rFonts w:ascii="Times New Roman" w:eastAsia="Times New Roman" w:hAnsi="Times New Roman" w:cs="Times New Roman"/>
          <w:b/>
          <w:sz w:val="24"/>
          <w:szCs w:val="24"/>
          <w:lang w:eastAsia="ru-RU"/>
        </w:rPr>
        <w:t>Заїка Сергій Валерійович</w:t>
      </w:r>
      <w:r w:rsidRPr="00D858E0">
        <w:rPr>
          <w:rFonts w:ascii="Times New Roman" w:eastAsia="Times New Roman" w:hAnsi="Times New Roman" w:cs="Times New Roman"/>
          <w:sz w:val="24"/>
          <w:szCs w:val="24"/>
          <w:lang w:eastAsia="ru-RU"/>
        </w:rPr>
        <w:t>, комерційний директор ПАТ «Хімфармзавод «Червона зірка» (м. Харків)</w:t>
      </w:r>
      <w:r w:rsidRPr="00D858E0">
        <w:rPr>
          <w:rFonts w:ascii="Times New Roman" w:eastAsia="Times New Roman" w:hAnsi="Times New Roman" w:cs="Times New Roman"/>
          <w:color w:val="000000"/>
          <w:sz w:val="24"/>
          <w:szCs w:val="24"/>
          <w:lang w:eastAsia="ru-RU"/>
        </w:rPr>
        <w:t xml:space="preserve">. </w:t>
      </w:r>
      <w:r w:rsidRPr="00D858E0">
        <w:rPr>
          <w:rFonts w:ascii="Times New Roman" w:eastAsia="Times New Roman" w:hAnsi="Times New Roman" w:cs="Times New Roman"/>
          <w:sz w:val="24"/>
          <w:szCs w:val="24"/>
          <w:lang w:eastAsia="ru-RU"/>
        </w:rPr>
        <w:t>Назва дисертації: «Розробка складу та технології піномийного засобу протигрибкової дії». Шифр та назва спеціальності – 15.00.01 – технологія ліків, організація фармацевтичної справи та судова фармація. Спецрада – Д 64.605.02 Національного фармацевтичного університету</w:t>
      </w:r>
    </w:p>
    <w:sectPr w:rsidR="00CD7D1F" w:rsidRPr="00A5776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A57769" w:rsidRPr="00A5776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8E3916-8AC3-47F5-B12F-168E6E8A1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1</Pages>
  <Words>54</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136</cp:revision>
  <cp:lastPrinted>2009-02-06T05:36:00Z</cp:lastPrinted>
  <dcterms:created xsi:type="dcterms:W3CDTF">2021-08-08T21:04:00Z</dcterms:created>
  <dcterms:modified xsi:type="dcterms:W3CDTF">2021-08-10T07:55:00Z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