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946320" w:rsidRDefault="00946320" w:rsidP="00946320">
      <w:r w:rsidRPr="009041FA">
        <w:rPr>
          <w:rFonts w:ascii="Times New Roman" w:eastAsia="Calibri" w:hAnsi="Times New Roman" w:cs="Times New Roman"/>
          <w:b/>
          <w:sz w:val="24"/>
          <w:szCs w:val="24"/>
        </w:rPr>
        <w:t>Гузенко Віталій Вікторович</w:t>
      </w:r>
      <w:r w:rsidRPr="009041FA">
        <w:rPr>
          <w:rFonts w:ascii="Times New Roman" w:eastAsia="Calibri" w:hAnsi="Times New Roman" w:cs="Times New Roman"/>
          <w:sz w:val="24"/>
          <w:szCs w:val="24"/>
        </w:rPr>
        <w:t xml:space="preserve">, </w:t>
      </w:r>
      <w:r w:rsidRPr="009041FA">
        <w:rPr>
          <w:rFonts w:ascii="Times New Roman" w:eastAsia="Times New Roman" w:hAnsi="Times New Roman" w:cs="Times New Roman"/>
          <w:sz w:val="24"/>
          <w:szCs w:val="24"/>
          <w:lang w:eastAsia="ru-RU"/>
        </w:rPr>
        <w:t>асистент кафедри автоматизованих електромеханічних систем,</w:t>
      </w:r>
      <w:r w:rsidRPr="009041FA">
        <w:rPr>
          <w:rFonts w:ascii="Times New Roman" w:eastAsia="Calibri" w:hAnsi="Times New Roman" w:cs="Times New Roman"/>
          <w:sz w:val="24"/>
          <w:szCs w:val="24"/>
        </w:rPr>
        <w:t xml:space="preserve"> Харківський національний технічний університет сільського господарства імені Петра Василенка.</w:t>
      </w:r>
      <w:r w:rsidRPr="009041FA">
        <w:rPr>
          <w:rFonts w:ascii="Times New Roman" w:eastAsia="Times New Roman" w:hAnsi="Times New Roman" w:cs="Times New Roman"/>
          <w:sz w:val="24"/>
          <w:szCs w:val="24"/>
          <w:lang w:eastAsia="ru-RU"/>
        </w:rPr>
        <w:t xml:space="preserve"> </w:t>
      </w:r>
      <w:r w:rsidRPr="009041FA">
        <w:rPr>
          <w:rFonts w:ascii="Times New Roman" w:eastAsia="Calibri" w:hAnsi="Times New Roman" w:cs="Times New Roman"/>
          <w:sz w:val="24"/>
          <w:szCs w:val="24"/>
        </w:rPr>
        <w:t>Назва дисертації: «Імпульсна електромагнітна технологія і електронні системи лікування диспепсії телят». Шифр та назва спеціальності 05.11.17 – біологічні та медичні прилади і системи. Спецрада Д 64.832.01 Харківського національного технічного університету сільського господарства імені Петра Василенка</w:t>
      </w:r>
    </w:p>
    <w:sectPr w:rsidR="00395E2F" w:rsidRPr="00946320"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FF2916">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FF2916">
                <w:pPr>
                  <w:spacing w:line="240" w:lineRule="auto"/>
                </w:pPr>
                <w:fldSimple w:instr=" PAGE \* MERGEFORMAT ">
                  <w:r w:rsidR="00946320" w:rsidRPr="0094632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FF2916">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FF2916">
      <w:pPr>
        <w:rPr>
          <w:sz w:val="2"/>
          <w:szCs w:val="2"/>
        </w:rPr>
      </w:pPr>
      <w:r w:rsidRPr="00FF291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BADA0-EDD7-46F8-8E4D-1721DA43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2566</TotalTime>
  <Pages>1</Pages>
  <Words>72</Words>
  <Characters>412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144</cp:revision>
  <cp:lastPrinted>2009-02-06T05:36:00Z</cp:lastPrinted>
  <dcterms:created xsi:type="dcterms:W3CDTF">2020-09-01T14:47:00Z</dcterms:created>
  <dcterms:modified xsi:type="dcterms:W3CDTF">2020-09-12T09:55:00Z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