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4037F4" w:rsidRDefault="004037F4" w:rsidP="004037F4">
      <w:r w:rsidRPr="004037F4">
        <w:rPr>
          <w:rFonts w:ascii="Times New Roman" w:eastAsia="Arial Narrow" w:hAnsi="Times New Roman" w:cs="Times New Roman"/>
          <w:b/>
          <w:bCs/>
          <w:color w:val="000000"/>
          <w:kern w:val="0"/>
          <w:sz w:val="24"/>
          <w:lang w:val="uk-UA" w:eastAsia="ru-RU" w:bidi="ru-RU"/>
        </w:rPr>
        <w:t xml:space="preserve">Онищенко </w:t>
      </w:r>
      <w:r w:rsidRPr="004037F4">
        <w:rPr>
          <w:rFonts w:ascii="Times New Roman" w:eastAsia="Arial Narrow" w:hAnsi="Times New Roman" w:cs="Times New Roman"/>
          <w:b/>
          <w:bCs/>
          <w:color w:val="000000"/>
          <w:kern w:val="0"/>
          <w:sz w:val="24"/>
          <w:lang w:val="uk-UA" w:eastAsia="uk-UA" w:bidi="uk-UA"/>
        </w:rPr>
        <w:t>Євгенія Олександрівна</w:t>
      </w:r>
      <w:r w:rsidRPr="004037F4">
        <w:rPr>
          <w:rFonts w:ascii="Times New Roman" w:hAnsi="Times New Roman" w:cs="Times New Roman"/>
          <w:color w:val="000000"/>
          <w:kern w:val="0"/>
          <w:sz w:val="24"/>
          <w:szCs w:val="24"/>
          <w:lang w:val="uk-UA" w:eastAsia="uk-UA" w:bidi="uk-UA"/>
        </w:rPr>
        <w:t xml:space="preserve">, молодший науковий співробітник Інституту проблем міцності імені </w:t>
      </w:r>
      <w:r w:rsidRPr="004037F4">
        <w:rPr>
          <w:rFonts w:ascii="Times New Roman" w:hAnsi="Times New Roman" w:cs="Times New Roman"/>
          <w:color w:val="000000"/>
          <w:kern w:val="0"/>
          <w:sz w:val="24"/>
          <w:szCs w:val="24"/>
          <w:lang w:val="uk-UA" w:eastAsia="ru-RU" w:bidi="ru-RU"/>
        </w:rPr>
        <w:t xml:space="preserve">Г. </w:t>
      </w:r>
      <w:r w:rsidRPr="004037F4">
        <w:rPr>
          <w:rFonts w:ascii="Times New Roman" w:hAnsi="Times New Roman" w:cs="Times New Roman"/>
          <w:color w:val="000000"/>
          <w:kern w:val="0"/>
          <w:sz w:val="24"/>
          <w:szCs w:val="24"/>
          <w:lang w:val="uk-UA" w:eastAsia="uk-UA" w:bidi="uk-UA"/>
        </w:rPr>
        <w:t xml:space="preserve">С. Писаренка НАН України: «Визначення закономірностей впливу дихаючої тріщини втоми на вимушені згинні коливання пружних тіл» (05.02.09 - динаміка і міцність машин). Спецрада Д 26.241.01 в Інституті проблем міцності імені </w:t>
      </w:r>
      <w:r w:rsidRPr="004037F4">
        <w:rPr>
          <w:rFonts w:ascii="Times New Roman" w:hAnsi="Times New Roman" w:cs="Times New Roman"/>
          <w:color w:val="000000"/>
          <w:kern w:val="0"/>
          <w:sz w:val="24"/>
          <w:szCs w:val="24"/>
          <w:lang w:eastAsia="ru-RU" w:bidi="ru-RU"/>
        </w:rPr>
        <w:t xml:space="preserve">Г. </w:t>
      </w:r>
      <w:r w:rsidRPr="004037F4">
        <w:rPr>
          <w:rFonts w:ascii="Times New Roman" w:hAnsi="Times New Roman" w:cs="Times New Roman"/>
          <w:color w:val="000000"/>
          <w:kern w:val="0"/>
          <w:sz w:val="24"/>
          <w:szCs w:val="24"/>
          <w:lang w:val="uk-UA" w:eastAsia="uk-UA" w:bidi="uk-UA"/>
        </w:rPr>
        <w:t>С. Писаренка</w:t>
      </w:r>
    </w:p>
    <w:sectPr w:rsidR="00086D61" w:rsidRPr="004037F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17677-72E8-4208-A8BA-F732C0DE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2020-05-14T12:20:00Z</dcterms:created>
  <dcterms:modified xsi:type="dcterms:W3CDTF">2020-05-17T07:26:00Z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