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2B0F2" w14:textId="6E7C3CFA" w:rsidR="0011154D" w:rsidRDefault="00B64E13" w:rsidP="00B64E13">
      <w:r w:rsidRPr="00B64E13">
        <w:rPr>
          <w:rFonts w:hint="eastAsia"/>
        </w:rPr>
        <w:t>Научное</w:t>
      </w:r>
      <w:r w:rsidRPr="00B64E13">
        <w:t xml:space="preserve"> </w:t>
      </w:r>
      <w:r w:rsidRPr="00B64E13">
        <w:rPr>
          <w:rFonts w:hint="eastAsia"/>
        </w:rPr>
        <w:t>обоснование</w:t>
      </w:r>
      <w:r w:rsidRPr="00B64E13">
        <w:t xml:space="preserve"> </w:t>
      </w:r>
      <w:r w:rsidRPr="00B64E13">
        <w:rPr>
          <w:rFonts w:hint="eastAsia"/>
        </w:rPr>
        <w:t>организационно</w:t>
      </w:r>
      <w:r w:rsidRPr="00B64E13">
        <w:t>-</w:t>
      </w:r>
      <w:r w:rsidRPr="00B64E13">
        <w:rPr>
          <w:rFonts w:hint="eastAsia"/>
        </w:rPr>
        <w:t>функциональной</w:t>
      </w:r>
      <w:r w:rsidRPr="00B64E13">
        <w:t xml:space="preserve"> </w:t>
      </w:r>
      <w:r w:rsidRPr="00B64E13">
        <w:rPr>
          <w:rFonts w:hint="eastAsia"/>
        </w:rPr>
        <w:t>модели</w:t>
      </w:r>
      <w:r w:rsidRPr="00B64E13">
        <w:t xml:space="preserve"> </w:t>
      </w:r>
      <w:r w:rsidRPr="00B64E13">
        <w:rPr>
          <w:rFonts w:hint="eastAsia"/>
        </w:rPr>
        <w:t>системы</w:t>
      </w:r>
      <w:r w:rsidRPr="00B64E13">
        <w:t xml:space="preserve"> </w:t>
      </w:r>
      <w:r w:rsidRPr="00B64E13">
        <w:rPr>
          <w:rFonts w:hint="eastAsia"/>
        </w:rPr>
        <w:t>паллиативной</w:t>
      </w:r>
      <w:r w:rsidRPr="00B64E13">
        <w:t xml:space="preserve"> </w:t>
      </w:r>
      <w:r w:rsidRPr="00B64E13">
        <w:rPr>
          <w:rFonts w:hint="eastAsia"/>
        </w:rPr>
        <w:t>помощи</w:t>
      </w:r>
      <w:r w:rsidRPr="00B64E13">
        <w:t xml:space="preserve"> </w:t>
      </w:r>
      <w:r w:rsidRPr="00B64E13">
        <w:rPr>
          <w:rFonts w:hint="eastAsia"/>
        </w:rPr>
        <w:t>населению</w:t>
      </w:r>
      <w:r>
        <w:t xml:space="preserve"> </w:t>
      </w:r>
      <w:r w:rsidRPr="00B64E13">
        <w:rPr>
          <w:rFonts w:hint="eastAsia"/>
        </w:rPr>
        <w:t>Эккерт</w:t>
      </w:r>
      <w:r w:rsidRPr="00B64E13">
        <w:t xml:space="preserve">, </w:t>
      </w:r>
      <w:r w:rsidRPr="00B64E13">
        <w:rPr>
          <w:rFonts w:hint="eastAsia"/>
        </w:rPr>
        <w:t>Наталья</w:t>
      </w:r>
      <w:r w:rsidRPr="00B64E13">
        <w:t xml:space="preserve"> </w:t>
      </w:r>
      <w:r w:rsidRPr="00B64E13">
        <w:rPr>
          <w:rFonts w:hint="eastAsia"/>
        </w:rPr>
        <w:t>Владимировна</w:t>
      </w:r>
    </w:p>
    <w:p w14:paraId="33831DCC" w14:textId="77777777" w:rsidR="00B64E13" w:rsidRDefault="00B64E13" w:rsidP="00B64E13">
      <w:r>
        <w:rPr>
          <w:rFonts w:hint="eastAsia"/>
        </w:rPr>
        <w:t>ОГЛАВЛЕНИЕ</w:t>
      </w:r>
      <w:r>
        <w:t xml:space="preserve"> </w:t>
      </w:r>
      <w:r>
        <w:rPr>
          <w:rFonts w:hint="eastAsia"/>
        </w:rPr>
        <w:t>ДИССЕРТАЦИИ</w:t>
      </w:r>
    </w:p>
    <w:p w14:paraId="481AE7FC" w14:textId="77777777" w:rsidR="00B64E13" w:rsidRDefault="00B64E13" w:rsidP="00B64E13">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Эккерт</w:t>
      </w:r>
      <w:r>
        <w:t xml:space="preserve">, </w:t>
      </w:r>
      <w:r>
        <w:rPr>
          <w:rFonts w:hint="eastAsia"/>
        </w:rPr>
        <w:t>Наталья</w:t>
      </w:r>
      <w:r>
        <w:t xml:space="preserve"> </w:t>
      </w:r>
      <w:r>
        <w:rPr>
          <w:rFonts w:hint="eastAsia"/>
        </w:rPr>
        <w:t>Владимировна</w:t>
      </w:r>
    </w:p>
    <w:p w14:paraId="4B429652" w14:textId="77777777" w:rsidR="00B64E13" w:rsidRDefault="00B64E13" w:rsidP="00B64E13">
      <w:r>
        <w:rPr>
          <w:rFonts w:hint="eastAsia"/>
        </w:rPr>
        <w:t>Введение</w:t>
      </w:r>
      <w:r>
        <w:t>.</w:t>
      </w:r>
    </w:p>
    <w:p w14:paraId="548DB795" w14:textId="77777777" w:rsidR="00B64E13" w:rsidRDefault="00B64E13" w:rsidP="00B64E13"/>
    <w:p w14:paraId="5BC8A944" w14:textId="77777777" w:rsidR="00B64E13" w:rsidRDefault="00B64E13" w:rsidP="00B64E13">
      <w:r>
        <w:rPr>
          <w:rFonts w:hint="eastAsia"/>
        </w:rPr>
        <w:t>Глава</w:t>
      </w:r>
      <w:r>
        <w:t xml:space="preserve"> 1. </w:t>
      </w:r>
      <w:r>
        <w:rPr>
          <w:rFonts w:hint="eastAsia"/>
        </w:rPr>
        <w:t>Организационные</w:t>
      </w:r>
      <w:r>
        <w:t xml:space="preserve"> </w:t>
      </w:r>
      <w:r>
        <w:rPr>
          <w:rFonts w:hint="eastAsia"/>
        </w:rPr>
        <w:t>и</w:t>
      </w:r>
      <w:r>
        <w:t xml:space="preserve"> </w:t>
      </w:r>
      <w:r>
        <w:rPr>
          <w:rFonts w:hint="eastAsia"/>
        </w:rPr>
        <w:t>социально</w:t>
      </w:r>
      <w:r>
        <w:t>-</w:t>
      </w:r>
      <w:r>
        <w:rPr>
          <w:rFonts w:hint="eastAsia"/>
        </w:rPr>
        <w:t>медицинские</w:t>
      </w:r>
      <w:r>
        <w:t xml:space="preserve"> </w:t>
      </w:r>
      <w:r>
        <w:rPr>
          <w:rFonts w:hint="eastAsia"/>
        </w:rPr>
        <w:t>проблемы</w:t>
      </w:r>
      <w:r>
        <w:t xml:space="preserve"> </w:t>
      </w:r>
      <w:r>
        <w:rPr>
          <w:rFonts w:hint="eastAsia"/>
        </w:rPr>
        <w:t>паллиативной</w:t>
      </w:r>
      <w:r>
        <w:t xml:space="preserve"> </w:t>
      </w:r>
      <w:r>
        <w:rPr>
          <w:rFonts w:hint="eastAsia"/>
        </w:rPr>
        <w:t>помощи</w:t>
      </w:r>
      <w:r>
        <w:t xml:space="preserve"> </w:t>
      </w:r>
      <w:r>
        <w:rPr>
          <w:rFonts w:hint="eastAsia"/>
        </w:rPr>
        <w:t>инкурабельным</w:t>
      </w:r>
      <w:r>
        <w:t xml:space="preserve"> </w:t>
      </w:r>
      <w:r>
        <w:rPr>
          <w:rFonts w:hint="eastAsia"/>
        </w:rPr>
        <w:t>больным</w:t>
      </w:r>
      <w:r>
        <w:t xml:space="preserve"> (</w:t>
      </w:r>
      <w:r>
        <w:rPr>
          <w:rFonts w:hint="eastAsia"/>
        </w:rPr>
        <w:t>обзор</w:t>
      </w:r>
      <w:r>
        <w:t xml:space="preserve"> </w:t>
      </w:r>
      <w:r>
        <w:rPr>
          <w:rFonts w:hint="eastAsia"/>
        </w:rPr>
        <w:t>литературы</w:t>
      </w:r>
      <w:r>
        <w:t>).</w:t>
      </w:r>
    </w:p>
    <w:p w14:paraId="3C128340" w14:textId="77777777" w:rsidR="00B64E13" w:rsidRDefault="00B64E13" w:rsidP="00B64E13"/>
    <w:p w14:paraId="2D41F728" w14:textId="77777777" w:rsidR="00B64E13" w:rsidRDefault="00B64E13" w:rsidP="00B64E1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56B38941" w14:textId="77777777" w:rsidR="00B64E13" w:rsidRDefault="00B64E13" w:rsidP="00B64E13"/>
    <w:p w14:paraId="40A566A5" w14:textId="77777777" w:rsidR="00B64E13" w:rsidRDefault="00B64E13" w:rsidP="00B64E13">
      <w:r>
        <w:rPr>
          <w:rFonts w:hint="eastAsia"/>
        </w:rPr>
        <w:t>Глава</w:t>
      </w:r>
      <w:r>
        <w:t xml:space="preserve"> 3. </w:t>
      </w:r>
      <w:r>
        <w:rPr>
          <w:rFonts w:hint="eastAsia"/>
        </w:rPr>
        <w:t>Этические</w:t>
      </w:r>
      <w:r>
        <w:t xml:space="preserve"> </w:t>
      </w:r>
      <w:r>
        <w:rPr>
          <w:rFonts w:hint="eastAsia"/>
        </w:rPr>
        <w:t>проблемы</w:t>
      </w:r>
      <w:r>
        <w:t xml:space="preserve"> </w:t>
      </w:r>
      <w:r>
        <w:rPr>
          <w:rFonts w:hint="eastAsia"/>
        </w:rPr>
        <w:t>эвтаназии</w:t>
      </w:r>
      <w:r>
        <w:t xml:space="preserve"> </w:t>
      </w:r>
      <w:r>
        <w:rPr>
          <w:rFonts w:hint="eastAsia"/>
        </w:rPr>
        <w:t>и</w:t>
      </w:r>
      <w:r>
        <w:t xml:space="preserve"> </w:t>
      </w:r>
      <w:r>
        <w:rPr>
          <w:rFonts w:hint="eastAsia"/>
        </w:rPr>
        <w:t>паллиативной</w:t>
      </w:r>
      <w:r>
        <w:t xml:space="preserve"> </w:t>
      </w:r>
      <w:r>
        <w:rPr>
          <w:rFonts w:hint="eastAsia"/>
        </w:rPr>
        <w:t>медицины</w:t>
      </w:r>
      <w:r>
        <w:t>.</w:t>
      </w:r>
    </w:p>
    <w:p w14:paraId="245F8E3A" w14:textId="77777777" w:rsidR="00B64E13" w:rsidRDefault="00B64E13" w:rsidP="00B64E13"/>
    <w:p w14:paraId="00E00916" w14:textId="77777777" w:rsidR="00B64E13" w:rsidRDefault="00B64E13" w:rsidP="00B64E13">
      <w:r>
        <w:t xml:space="preserve">3.1. </w:t>
      </w:r>
      <w:r>
        <w:rPr>
          <w:rFonts w:hint="eastAsia"/>
        </w:rPr>
        <w:t>Медико</w:t>
      </w:r>
      <w:r>
        <w:t>-</w:t>
      </w:r>
      <w:r>
        <w:rPr>
          <w:rFonts w:hint="eastAsia"/>
        </w:rPr>
        <w:t>философский</w:t>
      </w:r>
      <w:r>
        <w:t xml:space="preserve"> </w:t>
      </w:r>
      <w:r>
        <w:rPr>
          <w:rFonts w:hint="eastAsia"/>
        </w:rPr>
        <w:t>анализ</w:t>
      </w:r>
      <w:r>
        <w:t xml:space="preserve"> </w:t>
      </w:r>
      <w:r>
        <w:rPr>
          <w:rFonts w:hint="eastAsia"/>
        </w:rPr>
        <w:t>проблем</w:t>
      </w:r>
      <w:r>
        <w:t xml:space="preserve"> </w:t>
      </w:r>
      <w:r>
        <w:rPr>
          <w:rFonts w:hint="eastAsia"/>
        </w:rPr>
        <w:t>эвтаназии</w:t>
      </w:r>
      <w:r>
        <w:t xml:space="preserve"> </w:t>
      </w:r>
      <w:r>
        <w:rPr>
          <w:rFonts w:hint="eastAsia"/>
        </w:rPr>
        <w:t>и</w:t>
      </w:r>
      <w:r>
        <w:t xml:space="preserve"> </w:t>
      </w:r>
      <w:r>
        <w:rPr>
          <w:rFonts w:hint="eastAsia"/>
        </w:rPr>
        <w:t>паллиативной</w:t>
      </w:r>
      <w:r>
        <w:t xml:space="preserve"> </w:t>
      </w:r>
      <w:r>
        <w:rPr>
          <w:rFonts w:hint="eastAsia"/>
        </w:rPr>
        <w:t>медицины</w:t>
      </w:r>
      <w:r>
        <w:t>.</w:t>
      </w:r>
    </w:p>
    <w:p w14:paraId="2DC94572" w14:textId="77777777" w:rsidR="00B64E13" w:rsidRDefault="00B64E13" w:rsidP="00B64E13"/>
    <w:p w14:paraId="1D79DF97" w14:textId="77777777" w:rsidR="00B64E13" w:rsidRDefault="00B64E13" w:rsidP="00B64E13">
      <w:r>
        <w:t xml:space="preserve">3.2.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отношения</w:t>
      </w:r>
      <w:r>
        <w:t xml:space="preserve"> </w:t>
      </w:r>
      <w:r>
        <w:rPr>
          <w:rFonts w:hint="eastAsia"/>
        </w:rPr>
        <w:t>населения</w:t>
      </w:r>
      <w:r>
        <w:t xml:space="preserve"> </w:t>
      </w:r>
      <w:r>
        <w:rPr>
          <w:rFonts w:hint="eastAsia"/>
        </w:rPr>
        <w:t>к</w:t>
      </w:r>
      <w:r>
        <w:t xml:space="preserve"> </w:t>
      </w:r>
      <w:r>
        <w:rPr>
          <w:rFonts w:hint="eastAsia"/>
        </w:rPr>
        <w:t>эвтаназии</w:t>
      </w:r>
      <w:r>
        <w:t>.</w:t>
      </w:r>
    </w:p>
    <w:p w14:paraId="6783532C" w14:textId="77777777" w:rsidR="00B64E13" w:rsidRDefault="00B64E13" w:rsidP="00B64E13"/>
    <w:p w14:paraId="341AA0BB" w14:textId="77777777" w:rsidR="00B64E13" w:rsidRDefault="00B64E13" w:rsidP="00B64E13">
      <w:r>
        <w:t xml:space="preserve">3.3.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отношения</w:t>
      </w:r>
      <w:r>
        <w:t xml:space="preserve"> </w:t>
      </w:r>
      <w:r>
        <w:rPr>
          <w:rFonts w:hint="eastAsia"/>
        </w:rPr>
        <w:t>организаторов</w:t>
      </w:r>
      <w:r>
        <w:t xml:space="preserve"> </w:t>
      </w:r>
      <w:r>
        <w:rPr>
          <w:rFonts w:hint="eastAsia"/>
        </w:rPr>
        <w:t>здравоохранения</w:t>
      </w:r>
      <w:r>
        <w:t xml:space="preserve">, </w:t>
      </w:r>
      <w:r>
        <w:rPr>
          <w:rFonts w:hint="eastAsia"/>
        </w:rPr>
        <w:t>медицинских</w:t>
      </w:r>
      <w:r>
        <w:t xml:space="preserve"> </w:t>
      </w:r>
      <w:r>
        <w:rPr>
          <w:rFonts w:hint="eastAsia"/>
        </w:rPr>
        <w:t>работников</w:t>
      </w:r>
      <w:r>
        <w:t xml:space="preserve"> </w:t>
      </w:r>
      <w:r>
        <w:rPr>
          <w:rFonts w:hint="eastAsia"/>
        </w:rPr>
        <w:t>и</w:t>
      </w:r>
      <w:r>
        <w:t xml:space="preserve"> </w:t>
      </w:r>
      <w:r>
        <w:rPr>
          <w:rFonts w:hint="eastAsia"/>
        </w:rPr>
        <w:t>студентов</w:t>
      </w:r>
      <w:r>
        <w:t xml:space="preserve"> </w:t>
      </w:r>
      <w:r>
        <w:rPr>
          <w:rFonts w:hint="eastAsia"/>
        </w:rPr>
        <w:t>медицинского</w:t>
      </w:r>
      <w:r>
        <w:t xml:space="preserve"> </w:t>
      </w:r>
      <w:r>
        <w:rPr>
          <w:rFonts w:hint="eastAsia"/>
        </w:rPr>
        <w:t>ВУЗа</w:t>
      </w:r>
      <w:r>
        <w:t xml:space="preserve"> </w:t>
      </w:r>
      <w:r>
        <w:rPr>
          <w:rFonts w:hint="eastAsia"/>
        </w:rPr>
        <w:t>к</w:t>
      </w:r>
      <w:r>
        <w:t xml:space="preserve"> </w:t>
      </w:r>
      <w:r>
        <w:rPr>
          <w:rFonts w:hint="eastAsia"/>
        </w:rPr>
        <w:t>эвтаназии</w:t>
      </w:r>
      <w:r>
        <w:t>.</w:t>
      </w:r>
    </w:p>
    <w:p w14:paraId="7C94EAB7" w14:textId="77777777" w:rsidR="00B64E13" w:rsidRDefault="00B64E13" w:rsidP="00B64E13"/>
    <w:p w14:paraId="77FD64F0" w14:textId="77777777" w:rsidR="00B64E13" w:rsidRDefault="00B64E13" w:rsidP="00B64E13">
      <w:r>
        <w:rPr>
          <w:rFonts w:hint="eastAsia"/>
        </w:rPr>
        <w:t>Глава</w:t>
      </w:r>
      <w:r>
        <w:t xml:space="preserve"> 4. </w:t>
      </w:r>
      <w:r>
        <w:rPr>
          <w:rFonts w:hint="eastAsia"/>
        </w:rPr>
        <w:t>Организация</w:t>
      </w:r>
      <w:r>
        <w:t xml:space="preserve"> </w:t>
      </w:r>
      <w:r>
        <w:rPr>
          <w:rFonts w:hint="eastAsia"/>
        </w:rPr>
        <w:t>паллиативной</w:t>
      </w:r>
      <w:r>
        <w:t xml:space="preserve"> </w:t>
      </w:r>
      <w:r>
        <w:rPr>
          <w:rFonts w:hint="eastAsia"/>
        </w:rPr>
        <w:t>помощи</w:t>
      </w:r>
      <w:r>
        <w:t xml:space="preserve"> </w:t>
      </w:r>
      <w:r>
        <w:rPr>
          <w:rFonts w:hint="eastAsia"/>
        </w:rPr>
        <w:t>инкурабельным</w:t>
      </w:r>
      <w:r>
        <w:t xml:space="preserve"> </w:t>
      </w:r>
      <w:r>
        <w:rPr>
          <w:rFonts w:hint="eastAsia"/>
        </w:rPr>
        <w:t>больным</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4F165222" w14:textId="77777777" w:rsidR="00B64E13" w:rsidRDefault="00B64E13" w:rsidP="00B64E13"/>
    <w:p w14:paraId="2659C170" w14:textId="77777777" w:rsidR="00B64E13" w:rsidRDefault="00B64E13" w:rsidP="00B64E13">
      <w:r>
        <w:t xml:space="preserve">4.1. </w:t>
      </w:r>
      <w:r>
        <w:rPr>
          <w:rFonts w:hint="eastAsia"/>
        </w:rPr>
        <w:t>Организация</w:t>
      </w:r>
      <w:r>
        <w:t xml:space="preserve"> </w:t>
      </w:r>
      <w:r>
        <w:rPr>
          <w:rFonts w:hint="eastAsia"/>
        </w:rPr>
        <w:t>помощи</w:t>
      </w:r>
      <w:r>
        <w:t xml:space="preserve"> </w:t>
      </w:r>
      <w:r>
        <w:rPr>
          <w:rFonts w:hint="eastAsia"/>
        </w:rPr>
        <w:t>инкурабельным</w:t>
      </w:r>
      <w:r>
        <w:t xml:space="preserve"> </w:t>
      </w:r>
      <w:r>
        <w:rPr>
          <w:rFonts w:hint="eastAsia"/>
        </w:rPr>
        <w:t>больным</w:t>
      </w:r>
      <w:r>
        <w:t xml:space="preserve">: </w:t>
      </w:r>
      <w:r>
        <w:rPr>
          <w:rFonts w:hint="eastAsia"/>
        </w:rPr>
        <w:t>начальный</w:t>
      </w:r>
      <w:r>
        <w:t xml:space="preserve"> </w:t>
      </w:r>
      <w:r>
        <w:rPr>
          <w:rFonts w:hint="eastAsia"/>
        </w:rPr>
        <w:t>этап</w:t>
      </w:r>
      <w:r>
        <w:t xml:space="preserve"> </w:t>
      </w:r>
      <w:r>
        <w:rPr>
          <w:rFonts w:hint="eastAsia"/>
        </w:rPr>
        <w:t>развития</w:t>
      </w:r>
      <w:r>
        <w:t xml:space="preserve"> </w:t>
      </w:r>
      <w:r>
        <w:rPr>
          <w:rFonts w:hint="eastAsia"/>
        </w:rPr>
        <w:t>паллиативной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5C5EAC6B" w14:textId="77777777" w:rsidR="00B64E13" w:rsidRDefault="00B64E13" w:rsidP="00B64E13"/>
    <w:p w14:paraId="370970B2" w14:textId="77777777" w:rsidR="00B64E13" w:rsidRDefault="00B64E13" w:rsidP="00B64E13">
      <w:r>
        <w:t xml:space="preserve">4.2. </w:t>
      </w:r>
      <w:r>
        <w:rPr>
          <w:rFonts w:hint="eastAsia"/>
        </w:rPr>
        <w:t>Общая</w:t>
      </w:r>
      <w:r>
        <w:t xml:space="preserve"> </w:t>
      </w:r>
      <w:r>
        <w:rPr>
          <w:rFonts w:hint="eastAsia"/>
        </w:rPr>
        <w:t>характеристика</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пал</w:t>
      </w:r>
      <w:r>
        <w:rPr>
          <w:rFonts w:hint="eastAsia"/>
        </w:rPr>
        <w:lastRenderedPageBreak/>
        <w:t>лиативной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00351EC1" w14:textId="77777777" w:rsidR="00B64E13" w:rsidRDefault="00B64E13" w:rsidP="00B64E13"/>
    <w:p w14:paraId="10E98D89" w14:textId="77777777" w:rsidR="00B64E13" w:rsidRDefault="00B64E13" w:rsidP="00B64E13">
      <w:r>
        <w:t>4.3.</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организации</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России</w:t>
      </w:r>
      <w:r>
        <w:t>.</w:t>
      </w:r>
    </w:p>
    <w:p w14:paraId="6AE775D1" w14:textId="77777777" w:rsidR="00B64E13" w:rsidRDefault="00B64E13" w:rsidP="00B64E13"/>
    <w:p w14:paraId="4C9FD236" w14:textId="77777777" w:rsidR="00B64E13" w:rsidRDefault="00B64E13" w:rsidP="00B64E13">
      <w:r>
        <w:t xml:space="preserve">4.3.1. </w:t>
      </w:r>
      <w:r>
        <w:rPr>
          <w:rFonts w:hint="eastAsia"/>
        </w:rPr>
        <w:t>Территориальные</w:t>
      </w:r>
      <w:r>
        <w:t xml:space="preserve"> </w:t>
      </w:r>
      <w:r>
        <w:rPr>
          <w:rFonts w:hint="eastAsia"/>
        </w:rPr>
        <w:t>организационно</w:t>
      </w:r>
      <w:r>
        <w:t>-</w:t>
      </w:r>
      <w:r>
        <w:rPr>
          <w:rFonts w:hint="eastAsia"/>
        </w:rPr>
        <w:t>методические</w:t>
      </w:r>
      <w:r>
        <w:t xml:space="preserve"> </w:t>
      </w:r>
      <w:r>
        <w:rPr>
          <w:rFonts w:hint="eastAsia"/>
        </w:rPr>
        <w:t>центры</w:t>
      </w:r>
      <w:r>
        <w:t xml:space="preserve"> </w:t>
      </w:r>
      <w:r>
        <w:rPr>
          <w:rFonts w:hint="eastAsia"/>
        </w:rPr>
        <w:t>паллиативной</w:t>
      </w:r>
      <w:r>
        <w:t xml:space="preserve"> </w:t>
      </w:r>
      <w:r>
        <w:rPr>
          <w:rFonts w:hint="eastAsia"/>
        </w:rPr>
        <w:t>помощи</w:t>
      </w:r>
      <w:r>
        <w:t>.</w:t>
      </w:r>
    </w:p>
    <w:p w14:paraId="2A503444" w14:textId="77777777" w:rsidR="00B64E13" w:rsidRDefault="00B64E13" w:rsidP="00B64E13"/>
    <w:p w14:paraId="61F1D597" w14:textId="77777777" w:rsidR="00B64E13" w:rsidRDefault="00B64E13" w:rsidP="00B64E13">
      <w:r>
        <w:t xml:space="preserve">4.3.2. </w:t>
      </w:r>
      <w:r>
        <w:rPr>
          <w:rFonts w:hint="eastAsia"/>
        </w:rPr>
        <w:t>Организация</w:t>
      </w:r>
      <w:r>
        <w:t xml:space="preserve"> </w:t>
      </w:r>
      <w:r>
        <w:rPr>
          <w:rFonts w:hint="eastAsia"/>
        </w:rPr>
        <w:t>работы</w:t>
      </w:r>
      <w:r>
        <w:t xml:space="preserve"> </w:t>
      </w:r>
      <w:r>
        <w:rPr>
          <w:rFonts w:hint="eastAsia"/>
        </w:rPr>
        <w:t>хосписов</w:t>
      </w:r>
      <w:r>
        <w:t>.</w:t>
      </w:r>
    </w:p>
    <w:p w14:paraId="159BE73D" w14:textId="77777777" w:rsidR="00B64E13" w:rsidRDefault="00B64E13" w:rsidP="00B64E13"/>
    <w:p w14:paraId="1902B96C" w14:textId="77777777" w:rsidR="00B64E13" w:rsidRDefault="00B64E13" w:rsidP="00B64E13">
      <w:r>
        <w:t xml:space="preserve">4.3.3. </w:t>
      </w:r>
      <w:r>
        <w:rPr>
          <w:rFonts w:hint="eastAsia"/>
        </w:rPr>
        <w:t>Отделения</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структуре</w:t>
      </w:r>
      <w:r>
        <w:t xml:space="preserve"> </w:t>
      </w:r>
      <w:r>
        <w:rPr>
          <w:rFonts w:hint="eastAsia"/>
        </w:rPr>
        <w:t>многопрофильных</w:t>
      </w:r>
      <w:r>
        <w:t xml:space="preserve"> </w:t>
      </w:r>
      <w:r>
        <w:rPr>
          <w:rFonts w:hint="eastAsia"/>
        </w:rPr>
        <w:t>больниц</w:t>
      </w:r>
      <w:r>
        <w:t>.</w:t>
      </w:r>
    </w:p>
    <w:p w14:paraId="189028CC" w14:textId="77777777" w:rsidR="00B64E13" w:rsidRDefault="00B64E13" w:rsidP="00B64E13"/>
    <w:p w14:paraId="6D79D54D" w14:textId="77777777" w:rsidR="00B64E13" w:rsidRDefault="00B64E13" w:rsidP="00B64E13">
      <w:r>
        <w:t xml:space="preserve">4.3.4. </w:t>
      </w:r>
      <w:r>
        <w:rPr>
          <w:rFonts w:hint="eastAsia"/>
        </w:rPr>
        <w:t>Внебольничная</w:t>
      </w:r>
      <w:r>
        <w:t xml:space="preserve"> </w:t>
      </w:r>
      <w:r>
        <w:rPr>
          <w:rFonts w:hint="eastAsia"/>
        </w:rPr>
        <w:t>паллиативная</w:t>
      </w:r>
      <w:r>
        <w:t xml:space="preserve"> </w:t>
      </w:r>
      <w:r>
        <w:rPr>
          <w:rFonts w:hint="eastAsia"/>
        </w:rPr>
        <w:t>помощь</w:t>
      </w:r>
      <w:r>
        <w:t>.</w:t>
      </w:r>
    </w:p>
    <w:p w14:paraId="75F8D7D7" w14:textId="77777777" w:rsidR="00B64E13" w:rsidRDefault="00B64E13" w:rsidP="00B64E13"/>
    <w:p w14:paraId="667D5075" w14:textId="77777777" w:rsidR="00B64E13" w:rsidRDefault="00B64E13" w:rsidP="00B64E13">
      <w:r>
        <w:t xml:space="preserve">4.3.4.1. </w:t>
      </w:r>
      <w:r>
        <w:rPr>
          <w:rFonts w:hint="eastAsia"/>
        </w:rPr>
        <w:t>Выездные</w:t>
      </w:r>
      <w:r>
        <w:t xml:space="preserve"> </w:t>
      </w:r>
      <w:r>
        <w:rPr>
          <w:rFonts w:hint="eastAsia"/>
        </w:rPr>
        <w:t>бригады</w:t>
      </w:r>
      <w:r>
        <w:t>.</w:t>
      </w:r>
    </w:p>
    <w:p w14:paraId="7084945C" w14:textId="77777777" w:rsidR="00B64E13" w:rsidRDefault="00B64E13" w:rsidP="00B64E13"/>
    <w:p w14:paraId="293C70EE" w14:textId="77777777" w:rsidR="00B64E13" w:rsidRDefault="00B64E13" w:rsidP="00B64E13">
      <w:r>
        <w:t xml:space="preserve">4.3.4.2. </w:t>
      </w:r>
      <w:r>
        <w:rPr>
          <w:rFonts w:hint="eastAsia"/>
        </w:rPr>
        <w:t>Хосписы</w:t>
      </w:r>
      <w:r>
        <w:t xml:space="preserve"> </w:t>
      </w:r>
      <w:r>
        <w:rPr>
          <w:rFonts w:hint="eastAsia"/>
        </w:rPr>
        <w:t>на</w:t>
      </w:r>
      <w:r>
        <w:t xml:space="preserve"> </w:t>
      </w:r>
      <w:r>
        <w:rPr>
          <w:rFonts w:hint="eastAsia"/>
        </w:rPr>
        <w:t>дому</w:t>
      </w:r>
      <w:r>
        <w:t>.</w:t>
      </w:r>
    </w:p>
    <w:p w14:paraId="0EC51655" w14:textId="77777777" w:rsidR="00B64E13" w:rsidRDefault="00B64E13" w:rsidP="00B64E13"/>
    <w:p w14:paraId="39F67360" w14:textId="77777777" w:rsidR="00B64E13" w:rsidRDefault="00B64E13" w:rsidP="00B64E13">
      <w:r>
        <w:t xml:space="preserve">4.3.4.3. </w:t>
      </w:r>
      <w:r>
        <w:rPr>
          <w:rFonts w:hint="eastAsia"/>
        </w:rPr>
        <w:t>Кабинеты</w:t>
      </w:r>
      <w:r>
        <w:t xml:space="preserve"> </w:t>
      </w:r>
      <w:r>
        <w:rPr>
          <w:rFonts w:hint="eastAsia"/>
        </w:rPr>
        <w:t>противоболевой</w:t>
      </w:r>
      <w:r>
        <w:t xml:space="preserve"> </w:t>
      </w:r>
      <w:r>
        <w:rPr>
          <w:rFonts w:hint="eastAsia"/>
        </w:rPr>
        <w:t>терапии</w:t>
      </w:r>
      <w:r>
        <w:t>.</w:t>
      </w:r>
    </w:p>
    <w:p w14:paraId="3EB50211" w14:textId="77777777" w:rsidR="00B64E13" w:rsidRDefault="00B64E13" w:rsidP="00B64E13"/>
    <w:p w14:paraId="411D17FF" w14:textId="77777777" w:rsidR="00B64E13" w:rsidRDefault="00B64E13" w:rsidP="00B64E13">
      <w:r>
        <w:t xml:space="preserve">4.4. </w:t>
      </w:r>
      <w:r>
        <w:rPr>
          <w:rFonts w:hint="eastAsia"/>
        </w:rPr>
        <w:t>Паллиативная</w:t>
      </w:r>
      <w:r>
        <w:t xml:space="preserve"> </w:t>
      </w:r>
      <w:r>
        <w:rPr>
          <w:rFonts w:hint="eastAsia"/>
        </w:rPr>
        <w:t>помощь</w:t>
      </w:r>
      <w:r>
        <w:t xml:space="preserve"> </w:t>
      </w:r>
      <w:r>
        <w:rPr>
          <w:rFonts w:hint="eastAsia"/>
        </w:rPr>
        <w:t>в</w:t>
      </w:r>
      <w:r>
        <w:t xml:space="preserve"> </w:t>
      </w:r>
      <w:r>
        <w:rPr>
          <w:rFonts w:hint="eastAsia"/>
        </w:rPr>
        <w:t>системе</w:t>
      </w:r>
      <w:r>
        <w:t xml:space="preserve"> </w:t>
      </w:r>
      <w:r>
        <w:rPr>
          <w:rFonts w:hint="eastAsia"/>
        </w:rPr>
        <w:t>медико</w:t>
      </w:r>
      <w:r>
        <w:t>-</w:t>
      </w:r>
      <w:r>
        <w:rPr>
          <w:rFonts w:hint="eastAsia"/>
        </w:rPr>
        <w:t>социальной</w:t>
      </w:r>
      <w:r>
        <w:t xml:space="preserve"> </w:t>
      </w:r>
      <w:r>
        <w:rPr>
          <w:rFonts w:hint="eastAsia"/>
        </w:rPr>
        <w:t>помощи</w:t>
      </w:r>
      <w:r>
        <w:t>.</w:t>
      </w:r>
    </w:p>
    <w:p w14:paraId="142E78F7" w14:textId="77777777" w:rsidR="00B64E13" w:rsidRDefault="00B64E13" w:rsidP="00B64E13"/>
    <w:p w14:paraId="55E361B6" w14:textId="77777777" w:rsidR="00B64E13" w:rsidRDefault="00B64E13" w:rsidP="00B64E13">
      <w:r>
        <w:t xml:space="preserve">4.4.1. </w:t>
      </w:r>
      <w:r>
        <w:rPr>
          <w:rFonts w:hint="eastAsia"/>
        </w:rPr>
        <w:t>Больницы</w:t>
      </w:r>
      <w:r>
        <w:t xml:space="preserve"> (</w:t>
      </w:r>
      <w:r>
        <w:rPr>
          <w:rFonts w:hint="eastAsia"/>
        </w:rPr>
        <w:t>дома</w:t>
      </w:r>
      <w:r>
        <w:t xml:space="preserve">, </w:t>
      </w:r>
      <w:r>
        <w:rPr>
          <w:rFonts w:hint="eastAsia"/>
        </w:rPr>
        <w:t>отделения</w:t>
      </w:r>
      <w:r>
        <w:t xml:space="preserve">) </w:t>
      </w:r>
      <w:r>
        <w:rPr>
          <w:rFonts w:hint="eastAsia"/>
        </w:rPr>
        <w:t>сестринского</w:t>
      </w:r>
      <w:r>
        <w:t xml:space="preserve"> </w:t>
      </w:r>
      <w:r>
        <w:rPr>
          <w:rFonts w:hint="eastAsia"/>
        </w:rPr>
        <w:t>ухода</w:t>
      </w:r>
      <w:r>
        <w:t>.</w:t>
      </w:r>
    </w:p>
    <w:p w14:paraId="0F2875FC" w14:textId="77777777" w:rsidR="00B64E13" w:rsidRDefault="00B64E13" w:rsidP="00B64E13"/>
    <w:p w14:paraId="1E43097C" w14:textId="77777777" w:rsidR="00B64E13" w:rsidRDefault="00B64E13" w:rsidP="00B64E13">
      <w:r>
        <w:t xml:space="preserve">4.4.2. </w:t>
      </w:r>
      <w:r>
        <w:rPr>
          <w:rFonts w:hint="eastAsia"/>
        </w:rPr>
        <w:t>Отделения</w:t>
      </w:r>
      <w:r>
        <w:t xml:space="preserve"> </w:t>
      </w:r>
      <w:r>
        <w:rPr>
          <w:rFonts w:hint="eastAsia"/>
        </w:rPr>
        <w:t>«</w:t>
      </w:r>
      <w:r>
        <w:rPr>
          <w:rFonts w:hint="eastAsia"/>
        </w:rPr>
        <w:t>Милосердия</w:t>
      </w:r>
      <w:r>
        <w:rPr>
          <w:rFonts w:hint="eastAsia"/>
        </w:rPr>
        <w:t>»</w:t>
      </w:r>
      <w:r>
        <w:t>.</w:t>
      </w:r>
    </w:p>
    <w:p w14:paraId="0CCF91B9" w14:textId="77777777" w:rsidR="00B64E13" w:rsidRDefault="00B64E13" w:rsidP="00B64E13"/>
    <w:p w14:paraId="1216181D" w14:textId="77777777" w:rsidR="00B64E13" w:rsidRDefault="00B64E13" w:rsidP="00B64E13">
      <w:r>
        <w:rPr>
          <w:rFonts w:hint="eastAsia"/>
        </w:rPr>
        <w:t>Глава</w:t>
      </w:r>
      <w:r>
        <w:t xml:space="preserve"> 5.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проблем</w:t>
      </w:r>
      <w:r>
        <w:t xml:space="preserve"> </w:t>
      </w:r>
      <w:r>
        <w:rPr>
          <w:rFonts w:hint="eastAsia"/>
        </w:rPr>
        <w:t>паллиативной</w:t>
      </w:r>
      <w:r>
        <w:t xml:space="preserve"> </w:t>
      </w:r>
      <w:r>
        <w:rPr>
          <w:rFonts w:hint="eastAsia"/>
        </w:rPr>
        <w:t>помощи</w:t>
      </w:r>
      <w:r>
        <w:t>.</w:t>
      </w:r>
    </w:p>
    <w:p w14:paraId="74A7C2F6" w14:textId="77777777" w:rsidR="00B64E13" w:rsidRDefault="00B64E13" w:rsidP="00B64E13"/>
    <w:p w14:paraId="62EF3A92" w14:textId="77777777" w:rsidR="00B64E13" w:rsidRDefault="00B64E13" w:rsidP="00B64E13">
      <w:r>
        <w:t xml:space="preserve">5.1.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мнения</w:t>
      </w:r>
      <w:r>
        <w:t xml:space="preserve"> </w:t>
      </w:r>
      <w:r>
        <w:rPr>
          <w:rFonts w:hint="eastAsia"/>
        </w:rPr>
        <w:t>населения</w:t>
      </w:r>
      <w:r>
        <w:t xml:space="preserve"> </w:t>
      </w:r>
      <w:r>
        <w:rPr>
          <w:rFonts w:hint="eastAsia"/>
        </w:rPr>
        <w:t>о</w:t>
      </w:r>
      <w:r>
        <w:t xml:space="preserve"> </w:t>
      </w:r>
      <w:r>
        <w:rPr>
          <w:rFonts w:hint="eastAsia"/>
        </w:rPr>
        <w:t>паллиативной</w:t>
      </w:r>
      <w:r>
        <w:t xml:space="preserve"> </w:t>
      </w:r>
      <w:r>
        <w:rPr>
          <w:rFonts w:hint="eastAsia"/>
        </w:rPr>
        <w:t>помощи</w:t>
      </w:r>
      <w:r>
        <w:t>.</w:t>
      </w:r>
    </w:p>
    <w:p w14:paraId="0EA6DFC3" w14:textId="77777777" w:rsidR="00B64E13" w:rsidRDefault="00B64E13" w:rsidP="00B64E13"/>
    <w:p w14:paraId="32E304D2" w14:textId="77777777" w:rsidR="00B64E13" w:rsidRDefault="00B64E13" w:rsidP="00B64E13">
      <w:r>
        <w:t xml:space="preserve">5.2.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мнения</w:t>
      </w:r>
      <w:r>
        <w:t xml:space="preserve"> </w:t>
      </w:r>
      <w:r>
        <w:rPr>
          <w:rFonts w:hint="eastAsia"/>
        </w:rPr>
        <w:t>организаторов</w:t>
      </w:r>
      <w:r>
        <w:t xml:space="preserve"> </w:t>
      </w:r>
      <w:r>
        <w:rPr>
          <w:rFonts w:hint="eastAsia"/>
        </w:rPr>
        <w:t>здравоохранения</w:t>
      </w:r>
      <w:r>
        <w:t xml:space="preserve">, </w:t>
      </w:r>
      <w:r>
        <w:rPr>
          <w:rFonts w:hint="eastAsia"/>
        </w:rPr>
        <w:t>медицинских</w:t>
      </w:r>
      <w:r>
        <w:t xml:space="preserve"> </w:t>
      </w:r>
      <w:r>
        <w:rPr>
          <w:rFonts w:hint="eastAsia"/>
        </w:rPr>
        <w:t>работников</w:t>
      </w:r>
      <w:r>
        <w:t xml:space="preserve"> </w:t>
      </w:r>
      <w:r>
        <w:rPr>
          <w:rFonts w:hint="eastAsia"/>
        </w:rPr>
        <w:t>и</w:t>
      </w:r>
      <w:r>
        <w:t xml:space="preserve"> </w:t>
      </w:r>
      <w:r>
        <w:rPr>
          <w:rFonts w:hint="eastAsia"/>
        </w:rPr>
        <w:t>студентов</w:t>
      </w:r>
      <w:r>
        <w:t xml:space="preserve"> </w:t>
      </w:r>
      <w:r>
        <w:rPr>
          <w:rFonts w:hint="eastAsia"/>
        </w:rPr>
        <w:t>медицинского</w:t>
      </w:r>
      <w:r>
        <w:t xml:space="preserve"> </w:t>
      </w:r>
      <w:r>
        <w:rPr>
          <w:rFonts w:hint="eastAsia"/>
        </w:rPr>
        <w:t>ВУЗа</w:t>
      </w:r>
      <w:r>
        <w:t xml:space="preserve"> </w:t>
      </w:r>
      <w:r>
        <w:rPr>
          <w:rFonts w:hint="eastAsia"/>
        </w:rPr>
        <w:t>о</w:t>
      </w:r>
      <w:r>
        <w:t xml:space="preserve"> </w:t>
      </w:r>
      <w:r>
        <w:rPr>
          <w:rFonts w:hint="eastAsia"/>
        </w:rPr>
        <w:t>проблемах</w:t>
      </w:r>
      <w:r>
        <w:t xml:space="preserve"> </w:t>
      </w:r>
      <w:r>
        <w:rPr>
          <w:rFonts w:hint="eastAsia"/>
        </w:rPr>
        <w:t>паллиативной</w:t>
      </w:r>
      <w:r>
        <w:t xml:space="preserve"> </w:t>
      </w:r>
      <w:r>
        <w:rPr>
          <w:rFonts w:hint="eastAsia"/>
        </w:rPr>
        <w:t>помощи</w:t>
      </w:r>
      <w:r>
        <w:t>.</w:t>
      </w:r>
    </w:p>
    <w:p w14:paraId="4A3CC2FB" w14:textId="77777777" w:rsidR="00B64E13" w:rsidRDefault="00B64E13" w:rsidP="00B64E13"/>
    <w:p w14:paraId="1810F718" w14:textId="77777777" w:rsidR="00B64E13" w:rsidRDefault="00B64E13" w:rsidP="00B64E13">
      <w:r>
        <w:rPr>
          <w:rFonts w:hint="eastAsia"/>
        </w:rPr>
        <w:t>Глава</w:t>
      </w:r>
      <w:r>
        <w:t xml:space="preserve"> 6. </w:t>
      </w:r>
      <w:r>
        <w:rPr>
          <w:rFonts w:hint="eastAsia"/>
        </w:rPr>
        <w:t>Синдром</w:t>
      </w:r>
      <w:r>
        <w:t xml:space="preserve"> </w:t>
      </w:r>
      <w:r>
        <w:rPr>
          <w:rFonts w:hint="eastAsia"/>
        </w:rPr>
        <w:t>«</w:t>
      </w:r>
      <w:r>
        <w:rPr>
          <w:rFonts w:hint="eastAsia"/>
        </w:rPr>
        <w:t>эмоционального</w:t>
      </w:r>
      <w:r>
        <w:t xml:space="preserve"> </w:t>
      </w:r>
      <w:r>
        <w:rPr>
          <w:rFonts w:hint="eastAsia"/>
        </w:rPr>
        <w:t>выгорания</w:t>
      </w:r>
      <w:r>
        <w:rPr>
          <w:rFonts w:hint="eastAsia"/>
        </w:rPr>
        <w:t>»</w:t>
      </w:r>
      <w:r>
        <w:t xml:space="preserve"> </w:t>
      </w:r>
      <w:r>
        <w:rPr>
          <w:rFonts w:hint="eastAsia"/>
        </w:rPr>
        <w:t>у</w:t>
      </w:r>
      <w:r>
        <w:t xml:space="preserve"> </w:t>
      </w:r>
      <w:r>
        <w:rPr>
          <w:rFonts w:hint="eastAsia"/>
        </w:rPr>
        <w:t>медицинских</w:t>
      </w:r>
      <w:r>
        <w:t xml:space="preserve"> </w:t>
      </w:r>
      <w:r>
        <w:rPr>
          <w:rFonts w:hint="eastAsia"/>
        </w:rPr>
        <w:t>работников</w:t>
      </w:r>
      <w:r>
        <w:t xml:space="preserve">, </w:t>
      </w:r>
      <w:r>
        <w:rPr>
          <w:rFonts w:hint="eastAsia"/>
        </w:rPr>
        <w:t>оказывающих</w:t>
      </w:r>
      <w:r>
        <w:t xml:space="preserve"> </w:t>
      </w:r>
      <w:r>
        <w:rPr>
          <w:rFonts w:hint="eastAsia"/>
        </w:rPr>
        <w:t>паллиативную</w:t>
      </w:r>
      <w:r>
        <w:t xml:space="preserve"> </w:t>
      </w:r>
      <w:r>
        <w:rPr>
          <w:rFonts w:hint="eastAsia"/>
        </w:rPr>
        <w:t>помощь</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его</w:t>
      </w:r>
      <w:r>
        <w:t xml:space="preserve"> </w:t>
      </w:r>
      <w:r>
        <w:rPr>
          <w:rFonts w:hint="eastAsia"/>
        </w:rPr>
        <w:t>профилактики</w:t>
      </w:r>
      <w:r>
        <w:t>.</w:t>
      </w:r>
    </w:p>
    <w:p w14:paraId="5DE41A60" w14:textId="77777777" w:rsidR="00B64E13" w:rsidRDefault="00B64E13" w:rsidP="00B64E13"/>
    <w:p w14:paraId="12D4B9BB" w14:textId="77777777" w:rsidR="00B64E13" w:rsidRDefault="00B64E13" w:rsidP="00B64E13">
      <w:r>
        <w:t xml:space="preserve">6.1.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синдрома</w:t>
      </w:r>
      <w:r>
        <w:t xml:space="preserve"> </w:t>
      </w:r>
      <w:r>
        <w:rPr>
          <w:rFonts w:hint="eastAsia"/>
        </w:rPr>
        <w:t>«</w:t>
      </w:r>
      <w:r>
        <w:rPr>
          <w:rFonts w:hint="eastAsia"/>
        </w:rPr>
        <w:t>эмоционального</w:t>
      </w:r>
      <w:r>
        <w:t xml:space="preserve"> </w:t>
      </w:r>
      <w:r>
        <w:rPr>
          <w:rFonts w:hint="eastAsia"/>
        </w:rPr>
        <w:t>выгорания</w:t>
      </w:r>
      <w:r>
        <w:rPr>
          <w:rFonts w:hint="eastAsia"/>
        </w:rPr>
        <w:t>»</w:t>
      </w:r>
      <w:r>
        <w:t xml:space="preserve"> </w:t>
      </w:r>
      <w:r>
        <w:rPr>
          <w:rFonts w:hint="eastAsia"/>
        </w:rPr>
        <w:t>у</w:t>
      </w:r>
      <w:r>
        <w:t xml:space="preserve"> </w:t>
      </w:r>
      <w:r>
        <w:rPr>
          <w:rFonts w:hint="eastAsia"/>
        </w:rPr>
        <w:t>медицинских</w:t>
      </w:r>
      <w:r>
        <w:t xml:space="preserve"> </w:t>
      </w:r>
      <w:r>
        <w:rPr>
          <w:rFonts w:hint="eastAsia"/>
        </w:rPr>
        <w:t>работников</w:t>
      </w:r>
      <w:r>
        <w:t>.</w:t>
      </w:r>
    </w:p>
    <w:p w14:paraId="05E60125" w14:textId="77777777" w:rsidR="00B64E13" w:rsidRDefault="00B64E13" w:rsidP="00B64E13"/>
    <w:p w14:paraId="63C6A37C" w14:textId="77777777" w:rsidR="00B64E13" w:rsidRDefault="00B64E13" w:rsidP="00B64E13">
      <w:r>
        <w:t xml:space="preserve">6.2. </w:t>
      </w:r>
      <w:r>
        <w:rPr>
          <w:rFonts w:hint="eastAsia"/>
        </w:rPr>
        <w:t>Результаты</w:t>
      </w:r>
      <w:r>
        <w:t xml:space="preserve"> </w:t>
      </w:r>
      <w:r>
        <w:rPr>
          <w:rFonts w:hint="eastAsia"/>
        </w:rPr>
        <w:t>изучения</w:t>
      </w:r>
      <w:r>
        <w:t xml:space="preserve"> </w:t>
      </w:r>
      <w:r>
        <w:rPr>
          <w:rFonts w:hint="eastAsia"/>
        </w:rPr>
        <w:t>синдрома</w:t>
      </w:r>
      <w:r>
        <w:t xml:space="preserve"> </w:t>
      </w:r>
      <w:r>
        <w:rPr>
          <w:rFonts w:hint="eastAsia"/>
        </w:rPr>
        <w:t>«</w:t>
      </w:r>
      <w:r>
        <w:rPr>
          <w:rFonts w:hint="eastAsia"/>
        </w:rPr>
        <w:t>эмоционального</w:t>
      </w:r>
      <w:r>
        <w:t xml:space="preserve"> </w:t>
      </w:r>
      <w:r>
        <w:rPr>
          <w:rFonts w:hint="eastAsia"/>
        </w:rPr>
        <w:t>выгорания</w:t>
      </w:r>
      <w:r>
        <w:rPr>
          <w:rFonts w:hint="eastAsia"/>
        </w:rPr>
        <w:t>»</w:t>
      </w:r>
      <w:r>
        <w:t xml:space="preserve"> </w:t>
      </w:r>
      <w:r>
        <w:rPr>
          <w:rFonts w:hint="eastAsia"/>
        </w:rPr>
        <w:t>у</w:t>
      </w:r>
      <w:r>
        <w:t xml:space="preserve"> </w:t>
      </w:r>
      <w:r>
        <w:rPr>
          <w:rFonts w:hint="eastAsia"/>
        </w:rPr>
        <w:t>врачей</w:t>
      </w:r>
      <w:r>
        <w:t xml:space="preserve"> </w:t>
      </w:r>
      <w:r>
        <w:rPr>
          <w:rFonts w:hint="eastAsia"/>
        </w:rPr>
        <w:t>и</w:t>
      </w:r>
      <w:r>
        <w:t xml:space="preserve"> </w:t>
      </w:r>
      <w:r>
        <w:rPr>
          <w:rFonts w:hint="eastAsia"/>
        </w:rPr>
        <w:t>медицинских</w:t>
      </w:r>
      <w:r>
        <w:t xml:space="preserve"> </w:t>
      </w:r>
      <w:r>
        <w:rPr>
          <w:rFonts w:hint="eastAsia"/>
        </w:rPr>
        <w:t>сестер</w:t>
      </w:r>
      <w:r>
        <w:t xml:space="preserve"> </w:t>
      </w:r>
      <w:r>
        <w:rPr>
          <w:rFonts w:hint="eastAsia"/>
        </w:rPr>
        <w:t>хосписов</w:t>
      </w:r>
      <w:r>
        <w:t xml:space="preserve"> </w:t>
      </w:r>
      <w:r>
        <w:rPr>
          <w:rFonts w:hint="eastAsia"/>
        </w:rPr>
        <w:t>и</w:t>
      </w:r>
      <w:r>
        <w:t xml:space="preserve"> </w:t>
      </w:r>
      <w:r>
        <w:rPr>
          <w:rFonts w:hint="eastAsia"/>
        </w:rPr>
        <w:t>отделений</w:t>
      </w:r>
      <w:r>
        <w:t xml:space="preserve"> </w:t>
      </w:r>
      <w:r>
        <w:rPr>
          <w:rFonts w:hint="eastAsia"/>
        </w:rPr>
        <w:t>паллиативной</w:t>
      </w:r>
      <w:r>
        <w:t xml:space="preserve"> </w:t>
      </w:r>
      <w:r>
        <w:rPr>
          <w:rFonts w:hint="eastAsia"/>
        </w:rPr>
        <w:t>помощи</w:t>
      </w:r>
      <w:r>
        <w:t>.</w:t>
      </w:r>
    </w:p>
    <w:p w14:paraId="567AAAFB" w14:textId="77777777" w:rsidR="00B64E13" w:rsidRDefault="00B64E13" w:rsidP="00B64E13"/>
    <w:p w14:paraId="3AFE3E58" w14:textId="77777777" w:rsidR="00B64E13" w:rsidRDefault="00B64E13" w:rsidP="00B64E13">
      <w:r>
        <w:t xml:space="preserve">6.3. </w:t>
      </w:r>
      <w:r>
        <w:rPr>
          <w:rFonts w:hint="eastAsia"/>
        </w:rPr>
        <w:t>Основные</w:t>
      </w:r>
      <w:r>
        <w:t xml:space="preserve"> </w:t>
      </w:r>
      <w:r>
        <w:rPr>
          <w:rFonts w:hint="eastAsia"/>
        </w:rPr>
        <w:t>направления</w:t>
      </w:r>
      <w:r>
        <w:t xml:space="preserve"> </w:t>
      </w:r>
      <w:r>
        <w:rPr>
          <w:rFonts w:hint="eastAsia"/>
        </w:rPr>
        <w:t>профилактики</w:t>
      </w:r>
      <w:r>
        <w:t xml:space="preserve"> </w:t>
      </w:r>
      <w:r>
        <w:rPr>
          <w:rFonts w:hint="eastAsia"/>
        </w:rPr>
        <w:t>синдрома</w:t>
      </w:r>
      <w:r>
        <w:t xml:space="preserve"> </w:t>
      </w:r>
      <w:r>
        <w:rPr>
          <w:rFonts w:hint="eastAsia"/>
        </w:rPr>
        <w:t>«</w:t>
      </w:r>
      <w:r>
        <w:rPr>
          <w:rFonts w:hint="eastAsia"/>
        </w:rPr>
        <w:t>эмоционального</w:t>
      </w:r>
      <w:r>
        <w:t xml:space="preserve"> </w:t>
      </w:r>
      <w:r>
        <w:rPr>
          <w:rFonts w:hint="eastAsia"/>
        </w:rPr>
        <w:t>выгорании</w:t>
      </w:r>
      <w:r>
        <w:rPr>
          <w:rFonts w:hint="eastAsia"/>
        </w:rPr>
        <w:t>»</w:t>
      </w:r>
      <w:r>
        <w:t xml:space="preserve"> </w:t>
      </w:r>
      <w:r>
        <w:rPr>
          <w:rFonts w:hint="eastAsia"/>
        </w:rPr>
        <w:t>у</w:t>
      </w:r>
      <w:r>
        <w:t xml:space="preserve"> </w:t>
      </w:r>
      <w:r>
        <w:rPr>
          <w:rFonts w:hint="eastAsia"/>
        </w:rPr>
        <w:t>медицинских</w:t>
      </w:r>
      <w:r>
        <w:t xml:space="preserve"> </w:t>
      </w:r>
      <w:r>
        <w:rPr>
          <w:rFonts w:hint="eastAsia"/>
        </w:rPr>
        <w:t>работников</w:t>
      </w:r>
      <w:r>
        <w:t xml:space="preserve"> </w:t>
      </w:r>
      <w:r>
        <w:rPr>
          <w:rFonts w:hint="eastAsia"/>
        </w:rPr>
        <w:t>хосписов</w:t>
      </w:r>
      <w:r>
        <w:t xml:space="preserve"> </w:t>
      </w:r>
      <w:r>
        <w:rPr>
          <w:rFonts w:hint="eastAsia"/>
        </w:rPr>
        <w:t>и</w:t>
      </w:r>
      <w:r>
        <w:t xml:space="preserve"> </w:t>
      </w:r>
      <w:r>
        <w:rPr>
          <w:rFonts w:hint="eastAsia"/>
        </w:rPr>
        <w:t>отделений</w:t>
      </w:r>
      <w:r>
        <w:t xml:space="preserve"> </w:t>
      </w:r>
      <w:r>
        <w:rPr>
          <w:rFonts w:hint="eastAsia"/>
        </w:rPr>
        <w:t>паллиативной</w:t>
      </w:r>
      <w:r>
        <w:t xml:space="preserve"> </w:t>
      </w:r>
      <w:r>
        <w:rPr>
          <w:rFonts w:hint="eastAsia"/>
        </w:rPr>
        <w:t>помощи</w:t>
      </w:r>
      <w:r>
        <w:t>.</w:t>
      </w:r>
    </w:p>
    <w:p w14:paraId="46AA83AB" w14:textId="77777777" w:rsidR="00B64E13" w:rsidRDefault="00B64E13" w:rsidP="00B64E13"/>
    <w:p w14:paraId="168A1ED3" w14:textId="77777777" w:rsidR="00B64E13" w:rsidRDefault="00B64E13" w:rsidP="00B64E13">
      <w:r>
        <w:rPr>
          <w:rFonts w:hint="eastAsia"/>
        </w:rPr>
        <w:t>Глава</w:t>
      </w:r>
      <w:r>
        <w:t xml:space="preserve"> 7. </w:t>
      </w:r>
      <w:r>
        <w:rPr>
          <w:rFonts w:hint="eastAsia"/>
        </w:rPr>
        <w:t>Пути</w:t>
      </w:r>
      <w:r>
        <w:t xml:space="preserve"> </w:t>
      </w:r>
      <w:r>
        <w:rPr>
          <w:rFonts w:hint="eastAsia"/>
        </w:rPr>
        <w:t>оптимизации</w:t>
      </w:r>
      <w:r>
        <w:t xml:space="preserve"> </w:t>
      </w:r>
      <w:r>
        <w:rPr>
          <w:rFonts w:hint="eastAsia"/>
        </w:rPr>
        <w:t>паллиативной</w:t>
      </w:r>
      <w:r>
        <w:t xml:space="preserve"> </w:t>
      </w:r>
      <w:r>
        <w:rPr>
          <w:rFonts w:hint="eastAsia"/>
        </w:rPr>
        <w:t>помощи</w:t>
      </w:r>
      <w:r>
        <w:t xml:space="preserve"> </w:t>
      </w:r>
      <w:r>
        <w:rPr>
          <w:rFonts w:hint="eastAsia"/>
        </w:rPr>
        <w:t>инкурабельным</w:t>
      </w:r>
      <w:r>
        <w:t xml:space="preserve"> </w:t>
      </w:r>
      <w:r>
        <w:rPr>
          <w:rFonts w:hint="eastAsia"/>
        </w:rPr>
        <w:t>больным</w:t>
      </w:r>
      <w:r>
        <w:t>.</w:t>
      </w:r>
    </w:p>
    <w:p w14:paraId="4BCD471D" w14:textId="77777777" w:rsidR="00B64E13" w:rsidRDefault="00B64E13" w:rsidP="00B64E13"/>
    <w:p w14:paraId="1D2E01CC" w14:textId="77777777" w:rsidR="00B64E13" w:rsidRDefault="00B64E13" w:rsidP="00B64E13">
      <w:r>
        <w:t xml:space="preserve">7.1. </w:t>
      </w:r>
      <w:r>
        <w:rPr>
          <w:rFonts w:hint="eastAsia"/>
        </w:rPr>
        <w:t>Научное</w:t>
      </w:r>
      <w:r>
        <w:t xml:space="preserve"> </w:t>
      </w:r>
      <w:r>
        <w:rPr>
          <w:rFonts w:hint="eastAsia"/>
        </w:rPr>
        <w:t>обоснование</w:t>
      </w:r>
      <w:r>
        <w:t xml:space="preserve"> </w:t>
      </w:r>
      <w:r>
        <w:rPr>
          <w:rFonts w:hint="eastAsia"/>
        </w:rPr>
        <w:t>организационно</w:t>
      </w:r>
      <w:r>
        <w:t>-</w:t>
      </w:r>
      <w:r>
        <w:rPr>
          <w:rFonts w:hint="eastAsia"/>
        </w:rPr>
        <w:t>функциональной</w:t>
      </w:r>
      <w:r>
        <w:t xml:space="preserve"> </w:t>
      </w:r>
      <w:r>
        <w:rPr>
          <w:rFonts w:hint="eastAsia"/>
        </w:rPr>
        <w:t>модели</w:t>
      </w:r>
      <w:r>
        <w:t xml:space="preserve"> </w:t>
      </w:r>
      <w:r>
        <w:rPr>
          <w:rFonts w:hint="eastAsia"/>
        </w:rPr>
        <w:t>системы</w:t>
      </w:r>
      <w:r>
        <w:t xml:space="preserve"> </w:t>
      </w:r>
      <w:r>
        <w:rPr>
          <w:rFonts w:hint="eastAsia"/>
        </w:rPr>
        <w:t>паллиативной</w:t>
      </w:r>
      <w:r>
        <w:t xml:space="preserve"> </w:t>
      </w:r>
      <w:r>
        <w:rPr>
          <w:rFonts w:hint="eastAsia"/>
        </w:rPr>
        <w:t>помощи</w:t>
      </w:r>
      <w:r>
        <w:t>.</w:t>
      </w:r>
    </w:p>
    <w:p w14:paraId="0907B5EC" w14:textId="77777777" w:rsidR="00B64E13" w:rsidRDefault="00B64E13" w:rsidP="00B64E13"/>
    <w:p w14:paraId="31CADE35" w14:textId="07DAC4CD" w:rsidR="00B64E13" w:rsidRPr="00B64E13" w:rsidRDefault="00B64E13" w:rsidP="00B64E13">
      <w:r>
        <w:t xml:space="preserve">7.2. </w:t>
      </w:r>
      <w:r>
        <w:rPr>
          <w:rFonts w:hint="eastAsia"/>
        </w:rPr>
        <w:t>Актуальность</w:t>
      </w:r>
      <w:r>
        <w:t xml:space="preserve"> </w:t>
      </w:r>
      <w:r>
        <w:rPr>
          <w:rFonts w:hint="eastAsia"/>
        </w:rPr>
        <w:t>развития</w:t>
      </w:r>
      <w:r>
        <w:t xml:space="preserve"> </w:t>
      </w:r>
      <w:r>
        <w:rPr>
          <w:rFonts w:hint="eastAsia"/>
        </w:rPr>
        <w:t>этико</w:t>
      </w:r>
      <w:r>
        <w:t>-</w:t>
      </w:r>
      <w:r>
        <w:rPr>
          <w:rFonts w:hint="eastAsia"/>
        </w:rPr>
        <w:t>образовательного</w:t>
      </w:r>
      <w:r>
        <w:t xml:space="preserve"> </w:t>
      </w:r>
      <w:r>
        <w:rPr>
          <w:rFonts w:hint="eastAsia"/>
        </w:rPr>
        <w:t>компонента</w:t>
      </w:r>
      <w:r>
        <w:t xml:space="preserve"> </w:t>
      </w:r>
      <w:r>
        <w:rPr>
          <w:rFonts w:hint="eastAsia"/>
        </w:rPr>
        <w:t>паллиативной</w:t>
      </w:r>
      <w:r>
        <w:t xml:space="preserve"> </w:t>
      </w:r>
      <w:r>
        <w:rPr>
          <w:rFonts w:hint="eastAsia"/>
        </w:rPr>
        <w:t>помощи</w:t>
      </w:r>
      <w:r>
        <w:t xml:space="preserve"> </w:t>
      </w:r>
      <w:r>
        <w:rPr>
          <w:rFonts w:hint="eastAsia"/>
        </w:rPr>
        <w:t>инкурабельным</w:t>
      </w:r>
      <w:r>
        <w:t xml:space="preserve"> </w:t>
      </w:r>
      <w:r>
        <w:rPr>
          <w:rFonts w:hint="eastAsia"/>
        </w:rPr>
        <w:t>больным</w:t>
      </w:r>
      <w:r>
        <w:t xml:space="preserve"> </w:t>
      </w:r>
      <w:r>
        <w:rPr>
          <w:rFonts w:hint="eastAsia"/>
        </w:rPr>
        <w:t>в</w:t>
      </w:r>
      <w:r>
        <w:t xml:space="preserve"> </w:t>
      </w:r>
      <w:r>
        <w:rPr>
          <w:rFonts w:hint="eastAsia"/>
        </w:rPr>
        <w:t>медицинских</w:t>
      </w:r>
      <w:r>
        <w:t xml:space="preserve"> </w:t>
      </w:r>
      <w:r>
        <w:rPr>
          <w:rFonts w:hint="eastAsia"/>
        </w:rPr>
        <w:t>образовательных</w:t>
      </w:r>
      <w:r>
        <w:t xml:space="preserve"> </w:t>
      </w:r>
      <w:r>
        <w:rPr>
          <w:rFonts w:hint="eastAsia"/>
        </w:rPr>
        <w:t>учреждениях</w:t>
      </w:r>
      <w:r>
        <w:t>.</w:t>
      </w:r>
    </w:p>
    <w:sectPr w:rsidR="00B64E13" w:rsidRPr="00B64E1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6618" w14:textId="77777777" w:rsidR="0014146C" w:rsidRPr="008D1934" w:rsidRDefault="0014146C">
      <w:pPr>
        <w:spacing w:after="0" w:line="240" w:lineRule="auto"/>
      </w:pPr>
      <w:r w:rsidRPr="008D1934">
        <w:separator/>
      </w:r>
    </w:p>
  </w:endnote>
  <w:endnote w:type="continuationSeparator" w:id="0">
    <w:p w14:paraId="0FDA8152" w14:textId="77777777" w:rsidR="0014146C" w:rsidRPr="008D1934" w:rsidRDefault="0014146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1F82" w14:textId="77777777" w:rsidR="0014146C" w:rsidRPr="008D1934" w:rsidRDefault="0014146C"/>
    <w:p w14:paraId="33D094B2" w14:textId="77777777" w:rsidR="0014146C" w:rsidRPr="008D1934" w:rsidRDefault="0014146C"/>
    <w:p w14:paraId="63E53BAA" w14:textId="77777777" w:rsidR="0014146C" w:rsidRPr="008D1934" w:rsidRDefault="0014146C"/>
    <w:p w14:paraId="6C2EE224" w14:textId="77777777" w:rsidR="0014146C" w:rsidRPr="008D1934" w:rsidRDefault="0014146C"/>
    <w:p w14:paraId="5DA662CE" w14:textId="77777777" w:rsidR="0014146C" w:rsidRPr="008D1934" w:rsidRDefault="0014146C"/>
    <w:p w14:paraId="5329700C" w14:textId="77777777" w:rsidR="0014146C" w:rsidRPr="008D1934" w:rsidRDefault="0014146C"/>
    <w:p w14:paraId="77BC55D2" w14:textId="77777777" w:rsidR="0014146C" w:rsidRPr="008D1934" w:rsidRDefault="0014146C">
      <w:pPr>
        <w:rPr>
          <w:sz w:val="2"/>
          <w:szCs w:val="2"/>
        </w:rPr>
      </w:pPr>
      <w:r>
        <w:rPr>
          <w:noProof/>
        </w:rPr>
        <mc:AlternateContent>
          <mc:Choice Requires="wps">
            <w:drawing>
              <wp:anchor distT="0" distB="0" distL="63500" distR="63500" simplePos="0" relativeHeight="251660288" behindDoc="1" locked="0" layoutInCell="1" allowOverlap="1" wp14:anchorId="4A3745AA" wp14:editId="4578622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27F5ED2" w14:textId="77777777" w:rsidR="0014146C" w:rsidRPr="008D1934" w:rsidRDefault="001414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3745A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7F5ED2" w14:textId="77777777" w:rsidR="0014146C" w:rsidRPr="008D1934" w:rsidRDefault="001414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F3554D9" w14:textId="77777777" w:rsidR="0014146C" w:rsidRPr="008D1934" w:rsidRDefault="0014146C"/>
    <w:p w14:paraId="0C04D08B" w14:textId="77777777" w:rsidR="0014146C" w:rsidRPr="008D1934" w:rsidRDefault="0014146C"/>
    <w:p w14:paraId="2FC11174" w14:textId="77777777" w:rsidR="0014146C" w:rsidRPr="008D1934" w:rsidRDefault="0014146C">
      <w:pPr>
        <w:rPr>
          <w:sz w:val="2"/>
          <w:szCs w:val="2"/>
        </w:rPr>
      </w:pPr>
      <w:r>
        <w:rPr>
          <w:noProof/>
        </w:rPr>
        <mc:AlternateContent>
          <mc:Choice Requires="wps">
            <w:drawing>
              <wp:anchor distT="0" distB="0" distL="63500" distR="63500" simplePos="0" relativeHeight="251659264" behindDoc="1" locked="0" layoutInCell="1" allowOverlap="1" wp14:anchorId="36593786" wp14:editId="17B3D79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FCF6F5F" w14:textId="77777777" w:rsidR="0014146C" w:rsidRPr="008D1934" w:rsidRDefault="001414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9378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CF6F5F" w14:textId="77777777" w:rsidR="0014146C" w:rsidRPr="008D1934" w:rsidRDefault="001414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CC76862" w14:textId="77777777" w:rsidR="0014146C" w:rsidRPr="008D1934" w:rsidRDefault="0014146C"/>
    <w:p w14:paraId="28FC37E4" w14:textId="77777777" w:rsidR="0014146C" w:rsidRPr="008D1934" w:rsidRDefault="0014146C">
      <w:pPr>
        <w:rPr>
          <w:sz w:val="2"/>
          <w:szCs w:val="2"/>
        </w:rPr>
      </w:pPr>
    </w:p>
    <w:p w14:paraId="6EF8F9D2" w14:textId="77777777" w:rsidR="0014146C" w:rsidRPr="008D1934" w:rsidRDefault="0014146C"/>
    <w:p w14:paraId="6094DEE1" w14:textId="77777777" w:rsidR="0014146C" w:rsidRPr="008D1934" w:rsidRDefault="0014146C">
      <w:pPr>
        <w:spacing w:after="0" w:line="240" w:lineRule="auto"/>
      </w:pPr>
    </w:p>
  </w:footnote>
  <w:footnote w:type="continuationSeparator" w:id="0">
    <w:p w14:paraId="24FC3B6F" w14:textId="77777777" w:rsidR="0014146C" w:rsidRPr="008D1934" w:rsidRDefault="0014146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46C"/>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cp:revision>
  <cp:lastPrinted>2024-05-12T14:21:00Z</cp:lastPrinted>
  <dcterms:created xsi:type="dcterms:W3CDTF">2024-05-12T14:37:00Z</dcterms:created>
  <dcterms:modified xsi:type="dcterms:W3CDTF">2024-05-12T19:14:00Z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