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57BD" w14:textId="7F77FEAF" w:rsidR="00222993" w:rsidRDefault="006D66D6" w:rsidP="006D66D6">
      <w:r w:rsidRPr="006D66D6">
        <w:rPr>
          <w:rFonts w:hint="eastAsia"/>
        </w:rPr>
        <w:t>Белугин</w:t>
      </w:r>
      <w:r w:rsidRPr="006D66D6">
        <w:t xml:space="preserve"> </w:t>
      </w:r>
      <w:r w:rsidRPr="006D66D6">
        <w:rPr>
          <w:rFonts w:hint="eastAsia"/>
        </w:rPr>
        <w:t>Алексей</w:t>
      </w:r>
      <w:r w:rsidRPr="006D66D6">
        <w:t xml:space="preserve"> </w:t>
      </w:r>
      <w:r w:rsidRPr="006D66D6">
        <w:rPr>
          <w:rFonts w:hint="eastAsia"/>
        </w:rPr>
        <w:t>Юрьевич</w:t>
      </w:r>
      <w:r>
        <w:t xml:space="preserve"> </w:t>
      </w:r>
      <w:r w:rsidRPr="006D66D6">
        <w:rPr>
          <w:rFonts w:hint="eastAsia"/>
        </w:rPr>
        <w:t>Продовольственная</w:t>
      </w:r>
      <w:r w:rsidRPr="006D66D6">
        <w:t xml:space="preserve"> </w:t>
      </w:r>
      <w:r w:rsidRPr="006D66D6">
        <w:rPr>
          <w:rFonts w:hint="eastAsia"/>
        </w:rPr>
        <w:t>безопасность</w:t>
      </w:r>
      <w:r w:rsidRPr="006D66D6">
        <w:t xml:space="preserve"> </w:t>
      </w:r>
      <w:r w:rsidRPr="006D66D6">
        <w:rPr>
          <w:rFonts w:hint="eastAsia"/>
        </w:rPr>
        <w:t>Российской</w:t>
      </w:r>
      <w:r w:rsidRPr="006D66D6">
        <w:t xml:space="preserve"> </w:t>
      </w:r>
      <w:r w:rsidRPr="006D66D6">
        <w:rPr>
          <w:rFonts w:hint="eastAsia"/>
        </w:rPr>
        <w:t>Федерации</w:t>
      </w:r>
      <w:r w:rsidRPr="006D66D6">
        <w:t xml:space="preserve"> </w:t>
      </w:r>
      <w:r w:rsidRPr="006D66D6">
        <w:rPr>
          <w:rFonts w:hint="eastAsia"/>
        </w:rPr>
        <w:t>и</w:t>
      </w:r>
      <w:r w:rsidRPr="006D66D6">
        <w:t xml:space="preserve"> </w:t>
      </w:r>
      <w:r w:rsidRPr="006D66D6">
        <w:rPr>
          <w:rFonts w:hint="eastAsia"/>
        </w:rPr>
        <w:t>ее</w:t>
      </w:r>
      <w:r w:rsidRPr="006D66D6">
        <w:t xml:space="preserve"> </w:t>
      </w:r>
      <w:r w:rsidRPr="006D66D6">
        <w:rPr>
          <w:rFonts w:hint="eastAsia"/>
        </w:rPr>
        <w:t>измерение</w:t>
      </w:r>
      <w:r w:rsidRPr="006D66D6">
        <w:t xml:space="preserve"> </w:t>
      </w:r>
      <w:r w:rsidRPr="006D66D6">
        <w:rPr>
          <w:rFonts w:hint="eastAsia"/>
        </w:rPr>
        <w:t>в</w:t>
      </w:r>
      <w:r w:rsidRPr="006D66D6">
        <w:t xml:space="preserve"> </w:t>
      </w:r>
      <w:r w:rsidRPr="006D66D6">
        <w:rPr>
          <w:rFonts w:hint="eastAsia"/>
        </w:rPr>
        <w:t>современных</w:t>
      </w:r>
      <w:r w:rsidRPr="006D66D6">
        <w:t xml:space="preserve"> </w:t>
      </w:r>
      <w:r w:rsidRPr="006D66D6">
        <w:rPr>
          <w:rFonts w:hint="eastAsia"/>
        </w:rPr>
        <w:t>условиях</w:t>
      </w:r>
    </w:p>
    <w:p w14:paraId="5064E5E4" w14:textId="77777777" w:rsidR="006D66D6" w:rsidRDefault="006D66D6" w:rsidP="006D66D6">
      <w:r>
        <w:rPr>
          <w:rFonts w:hint="eastAsia"/>
        </w:rPr>
        <w:t>ОГЛАВЛЕНИЕ</w:t>
      </w:r>
      <w:r>
        <w:t xml:space="preserve"> </w:t>
      </w:r>
      <w:r>
        <w:rPr>
          <w:rFonts w:hint="eastAsia"/>
        </w:rPr>
        <w:t>ДИССЕРТАЦИИ</w:t>
      </w:r>
    </w:p>
    <w:p w14:paraId="49D43C56" w14:textId="77777777" w:rsidR="006D66D6" w:rsidRDefault="006D66D6" w:rsidP="006D66D6">
      <w:r>
        <w:rPr>
          <w:rFonts w:hint="eastAsia"/>
        </w:rPr>
        <w:t>кандидат</w:t>
      </w:r>
      <w:r>
        <w:t xml:space="preserve"> </w:t>
      </w:r>
      <w:r>
        <w:rPr>
          <w:rFonts w:hint="eastAsia"/>
        </w:rPr>
        <w:t>наук</w:t>
      </w:r>
      <w:r>
        <w:t xml:space="preserve"> </w:t>
      </w:r>
      <w:r>
        <w:rPr>
          <w:rFonts w:hint="eastAsia"/>
        </w:rPr>
        <w:t>Белугин</w:t>
      </w:r>
      <w:r>
        <w:t xml:space="preserve"> </w:t>
      </w:r>
      <w:r>
        <w:rPr>
          <w:rFonts w:hint="eastAsia"/>
        </w:rPr>
        <w:t>Алексей</w:t>
      </w:r>
      <w:r>
        <w:t xml:space="preserve"> </w:t>
      </w:r>
      <w:r>
        <w:rPr>
          <w:rFonts w:hint="eastAsia"/>
        </w:rPr>
        <w:t>Юрьевич</w:t>
      </w:r>
    </w:p>
    <w:p w14:paraId="6E1B8748" w14:textId="77777777" w:rsidR="006D66D6" w:rsidRDefault="006D66D6" w:rsidP="006D66D6">
      <w:r>
        <w:rPr>
          <w:rFonts w:hint="eastAsia"/>
        </w:rPr>
        <w:t>Введение</w:t>
      </w:r>
    </w:p>
    <w:p w14:paraId="3121BF68" w14:textId="77777777" w:rsidR="006D66D6" w:rsidRDefault="006D66D6" w:rsidP="006D66D6"/>
    <w:p w14:paraId="76B8C222" w14:textId="77777777" w:rsidR="006D66D6" w:rsidRDefault="006D66D6" w:rsidP="006D66D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продовольственной</w:t>
      </w:r>
      <w:r>
        <w:t xml:space="preserve"> </w:t>
      </w:r>
      <w:r>
        <w:rPr>
          <w:rFonts w:hint="eastAsia"/>
        </w:rPr>
        <w:t>безопасности</w:t>
      </w:r>
      <w:r>
        <w:t xml:space="preserve"> </w:t>
      </w:r>
      <w:r>
        <w:rPr>
          <w:rFonts w:hint="eastAsia"/>
        </w:rPr>
        <w:t>и</w:t>
      </w:r>
      <w:r>
        <w:t xml:space="preserve"> </w:t>
      </w:r>
      <w:r>
        <w:rPr>
          <w:rFonts w:hint="eastAsia"/>
        </w:rPr>
        <w:t>ее</w:t>
      </w:r>
      <w:r>
        <w:t xml:space="preserve"> </w:t>
      </w:r>
      <w:r>
        <w:rPr>
          <w:rFonts w:hint="eastAsia"/>
        </w:rPr>
        <w:t>измерение</w:t>
      </w:r>
    </w:p>
    <w:p w14:paraId="28FC8BE3" w14:textId="77777777" w:rsidR="006D66D6" w:rsidRDefault="006D66D6" w:rsidP="006D66D6"/>
    <w:p w14:paraId="7B8F4EEA" w14:textId="77777777" w:rsidR="006D66D6" w:rsidRDefault="006D66D6" w:rsidP="006D66D6">
      <w:r>
        <w:t xml:space="preserve">1.1. </w:t>
      </w:r>
      <w:r>
        <w:rPr>
          <w:rFonts w:hint="eastAsia"/>
        </w:rPr>
        <w:t>Продовольственная</w:t>
      </w:r>
      <w:r>
        <w:t xml:space="preserve"> </w:t>
      </w:r>
      <w:r>
        <w:rPr>
          <w:rFonts w:hint="eastAsia"/>
        </w:rPr>
        <w:t>безопасность</w:t>
      </w:r>
      <w:r>
        <w:t xml:space="preserve"> </w:t>
      </w:r>
      <w:r>
        <w:rPr>
          <w:rFonts w:hint="eastAsia"/>
        </w:rPr>
        <w:t>и</w:t>
      </w:r>
      <w:r>
        <w:t xml:space="preserve"> </w:t>
      </w:r>
      <w:r>
        <w:rPr>
          <w:rFonts w:hint="eastAsia"/>
        </w:rPr>
        <w:t>ее</w:t>
      </w:r>
      <w:r>
        <w:t xml:space="preserve"> </w:t>
      </w:r>
      <w:r>
        <w:rPr>
          <w:rFonts w:hint="eastAsia"/>
        </w:rPr>
        <w:t>аспекты</w:t>
      </w:r>
    </w:p>
    <w:p w14:paraId="43D363D7" w14:textId="77777777" w:rsidR="006D66D6" w:rsidRDefault="006D66D6" w:rsidP="006D66D6"/>
    <w:p w14:paraId="1FA9FA43" w14:textId="77777777" w:rsidR="006D66D6" w:rsidRDefault="006D66D6" w:rsidP="006D66D6">
      <w:r>
        <w:t xml:space="preserve">1.1.1. </w:t>
      </w:r>
      <w:r>
        <w:rPr>
          <w:rFonts w:hint="eastAsia"/>
        </w:rPr>
        <w:t>Понятие</w:t>
      </w:r>
      <w:r>
        <w:t xml:space="preserve"> </w:t>
      </w:r>
      <w:r>
        <w:rPr>
          <w:rFonts w:hint="eastAsia"/>
        </w:rPr>
        <w:t>безопасности</w:t>
      </w:r>
    </w:p>
    <w:p w14:paraId="56F296EF" w14:textId="77777777" w:rsidR="006D66D6" w:rsidRDefault="006D66D6" w:rsidP="006D66D6"/>
    <w:p w14:paraId="33952A50" w14:textId="77777777" w:rsidR="006D66D6" w:rsidRDefault="006D66D6" w:rsidP="006D66D6">
      <w:r>
        <w:t xml:space="preserve">1.1.2. </w:t>
      </w:r>
      <w:r>
        <w:rPr>
          <w:rFonts w:hint="eastAsia"/>
        </w:rPr>
        <w:t>Понятие</w:t>
      </w:r>
      <w:r>
        <w:t xml:space="preserve"> </w:t>
      </w:r>
      <w:r>
        <w:rPr>
          <w:rFonts w:hint="eastAsia"/>
        </w:rPr>
        <w:t>продовольственной</w:t>
      </w:r>
      <w:r>
        <w:t xml:space="preserve"> </w:t>
      </w:r>
      <w:r>
        <w:rPr>
          <w:rFonts w:hint="eastAsia"/>
        </w:rPr>
        <w:t>безопасности</w:t>
      </w:r>
    </w:p>
    <w:p w14:paraId="7C851095" w14:textId="77777777" w:rsidR="006D66D6" w:rsidRDefault="006D66D6" w:rsidP="006D66D6"/>
    <w:p w14:paraId="17DA15F3" w14:textId="77777777" w:rsidR="006D66D6" w:rsidRDefault="006D66D6" w:rsidP="006D66D6">
      <w:r>
        <w:t xml:space="preserve">1.1.3. </w:t>
      </w:r>
      <w:r>
        <w:rPr>
          <w:rFonts w:hint="eastAsia"/>
        </w:rPr>
        <w:t>Составляющие</w:t>
      </w:r>
      <w:r>
        <w:t xml:space="preserve"> </w:t>
      </w:r>
      <w:r>
        <w:rPr>
          <w:rFonts w:hint="eastAsia"/>
        </w:rPr>
        <w:t>продовольственной</w:t>
      </w:r>
      <w:r>
        <w:t xml:space="preserve"> </w:t>
      </w:r>
      <w:r>
        <w:rPr>
          <w:rFonts w:hint="eastAsia"/>
        </w:rPr>
        <w:t>безопасности</w:t>
      </w:r>
    </w:p>
    <w:p w14:paraId="2488BB75" w14:textId="77777777" w:rsidR="006D66D6" w:rsidRDefault="006D66D6" w:rsidP="006D66D6"/>
    <w:p w14:paraId="2C8C497A" w14:textId="77777777" w:rsidR="006D66D6" w:rsidRDefault="006D66D6" w:rsidP="006D66D6">
      <w:r>
        <w:t xml:space="preserve">1.2. </w:t>
      </w:r>
      <w:r>
        <w:rPr>
          <w:rFonts w:hint="eastAsia"/>
        </w:rPr>
        <w:t>Место</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системе</w:t>
      </w:r>
      <w:r>
        <w:t xml:space="preserve"> </w:t>
      </w:r>
      <w:r>
        <w:rPr>
          <w:rFonts w:hint="eastAsia"/>
        </w:rPr>
        <w:t>национальной</w:t>
      </w:r>
      <w:r>
        <w:t xml:space="preserve"> </w:t>
      </w:r>
      <w:r>
        <w:rPr>
          <w:rFonts w:hint="eastAsia"/>
        </w:rPr>
        <w:t>безопасности</w:t>
      </w:r>
    </w:p>
    <w:p w14:paraId="1CEB9C39" w14:textId="77777777" w:rsidR="006D66D6" w:rsidRDefault="006D66D6" w:rsidP="006D66D6"/>
    <w:p w14:paraId="15D4F473" w14:textId="77777777" w:rsidR="006D66D6" w:rsidRDefault="006D66D6" w:rsidP="006D66D6">
      <w:r>
        <w:t xml:space="preserve">1.3. </w:t>
      </w:r>
      <w:r>
        <w:rPr>
          <w:rFonts w:hint="eastAsia"/>
        </w:rPr>
        <w:t>Эволюция</w:t>
      </w:r>
      <w:r>
        <w:t xml:space="preserve"> </w:t>
      </w:r>
      <w:r>
        <w:rPr>
          <w:rFonts w:hint="eastAsia"/>
        </w:rPr>
        <w:t>понятия</w:t>
      </w:r>
      <w:r>
        <w:t xml:space="preserve"> </w:t>
      </w:r>
      <w:r>
        <w:rPr>
          <w:rFonts w:hint="eastAsia"/>
        </w:rPr>
        <w:t>и</w:t>
      </w:r>
      <w:r>
        <w:t xml:space="preserve"> </w:t>
      </w:r>
      <w:r>
        <w:rPr>
          <w:rFonts w:hint="eastAsia"/>
        </w:rPr>
        <w:t>подходов</w:t>
      </w:r>
      <w:r>
        <w:t xml:space="preserve"> </w:t>
      </w:r>
      <w:r>
        <w:rPr>
          <w:rFonts w:hint="eastAsia"/>
        </w:rPr>
        <w:t>к</w:t>
      </w:r>
      <w:r>
        <w:t xml:space="preserve"> </w:t>
      </w:r>
      <w:r>
        <w:rPr>
          <w:rFonts w:hint="eastAsia"/>
        </w:rPr>
        <w:t>измерению</w:t>
      </w:r>
      <w:r>
        <w:t xml:space="preserve"> </w:t>
      </w:r>
      <w:r>
        <w:rPr>
          <w:rFonts w:hint="eastAsia"/>
        </w:rPr>
        <w:t>продовольственной</w:t>
      </w:r>
      <w:r>
        <w:t xml:space="preserve"> </w:t>
      </w:r>
      <w:r>
        <w:rPr>
          <w:rFonts w:hint="eastAsia"/>
        </w:rPr>
        <w:t>безопасности</w:t>
      </w:r>
    </w:p>
    <w:p w14:paraId="25B2AD08" w14:textId="77777777" w:rsidR="006D66D6" w:rsidRDefault="006D66D6" w:rsidP="006D66D6"/>
    <w:p w14:paraId="52A4C9CC" w14:textId="77777777" w:rsidR="006D66D6" w:rsidRDefault="006D66D6" w:rsidP="006D66D6">
      <w:r>
        <w:rPr>
          <w:rFonts w:hint="eastAsia"/>
        </w:rPr>
        <w:t>Глава</w:t>
      </w:r>
      <w:r>
        <w:t xml:space="preserve"> 2. </w:t>
      </w:r>
      <w:r>
        <w:rPr>
          <w:rFonts w:hint="eastAsia"/>
        </w:rPr>
        <w:t>Опыт</w:t>
      </w:r>
      <w:r>
        <w:t xml:space="preserve"> </w:t>
      </w:r>
      <w:r>
        <w:rPr>
          <w:rFonts w:hint="eastAsia"/>
        </w:rPr>
        <w:t>измерения</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современных</w:t>
      </w:r>
      <w:r>
        <w:t xml:space="preserve"> </w:t>
      </w:r>
      <w:r>
        <w:rPr>
          <w:rFonts w:hint="eastAsia"/>
        </w:rPr>
        <w:t>условиях</w:t>
      </w:r>
    </w:p>
    <w:p w14:paraId="16DE724D" w14:textId="77777777" w:rsidR="006D66D6" w:rsidRDefault="006D66D6" w:rsidP="006D66D6"/>
    <w:p w14:paraId="6ED3A99E" w14:textId="77777777" w:rsidR="006D66D6" w:rsidRDefault="006D66D6" w:rsidP="006D66D6">
      <w:r>
        <w:t xml:space="preserve">2.1. </w:t>
      </w:r>
      <w:r>
        <w:rPr>
          <w:rFonts w:hint="eastAsia"/>
        </w:rPr>
        <w:t>Подходы</w:t>
      </w:r>
      <w:r>
        <w:t xml:space="preserve"> </w:t>
      </w:r>
      <w:r>
        <w:rPr>
          <w:rFonts w:hint="eastAsia"/>
        </w:rPr>
        <w:t>к</w:t>
      </w:r>
      <w:r>
        <w:t xml:space="preserve"> </w:t>
      </w:r>
      <w:r>
        <w:rPr>
          <w:rFonts w:hint="eastAsia"/>
        </w:rPr>
        <w:t>измерению</w:t>
      </w:r>
      <w:r>
        <w:t xml:space="preserve"> </w:t>
      </w:r>
      <w:r>
        <w:rPr>
          <w:rFonts w:hint="eastAsia"/>
        </w:rPr>
        <w:t>и</w:t>
      </w:r>
      <w:r>
        <w:t xml:space="preserve"> </w:t>
      </w:r>
      <w:r>
        <w:rPr>
          <w:rFonts w:hint="eastAsia"/>
        </w:rPr>
        <w:t>показателям</w:t>
      </w:r>
      <w:r>
        <w:t xml:space="preserve"> </w:t>
      </w:r>
      <w:r>
        <w:rPr>
          <w:rFonts w:hint="eastAsia"/>
        </w:rPr>
        <w:t>продовольственной</w:t>
      </w:r>
      <w:r>
        <w:t xml:space="preserve"> </w:t>
      </w:r>
      <w:r>
        <w:rPr>
          <w:rFonts w:hint="eastAsia"/>
        </w:rPr>
        <w:t>безопасности</w:t>
      </w:r>
    </w:p>
    <w:p w14:paraId="491F14B3" w14:textId="77777777" w:rsidR="006D66D6" w:rsidRDefault="006D66D6" w:rsidP="006D66D6"/>
    <w:p w14:paraId="4869EC12" w14:textId="77777777" w:rsidR="006D66D6" w:rsidRDefault="006D66D6" w:rsidP="006D66D6">
      <w:r>
        <w:t xml:space="preserve">2.1.1. </w:t>
      </w:r>
      <w:r>
        <w:rPr>
          <w:rFonts w:hint="eastAsia"/>
        </w:rPr>
        <w:t>Индикаторы</w:t>
      </w:r>
      <w:r>
        <w:t xml:space="preserve"> </w:t>
      </w:r>
      <w:r>
        <w:rPr>
          <w:rFonts w:hint="eastAsia"/>
        </w:rPr>
        <w:t>продовольственной</w:t>
      </w:r>
      <w:r>
        <w:t xml:space="preserve"> </w:t>
      </w:r>
      <w:r>
        <w:rPr>
          <w:rFonts w:hint="eastAsia"/>
        </w:rPr>
        <w:t>безопасности</w:t>
      </w:r>
      <w:r>
        <w:t xml:space="preserve">, </w:t>
      </w:r>
      <w:r>
        <w:rPr>
          <w:rFonts w:hint="eastAsia"/>
        </w:rPr>
        <w:t>используемые</w:t>
      </w:r>
      <w:r>
        <w:t xml:space="preserve"> </w:t>
      </w:r>
      <w:r>
        <w:rPr>
          <w:rFonts w:hint="eastAsia"/>
        </w:rPr>
        <w:t>Продовольственной</w:t>
      </w:r>
      <w:r>
        <w:t xml:space="preserve"> </w:t>
      </w:r>
      <w:r>
        <w:rPr>
          <w:rFonts w:hint="eastAsia"/>
        </w:rPr>
        <w:t>и</w:t>
      </w:r>
      <w:r>
        <w:t xml:space="preserve"> </w:t>
      </w:r>
      <w:r>
        <w:rPr>
          <w:rFonts w:hint="eastAsia"/>
        </w:rPr>
        <w:t>сельскохозяйственной</w:t>
      </w:r>
      <w:r>
        <w:t xml:space="preserve"> </w:t>
      </w:r>
      <w:r>
        <w:rPr>
          <w:rFonts w:hint="eastAsia"/>
        </w:rPr>
        <w:t>организацией</w:t>
      </w:r>
      <w:r>
        <w:t xml:space="preserve"> </w:t>
      </w:r>
      <w:r>
        <w:rPr>
          <w:rFonts w:hint="eastAsia"/>
        </w:rPr>
        <w:t>ООН</w:t>
      </w:r>
    </w:p>
    <w:p w14:paraId="22924E99" w14:textId="77777777" w:rsidR="006D66D6" w:rsidRDefault="006D66D6" w:rsidP="006D66D6"/>
    <w:p w14:paraId="61DE182D" w14:textId="77777777" w:rsidR="006D66D6" w:rsidRDefault="006D66D6" w:rsidP="006D66D6">
      <w:r>
        <w:t xml:space="preserve">2.1.2. </w:t>
      </w:r>
      <w:r>
        <w:rPr>
          <w:rFonts w:hint="eastAsia"/>
        </w:rPr>
        <w:t>Измерение</w:t>
      </w:r>
      <w:r>
        <w:t xml:space="preserve"> </w:t>
      </w:r>
      <w:r>
        <w:rPr>
          <w:rFonts w:hint="eastAsia"/>
        </w:rPr>
        <w:t>продовольственной</w:t>
      </w:r>
      <w:r>
        <w:t xml:space="preserve"> </w:t>
      </w:r>
      <w:r>
        <w:rPr>
          <w:rFonts w:hint="eastAsia"/>
        </w:rPr>
        <w:t>безопасности</w:t>
      </w:r>
      <w:r>
        <w:t xml:space="preserve"> </w:t>
      </w:r>
      <w:r>
        <w:rPr>
          <w:rFonts w:hint="eastAsia"/>
        </w:rPr>
        <w:t>через</w:t>
      </w:r>
      <w:r>
        <w:t xml:space="preserve"> Global Food Security Index</w:t>
      </w:r>
    </w:p>
    <w:p w14:paraId="205252F6" w14:textId="77777777" w:rsidR="006D66D6" w:rsidRDefault="006D66D6" w:rsidP="006D66D6"/>
    <w:p w14:paraId="11456E54" w14:textId="77777777" w:rsidR="006D66D6" w:rsidRDefault="006D66D6" w:rsidP="006D66D6">
      <w:r>
        <w:t xml:space="preserve">2.1.3. </w:t>
      </w:r>
      <w:r>
        <w:rPr>
          <w:rFonts w:hint="eastAsia"/>
        </w:rPr>
        <w:t>Продовольственная</w:t>
      </w:r>
      <w:r>
        <w:t xml:space="preserve"> </w:t>
      </w:r>
      <w:r>
        <w:rPr>
          <w:rFonts w:hint="eastAsia"/>
        </w:rPr>
        <w:t>безопасность</w:t>
      </w:r>
      <w:r>
        <w:t xml:space="preserve"> </w:t>
      </w:r>
      <w:r>
        <w:rPr>
          <w:rFonts w:hint="eastAsia"/>
        </w:rPr>
        <w:t>и</w:t>
      </w:r>
      <w:r>
        <w:t xml:space="preserve"> </w:t>
      </w:r>
      <w:r>
        <w:rPr>
          <w:rFonts w:hint="eastAsia"/>
        </w:rPr>
        <w:t>ее</w:t>
      </w:r>
      <w:r>
        <w:t xml:space="preserve"> </w:t>
      </w:r>
      <w:r>
        <w:rPr>
          <w:rFonts w:hint="eastAsia"/>
        </w:rPr>
        <w:t>измерение</w:t>
      </w:r>
      <w:r>
        <w:t xml:space="preserve"> </w:t>
      </w:r>
      <w:r>
        <w:rPr>
          <w:rFonts w:hint="eastAsia"/>
        </w:rPr>
        <w:t>в</w:t>
      </w:r>
      <w:r>
        <w:t xml:space="preserve"> </w:t>
      </w:r>
      <w:r>
        <w:rPr>
          <w:rFonts w:hint="eastAsia"/>
        </w:rPr>
        <w:t>рамках</w:t>
      </w:r>
      <w:r>
        <w:t xml:space="preserve"> </w:t>
      </w:r>
      <w:r>
        <w:rPr>
          <w:rFonts w:hint="eastAsia"/>
        </w:rPr>
        <w:t>Концепции</w:t>
      </w:r>
      <w:r>
        <w:t xml:space="preserve"> </w:t>
      </w:r>
      <w:r>
        <w:rPr>
          <w:rFonts w:hint="eastAsia"/>
        </w:rPr>
        <w:t>национальной</w:t>
      </w:r>
      <w:r>
        <w:t xml:space="preserve"> </w:t>
      </w:r>
      <w:r>
        <w:rPr>
          <w:rFonts w:hint="eastAsia"/>
        </w:rPr>
        <w:t>продовольственной</w:t>
      </w:r>
      <w:r>
        <w:t xml:space="preserve"> </w:t>
      </w:r>
      <w:r>
        <w:rPr>
          <w:rFonts w:hint="eastAsia"/>
        </w:rPr>
        <w:t>безопасности</w:t>
      </w:r>
      <w:r>
        <w:t xml:space="preserve"> </w:t>
      </w:r>
      <w:r>
        <w:rPr>
          <w:rFonts w:hint="eastAsia"/>
        </w:rPr>
        <w:t>Республики</w:t>
      </w:r>
      <w:r>
        <w:t xml:space="preserve"> </w:t>
      </w:r>
      <w:r>
        <w:rPr>
          <w:rFonts w:hint="eastAsia"/>
        </w:rPr>
        <w:t>Беларусь</w:t>
      </w:r>
    </w:p>
    <w:p w14:paraId="2FA64084" w14:textId="77777777" w:rsidR="006D66D6" w:rsidRDefault="006D66D6" w:rsidP="006D66D6"/>
    <w:p w14:paraId="1805E40B" w14:textId="77777777" w:rsidR="006D66D6" w:rsidRDefault="006D66D6" w:rsidP="006D66D6">
      <w:r>
        <w:t xml:space="preserve">2.1.4. </w:t>
      </w:r>
      <w:r>
        <w:rPr>
          <w:rFonts w:hint="eastAsia"/>
        </w:rPr>
        <w:t>Измерение</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США</w:t>
      </w:r>
    </w:p>
    <w:p w14:paraId="350A368A" w14:textId="77777777" w:rsidR="006D66D6" w:rsidRDefault="006D66D6" w:rsidP="006D66D6"/>
    <w:p w14:paraId="63DB1CFB" w14:textId="77777777" w:rsidR="006D66D6" w:rsidRDefault="006D66D6" w:rsidP="006D66D6">
      <w:r>
        <w:t xml:space="preserve">2.2. </w:t>
      </w:r>
      <w:r>
        <w:rPr>
          <w:rFonts w:hint="eastAsia"/>
        </w:rPr>
        <w:t>Измерение</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Российской</w:t>
      </w:r>
      <w:r>
        <w:t xml:space="preserve"> </w:t>
      </w:r>
      <w:r>
        <w:rPr>
          <w:rFonts w:hint="eastAsia"/>
        </w:rPr>
        <w:t>Федерации</w:t>
      </w:r>
    </w:p>
    <w:p w14:paraId="67F3A2A5" w14:textId="77777777" w:rsidR="006D66D6" w:rsidRDefault="006D66D6" w:rsidP="006D66D6"/>
    <w:p w14:paraId="08B38F80" w14:textId="77777777" w:rsidR="006D66D6" w:rsidRDefault="006D66D6" w:rsidP="006D66D6">
      <w:r>
        <w:rPr>
          <w:rFonts w:hint="eastAsia"/>
        </w:rPr>
        <w:t>Глава</w:t>
      </w:r>
      <w:r>
        <w:t xml:space="preserve"> 3. </w:t>
      </w:r>
      <w:r>
        <w:rPr>
          <w:rFonts w:hint="eastAsia"/>
        </w:rPr>
        <w:t>Совершенствование</w:t>
      </w:r>
      <w:r>
        <w:t xml:space="preserve"> </w:t>
      </w:r>
      <w:r>
        <w:rPr>
          <w:rFonts w:hint="eastAsia"/>
        </w:rPr>
        <w:t>системы</w:t>
      </w:r>
      <w:r>
        <w:t xml:space="preserve"> </w:t>
      </w:r>
      <w:r>
        <w:rPr>
          <w:rFonts w:hint="eastAsia"/>
        </w:rPr>
        <w:t>измерения</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Российской</w:t>
      </w:r>
      <w:r>
        <w:t xml:space="preserve"> </w:t>
      </w:r>
      <w:r>
        <w:rPr>
          <w:rFonts w:hint="eastAsia"/>
        </w:rPr>
        <w:t>Федерации</w:t>
      </w:r>
    </w:p>
    <w:p w14:paraId="6B94E921" w14:textId="77777777" w:rsidR="006D66D6" w:rsidRDefault="006D66D6" w:rsidP="006D66D6"/>
    <w:p w14:paraId="4AC089B4" w14:textId="77777777" w:rsidR="006D66D6" w:rsidRDefault="006D66D6" w:rsidP="006D66D6">
      <w:r>
        <w:t xml:space="preserve">3.1. </w:t>
      </w:r>
      <w:r>
        <w:rPr>
          <w:rFonts w:hint="eastAsia"/>
        </w:rPr>
        <w:t>Адаптация</w:t>
      </w:r>
      <w:r>
        <w:t xml:space="preserve"> </w:t>
      </w:r>
      <w:r>
        <w:rPr>
          <w:rFonts w:hint="eastAsia"/>
        </w:rPr>
        <w:t>показателей</w:t>
      </w:r>
      <w:r>
        <w:t xml:space="preserve"> </w:t>
      </w:r>
      <w:r>
        <w:rPr>
          <w:rFonts w:hint="eastAsia"/>
        </w:rPr>
        <w:t>продовольственной</w:t>
      </w:r>
      <w:r>
        <w:t xml:space="preserve"> </w:t>
      </w:r>
      <w:r>
        <w:rPr>
          <w:rFonts w:hint="eastAsia"/>
        </w:rPr>
        <w:t>безопасности</w:t>
      </w:r>
      <w:r>
        <w:t xml:space="preserve"> </w:t>
      </w:r>
      <w:r>
        <w:rPr>
          <w:rFonts w:hint="eastAsia"/>
        </w:rPr>
        <w:t>к</w:t>
      </w:r>
      <w:r>
        <w:t xml:space="preserve"> </w:t>
      </w:r>
      <w:r>
        <w:rPr>
          <w:rFonts w:hint="eastAsia"/>
        </w:rPr>
        <w:t>современным</w:t>
      </w:r>
      <w:r>
        <w:t xml:space="preserve"> </w:t>
      </w:r>
      <w:r>
        <w:rPr>
          <w:rFonts w:hint="eastAsia"/>
        </w:rPr>
        <w:t>условиям</w:t>
      </w:r>
    </w:p>
    <w:p w14:paraId="576F9BD3" w14:textId="77777777" w:rsidR="006D66D6" w:rsidRDefault="006D66D6" w:rsidP="006D66D6"/>
    <w:p w14:paraId="6FB9DAE5" w14:textId="77777777" w:rsidR="006D66D6" w:rsidRDefault="006D66D6" w:rsidP="006D66D6">
      <w:r>
        <w:t xml:space="preserve">3.2. </w:t>
      </w:r>
      <w:r>
        <w:rPr>
          <w:rFonts w:hint="eastAsia"/>
        </w:rPr>
        <w:t>Интеграция</w:t>
      </w:r>
      <w:r>
        <w:t xml:space="preserve"> </w:t>
      </w:r>
      <w:r>
        <w:rPr>
          <w:rFonts w:hint="eastAsia"/>
        </w:rPr>
        <w:t>элементов</w:t>
      </w:r>
      <w:r>
        <w:t xml:space="preserve"> </w:t>
      </w:r>
      <w:r>
        <w:rPr>
          <w:rFonts w:hint="eastAsia"/>
        </w:rPr>
        <w:t>почвенной</w:t>
      </w:r>
      <w:r>
        <w:t xml:space="preserve"> </w:t>
      </w:r>
      <w:r>
        <w:rPr>
          <w:rFonts w:hint="eastAsia"/>
        </w:rPr>
        <w:t>и</w:t>
      </w:r>
      <w:r>
        <w:t xml:space="preserve"> </w:t>
      </w:r>
      <w:r>
        <w:rPr>
          <w:rFonts w:hint="eastAsia"/>
        </w:rPr>
        <w:t>водной</w:t>
      </w:r>
      <w:r>
        <w:t xml:space="preserve"> </w:t>
      </w:r>
      <w:r>
        <w:rPr>
          <w:rFonts w:hint="eastAsia"/>
        </w:rPr>
        <w:t>безопасности</w:t>
      </w:r>
      <w:r>
        <w:t xml:space="preserve"> </w:t>
      </w:r>
      <w:r>
        <w:rPr>
          <w:rFonts w:hint="eastAsia"/>
        </w:rPr>
        <w:t>в</w:t>
      </w:r>
      <w:r>
        <w:t xml:space="preserve"> </w:t>
      </w:r>
      <w:r>
        <w:rPr>
          <w:rFonts w:hint="eastAsia"/>
        </w:rPr>
        <w:t>систему</w:t>
      </w:r>
      <w:r>
        <w:t xml:space="preserve"> </w:t>
      </w:r>
      <w:r>
        <w:rPr>
          <w:rFonts w:hint="eastAsia"/>
        </w:rPr>
        <w:t>показателей</w:t>
      </w:r>
      <w:r>
        <w:t xml:space="preserve"> </w:t>
      </w:r>
      <w:r>
        <w:rPr>
          <w:rFonts w:hint="eastAsia"/>
        </w:rPr>
        <w:t>продовольственной</w:t>
      </w:r>
      <w:r>
        <w:t xml:space="preserve"> </w:t>
      </w:r>
      <w:r>
        <w:rPr>
          <w:rFonts w:hint="eastAsia"/>
        </w:rPr>
        <w:t>безопасности</w:t>
      </w:r>
    </w:p>
    <w:p w14:paraId="480F7CF3" w14:textId="77777777" w:rsidR="006D66D6" w:rsidRDefault="006D66D6" w:rsidP="006D66D6"/>
    <w:p w14:paraId="15395690" w14:textId="77777777" w:rsidR="006D66D6" w:rsidRDefault="006D66D6" w:rsidP="006D66D6">
      <w:r>
        <w:t xml:space="preserve">3.2.1. </w:t>
      </w:r>
      <w:r>
        <w:rPr>
          <w:rFonts w:hint="eastAsia"/>
        </w:rPr>
        <w:t>Учет</w:t>
      </w:r>
      <w:r>
        <w:t xml:space="preserve"> </w:t>
      </w:r>
      <w:r>
        <w:rPr>
          <w:rFonts w:hint="eastAsia"/>
        </w:rPr>
        <w:t>состояния</w:t>
      </w:r>
      <w:r>
        <w:t xml:space="preserve"> </w:t>
      </w:r>
      <w:r>
        <w:rPr>
          <w:rFonts w:hint="eastAsia"/>
        </w:rPr>
        <w:t>почвенной</w:t>
      </w:r>
      <w:r>
        <w:t xml:space="preserve"> </w:t>
      </w:r>
      <w:r>
        <w:rPr>
          <w:rFonts w:hint="eastAsia"/>
        </w:rPr>
        <w:t>безопасности</w:t>
      </w:r>
      <w:r>
        <w:t xml:space="preserve"> </w:t>
      </w:r>
      <w:r>
        <w:rPr>
          <w:rFonts w:hint="eastAsia"/>
        </w:rPr>
        <w:t>при</w:t>
      </w:r>
      <w:r>
        <w:t xml:space="preserve"> </w:t>
      </w:r>
      <w:r>
        <w:rPr>
          <w:rFonts w:hint="eastAsia"/>
        </w:rPr>
        <w:t>измерении</w:t>
      </w:r>
      <w:r>
        <w:t xml:space="preserve"> </w:t>
      </w:r>
      <w:r>
        <w:rPr>
          <w:rFonts w:hint="eastAsia"/>
        </w:rPr>
        <w:t>продовольственной</w:t>
      </w:r>
      <w:r>
        <w:t xml:space="preserve"> </w:t>
      </w:r>
      <w:r>
        <w:rPr>
          <w:rFonts w:hint="eastAsia"/>
        </w:rPr>
        <w:t>безопасности</w:t>
      </w:r>
    </w:p>
    <w:p w14:paraId="53BA9573" w14:textId="77777777" w:rsidR="006D66D6" w:rsidRDefault="006D66D6" w:rsidP="006D66D6"/>
    <w:p w14:paraId="38042D07" w14:textId="77777777" w:rsidR="006D66D6" w:rsidRDefault="006D66D6" w:rsidP="006D66D6">
      <w:r>
        <w:t xml:space="preserve">3.2.2. </w:t>
      </w:r>
      <w:r>
        <w:rPr>
          <w:rFonts w:hint="eastAsia"/>
        </w:rPr>
        <w:t>Использование</w:t>
      </w:r>
      <w:r>
        <w:t xml:space="preserve"> </w:t>
      </w:r>
      <w:r>
        <w:rPr>
          <w:rFonts w:hint="eastAsia"/>
        </w:rPr>
        <w:t>показателей</w:t>
      </w:r>
      <w:r>
        <w:t xml:space="preserve"> </w:t>
      </w:r>
      <w:r>
        <w:rPr>
          <w:rFonts w:hint="eastAsia"/>
        </w:rPr>
        <w:t>водной</w:t>
      </w:r>
      <w:r>
        <w:t xml:space="preserve"> </w:t>
      </w:r>
      <w:r>
        <w:rPr>
          <w:rFonts w:hint="eastAsia"/>
        </w:rPr>
        <w:t>безопасности</w:t>
      </w:r>
      <w:r>
        <w:t xml:space="preserve"> </w:t>
      </w:r>
      <w:r>
        <w:rPr>
          <w:rFonts w:hint="eastAsia"/>
        </w:rPr>
        <w:t>при</w:t>
      </w:r>
      <w:r>
        <w:t xml:space="preserve"> </w:t>
      </w:r>
      <w:r>
        <w:rPr>
          <w:rFonts w:hint="eastAsia"/>
        </w:rPr>
        <w:t>измерении</w:t>
      </w:r>
      <w:r>
        <w:t xml:space="preserve"> </w:t>
      </w:r>
      <w:r>
        <w:rPr>
          <w:rFonts w:hint="eastAsia"/>
        </w:rPr>
        <w:t>продовольственной</w:t>
      </w:r>
      <w:r>
        <w:t xml:space="preserve"> </w:t>
      </w:r>
      <w:r>
        <w:rPr>
          <w:rFonts w:hint="eastAsia"/>
        </w:rPr>
        <w:t>безопасности</w:t>
      </w:r>
    </w:p>
    <w:p w14:paraId="13402DA1" w14:textId="77777777" w:rsidR="006D66D6" w:rsidRDefault="006D66D6" w:rsidP="006D66D6"/>
    <w:p w14:paraId="202322ED" w14:textId="77777777" w:rsidR="006D66D6" w:rsidRDefault="006D66D6" w:rsidP="006D66D6">
      <w:r>
        <w:t xml:space="preserve">3.3. </w:t>
      </w:r>
      <w:r>
        <w:rPr>
          <w:rFonts w:hint="eastAsia"/>
        </w:rPr>
        <w:t>Интегральная</w:t>
      </w:r>
      <w:r>
        <w:t xml:space="preserve"> </w:t>
      </w:r>
      <w:r>
        <w:rPr>
          <w:rFonts w:hint="eastAsia"/>
        </w:rPr>
        <w:t>оценка</w:t>
      </w:r>
      <w:r>
        <w:t xml:space="preserve"> </w:t>
      </w:r>
      <w:r>
        <w:rPr>
          <w:rFonts w:hint="eastAsia"/>
        </w:rPr>
        <w:t>состояния</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Российской</w:t>
      </w:r>
      <w:r>
        <w:t xml:space="preserve"> </w:t>
      </w:r>
      <w:r>
        <w:rPr>
          <w:rFonts w:hint="eastAsia"/>
        </w:rPr>
        <w:t>Федерации</w:t>
      </w:r>
    </w:p>
    <w:p w14:paraId="7EFFA2BA" w14:textId="77777777" w:rsidR="006D66D6" w:rsidRDefault="006D66D6" w:rsidP="006D66D6"/>
    <w:p w14:paraId="3012C876" w14:textId="77777777" w:rsidR="006D66D6" w:rsidRDefault="006D66D6" w:rsidP="006D66D6">
      <w:r>
        <w:rPr>
          <w:rFonts w:hint="eastAsia"/>
        </w:rPr>
        <w:t>Заключение</w:t>
      </w:r>
    </w:p>
    <w:p w14:paraId="5BA11954" w14:textId="77777777" w:rsidR="006D66D6" w:rsidRDefault="006D66D6" w:rsidP="006D66D6"/>
    <w:p w14:paraId="4E5589C6" w14:textId="77777777" w:rsidR="006D66D6" w:rsidRDefault="006D66D6" w:rsidP="006D66D6">
      <w:r>
        <w:rPr>
          <w:rFonts w:hint="eastAsia"/>
        </w:rPr>
        <w:lastRenderedPageBreak/>
        <w:t>Список</w:t>
      </w:r>
      <w:r>
        <w:t xml:space="preserve"> </w:t>
      </w:r>
      <w:r>
        <w:rPr>
          <w:rFonts w:hint="eastAsia"/>
        </w:rPr>
        <w:t>литературы</w:t>
      </w:r>
    </w:p>
    <w:p w14:paraId="42935E1A" w14:textId="77777777" w:rsidR="006D66D6" w:rsidRDefault="006D66D6" w:rsidP="006D66D6"/>
    <w:p w14:paraId="2A8DD7E0" w14:textId="77777777" w:rsidR="006D66D6" w:rsidRDefault="006D66D6" w:rsidP="006D66D6">
      <w:r>
        <w:rPr>
          <w:rFonts w:hint="eastAsia"/>
        </w:rPr>
        <w:t>Приложение</w:t>
      </w:r>
      <w:r>
        <w:t xml:space="preserve"> </w:t>
      </w:r>
      <w:r>
        <w:rPr>
          <w:rFonts w:hint="eastAsia"/>
        </w:rPr>
        <w:t>А</w:t>
      </w:r>
      <w:r>
        <w:t xml:space="preserve">. </w:t>
      </w:r>
      <w:r>
        <w:rPr>
          <w:rFonts w:hint="eastAsia"/>
        </w:rPr>
        <w:t>Показатели</w:t>
      </w:r>
      <w:r>
        <w:t xml:space="preserve"> </w:t>
      </w:r>
      <w:r>
        <w:rPr>
          <w:rFonts w:hint="eastAsia"/>
        </w:rPr>
        <w:t>продовольственной</w:t>
      </w:r>
      <w:r>
        <w:t xml:space="preserve"> </w:t>
      </w:r>
      <w:r>
        <w:rPr>
          <w:rFonts w:hint="eastAsia"/>
        </w:rPr>
        <w:t>безопасности</w:t>
      </w:r>
      <w:r>
        <w:t xml:space="preserve"> </w:t>
      </w:r>
      <w:r>
        <w:rPr>
          <w:rFonts w:hint="eastAsia"/>
        </w:rPr>
        <w:t>Продовольственной</w:t>
      </w:r>
      <w:r>
        <w:t xml:space="preserve"> </w:t>
      </w:r>
      <w:r>
        <w:rPr>
          <w:rFonts w:hint="eastAsia"/>
        </w:rPr>
        <w:t>и</w:t>
      </w:r>
      <w:r>
        <w:t xml:space="preserve"> </w:t>
      </w:r>
      <w:r>
        <w:rPr>
          <w:rFonts w:hint="eastAsia"/>
        </w:rPr>
        <w:t>сельскохозяйственной</w:t>
      </w:r>
      <w:r>
        <w:t xml:space="preserve"> </w:t>
      </w:r>
      <w:r>
        <w:rPr>
          <w:rFonts w:hint="eastAsia"/>
        </w:rPr>
        <w:t>организации</w:t>
      </w:r>
      <w:r>
        <w:t xml:space="preserve"> </w:t>
      </w:r>
      <w:r>
        <w:rPr>
          <w:rFonts w:hint="eastAsia"/>
        </w:rPr>
        <w:t>ООН</w:t>
      </w:r>
    </w:p>
    <w:p w14:paraId="1E9F6A58" w14:textId="77777777" w:rsidR="006D66D6" w:rsidRDefault="006D66D6" w:rsidP="006D66D6"/>
    <w:p w14:paraId="64BF6DC2" w14:textId="77777777" w:rsidR="006D66D6" w:rsidRDefault="006D66D6" w:rsidP="006D66D6">
      <w:r>
        <w:rPr>
          <w:rFonts w:hint="eastAsia"/>
        </w:rPr>
        <w:t>Приложение</w:t>
      </w:r>
      <w:r>
        <w:t xml:space="preserve"> </w:t>
      </w:r>
      <w:r>
        <w:rPr>
          <w:rFonts w:hint="eastAsia"/>
        </w:rPr>
        <w:t>Б</w:t>
      </w:r>
      <w:r>
        <w:t xml:space="preserve">. </w:t>
      </w:r>
      <w:r>
        <w:rPr>
          <w:rFonts w:hint="eastAsia"/>
        </w:rPr>
        <w:t>Показатели</w:t>
      </w:r>
      <w:r>
        <w:t xml:space="preserve"> </w:t>
      </w:r>
      <w:r>
        <w:rPr>
          <w:rFonts w:hint="eastAsia"/>
        </w:rPr>
        <w:t>продовольственной</w:t>
      </w:r>
      <w:r>
        <w:t xml:space="preserve"> </w:t>
      </w:r>
      <w:r>
        <w:rPr>
          <w:rFonts w:hint="eastAsia"/>
        </w:rPr>
        <w:t>безопасности</w:t>
      </w:r>
      <w:r>
        <w:t xml:space="preserve"> Global Food Security Index</w:t>
      </w:r>
    </w:p>
    <w:p w14:paraId="1EE2A9BC" w14:textId="77777777" w:rsidR="006D66D6" w:rsidRDefault="006D66D6" w:rsidP="006D66D6"/>
    <w:p w14:paraId="7896473E" w14:textId="77777777" w:rsidR="006D66D6" w:rsidRDefault="006D66D6" w:rsidP="006D66D6">
      <w:r>
        <w:rPr>
          <w:rFonts w:hint="eastAsia"/>
        </w:rPr>
        <w:t>Приложение</w:t>
      </w:r>
      <w:r>
        <w:t xml:space="preserve"> </w:t>
      </w:r>
      <w:r>
        <w:rPr>
          <w:rFonts w:hint="eastAsia"/>
        </w:rPr>
        <w:t>В</w:t>
      </w:r>
      <w:r>
        <w:t xml:space="preserve">. </w:t>
      </w:r>
      <w:r>
        <w:rPr>
          <w:rFonts w:hint="eastAsia"/>
        </w:rPr>
        <w:t>Распределение</w:t>
      </w:r>
      <w:r>
        <w:t xml:space="preserve"> </w:t>
      </w:r>
      <w:r>
        <w:rPr>
          <w:rFonts w:hint="eastAsia"/>
        </w:rPr>
        <w:t>по</w:t>
      </w:r>
      <w:r>
        <w:t xml:space="preserve"> </w:t>
      </w:r>
      <w:r>
        <w:rPr>
          <w:rFonts w:hint="eastAsia"/>
        </w:rPr>
        <w:t>группам</w:t>
      </w:r>
      <w:r>
        <w:t xml:space="preserve"> </w:t>
      </w:r>
      <w:r>
        <w:rPr>
          <w:rFonts w:hint="eastAsia"/>
        </w:rPr>
        <w:t>индикаторов</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рамках</w:t>
      </w:r>
      <w:r>
        <w:t xml:space="preserve"> </w:t>
      </w:r>
      <w:r>
        <w:rPr>
          <w:rFonts w:hint="eastAsia"/>
        </w:rPr>
        <w:t>различных</w:t>
      </w:r>
      <w:r>
        <w:t xml:space="preserve"> </w:t>
      </w:r>
      <w:r>
        <w:rPr>
          <w:rFonts w:hint="eastAsia"/>
        </w:rPr>
        <w:t>подходов</w:t>
      </w:r>
    </w:p>
    <w:p w14:paraId="38380D56" w14:textId="77777777" w:rsidR="006D66D6" w:rsidRDefault="006D66D6" w:rsidP="006D66D6"/>
    <w:p w14:paraId="596460CD" w14:textId="77777777" w:rsidR="006D66D6" w:rsidRDefault="006D66D6" w:rsidP="006D66D6">
      <w:r>
        <w:rPr>
          <w:rFonts w:hint="eastAsia"/>
        </w:rPr>
        <w:t>Приложение</w:t>
      </w:r>
      <w:r>
        <w:t xml:space="preserve"> </w:t>
      </w:r>
      <w:r>
        <w:rPr>
          <w:rFonts w:hint="eastAsia"/>
        </w:rPr>
        <w:t>Г</w:t>
      </w:r>
      <w:r>
        <w:t xml:space="preserve">. </w:t>
      </w:r>
      <w:r>
        <w:rPr>
          <w:rFonts w:hint="eastAsia"/>
        </w:rPr>
        <w:t>Соотношение</w:t>
      </w:r>
      <w:r>
        <w:t xml:space="preserve"> </w:t>
      </w:r>
      <w:r>
        <w:rPr>
          <w:rFonts w:hint="eastAsia"/>
        </w:rPr>
        <w:t>оцениваемых</w:t>
      </w:r>
      <w:r>
        <w:t xml:space="preserve"> </w:t>
      </w:r>
      <w:r>
        <w:rPr>
          <w:rFonts w:hint="eastAsia"/>
        </w:rPr>
        <w:t>показателей</w:t>
      </w:r>
      <w:r>
        <w:t xml:space="preserve"> </w:t>
      </w:r>
      <w:r>
        <w:rPr>
          <w:rFonts w:hint="eastAsia"/>
        </w:rPr>
        <w:t>деградации</w:t>
      </w:r>
      <w:r>
        <w:t xml:space="preserve"> </w:t>
      </w:r>
      <w:r>
        <w:rPr>
          <w:rFonts w:hint="eastAsia"/>
        </w:rPr>
        <w:t>почв</w:t>
      </w:r>
      <w:r>
        <w:t xml:space="preserve"> </w:t>
      </w:r>
      <w:r>
        <w:rPr>
          <w:rFonts w:hint="eastAsia"/>
        </w:rPr>
        <w:t>и</w:t>
      </w:r>
      <w:r>
        <w:t xml:space="preserve"> </w:t>
      </w:r>
      <w:r>
        <w:rPr>
          <w:rFonts w:hint="eastAsia"/>
        </w:rPr>
        <w:t>земель</w:t>
      </w:r>
      <w:r>
        <w:t xml:space="preserve"> </w:t>
      </w:r>
      <w:r>
        <w:rPr>
          <w:rFonts w:hint="eastAsia"/>
        </w:rPr>
        <w:t>и</w:t>
      </w:r>
      <w:r>
        <w:t xml:space="preserve"> </w:t>
      </w:r>
      <w:r>
        <w:rPr>
          <w:rFonts w:hint="eastAsia"/>
        </w:rPr>
        <w:t>типов</w:t>
      </w:r>
      <w:r>
        <w:t xml:space="preserve"> </w:t>
      </w:r>
      <w:r>
        <w:rPr>
          <w:rFonts w:hint="eastAsia"/>
        </w:rPr>
        <w:t>деградации</w:t>
      </w:r>
      <w:r>
        <w:t xml:space="preserve"> </w:t>
      </w:r>
      <w:r>
        <w:rPr>
          <w:rFonts w:hint="eastAsia"/>
        </w:rPr>
        <w:t>почв</w:t>
      </w:r>
    </w:p>
    <w:p w14:paraId="7AE27A07" w14:textId="77777777" w:rsidR="006D66D6" w:rsidRDefault="006D66D6" w:rsidP="006D66D6"/>
    <w:p w14:paraId="5D704B6A" w14:textId="77777777" w:rsidR="006D66D6" w:rsidRDefault="006D66D6" w:rsidP="006D66D6">
      <w:r>
        <w:rPr>
          <w:rFonts w:hint="eastAsia"/>
        </w:rPr>
        <w:t>Приложение</w:t>
      </w:r>
      <w:r>
        <w:t xml:space="preserve"> </w:t>
      </w:r>
      <w:r>
        <w:rPr>
          <w:rFonts w:hint="eastAsia"/>
        </w:rPr>
        <w:t>Д</w:t>
      </w:r>
      <w:r>
        <w:t xml:space="preserve">. </w:t>
      </w:r>
      <w:r>
        <w:rPr>
          <w:rFonts w:hint="eastAsia"/>
        </w:rPr>
        <w:t>Определение</w:t>
      </w:r>
      <w:r>
        <w:t xml:space="preserve"> </w:t>
      </w:r>
      <w:r>
        <w:rPr>
          <w:rFonts w:hint="eastAsia"/>
        </w:rPr>
        <w:t>степени</w:t>
      </w:r>
      <w:r>
        <w:t xml:space="preserve"> </w:t>
      </w:r>
      <w:r>
        <w:rPr>
          <w:rFonts w:hint="eastAsia"/>
        </w:rPr>
        <w:t>деградации</w:t>
      </w:r>
      <w:r>
        <w:t xml:space="preserve"> </w:t>
      </w:r>
      <w:r>
        <w:rPr>
          <w:rFonts w:hint="eastAsia"/>
        </w:rPr>
        <w:t>почв</w:t>
      </w:r>
      <w:r>
        <w:t xml:space="preserve"> </w:t>
      </w:r>
      <w:r>
        <w:rPr>
          <w:rFonts w:hint="eastAsia"/>
        </w:rPr>
        <w:t>и</w:t>
      </w:r>
      <w:r>
        <w:t xml:space="preserve"> </w:t>
      </w:r>
      <w:r>
        <w:rPr>
          <w:rFonts w:hint="eastAsia"/>
        </w:rPr>
        <w:t>земель</w:t>
      </w:r>
    </w:p>
    <w:p w14:paraId="3809F880" w14:textId="77777777" w:rsidR="006D66D6" w:rsidRDefault="006D66D6" w:rsidP="006D66D6"/>
    <w:p w14:paraId="79887C6F" w14:textId="718F1BEA" w:rsidR="006D66D6" w:rsidRPr="006D66D6" w:rsidRDefault="006D66D6" w:rsidP="006D66D6">
      <w:r>
        <w:rPr>
          <w:rFonts w:hint="eastAsia"/>
        </w:rPr>
        <w:t>Приложение</w:t>
      </w:r>
      <w:r>
        <w:t xml:space="preserve"> </w:t>
      </w:r>
      <w:r>
        <w:rPr>
          <w:rFonts w:hint="eastAsia"/>
        </w:rPr>
        <w:t>Е</w:t>
      </w:r>
      <w:r>
        <w:t xml:space="preserve">. </w:t>
      </w:r>
      <w:r>
        <w:rPr>
          <w:rFonts w:hint="eastAsia"/>
        </w:rPr>
        <w:t>Производство</w:t>
      </w:r>
      <w:r>
        <w:t xml:space="preserve"> </w:t>
      </w:r>
      <w:r>
        <w:rPr>
          <w:rFonts w:hint="eastAsia"/>
        </w:rPr>
        <w:t>отдельных</w:t>
      </w:r>
      <w:r>
        <w:t xml:space="preserve"> </w:t>
      </w:r>
      <w:r>
        <w:rPr>
          <w:rFonts w:hint="eastAsia"/>
        </w:rPr>
        <w:t>видов</w:t>
      </w:r>
      <w:r>
        <w:t xml:space="preserve"> </w:t>
      </w:r>
      <w:r>
        <w:rPr>
          <w:rFonts w:hint="eastAsia"/>
        </w:rPr>
        <w:t>продуктов</w:t>
      </w:r>
      <w:r>
        <w:t xml:space="preserve"> </w:t>
      </w:r>
      <w:r>
        <w:rPr>
          <w:rFonts w:hint="eastAsia"/>
        </w:rPr>
        <w:t>питания</w:t>
      </w:r>
      <w:r>
        <w:t xml:space="preserve"> </w:t>
      </w:r>
      <w:r>
        <w:rPr>
          <w:rFonts w:hint="eastAsia"/>
        </w:rPr>
        <w:t>в</w:t>
      </w:r>
      <w:r>
        <w:t xml:space="preserve"> </w:t>
      </w:r>
      <w:r>
        <w:rPr>
          <w:rFonts w:hint="eastAsia"/>
        </w:rPr>
        <w:t>России</w:t>
      </w:r>
    </w:p>
    <w:sectPr w:rsidR="006D66D6" w:rsidRPr="006D66D6" w:rsidSect="000B51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A398" w14:textId="77777777" w:rsidR="000B5158" w:rsidRDefault="000B5158">
      <w:pPr>
        <w:spacing w:after="0" w:line="240" w:lineRule="auto"/>
      </w:pPr>
      <w:r>
        <w:separator/>
      </w:r>
    </w:p>
  </w:endnote>
  <w:endnote w:type="continuationSeparator" w:id="0">
    <w:p w14:paraId="57231301" w14:textId="77777777" w:rsidR="000B5158" w:rsidRDefault="000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827B" w14:textId="77777777" w:rsidR="000B5158" w:rsidRDefault="000B5158"/>
    <w:p w14:paraId="0C1D6D3F" w14:textId="77777777" w:rsidR="000B5158" w:rsidRDefault="000B5158"/>
    <w:p w14:paraId="5FF4C514" w14:textId="77777777" w:rsidR="000B5158" w:rsidRDefault="000B5158"/>
    <w:p w14:paraId="4C397D23" w14:textId="77777777" w:rsidR="000B5158" w:rsidRDefault="000B5158"/>
    <w:p w14:paraId="54827EA1" w14:textId="77777777" w:rsidR="000B5158" w:rsidRDefault="000B5158"/>
    <w:p w14:paraId="2D40DB4E" w14:textId="77777777" w:rsidR="000B5158" w:rsidRDefault="000B5158"/>
    <w:p w14:paraId="2C29F9A2" w14:textId="77777777" w:rsidR="000B5158" w:rsidRDefault="000B51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A1A8D6" wp14:editId="40D713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CC78" w14:textId="77777777" w:rsidR="000B5158" w:rsidRDefault="000B51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A1A8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ACCC78" w14:textId="77777777" w:rsidR="000B5158" w:rsidRDefault="000B51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5A7B77" w14:textId="77777777" w:rsidR="000B5158" w:rsidRDefault="000B5158"/>
    <w:p w14:paraId="673F663C" w14:textId="77777777" w:rsidR="000B5158" w:rsidRDefault="000B5158"/>
    <w:p w14:paraId="0641FC1E" w14:textId="77777777" w:rsidR="000B5158" w:rsidRDefault="000B51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13F5B6" wp14:editId="16C603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BB147" w14:textId="77777777" w:rsidR="000B5158" w:rsidRDefault="000B5158"/>
                          <w:p w14:paraId="47ACB1AE" w14:textId="77777777" w:rsidR="000B5158" w:rsidRDefault="000B51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13F5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5BB147" w14:textId="77777777" w:rsidR="000B5158" w:rsidRDefault="000B5158"/>
                    <w:p w14:paraId="47ACB1AE" w14:textId="77777777" w:rsidR="000B5158" w:rsidRDefault="000B51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71C917" w14:textId="77777777" w:rsidR="000B5158" w:rsidRDefault="000B5158"/>
    <w:p w14:paraId="243C480E" w14:textId="77777777" w:rsidR="000B5158" w:rsidRDefault="000B5158">
      <w:pPr>
        <w:rPr>
          <w:sz w:val="2"/>
          <w:szCs w:val="2"/>
        </w:rPr>
      </w:pPr>
    </w:p>
    <w:p w14:paraId="37A50C9D" w14:textId="77777777" w:rsidR="000B5158" w:rsidRDefault="000B5158"/>
    <w:p w14:paraId="51E1C078" w14:textId="77777777" w:rsidR="000B5158" w:rsidRDefault="000B5158">
      <w:pPr>
        <w:spacing w:after="0" w:line="240" w:lineRule="auto"/>
      </w:pPr>
    </w:p>
  </w:footnote>
  <w:footnote w:type="continuationSeparator" w:id="0">
    <w:p w14:paraId="48988189" w14:textId="77777777" w:rsidR="000B5158" w:rsidRDefault="000B5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58"/>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13286</TotalTime>
  <Pages>3</Pages>
  <Words>351</Words>
  <Characters>2005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2015</cp:revision>
  <cp:lastPrinted>2009-02-06T05:36:00Z</cp:lastPrinted>
  <dcterms:created xsi:type="dcterms:W3CDTF">2024-04-09T10:20:00Z</dcterms:created>
  <dcterms:modified xsi:type="dcterms:W3CDTF">2024-04-25T11:38:00Z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