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112B" w14:textId="79E0AC9A" w:rsidR="004B63AA" w:rsidRDefault="00844CC4" w:rsidP="00844CC4">
      <w:r w:rsidRPr="00844CC4">
        <w:rPr>
          <w:rFonts w:hint="eastAsia"/>
        </w:rPr>
        <w:t>Коч</w:t>
      </w:r>
      <w:r w:rsidRPr="00844CC4">
        <w:t xml:space="preserve"> </w:t>
      </w:r>
      <w:r w:rsidRPr="00844CC4">
        <w:rPr>
          <w:rFonts w:hint="eastAsia"/>
        </w:rPr>
        <w:t>Карина</w:t>
      </w:r>
      <w:r w:rsidRPr="00844CC4">
        <w:t xml:space="preserve"> </w:t>
      </w:r>
      <w:r w:rsidRPr="00844CC4">
        <w:rPr>
          <w:rFonts w:hint="eastAsia"/>
        </w:rPr>
        <w:t>Игоревна</w:t>
      </w:r>
      <w:r>
        <w:t xml:space="preserve"> </w:t>
      </w:r>
      <w:r w:rsidRPr="00844CC4">
        <w:rPr>
          <w:rFonts w:hint="eastAsia"/>
        </w:rPr>
        <w:t>Локальное</w:t>
      </w:r>
      <w:r w:rsidRPr="00844CC4">
        <w:t xml:space="preserve"> </w:t>
      </w:r>
      <w:r w:rsidRPr="00844CC4">
        <w:rPr>
          <w:rFonts w:hint="eastAsia"/>
        </w:rPr>
        <w:t>преобразование</w:t>
      </w:r>
      <w:r w:rsidRPr="00844CC4">
        <w:t xml:space="preserve"> </w:t>
      </w:r>
      <w:r w:rsidRPr="00844CC4">
        <w:rPr>
          <w:rFonts w:hint="eastAsia"/>
        </w:rPr>
        <w:t>французского</w:t>
      </w:r>
      <w:r w:rsidRPr="00844CC4">
        <w:t xml:space="preserve"> </w:t>
      </w:r>
      <w:r w:rsidRPr="00844CC4">
        <w:rPr>
          <w:rFonts w:hint="eastAsia"/>
        </w:rPr>
        <w:t>языка</w:t>
      </w:r>
      <w:r w:rsidRPr="00844CC4">
        <w:t xml:space="preserve"> </w:t>
      </w:r>
      <w:r w:rsidRPr="00844CC4">
        <w:rPr>
          <w:rFonts w:hint="eastAsia"/>
        </w:rPr>
        <w:t>в</w:t>
      </w:r>
      <w:r w:rsidRPr="00844CC4">
        <w:t xml:space="preserve"> </w:t>
      </w:r>
      <w:r w:rsidRPr="00844CC4">
        <w:rPr>
          <w:rFonts w:hint="eastAsia"/>
        </w:rPr>
        <w:t>Демократической</w:t>
      </w:r>
      <w:r w:rsidRPr="00844CC4">
        <w:t xml:space="preserve"> </w:t>
      </w:r>
      <w:r w:rsidRPr="00844CC4">
        <w:rPr>
          <w:rFonts w:hint="eastAsia"/>
        </w:rPr>
        <w:t>Республике</w:t>
      </w:r>
      <w:r w:rsidRPr="00844CC4">
        <w:t xml:space="preserve"> </w:t>
      </w:r>
      <w:r w:rsidRPr="00844CC4">
        <w:rPr>
          <w:rFonts w:hint="eastAsia"/>
        </w:rPr>
        <w:t>Конго</w:t>
      </w:r>
      <w:r w:rsidRPr="00844CC4">
        <w:t xml:space="preserve"> </w:t>
      </w:r>
      <w:r w:rsidRPr="00844CC4">
        <w:rPr>
          <w:rFonts w:hint="eastAsia"/>
        </w:rPr>
        <w:t>в</w:t>
      </w:r>
      <w:r w:rsidRPr="00844CC4">
        <w:t xml:space="preserve"> </w:t>
      </w:r>
      <w:r w:rsidRPr="00844CC4">
        <w:rPr>
          <w:rFonts w:hint="eastAsia"/>
        </w:rPr>
        <w:t>условиях</w:t>
      </w:r>
      <w:r w:rsidRPr="00844CC4">
        <w:t xml:space="preserve"> </w:t>
      </w:r>
      <w:r w:rsidRPr="00844CC4">
        <w:rPr>
          <w:rFonts w:hint="eastAsia"/>
        </w:rPr>
        <w:t>билингвизма</w:t>
      </w:r>
    </w:p>
    <w:p w14:paraId="37E16EAA" w14:textId="77777777" w:rsidR="00844CC4" w:rsidRDefault="00844CC4" w:rsidP="00844CC4">
      <w:r>
        <w:rPr>
          <w:rFonts w:hint="eastAsia"/>
        </w:rPr>
        <w:t>ОГЛАВЛЕНИЕ</w:t>
      </w:r>
      <w:r>
        <w:t xml:space="preserve"> </w:t>
      </w:r>
      <w:r>
        <w:rPr>
          <w:rFonts w:hint="eastAsia"/>
        </w:rPr>
        <w:t>ДИССЕРТАЦИИ</w:t>
      </w:r>
    </w:p>
    <w:p w14:paraId="5E5F301F" w14:textId="77777777" w:rsidR="00844CC4" w:rsidRDefault="00844CC4" w:rsidP="00844CC4">
      <w:r>
        <w:rPr>
          <w:rFonts w:hint="eastAsia"/>
        </w:rPr>
        <w:t>кандидат</w:t>
      </w:r>
      <w:r>
        <w:t xml:space="preserve"> </w:t>
      </w:r>
      <w:r>
        <w:rPr>
          <w:rFonts w:hint="eastAsia"/>
        </w:rPr>
        <w:t>наук</w:t>
      </w:r>
      <w:r>
        <w:t xml:space="preserve"> </w:t>
      </w:r>
      <w:r>
        <w:rPr>
          <w:rFonts w:hint="eastAsia"/>
        </w:rPr>
        <w:t>Коч</w:t>
      </w:r>
      <w:r>
        <w:t xml:space="preserve"> </w:t>
      </w:r>
      <w:r>
        <w:rPr>
          <w:rFonts w:hint="eastAsia"/>
        </w:rPr>
        <w:t>Карина</w:t>
      </w:r>
      <w:r>
        <w:t xml:space="preserve"> </w:t>
      </w:r>
      <w:r>
        <w:rPr>
          <w:rFonts w:hint="eastAsia"/>
        </w:rPr>
        <w:t>Игоревна</w:t>
      </w:r>
    </w:p>
    <w:p w14:paraId="04C5F03B" w14:textId="77777777" w:rsidR="00844CC4" w:rsidRDefault="00844CC4" w:rsidP="00844CC4">
      <w:r>
        <w:rPr>
          <w:rFonts w:hint="eastAsia"/>
        </w:rPr>
        <w:t>ВВЕДЕНИЕ</w:t>
      </w:r>
    </w:p>
    <w:p w14:paraId="389DA82E" w14:textId="77777777" w:rsidR="00844CC4" w:rsidRDefault="00844CC4" w:rsidP="00844CC4"/>
    <w:p w14:paraId="1349AEA7" w14:textId="77777777" w:rsidR="00844CC4" w:rsidRDefault="00844CC4" w:rsidP="00844CC4">
      <w:r>
        <w:rPr>
          <w:rFonts w:hint="eastAsia"/>
        </w:rPr>
        <w:t>ГЛАВА</w:t>
      </w:r>
      <w:r>
        <w:t xml:space="preserve"> 1. </w:t>
      </w:r>
      <w:r>
        <w:rPr>
          <w:rFonts w:hint="eastAsia"/>
        </w:rPr>
        <w:t>ПРИЧИННО</w:t>
      </w:r>
      <w:r>
        <w:t>-</w:t>
      </w:r>
      <w:r>
        <w:rPr>
          <w:rFonts w:hint="eastAsia"/>
        </w:rPr>
        <w:t>СЛЕДСТВЕННЫЕ</w:t>
      </w:r>
      <w:r>
        <w:t xml:space="preserve"> </w:t>
      </w:r>
      <w:r>
        <w:rPr>
          <w:rFonts w:hint="eastAsia"/>
        </w:rPr>
        <w:t>СВЯЗИ</w:t>
      </w:r>
      <w:r>
        <w:t xml:space="preserve"> </w:t>
      </w:r>
      <w:r>
        <w:rPr>
          <w:rFonts w:hint="eastAsia"/>
        </w:rPr>
        <w:t>МЕЖДУ</w:t>
      </w:r>
      <w:r>
        <w:t xml:space="preserve"> </w:t>
      </w:r>
      <w:r>
        <w:rPr>
          <w:rFonts w:hint="eastAsia"/>
        </w:rPr>
        <w:t>ЯЗЫКОВЫМИ</w:t>
      </w:r>
      <w:r>
        <w:t xml:space="preserve"> </w:t>
      </w:r>
      <w:r>
        <w:rPr>
          <w:rFonts w:hint="eastAsia"/>
        </w:rPr>
        <w:t>КОНТАКТАМИ</w:t>
      </w:r>
      <w:r>
        <w:t xml:space="preserve"> </w:t>
      </w:r>
      <w:r>
        <w:rPr>
          <w:rFonts w:hint="eastAsia"/>
        </w:rPr>
        <w:t>И</w:t>
      </w:r>
      <w:r>
        <w:t xml:space="preserve"> </w:t>
      </w:r>
      <w:r>
        <w:rPr>
          <w:rFonts w:hint="eastAsia"/>
        </w:rPr>
        <w:t>ФОРМИРОВАНИЕМ</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В</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0CBDEA27" w14:textId="77777777" w:rsidR="00844CC4" w:rsidRDefault="00844CC4" w:rsidP="00844CC4"/>
    <w:p w14:paraId="6CCC9775" w14:textId="77777777" w:rsidR="00844CC4" w:rsidRDefault="00844CC4" w:rsidP="00844CC4">
      <w:r>
        <w:t xml:space="preserve">1.1. </w:t>
      </w:r>
      <w:r>
        <w:rPr>
          <w:rFonts w:hint="eastAsia"/>
        </w:rPr>
        <w:t>Языковые</w:t>
      </w:r>
      <w:r>
        <w:t xml:space="preserve"> </w:t>
      </w:r>
      <w:r>
        <w:rPr>
          <w:rFonts w:hint="eastAsia"/>
        </w:rPr>
        <w:t>контакты</w:t>
      </w:r>
      <w:r>
        <w:t xml:space="preserve"> </w:t>
      </w:r>
      <w:r>
        <w:rPr>
          <w:rFonts w:hint="eastAsia"/>
        </w:rPr>
        <w:t>как</w:t>
      </w:r>
      <w:r>
        <w:t xml:space="preserve"> </w:t>
      </w:r>
      <w:r>
        <w:rPr>
          <w:rFonts w:hint="eastAsia"/>
        </w:rPr>
        <w:t>фактор</w:t>
      </w:r>
      <w:r>
        <w:t xml:space="preserve"> </w:t>
      </w:r>
      <w:r>
        <w:rPr>
          <w:rFonts w:hint="eastAsia"/>
        </w:rPr>
        <w:t>языковой</w:t>
      </w:r>
      <w:r>
        <w:t xml:space="preserve"> </w:t>
      </w:r>
      <w:r>
        <w:rPr>
          <w:rFonts w:hint="eastAsia"/>
        </w:rPr>
        <w:t>эволюции</w:t>
      </w:r>
    </w:p>
    <w:p w14:paraId="7FDB53AB" w14:textId="77777777" w:rsidR="00844CC4" w:rsidRDefault="00844CC4" w:rsidP="00844CC4"/>
    <w:p w14:paraId="1C25C42E" w14:textId="77777777" w:rsidR="00844CC4" w:rsidRDefault="00844CC4" w:rsidP="00844CC4">
      <w:r>
        <w:t xml:space="preserve">1.2. </w:t>
      </w:r>
      <w:r>
        <w:rPr>
          <w:rFonts w:hint="eastAsia"/>
        </w:rPr>
        <w:t>Билингвизм</w:t>
      </w:r>
      <w:r>
        <w:t xml:space="preserve"> </w:t>
      </w:r>
      <w:r>
        <w:rPr>
          <w:rFonts w:hint="eastAsia"/>
        </w:rPr>
        <w:t>как</w:t>
      </w:r>
      <w:r>
        <w:t xml:space="preserve"> </w:t>
      </w:r>
      <w:r>
        <w:rPr>
          <w:rFonts w:hint="eastAsia"/>
        </w:rPr>
        <w:t>лингвистический</w:t>
      </w:r>
      <w:r>
        <w:t xml:space="preserve"> </w:t>
      </w:r>
      <w:r>
        <w:rPr>
          <w:rFonts w:hint="eastAsia"/>
        </w:rPr>
        <w:t>феномен</w:t>
      </w:r>
    </w:p>
    <w:p w14:paraId="6FE3D254" w14:textId="77777777" w:rsidR="00844CC4" w:rsidRDefault="00844CC4" w:rsidP="00844CC4"/>
    <w:p w14:paraId="1208D482" w14:textId="77777777" w:rsidR="00844CC4" w:rsidRDefault="00844CC4" w:rsidP="00844CC4">
      <w:r>
        <w:t xml:space="preserve">1.3. </w:t>
      </w:r>
      <w:r>
        <w:rPr>
          <w:rFonts w:hint="eastAsia"/>
        </w:rPr>
        <w:t>Языковая</w:t>
      </w:r>
      <w:r>
        <w:t xml:space="preserve"> </w:t>
      </w:r>
      <w:r>
        <w:rPr>
          <w:rFonts w:hint="eastAsia"/>
        </w:rPr>
        <w:t>интерференция</w:t>
      </w:r>
      <w:r>
        <w:t xml:space="preserve"> - </w:t>
      </w:r>
      <w:r>
        <w:rPr>
          <w:rFonts w:hint="eastAsia"/>
        </w:rPr>
        <w:t>одна</w:t>
      </w:r>
      <w:r>
        <w:t xml:space="preserve"> </w:t>
      </w:r>
      <w:r>
        <w:rPr>
          <w:rFonts w:hint="eastAsia"/>
        </w:rPr>
        <w:t>из</w:t>
      </w:r>
      <w:r>
        <w:t xml:space="preserve"> </w:t>
      </w:r>
      <w:r>
        <w:rPr>
          <w:rFonts w:hint="eastAsia"/>
        </w:rPr>
        <w:t>проблем</w:t>
      </w:r>
      <w:r>
        <w:t xml:space="preserve"> </w:t>
      </w:r>
      <w:r>
        <w:rPr>
          <w:rFonts w:hint="eastAsia"/>
        </w:rPr>
        <w:t>языкового</w:t>
      </w:r>
      <w:r>
        <w:t xml:space="preserve"> </w:t>
      </w:r>
      <w:r>
        <w:rPr>
          <w:rFonts w:hint="eastAsia"/>
        </w:rPr>
        <w:t>контактирования</w:t>
      </w:r>
    </w:p>
    <w:p w14:paraId="77CD3998" w14:textId="77777777" w:rsidR="00844CC4" w:rsidRDefault="00844CC4" w:rsidP="00844CC4"/>
    <w:p w14:paraId="1727692B" w14:textId="77777777" w:rsidR="00844CC4" w:rsidRDefault="00844CC4" w:rsidP="00844CC4">
      <w:r>
        <w:t xml:space="preserve">1.4. </w:t>
      </w:r>
      <w:r>
        <w:rPr>
          <w:rFonts w:hint="eastAsia"/>
        </w:rPr>
        <w:t>Сосуществование</w:t>
      </w:r>
      <w:r>
        <w:t xml:space="preserve"> </w:t>
      </w:r>
      <w:r>
        <w:rPr>
          <w:rFonts w:hint="eastAsia"/>
        </w:rPr>
        <w:t>«</w:t>
      </w:r>
      <w:r>
        <w:rPr>
          <w:rFonts w:hint="eastAsia"/>
        </w:rPr>
        <w:t>низкого</w:t>
      </w:r>
      <w:r>
        <w:rPr>
          <w:rFonts w:hint="eastAsia"/>
        </w:rPr>
        <w:t>»</w:t>
      </w:r>
      <w:r>
        <w:t xml:space="preserve"> </w:t>
      </w:r>
      <w:r>
        <w:rPr>
          <w:rFonts w:hint="eastAsia"/>
        </w:rPr>
        <w:t>и</w:t>
      </w:r>
      <w:r>
        <w:t xml:space="preserve"> </w:t>
      </w:r>
      <w:r>
        <w:rPr>
          <w:rFonts w:hint="eastAsia"/>
        </w:rPr>
        <w:t>«</w:t>
      </w:r>
      <w:r>
        <w:rPr>
          <w:rFonts w:hint="eastAsia"/>
        </w:rPr>
        <w:t>высокого</w:t>
      </w:r>
      <w:r>
        <w:rPr>
          <w:rFonts w:hint="eastAsia"/>
        </w:rPr>
        <w:t>»</w:t>
      </w:r>
      <w:r>
        <w:t xml:space="preserve"> </w:t>
      </w:r>
      <w:r>
        <w:rPr>
          <w:rFonts w:hint="eastAsia"/>
        </w:rPr>
        <w:t>вариантов</w:t>
      </w:r>
      <w:r>
        <w:t xml:space="preserve"> </w:t>
      </w:r>
      <w:r>
        <w:rPr>
          <w:rFonts w:hint="eastAsia"/>
        </w:rPr>
        <w:t>языка</w:t>
      </w:r>
      <w:r>
        <w:t xml:space="preserve">: </w:t>
      </w:r>
      <w:r>
        <w:rPr>
          <w:rFonts w:hint="eastAsia"/>
        </w:rPr>
        <w:t>диглоссия</w:t>
      </w:r>
    </w:p>
    <w:p w14:paraId="5DFA4E4B" w14:textId="77777777" w:rsidR="00844CC4" w:rsidRDefault="00844CC4" w:rsidP="00844CC4"/>
    <w:p w14:paraId="669A6B82" w14:textId="77777777" w:rsidR="00844CC4" w:rsidRDefault="00844CC4" w:rsidP="00844CC4">
      <w:r>
        <w:t xml:space="preserve">1.5. </w:t>
      </w:r>
      <w:r>
        <w:rPr>
          <w:rFonts w:hint="eastAsia"/>
        </w:rPr>
        <w:t>Заимствования</w:t>
      </w:r>
      <w:r>
        <w:t xml:space="preserve"> - </w:t>
      </w:r>
      <w:r>
        <w:rPr>
          <w:rFonts w:hint="eastAsia"/>
        </w:rPr>
        <w:t>один</w:t>
      </w:r>
      <w:r>
        <w:t xml:space="preserve"> </w:t>
      </w:r>
      <w:r>
        <w:rPr>
          <w:rFonts w:hint="eastAsia"/>
        </w:rPr>
        <w:t>из</w:t>
      </w:r>
      <w:r>
        <w:t xml:space="preserve"> </w:t>
      </w:r>
      <w:r>
        <w:rPr>
          <w:rFonts w:hint="eastAsia"/>
        </w:rPr>
        <w:t>результатов</w:t>
      </w:r>
      <w:r>
        <w:t xml:space="preserve"> </w:t>
      </w:r>
      <w:r>
        <w:rPr>
          <w:rFonts w:hint="eastAsia"/>
        </w:rPr>
        <w:t>процесса</w:t>
      </w:r>
      <w:r>
        <w:t xml:space="preserve"> </w:t>
      </w:r>
      <w:r>
        <w:rPr>
          <w:rFonts w:hint="eastAsia"/>
        </w:rPr>
        <w:t>языкового</w:t>
      </w:r>
    </w:p>
    <w:p w14:paraId="4D1B5961" w14:textId="77777777" w:rsidR="00844CC4" w:rsidRDefault="00844CC4" w:rsidP="00844CC4"/>
    <w:p w14:paraId="2D40C172" w14:textId="77777777" w:rsidR="00844CC4" w:rsidRDefault="00844CC4" w:rsidP="00844CC4">
      <w:r>
        <w:rPr>
          <w:rFonts w:hint="eastAsia"/>
        </w:rPr>
        <w:t>контактирования</w:t>
      </w:r>
    </w:p>
    <w:p w14:paraId="2849F8C6" w14:textId="77777777" w:rsidR="00844CC4" w:rsidRDefault="00844CC4" w:rsidP="00844CC4"/>
    <w:p w14:paraId="38D98CE9" w14:textId="77777777" w:rsidR="00844CC4" w:rsidRDefault="00844CC4" w:rsidP="00844CC4">
      <w:r>
        <w:rPr>
          <w:rFonts w:hint="eastAsia"/>
        </w:rPr>
        <w:t>ВЫВОДЫ</w:t>
      </w:r>
      <w:r>
        <w:t xml:space="preserve"> </w:t>
      </w:r>
      <w:r>
        <w:rPr>
          <w:rFonts w:hint="eastAsia"/>
        </w:rPr>
        <w:t>ПО</w:t>
      </w:r>
      <w:r>
        <w:t xml:space="preserve"> </w:t>
      </w:r>
      <w:r>
        <w:rPr>
          <w:rFonts w:hint="eastAsia"/>
        </w:rPr>
        <w:t>ГЛАВЕ</w:t>
      </w:r>
    </w:p>
    <w:p w14:paraId="0CFF9D57" w14:textId="77777777" w:rsidR="00844CC4" w:rsidRDefault="00844CC4" w:rsidP="00844CC4"/>
    <w:p w14:paraId="4543CC27" w14:textId="77777777" w:rsidR="00844CC4" w:rsidRDefault="00844CC4" w:rsidP="00844CC4">
      <w:r>
        <w:rPr>
          <w:rFonts w:hint="eastAsia"/>
        </w:rPr>
        <w:t>ГЛАВА</w:t>
      </w:r>
      <w:r>
        <w:t xml:space="preserve"> 2. </w:t>
      </w:r>
      <w:r>
        <w:rPr>
          <w:rFonts w:hint="eastAsia"/>
        </w:rPr>
        <w:t>СОЦИОЛИНГВИСТИЧЕСКАЯ</w:t>
      </w:r>
      <w:r>
        <w:t xml:space="preserve"> </w:t>
      </w:r>
      <w:r>
        <w:rPr>
          <w:rFonts w:hint="eastAsia"/>
        </w:rPr>
        <w:t>СИТУАЦИЯ</w:t>
      </w:r>
      <w:r>
        <w:t xml:space="preserve"> </w:t>
      </w:r>
      <w:r>
        <w:rPr>
          <w:rFonts w:hint="eastAsia"/>
        </w:rPr>
        <w:t>В</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54FBBAD3" w14:textId="77777777" w:rsidR="00844CC4" w:rsidRDefault="00844CC4" w:rsidP="00844CC4"/>
    <w:p w14:paraId="583B1581" w14:textId="77777777" w:rsidR="00844CC4" w:rsidRDefault="00844CC4" w:rsidP="00844CC4">
      <w:r>
        <w:t xml:space="preserve">2.1. </w:t>
      </w:r>
      <w:r>
        <w:rPr>
          <w:rFonts w:hint="eastAsia"/>
        </w:rPr>
        <w:t>Экстралингвистические</w:t>
      </w:r>
      <w:r>
        <w:t xml:space="preserve"> </w:t>
      </w:r>
      <w:r>
        <w:rPr>
          <w:rFonts w:hint="eastAsia"/>
        </w:rPr>
        <w:t>сведения</w:t>
      </w:r>
      <w:r>
        <w:t xml:space="preserve"> </w:t>
      </w:r>
      <w:r>
        <w:rPr>
          <w:rFonts w:hint="eastAsia"/>
        </w:rPr>
        <w:t>о</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6DB4E26F" w14:textId="77777777" w:rsidR="00844CC4" w:rsidRDefault="00844CC4" w:rsidP="00844CC4"/>
    <w:p w14:paraId="4F5F9DBB" w14:textId="77777777" w:rsidR="00844CC4" w:rsidRDefault="00844CC4" w:rsidP="00844CC4">
      <w:r>
        <w:t xml:space="preserve">2.2. </w:t>
      </w:r>
      <w:r>
        <w:rPr>
          <w:rFonts w:hint="eastAsia"/>
        </w:rPr>
        <w:t>Языковая</w:t>
      </w:r>
      <w:r>
        <w:t xml:space="preserve"> </w:t>
      </w:r>
      <w:r>
        <w:rPr>
          <w:rFonts w:hint="eastAsia"/>
        </w:rPr>
        <w:t>политика</w:t>
      </w:r>
      <w:r>
        <w:t xml:space="preserve"> </w:t>
      </w:r>
      <w:r>
        <w:rPr>
          <w:rFonts w:hint="eastAsia"/>
        </w:rPr>
        <w:t>государства</w:t>
      </w:r>
      <w:r>
        <w:t xml:space="preserve"> </w:t>
      </w:r>
      <w:r>
        <w:rPr>
          <w:rFonts w:hint="eastAsia"/>
        </w:rPr>
        <w:t>во</w:t>
      </w:r>
      <w:r>
        <w:t xml:space="preserve"> </w:t>
      </w:r>
      <w:r>
        <w:rPr>
          <w:rFonts w:hint="eastAsia"/>
        </w:rPr>
        <w:t>времена</w:t>
      </w:r>
      <w:r>
        <w:t xml:space="preserve"> </w:t>
      </w:r>
      <w:r>
        <w:rPr>
          <w:rFonts w:hint="eastAsia"/>
        </w:rPr>
        <w:t>господства</w:t>
      </w:r>
      <w:r>
        <w:t xml:space="preserve"> </w:t>
      </w:r>
      <w:r>
        <w:rPr>
          <w:rFonts w:hint="eastAsia"/>
        </w:rPr>
        <w:t>Бельгии</w:t>
      </w:r>
    </w:p>
    <w:p w14:paraId="2232EDDF" w14:textId="77777777" w:rsidR="00844CC4" w:rsidRDefault="00844CC4" w:rsidP="00844CC4"/>
    <w:p w14:paraId="16DC3CCF" w14:textId="77777777" w:rsidR="00844CC4" w:rsidRDefault="00844CC4" w:rsidP="00844CC4">
      <w:r>
        <w:t xml:space="preserve">2.3. </w:t>
      </w:r>
      <w:r>
        <w:rPr>
          <w:rFonts w:hint="eastAsia"/>
        </w:rPr>
        <w:t>Начало</w:t>
      </w:r>
      <w:r>
        <w:t xml:space="preserve"> </w:t>
      </w:r>
      <w:r>
        <w:rPr>
          <w:rFonts w:hint="eastAsia"/>
        </w:rPr>
        <w:t>лингвистических</w:t>
      </w:r>
      <w:r>
        <w:t xml:space="preserve"> </w:t>
      </w:r>
      <w:r>
        <w:rPr>
          <w:rFonts w:hint="eastAsia"/>
        </w:rPr>
        <w:t>исследований</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1A159EE7" w14:textId="77777777" w:rsidR="00844CC4" w:rsidRDefault="00844CC4" w:rsidP="00844CC4"/>
    <w:p w14:paraId="4A7DC541" w14:textId="77777777" w:rsidR="00844CC4" w:rsidRDefault="00844CC4" w:rsidP="00844CC4">
      <w:r>
        <w:t xml:space="preserve">2.4. </w:t>
      </w:r>
      <w:r>
        <w:rPr>
          <w:rFonts w:hint="eastAsia"/>
        </w:rPr>
        <w:t>Языковая</w:t>
      </w:r>
      <w:r>
        <w:t xml:space="preserve"> </w:t>
      </w:r>
      <w:r>
        <w:rPr>
          <w:rFonts w:hint="eastAsia"/>
        </w:rPr>
        <w:t>ситуация</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r>
        <w:t xml:space="preserve"> </w:t>
      </w:r>
      <w:r>
        <w:rPr>
          <w:rFonts w:hint="eastAsia"/>
        </w:rPr>
        <w:t>на</w:t>
      </w:r>
      <w:r>
        <w:t xml:space="preserve"> </w:t>
      </w:r>
      <w:r>
        <w:rPr>
          <w:rFonts w:hint="eastAsia"/>
        </w:rPr>
        <w:t>современном</w:t>
      </w:r>
      <w:r>
        <w:t xml:space="preserve"> </w:t>
      </w:r>
      <w:r>
        <w:rPr>
          <w:rFonts w:hint="eastAsia"/>
        </w:rPr>
        <w:t>уровне</w:t>
      </w:r>
      <w:r>
        <w:t xml:space="preserve"> </w:t>
      </w:r>
      <w:r>
        <w:rPr>
          <w:rFonts w:hint="eastAsia"/>
        </w:rPr>
        <w:t>развития</w:t>
      </w:r>
      <w:r>
        <w:t xml:space="preserve"> </w:t>
      </w:r>
      <w:r>
        <w:rPr>
          <w:rFonts w:hint="eastAsia"/>
        </w:rPr>
        <w:t>общества</w:t>
      </w:r>
    </w:p>
    <w:p w14:paraId="56053770" w14:textId="77777777" w:rsidR="00844CC4" w:rsidRDefault="00844CC4" w:rsidP="00844CC4"/>
    <w:p w14:paraId="212CA1F3" w14:textId="77777777" w:rsidR="00844CC4" w:rsidRDefault="00844CC4" w:rsidP="00844CC4">
      <w:r>
        <w:t xml:space="preserve">2.4.1. </w:t>
      </w:r>
      <w:r>
        <w:rPr>
          <w:rFonts w:hint="eastAsia"/>
        </w:rPr>
        <w:t>Языки</w:t>
      </w:r>
      <w:r>
        <w:t xml:space="preserve"> </w:t>
      </w:r>
      <w:r>
        <w:rPr>
          <w:rFonts w:hint="eastAsia"/>
        </w:rPr>
        <w:t>внутриэтнического</w:t>
      </w:r>
      <w:r>
        <w:t xml:space="preserve"> </w:t>
      </w:r>
      <w:r>
        <w:rPr>
          <w:rFonts w:hint="eastAsia"/>
        </w:rPr>
        <w:t>общения</w:t>
      </w:r>
    </w:p>
    <w:p w14:paraId="484DAE16" w14:textId="77777777" w:rsidR="00844CC4" w:rsidRDefault="00844CC4" w:rsidP="00844CC4"/>
    <w:p w14:paraId="671C4E6B" w14:textId="77777777" w:rsidR="00844CC4" w:rsidRDefault="00844CC4" w:rsidP="00844CC4">
      <w:r>
        <w:t xml:space="preserve">2.4.2. </w:t>
      </w:r>
      <w:r>
        <w:rPr>
          <w:rFonts w:hint="eastAsia"/>
        </w:rPr>
        <w:t>Национальные</w:t>
      </w:r>
      <w:r>
        <w:t xml:space="preserve"> </w:t>
      </w:r>
      <w:r>
        <w:rPr>
          <w:rFonts w:hint="eastAsia"/>
        </w:rPr>
        <w:t>языки</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r>
        <w:t xml:space="preserve">: </w:t>
      </w:r>
      <w:r>
        <w:rPr>
          <w:rFonts w:hint="eastAsia"/>
        </w:rPr>
        <w:t>суахили</w:t>
      </w:r>
      <w:r>
        <w:t xml:space="preserve">, </w:t>
      </w:r>
      <w:r>
        <w:rPr>
          <w:rFonts w:hint="eastAsia"/>
        </w:rPr>
        <w:t>лингала</w:t>
      </w:r>
      <w:r>
        <w:t xml:space="preserve">, </w:t>
      </w:r>
      <w:r>
        <w:rPr>
          <w:rFonts w:hint="eastAsia"/>
        </w:rPr>
        <w:t>киконго</w:t>
      </w:r>
      <w:r>
        <w:t xml:space="preserve"> </w:t>
      </w:r>
      <w:r>
        <w:rPr>
          <w:rFonts w:hint="eastAsia"/>
        </w:rPr>
        <w:t>и</w:t>
      </w:r>
      <w:r>
        <w:t xml:space="preserve"> </w:t>
      </w:r>
      <w:r>
        <w:rPr>
          <w:rFonts w:hint="eastAsia"/>
        </w:rPr>
        <w:t>килуба</w:t>
      </w:r>
    </w:p>
    <w:p w14:paraId="43F94333" w14:textId="77777777" w:rsidR="00844CC4" w:rsidRDefault="00844CC4" w:rsidP="00844CC4"/>
    <w:p w14:paraId="4C93DDAF" w14:textId="77777777" w:rsidR="00844CC4" w:rsidRDefault="00844CC4" w:rsidP="00844CC4">
      <w:r>
        <w:t xml:space="preserve">2.4.3. </w:t>
      </w:r>
      <w:r>
        <w:rPr>
          <w:rFonts w:hint="eastAsia"/>
        </w:rPr>
        <w:t>Французский</w:t>
      </w:r>
      <w:r>
        <w:t xml:space="preserve"> </w:t>
      </w:r>
      <w:r>
        <w:rPr>
          <w:rFonts w:hint="eastAsia"/>
        </w:rPr>
        <w:t>язык</w:t>
      </w:r>
      <w:r>
        <w:t xml:space="preserve"> - </w:t>
      </w:r>
      <w:r>
        <w:rPr>
          <w:rFonts w:hint="eastAsia"/>
        </w:rPr>
        <w:t>официальный</w:t>
      </w:r>
      <w:r>
        <w:t xml:space="preserve"> </w:t>
      </w:r>
      <w:r>
        <w:rPr>
          <w:rFonts w:hint="eastAsia"/>
        </w:rPr>
        <w:t>язык</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5FAC5A77" w14:textId="77777777" w:rsidR="00844CC4" w:rsidRDefault="00844CC4" w:rsidP="00844CC4"/>
    <w:p w14:paraId="7217638A" w14:textId="77777777" w:rsidR="00844CC4" w:rsidRDefault="00844CC4" w:rsidP="00844CC4">
      <w:r>
        <w:t xml:space="preserve">2.5. </w:t>
      </w:r>
      <w:r>
        <w:rPr>
          <w:rFonts w:hint="eastAsia"/>
        </w:rPr>
        <w:t>Языковая</w:t>
      </w:r>
      <w:r>
        <w:t xml:space="preserve"> </w:t>
      </w:r>
      <w:r>
        <w:rPr>
          <w:rFonts w:hint="eastAsia"/>
        </w:rPr>
        <w:t>политика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r>
        <w:t xml:space="preserve">: </w:t>
      </w:r>
      <w:r>
        <w:rPr>
          <w:rFonts w:hint="eastAsia"/>
        </w:rPr>
        <w:t>статус</w:t>
      </w:r>
      <w:r>
        <w:t xml:space="preserve"> </w:t>
      </w:r>
      <w:r>
        <w:rPr>
          <w:rFonts w:hint="eastAsia"/>
        </w:rPr>
        <w:t>языков</w:t>
      </w:r>
    </w:p>
    <w:p w14:paraId="06529CF2" w14:textId="77777777" w:rsidR="00844CC4" w:rsidRDefault="00844CC4" w:rsidP="00844CC4"/>
    <w:p w14:paraId="2A5BB47A" w14:textId="77777777" w:rsidR="00844CC4" w:rsidRDefault="00844CC4" w:rsidP="00844CC4">
      <w:r>
        <w:rPr>
          <w:rFonts w:hint="eastAsia"/>
        </w:rPr>
        <w:t>в</w:t>
      </w:r>
      <w:r>
        <w:t xml:space="preserve"> </w:t>
      </w:r>
      <w:r>
        <w:rPr>
          <w:rFonts w:hint="eastAsia"/>
        </w:rPr>
        <w:t>судебной</w:t>
      </w:r>
      <w:r>
        <w:t xml:space="preserve"> </w:t>
      </w:r>
      <w:r>
        <w:rPr>
          <w:rFonts w:hint="eastAsia"/>
        </w:rPr>
        <w:t>системе</w:t>
      </w:r>
      <w:r>
        <w:t xml:space="preserve">, </w:t>
      </w:r>
      <w:r>
        <w:rPr>
          <w:rFonts w:hint="eastAsia"/>
        </w:rPr>
        <w:t>сфере</w:t>
      </w:r>
      <w:r>
        <w:t xml:space="preserve"> </w:t>
      </w:r>
      <w:r>
        <w:rPr>
          <w:rFonts w:hint="eastAsia"/>
        </w:rPr>
        <w:t>религии</w:t>
      </w:r>
      <w:r>
        <w:t xml:space="preserve">, </w:t>
      </w:r>
      <w:r>
        <w:rPr>
          <w:rFonts w:hint="eastAsia"/>
        </w:rPr>
        <w:t>системе</w:t>
      </w:r>
      <w:r>
        <w:t xml:space="preserve"> </w:t>
      </w:r>
      <w:r>
        <w:rPr>
          <w:rFonts w:hint="eastAsia"/>
        </w:rPr>
        <w:t>образования</w:t>
      </w:r>
      <w:r>
        <w:t xml:space="preserve"> </w:t>
      </w:r>
      <w:r>
        <w:rPr>
          <w:rFonts w:hint="eastAsia"/>
        </w:rPr>
        <w:t>и</w:t>
      </w:r>
      <w:r>
        <w:t xml:space="preserve"> </w:t>
      </w:r>
      <w:r>
        <w:rPr>
          <w:rFonts w:hint="eastAsia"/>
        </w:rPr>
        <w:t>СМИ</w:t>
      </w:r>
    </w:p>
    <w:p w14:paraId="1B276784" w14:textId="77777777" w:rsidR="00844CC4" w:rsidRDefault="00844CC4" w:rsidP="00844CC4"/>
    <w:p w14:paraId="51BAF976" w14:textId="77777777" w:rsidR="00844CC4" w:rsidRDefault="00844CC4" w:rsidP="00844CC4">
      <w:r>
        <w:rPr>
          <w:rFonts w:hint="eastAsia"/>
        </w:rPr>
        <w:t>ВЫВОДЫ</w:t>
      </w:r>
      <w:r>
        <w:t xml:space="preserve"> </w:t>
      </w:r>
      <w:r>
        <w:rPr>
          <w:rFonts w:hint="eastAsia"/>
        </w:rPr>
        <w:t>ПО</w:t>
      </w:r>
      <w:r>
        <w:t xml:space="preserve"> </w:t>
      </w:r>
      <w:r>
        <w:rPr>
          <w:rFonts w:hint="eastAsia"/>
        </w:rPr>
        <w:t>ГЛАВЕ</w:t>
      </w:r>
    </w:p>
    <w:p w14:paraId="0D00FACA" w14:textId="77777777" w:rsidR="00844CC4" w:rsidRDefault="00844CC4" w:rsidP="00844CC4"/>
    <w:p w14:paraId="79A1BF77" w14:textId="77777777" w:rsidR="00844CC4" w:rsidRDefault="00844CC4" w:rsidP="00844CC4">
      <w:r>
        <w:rPr>
          <w:rFonts w:hint="eastAsia"/>
        </w:rPr>
        <w:t>ГЛАВА</w:t>
      </w:r>
      <w:r>
        <w:t xml:space="preserve"> 3. </w:t>
      </w:r>
      <w:r>
        <w:rPr>
          <w:rFonts w:hint="eastAsia"/>
        </w:rPr>
        <w:t>ФОНЕТИЧЕСКИЕ</w:t>
      </w:r>
      <w:r>
        <w:t xml:space="preserve">, </w:t>
      </w:r>
      <w:r>
        <w:rPr>
          <w:rFonts w:hint="eastAsia"/>
        </w:rPr>
        <w:t>СЕМАНТИЧЕСКИЕ</w:t>
      </w:r>
      <w:r>
        <w:t xml:space="preserve">, </w:t>
      </w:r>
      <w:r>
        <w:rPr>
          <w:rFonts w:hint="eastAsia"/>
        </w:rPr>
        <w:t>МОРФОЛОГИЧЕСКИЕ</w:t>
      </w:r>
      <w:r>
        <w:t xml:space="preserve"> </w:t>
      </w:r>
      <w:r>
        <w:rPr>
          <w:rFonts w:hint="eastAsia"/>
        </w:rPr>
        <w:t>И</w:t>
      </w:r>
      <w:r>
        <w:t xml:space="preserve"> </w:t>
      </w:r>
      <w:r>
        <w:rPr>
          <w:rFonts w:hint="eastAsia"/>
        </w:rPr>
        <w:t>СИНТАКСИЧЕСКИЕ</w:t>
      </w:r>
      <w:r>
        <w:t xml:space="preserve"> </w:t>
      </w:r>
      <w:r>
        <w:rPr>
          <w:rFonts w:hint="eastAsia"/>
        </w:rPr>
        <w:t>ПРЕОБРАЗОВАНИЯ</w:t>
      </w:r>
      <w:r>
        <w:t xml:space="preserve"> </w:t>
      </w:r>
      <w:r>
        <w:rPr>
          <w:rFonts w:hint="eastAsia"/>
        </w:rPr>
        <w:t>В</w:t>
      </w:r>
      <w:r>
        <w:t xml:space="preserve"> </w:t>
      </w:r>
      <w:r>
        <w:rPr>
          <w:rFonts w:hint="eastAsia"/>
        </w:rPr>
        <w:t>ТЕРРИТОРИАЛЬНОМ</w:t>
      </w:r>
      <w:r>
        <w:t xml:space="preserve"> </w:t>
      </w:r>
      <w:r>
        <w:rPr>
          <w:rFonts w:hint="eastAsia"/>
        </w:rPr>
        <w:t>ВАРИАНТЕ</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4D3B3F40" w14:textId="77777777" w:rsidR="00844CC4" w:rsidRDefault="00844CC4" w:rsidP="00844CC4"/>
    <w:p w14:paraId="74F66060" w14:textId="77777777" w:rsidR="00844CC4" w:rsidRDefault="00844CC4" w:rsidP="00844CC4">
      <w:r>
        <w:t xml:space="preserve">3.1. </w:t>
      </w:r>
      <w:r>
        <w:rPr>
          <w:rFonts w:hint="eastAsia"/>
        </w:rPr>
        <w:t>Причины</w:t>
      </w:r>
      <w:r>
        <w:t xml:space="preserve"> </w:t>
      </w:r>
      <w:r>
        <w:rPr>
          <w:rFonts w:hint="eastAsia"/>
        </w:rPr>
        <w:t>и</w:t>
      </w:r>
      <w:r>
        <w:t xml:space="preserve"> </w:t>
      </w:r>
      <w:r>
        <w:rPr>
          <w:rFonts w:hint="eastAsia"/>
        </w:rPr>
        <w:t>факторы</w:t>
      </w:r>
      <w:r>
        <w:t xml:space="preserve"> </w:t>
      </w:r>
      <w:r>
        <w:rPr>
          <w:rFonts w:hint="eastAsia"/>
        </w:rPr>
        <w:t>появления</w:t>
      </w:r>
      <w:r>
        <w:t xml:space="preserve"> </w:t>
      </w:r>
      <w:r>
        <w:rPr>
          <w:rFonts w:hint="eastAsia"/>
        </w:rPr>
        <w:t>локальных</w:t>
      </w:r>
      <w:r>
        <w:t xml:space="preserve"> </w:t>
      </w:r>
      <w:r>
        <w:rPr>
          <w:rFonts w:hint="eastAsia"/>
        </w:rPr>
        <w:t>преобразований</w:t>
      </w:r>
      <w:r>
        <w:t xml:space="preserve"> </w:t>
      </w:r>
      <w:r>
        <w:rPr>
          <w:rFonts w:hint="eastAsia"/>
        </w:rPr>
        <w:t>в</w:t>
      </w:r>
      <w:r>
        <w:t xml:space="preserve"> </w:t>
      </w:r>
      <w:r>
        <w:rPr>
          <w:rFonts w:hint="eastAsia"/>
        </w:rPr>
        <w:t>территориальном</w:t>
      </w:r>
      <w:r>
        <w:t xml:space="preserve"> </w:t>
      </w:r>
      <w:r>
        <w:rPr>
          <w:rFonts w:hint="eastAsia"/>
        </w:rPr>
        <w:t>варианте</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2ADC32D2" w14:textId="77777777" w:rsidR="00844CC4" w:rsidRDefault="00844CC4" w:rsidP="00844CC4"/>
    <w:p w14:paraId="5C966426" w14:textId="77777777" w:rsidR="00844CC4" w:rsidRDefault="00844CC4" w:rsidP="00844CC4">
      <w:r>
        <w:lastRenderedPageBreak/>
        <w:t xml:space="preserve">3.2. </w:t>
      </w:r>
      <w:r>
        <w:rPr>
          <w:rFonts w:hint="eastAsia"/>
        </w:rPr>
        <w:t>Фонетические</w:t>
      </w:r>
      <w:r>
        <w:t xml:space="preserve"> </w:t>
      </w:r>
      <w:r>
        <w:rPr>
          <w:rFonts w:hint="eastAsia"/>
        </w:rPr>
        <w:t>преобразования</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в</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108CF90C" w14:textId="77777777" w:rsidR="00844CC4" w:rsidRDefault="00844CC4" w:rsidP="00844CC4"/>
    <w:p w14:paraId="0B3B02C6" w14:textId="77777777" w:rsidR="00844CC4" w:rsidRDefault="00844CC4" w:rsidP="00844CC4">
      <w:r>
        <w:t xml:space="preserve">3.2.1. </w:t>
      </w:r>
      <w:r>
        <w:rPr>
          <w:rFonts w:hint="eastAsia"/>
        </w:rPr>
        <w:t>Специфика</w:t>
      </w:r>
      <w:r>
        <w:t xml:space="preserve"> </w:t>
      </w:r>
      <w:r>
        <w:rPr>
          <w:rFonts w:hint="eastAsia"/>
        </w:rPr>
        <w:t>артикуляции</w:t>
      </w:r>
      <w:r>
        <w:t xml:space="preserve"> </w:t>
      </w:r>
      <w:r>
        <w:rPr>
          <w:rFonts w:hint="eastAsia"/>
        </w:rPr>
        <w:t>гласных</w:t>
      </w:r>
      <w:r>
        <w:t xml:space="preserve"> </w:t>
      </w:r>
      <w:r>
        <w:rPr>
          <w:rFonts w:hint="eastAsia"/>
        </w:rPr>
        <w:t>звуков</w:t>
      </w:r>
    </w:p>
    <w:p w14:paraId="71E62F5B" w14:textId="77777777" w:rsidR="00844CC4" w:rsidRDefault="00844CC4" w:rsidP="00844CC4"/>
    <w:p w14:paraId="26B3B690" w14:textId="77777777" w:rsidR="00844CC4" w:rsidRDefault="00844CC4" w:rsidP="00844CC4">
      <w:r>
        <w:t xml:space="preserve">3.2.2. </w:t>
      </w:r>
      <w:r>
        <w:rPr>
          <w:rFonts w:hint="eastAsia"/>
        </w:rPr>
        <w:t>Артикуляционные</w:t>
      </w:r>
      <w:r>
        <w:t xml:space="preserve"> </w:t>
      </w:r>
      <w:r>
        <w:rPr>
          <w:rFonts w:hint="eastAsia"/>
        </w:rPr>
        <w:t>особенности</w:t>
      </w:r>
      <w:r>
        <w:t xml:space="preserve"> </w:t>
      </w:r>
      <w:r>
        <w:rPr>
          <w:rFonts w:hint="eastAsia"/>
        </w:rPr>
        <w:t>системы</w:t>
      </w:r>
      <w:r>
        <w:t xml:space="preserve"> </w:t>
      </w:r>
      <w:r>
        <w:rPr>
          <w:rFonts w:hint="eastAsia"/>
        </w:rPr>
        <w:t>согласных</w:t>
      </w:r>
    </w:p>
    <w:p w14:paraId="576F7991" w14:textId="77777777" w:rsidR="00844CC4" w:rsidRDefault="00844CC4" w:rsidP="00844CC4"/>
    <w:p w14:paraId="6A97A5E9" w14:textId="77777777" w:rsidR="00844CC4" w:rsidRDefault="00844CC4" w:rsidP="00844CC4">
      <w:r>
        <w:t xml:space="preserve">3.3. </w:t>
      </w:r>
      <w:r>
        <w:rPr>
          <w:rFonts w:hint="eastAsia"/>
        </w:rPr>
        <w:t>Семантические</w:t>
      </w:r>
      <w:r>
        <w:t xml:space="preserve"> </w:t>
      </w:r>
      <w:r>
        <w:rPr>
          <w:rFonts w:hint="eastAsia"/>
        </w:rPr>
        <w:t>преобразования</w:t>
      </w:r>
      <w:r>
        <w:t xml:space="preserve"> </w:t>
      </w:r>
      <w:r>
        <w:rPr>
          <w:rFonts w:hint="eastAsia"/>
        </w:rPr>
        <w:t>лексики</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56C4CD9C" w14:textId="77777777" w:rsidR="00844CC4" w:rsidRDefault="00844CC4" w:rsidP="00844CC4"/>
    <w:p w14:paraId="5710BE13" w14:textId="77777777" w:rsidR="00844CC4" w:rsidRDefault="00844CC4" w:rsidP="00844CC4">
      <w:r>
        <w:t xml:space="preserve">3.3.1. </w:t>
      </w:r>
      <w:r>
        <w:rPr>
          <w:rFonts w:hint="eastAsia"/>
        </w:rPr>
        <w:t>Сужение</w:t>
      </w:r>
      <w:r>
        <w:t xml:space="preserve"> </w:t>
      </w:r>
      <w:r>
        <w:rPr>
          <w:rFonts w:hint="eastAsia"/>
        </w:rPr>
        <w:t>значений</w:t>
      </w:r>
      <w:r>
        <w:t xml:space="preserve"> </w:t>
      </w:r>
      <w:r>
        <w:rPr>
          <w:rFonts w:hint="eastAsia"/>
        </w:rPr>
        <w:t>как</w:t>
      </w:r>
      <w:r>
        <w:t xml:space="preserve"> </w:t>
      </w:r>
      <w:r>
        <w:rPr>
          <w:rFonts w:hint="eastAsia"/>
        </w:rPr>
        <w:t>одно</w:t>
      </w:r>
      <w:r>
        <w:t xml:space="preserve"> </w:t>
      </w:r>
      <w:r>
        <w:rPr>
          <w:rFonts w:hint="eastAsia"/>
        </w:rPr>
        <w:t>из</w:t>
      </w:r>
      <w:r>
        <w:t xml:space="preserve"> </w:t>
      </w:r>
      <w:r>
        <w:rPr>
          <w:rFonts w:hint="eastAsia"/>
        </w:rPr>
        <w:t>инновационных</w:t>
      </w:r>
      <w:r>
        <w:t xml:space="preserve"> </w:t>
      </w:r>
      <w:r>
        <w:rPr>
          <w:rFonts w:hint="eastAsia"/>
        </w:rPr>
        <w:t>явлений</w:t>
      </w:r>
    </w:p>
    <w:p w14:paraId="3858C807" w14:textId="77777777" w:rsidR="00844CC4" w:rsidRDefault="00844CC4" w:rsidP="00844CC4"/>
    <w:p w14:paraId="40FE8850" w14:textId="77777777" w:rsidR="00844CC4" w:rsidRDefault="00844CC4" w:rsidP="00844CC4">
      <w:r>
        <w:t xml:space="preserve">3.3.2. </w:t>
      </w:r>
      <w:r>
        <w:rPr>
          <w:rFonts w:hint="eastAsia"/>
        </w:rPr>
        <w:t>Расширение</w:t>
      </w:r>
      <w:r>
        <w:t xml:space="preserve"> </w:t>
      </w:r>
      <w:r>
        <w:rPr>
          <w:rFonts w:hint="eastAsia"/>
        </w:rPr>
        <w:t>значений</w:t>
      </w:r>
      <w:r>
        <w:t xml:space="preserve"> - </w:t>
      </w:r>
      <w:r>
        <w:rPr>
          <w:rFonts w:hint="eastAsia"/>
        </w:rPr>
        <w:t>типичное</w:t>
      </w:r>
      <w:r>
        <w:t xml:space="preserve"> </w:t>
      </w:r>
      <w:r>
        <w:rPr>
          <w:rFonts w:hint="eastAsia"/>
        </w:rPr>
        <w:t>явление</w:t>
      </w:r>
      <w:r>
        <w:t xml:space="preserve"> </w:t>
      </w:r>
      <w:r>
        <w:rPr>
          <w:rFonts w:hint="eastAsia"/>
        </w:rPr>
        <w:t>в</w:t>
      </w:r>
      <w:r>
        <w:t xml:space="preserve"> </w:t>
      </w:r>
      <w:r>
        <w:rPr>
          <w:rFonts w:hint="eastAsia"/>
        </w:rPr>
        <w:t>семантике</w:t>
      </w:r>
      <w:r>
        <w:t xml:space="preserve"> </w:t>
      </w:r>
      <w:r>
        <w:rPr>
          <w:rFonts w:hint="eastAsia"/>
        </w:rPr>
        <w:t>лексем</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Конго</w:t>
      </w:r>
    </w:p>
    <w:p w14:paraId="7FC041BF" w14:textId="77777777" w:rsidR="00844CC4" w:rsidRDefault="00844CC4" w:rsidP="00844CC4"/>
    <w:p w14:paraId="0DA730AE" w14:textId="77777777" w:rsidR="00844CC4" w:rsidRDefault="00844CC4" w:rsidP="00844CC4">
      <w:r>
        <w:t xml:space="preserve">3.3.3. </w:t>
      </w:r>
      <w:r>
        <w:rPr>
          <w:rFonts w:hint="eastAsia"/>
        </w:rPr>
        <w:t>Смещение</w:t>
      </w:r>
      <w:r>
        <w:t xml:space="preserve"> </w:t>
      </w:r>
      <w:r>
        <w:rPr>
          <w:rFonts w:hint="eastAsia"/>
        </w:rPr>
        <w:t>значения</w:t>
      </w:r>
    </w:p>
    <w:p w14:paraId="62033317" w14:textId="77777777" w:rsidR="00844CC4" w:rsidRDefault="00844CC4" w:rsidP="00844CC4"/>
    <w:p w14:paraId="2FCBD5D1" w14:textId="77777777" w:rsidR="00844CC4" w:rsidRDefault="00844CC4" w:rsidP="00844CC4">
      <w:r>
        <w:t xml:space="preserve">3.3.4. </w:t>
      </w:r>
      <w:r>
        <w:rPr>
          <w:rFonts w:hint="eastAsia"/>
        </w:rPr>
        <w:t>Эвфемизация</w:t>
      </w:r>
      <w:r>
        <w:t xml:space="preserve"> - </w:t>
      </w:r>
      <w:r>
        <w:rPr>
          <w:rFonts w:hint="eastAsia"/>
        </w:rPr>
        <w:t>замена</w:t>
      </w:r>
      <w:r>
        <w:t xml:space="preserve"> </w:t>
      </w:r>
      <w:r>
        <w:rPr>
          <w:rFonts w:hint="eastAsia"/>
        </w:rPr>
        <w:t>неуместных</w:t>
      </w:r>
      <w:r>
        <w:t xml:space="preserve"> </w:t>
      </w:r>
      <w:r>
        <w:rPr>
          <w:rFonts w:hint="eastAsia"/>
        </w:rPr>
        <w:t>слов</w:t>
      </w:r>
      <w:r>
        <w:t xml:space="preserve"> </w:t>
      </w:r>
      <w:r>
        <w:rPr>
          <w:rFonts w:hint="eastAsia"/>
        </w:rPr>
        <w:t>и</w:t>
      </w:r>
      <w:r>
        <w:t xml:space="preserve"> </w:t>
      </w:r>
      <w:r>
        <w:rPr>
          <w:rFonts w:hint="eastAsia"/>
        </w:rPr>
        <w:t>выражений</w:t>
      </w:r>
    </w:p>
    <w:p w14:paraId="39D6924F" w14:textId="77777777" w:rsidR="00844CC4" w:rsidRDefault="00844CC4" w:rsidP="00844CC4"/>
    <w:p w14:paraId="77B7C34D" w14:textId="77777777" w:rsidR="00844CC4" w:rsidRDefault="00844CC4" w:rsidP="00844CC4">
      <w:r>
        <w:t xml:space="preserve">3.4. </w:t>
      </w:r>
      <w:r>
        <w:rPr>
          <w:rFonts w:hint="eastAsia"/>
        </w:rPr>
        <w:t>Классификация</w:t>
      </w:r>
      <w:r>
        <w:t xml:space="preserve"> </w:t>
      </w:r>
      <w:r>
        <w:rPr>
          <w:rFonts w:hint="eastAsia"/>
        </w:rPr>
        <w:t>заимствований</w:t>
      </w:r>
      <w:r>
        <w:t xml:space="preserve"> </w:t>
      </w:r>
      <w:r>
        <w:rPr>
          <w:rFonts w:hint="eastAsia"/>
        </w:rPr>
        <w:t>по</w:t>
      </w:r>
      <w:r>
        <w:t xml:space="preserve"> </w:t>
      </w:r>
      <w:r>
        <w:rPr>
          <w:rFonts w:hint="eastAsia"/>
        </w:rPr>
        <w:t>языкам</w:t>
      </w:r>
      <w:r>
        <w:t>-</w:t>
      </w:r>
      <w:r>
        <w:rPr>
          <w:rFonts w:hint="eastAsia"/>
        </w:rPr>
        <w:t>источникам</w:t>
      </w:r>
    </w:p>
    <w:p w14:paraId="5FCC62AC" w14:textId="77777777" w:rsidR="00844CC4" w:rsidRDefault="00844CC4" w:rsidP="00844CC4"/>
    <w:p w14:paraId="3EF24A82" w14:textId="77777777" w:rsidR="00844CC4" w:rsidRDefault="00844CC4" w:rsidP="00844CC4">
      <w:r>
        <w:t xml:space="preserve">3.4.1. </w:t>
      </w:r>
      <w:r>
        <w:rPr>
          <w:rFonts w:hint="eastAsia"/>
        </w:rPr>
        <w:t>Заимствованная</w:t>
      </w:r>
      <w:r>
        <w:t xml:space="preserve"> </w:t>
      </w:r>
      <w:r>
        <w:rPr>
          <w:rFonts w:hint="eastAsia"/>
        </w:rPr>
        <w:t>лексика</w:t>
      </w:r>
      <w:r>
        <w:t xml:space="preserve"> </w:t>
      </w:r>
      <w:r>
        <w:rPr>
          <w:rFonts w:hint="eastAsia"/>
        </w:rPr>
        <w:t>из</w:t>
      </w:r>
      <w:r>
        <w:t xml:space="preserve"> </w:t>
      </w:r>
      <w:r>
        <w:rPr>
          <w:rFonts w:hint="eastAsia"/>
        </w:rPr>
        <w:t>языка</w:t>
      </w:r>
      <w:r>
        <w:t xml:space="preserve"> </w:t>
      </w:r>
      <w:r>
        <w:rPr>
          <w:rFonts w:hint="eastAsia"/>
        </w:rPr>
        <w:t>лингала</w:t>
      </w:r>
    </w:p>
    <w:p w14:paraId="702137E3" w14:textId="77777777" w:rsidR="00844CC4" w:rsidRDefault="00844CC4" w:rsidP="00844CC4"/>
    <w:p w14:paraId="4569F76D" w14:textId="77777777" w:rsidR="00844CC4" w:rsidRDefault="00844CC4" w:rsidP="00844CC4">
      <w:r>
        <w:t xml:space="preserve">3.4.2. </w:t>
      </w:r>
      <w:r>
        <w:rPr>
          <w:rFonts w:hint="eastAsia"/>
        </w:rPr>
        <w:t>Заимствованная</w:t>
      </w:r>
      <w:r>
        <w:t xml:space="preserve"> </w:t>
      </w:r>
      <w:r>
        <w:rPr>
          <w:rFonts w:hint="eastAsia"/>
        </w:rPr>
        <w:t>лексика</w:t>
      </w:r>
      <w:r>
        <w:t xml:space="preserve"> </w:t>
      </w:r>
      <w:r>
        <w:rPr>
          <w:rFonts w:hint="eastAsia"/>
        </w:rPr>
        <w:t>из</w:t>
      </w:r>
      <w:r>
        <w:t xml:space="preserve"> </w:t>
      </w:r>
      <w:r>
        <w:rPr>
          <w:rFonts w:hint="eastAsia"/>
        </w:rPr>
        <w:t>языка</w:t>
      </w:r>
      <w:r>
        <w:t xml:space="preserve"> </w:t>
      </w:r>
      <w:r>
        <w:rPr>
          <w:rFonts w:hint="eastAsia"/>
        </w:rPr>
        <w:t>суахили</w:t>
      </w:r>
    </w:p>
    <w:p w14:paraId="0D45E319" w14:textId="77777777" w:rsidR="00844CC4" w:rsidRDefault="00844CC4" w:rsidP="00844CC4"/>
    <w:p w14:paraId="4D25E908" w14:textId="77777777" w:rsidR="00844CC4" w:rsidRDefault="00844CC4" w:rsidP="00844CC4">
      <w:r>
        <w:t xml:space="preserve">3.4.3. </w:t>
      </w:r>
      <w:r>
        <w:rPr>
          <w:rFonts w:hint="eastAsia"/>
        </w:rPr>
        <w:t>Заимствованная</w:t>
      </w:r>
      <w:r>
        <w:t xml:space="preserve"> </w:t>
      </w:r>
      <w:r>
        <w:rPr>
          <w:rFonts w:hint="eastAsia"/>
        </w:rPr>
        <w:t>лексика</w:t>
      </w:r>
      <w:r>
        <w:t xml:space="preserve"> </w:t>
      </w:r>
      <w:r>
        <w:rPr>
          <w:rFonts w:hint="eastAsia"/>
        </w:rPr>
        <w:t>из</w:t>
      </w:r>
      <w:r>
        <w:t xml:space="preserve"> </w:t>
      </w:r>
      <w:r>
        <w:rPr>
          <w:rFonts w:hint="eastAsia"/>
        </w:rPr>
        <w:t>языка</w:t>
      </w:r>
      <w:r>
        <w:t xml:space="preserve"> </w:t>
      </w:r>
      <w:r>
        <w:rPr>
          <w:rFonts w:hint="eastAsia"/>
        </w:rPr>
        <w:t>киконго</w:t>
      </w:r>
    </w:p>
    <w:p w14:paraId="4269C587" w14:textId="77777777" w:rsidR="00844CC4" w:rsidRDefault="00844CC4" w:rsidP="00844CC4"/>
    <w:p w14:paraId="6ECB9BEA" w14:textId="77777777" w:rsidR="00844CC4" w:rsidRDefault="00844CC4" w:rsidP="00844CC4">
      <w:r>
        <w:lastRenderedPageBreak/>
        <w:t xml:space="preserve">3.4.4. </w:t>
      </w:r>
      <w:r>
        <w:rPr>
          <w:rFonts w:hint="eastAsia"/>
        </w:rPr>
        <w:t>Заимствованная</w:t>
      </w:r>
      <w:r>
        <w:t xml:space="preserve"> </w:t>
      </w:r>
      <w:r>
        <w:rPr>
          <w:rFonts w:hint="eastAsia"/>
        </w:rPr>
        <w:t>лексика</w:t>
      </w:r>
      <w:r>
        <w:t xml:space="preserve"> </w:t>
      </w:r>
      <w:r>
        <w:rPr>
          <w:rFonts w:hint="eastAsia"/>
        </w:rPr>
        <w:t>из</w:t>
      </w:r>
      <w:r>
        <w:t xml:space="preserve"> </w:t>
      </w:r>
      <w:r>
        <w:rPr>
          <w:rFonts w:hint="eastAsia"/>
        </w:rPr>
        <w:t>языка</w:t>
      </w:r>
      <w:r>
        <w:t xml:space="preserve"> </w:t>
      </w:r>
      <w:r>
        <w:rPr>
          <w:rFonts w:hint="eastAsia"/>
        </w:rPr>
        <w:t>килуба</w:t>
      </w:r>
    </w:p>
    <w:p w14:paraId="142951FA" w14:textId="77777777" w:rsidR="00844CC4" w:rsidRDefault="00844CC4" w:rsidP="00844CC4"/>
    <w:p w14:paraId="103AA1F0" w14:textId="77777777" w:rsidR="00844CC4" w:rsidRDefault="00844CC4" w:rsidP="00844CC4">
      <w:r>
        <w:t xml:space="preserve">3.4.5. </w:t>
      </w:r>
      <w:r>
        <w:rPr>
          <w:rFonts w:hint="eastAsia"/>
        </w:rPr>
        <w:t>Заимствованная</w:t>
      </w:r>
      <w:r>
        <w:t xml:space="preserve"> </w:t>
      </w:r>
      <w:r>
        <w:rPr>
          <w:rFonts w:hint="eastAsia"/>
        </w:rPr>
        <w:t>лексика</w:t>
      </w:r>
      <w:r>
        <w:t xml:space="preserve"> </w:t>
      </w:r>
      <w:r>
        <w:rPr>
          <w:rFonts w:hint="eastAsia"/>
        </w:rPr>
        <w:t>из</w:t>
      </w:r>
      <w:r>
        <w:t xml:space="preserve"> </w:t>
      </w:r>
      <w:r>
        <w:rPr>
          <w:rFonts w:hint="eastAsia"/>
        </w:rPr>
        <w:t>английского</w:t>
      </w:r>
      <w:r>
        <w:t xml:space="preserve"> </w:t>
      </w:r>
      <w:r>
        <w:rPr>
          <w:rFonts w:hint="eastAsia"/>
        </w:rPr>
        <w:t>языка</w:t>
      </w:r>
    </w:p>
    <w:p w14:paraId="34633DEB" w14:textId="77777777" w:rsidR="00844CC4" w:rsidRDefault="00844CC4" w:rsidP="00844CC4"/>
    <w:p w14:paraId="5E4B3005" w14:textId="77777777" w:rsidR="00844CC4" w:rsidRDefault="00844CC4" w:rsidP="00844CC4">
      <w:r>
        <w:t xml:space="preserve">3.5. </w:t>
      </w:r>
      <w:r>
        <w:rPr>
          <w:rFonts w:hint="eastAsia"/>
        </w:rPr>
        <w:t>Локальное</w:t>
      </w:r>
      <w:r>
        <w:t xml:space="preserve"> </w:t>
      </w:r>
      <w:r>
        <w:rPr>
          <w:rFonts w:hint="eastAsia"/>
        </w:rPr>
        <w:t>словообразование</w:t>
      </w:r>
      <w:r>
        <w:t xml:space="preserve"> </w:t>
      </w:r>
      <w:r>
        <w:rPr>
          <w:rFonts w:hint="eastAsia"/>
        </w:rPr>
        <w:t>в</w:t>
      </w:r>
      <w:r>
        <w:t xml:space="preserve"> </w:t>
      </w:r>
      <w:r>
        <w:rPr>
          <w:rFonts w:hint="eastAsia"/>
        </w:rPr>
        <w:t>системе</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057E0CE2" w14:textId="77777777" w:rsidR="00844CC4" w:rsidRDefault="00844CC4" w:rsidP="00844CC4"/>
    <w:p w14:paraId="4FC0DE24" w14:textId="77777777" w:rsidR="00844CC4" w:rsidRDefault="00844CC4" w:rsidP="00844CC4">
      <w:r>
        <w:t xml:space="preserve">3.5.1. </w:t>
      </w:r>
      <w:r>
        <w:rPr>
          <w:rFonts w:hint="eastAsia"/>
        </w:rPr>
        <w:t>Аффиксальные</w:t>
      </w:r>
      <w:r>
        <w:t xml:space="preserve"> </w:t>
      </w:r>
      <w:r>
        <w:rPr>
          <w:rFonts w:hint="eastAsia"/>
        </w:rPr>
        <w:t>словообразовательные</w:t>
      </w:r>
      <w:r>
        <w:t xml:space="preserve"> </w:t>
      </w:r>
      <w:r>
        <w:rPr>
          <w:rFonts w:hint="eastAsia"/>
        </w:rPr>
        <w:t>средства</w:t>
      </w:r>
    </w:p>
    <w:p w14:paraId="3516F314" w14:textId="77777777" w:rsidR="00844CC4" w:rsidRDefault="00844CC4" w:rsidP="00844CC4"/>
    <w:p w14:paraId="4C78249A" w14:textId="77777777" w:rsidR="00844CC4" w:rsidRDefault="00844CC4" w:rsidP="00844CC4">
      <w:r>
        <w:t xml:space="preserve">3.5.2. </w:t>
      </w:r>
      <w:r>
        <w:rPr>
          <w:rFonts w:hint="eastAsia"/>
        </w:rPr>
        <w:t>Словосложение</w:t>
      </w:r>
      <w:r>
        <w:t xml:space="preserve"> - </w:t>
      </w:r>
      <w:r>
        <w:rPr>
          <w:rFonts w:hint="eastAsia"/>
        </w:rPr>
        <w:t>как</w:t>
      </w:r>
      <w:r>
        <w:t xml:space="preserve"> </w:t>
      </w:r>
      <w:r>
        <w:rPr>
          <w:rFonts w:hint="eastAsia"/>
        </w:rPr>
        <w:t>один</w:t>
      </w:r>
      <w:r>
        <w:t xml:space="preserve"> </w:t>
      </w:r>
      <w:r>
        <w:rPr>
          <w:rFonts w:hint="eastAsia"/>
        </w:rPr>
        <w:t>из</w:t>
      </w:r>
      <w:r>
        <w:t xml:space="preserve"> </w:t>
      </w:r>
      <w:r>
        <w:rPr>
          <w:rFonts w:hint="eastAsia"/>
        </w:rPr>
        <w:t>способов</w:t>
      </w:r>
      <w:r>
        <w:t xml:space="preserve"> </w:t>
      </w:r>
      <w:r>
        <w:rPr>
          <w:rFonts w:hint="eastAsia"/>
        </w:rPr>
        <w:t>словообразования</w:t>
      </w:r>
    </w:p>
    <w:p w14:paraId="3820F5B9" w14:textId="77777777" w:rsidR="00844CC4" w:rsidRDefault="00844CC4" w:rsidP="00844CC4"/>
    <w:p w14:paraId="637F8283" w14:textId="77777777" w:rsidR="00844CC4" w:rsidRDefault="00844CC4" w:rsidP="00844CC4">
      <w:r>
        <w:t xml:space="preserve">3.5.3. </w:t>
      </w:r>
      <w:r>
        <w:rPr>
          <w:rFonts w:hint="eastAsia"/>
        </w:rPr>
        <w:t>Аббревиация</w:t>
      </w:r>
      <w:r>
        <w:t xml:space="preserve"> - </w:t>
      </w:r>
      <w:r>
        <w:rPr>
          <w:rFonts w:hint="eastAsia"/>
        </w:rPr>
        <w:t>частотный</w:t>
      </w:r>
      <w:r>
        <w:t xml:space="preserve"> </w:t>
      </w:r>
      <w:r>
        <w:rPr>
          <w:rFonts w:hint="eastAsia"/>
        </w:rPr>
        <w:t>способ</w:t>
      </w:r>
      <w:r>
        <w:t xml:space="preserve"> </w:t>
      </w:r>
      <w:r>
        <w:rPr>
          <w:rFonts w:hint="eastAsia"/>
        </w:rPr>
        <w:t>словообразования</w:t>
      </w:r>
      <w:r>
        <w:t xml:space="preserve"> </w:t>
      </w:r>
      <w:r>
        <w:rPr>
          <w:rFonts w:hint="eastAsia"/>
        </w:rPr>
        <w:t>в</w:t>
      </w:r>
      <w:r>
        <w:t xml:space="preserve"> </w:t>
      </w:r>
      <w:r>
        <w:rPr>
          <w:rFonts w:hint="eastAsia"/>
        </w:rPr>
        <w:t>системе</w:t>
      </w:r>
    </w:p>
    <w:p w14:paraId="2DBEC04B" w14:textId="77777777" w:rsidR="00844CC4" w:rsidRDefault="00844CC4" w:rsidP="00844CC4"/>
    <w:p w14:paraId="09E3DBE2" w14:textId="77777777" w:rsidR="00844CC4" w:rsidRDefault="00844CC4" w:rsidP="00844CC4">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p>
    <w:p w14:paraId="05773064" w14:textId="77777777" w:rsidR="00844CC4" w:rsidRDefault="00844CC4" w:rsidP="00844CC4"/>
    <w:p w14:paraId="48882426" w14:textId="77777777" w:rsidR="00844CC4" w:rsidRDefault="00844CC4" w:rsidP="00844CC4">
      <w:r>
        <w:rPr>
          <w:rFonts w:hint="eastAsia"/>
        </w:rPr>
        <w:t>Республики</w:t>
      </w:r>
      <w:r>
        <w:t xml:space="preserve"> </w:t>
      </w:r>
      <w:r>
        <w:rPr>
          <w:rFonts w:hint="eastAsia"/>
        </w:rPr>
        <w:t>Конго</w:t>
      </w:r>
    </w:p>
    <w:p w14:paraId="29DFAC02" w14:textId="77777777" w:rsidR="00844CC4" w:rsidRDefault="00844CC4" w:rsidP="00844CC4"/>
    <w:p w14:paraId="04D69947" w14:textId="77777777" w:rsidR="00844CC4" w:rsidRDefault="00844CC4" w:rsidP="00844CC4">
      <w:r>
        <w:t xml:space="preserve">3.6. </w:t>
      </w:r>
      <w:r>
        <w:rPr>
          <w:rFonts w:hint="eastAsia"/>
        </w:rPr>
        <w:t>Морфологические</w:t>
      </w:r>
      <w:r>
        <w:t xml:space="preserve"> </w:t>
      </w:r>
      <w:r>
        <w:rPr>
          <w:rFonts w:hint="eastAsia"/>
        </w:rPr>
        <w:t>преобразования</w:t>
      </w:r>
      <w:r>
        <w:t xml:space="preserve"> </w:t>
      </w:r>
      <w:r>
        <w:rPr>
          <w:rFonts w:hint="eastAsia"/>
        </w:rPr>
        <w:t>территориального</w:t>
      </w:r>
      <w:r>
        <w:t xml:space="preserve"> </w:t>
      </w:r>
      <w:r>
        <w:rPr>
          <w:rFonts w:hint="eastAsia"/>
        </w:rPr>
        <w:t>варианта</w:t>
      </w:r>
      <w:r>
        <w:t xml:space="preserve"> </w:t>
      </w:r>
      <w:r>
        <w:rPr>
          <w:rFonts w:hint="eastAsia"/>
        </w:rPr>
        <w:t>французского</w:t>
      </w:r>
      <w:r>
        <w:t xml:space="preserve"> </w:t>
      </w:r>
      <w:r>
        <w:rPr>
          <w:rFonts w:hint="eastAsia"/>
        </w:rPr>
        <w:t>языка</w:t>
      </w:r>
      <w:r>
        <w:t xml:space="preserve"> </w:t>
      </w:r>
      <w:r>
        <w:rPr>
          <w:rFonts w:hint="eastAsia"/>
        </w:rPr>
        <w:t>Демократической</w:t>
      </w:r>
      <w:r>
        <w:t xml:space="preserve"> </w:t>
      </w:r>
      <w:r>
        <w:rPr>
          <w:rFonts w:hint="eastAsia"/>
        </w:rPr>
        <w:t>Республики</w:t>
      </w:r>
      <w:r>
        <w:t xml:space="preserve"> </w:t>
      </w:r>
      <w:r>
        <w:rPr>
          <w:rFonts w:hint="eastAsia"/>
        </w:rPr>
        <w:t>Конго</w:t>
      </w:r>
    </w:p>
    <w:p w14:paraId="37C2F663" w14:textId="77777777" w:rsidR="00844CC4" w:rsidRDefault="00844CC4" w:rsidP="00844CC4"/>
    <w:p w14:paraId="4D72F347" w14:textId="77777777" w:rsidR="00844CC4" w:rsidRDefault="00844CC4" w:rsidP="00844CC4">
      <w:r>
        <w:t xml:space="preserve">3.6.1. </w:t>
      </w:r>
      <w:r>
        <w:rPr>
          <w:rFonts w:hint="eastAsia"/>
        </w:rPr>
        <w:t>Наиболее</w:t>
      </w:r>
      <w:r>
        <w:t xml:space="preserve"> </w:t>
      </w:r>
      <w:r>
        <w:rPr>
          <w:rFonts w:hint="eastAsia"/>
        </w:rPr>
        <w:t>употребляемые</w:t>
      </w:r>
      <w:r>
        <w:t xml:space="preserve"> </w:t>
      </w:r>
      <w:r>
        <w:rPr>
          <w:rFonts w:hint="eastAsia"/>
        </w:rPr>
        <w:t>служебные</w:t>
      </w:r>
      <w:r>
        <w:t xml:space="preserve"> </w:t>
      </w:r>
      <w:r>
        <w:rPr>
          <w:rFonts w:hint="eastAsia"/>
        </w:rPr>
        <w:t>слова</w:t>
      </w:r>
    </w:p>
    <w:p w14:paraId="4DEBD74A" w14:textId="77777777" w:rsidR="00844CC4" w:rsidRDefault="00844CC4" w:rsidP="00844CC4"/>
    <w:p w14:paraId="6BAF0C52" w14:textId="77777777" w:rsidR="00844CC4" w:rsidRDefault="00844CC4" w:rsidP="00844CC4">
      <w:r>
        <w:t xml:space="preserve">3.6.2. </w:t>
      </w:r>
      <w:r>
        <w:rPr>
          <w:rFonts w:hint="eastAsia"/>
        </w:rPr>
        <w:t>Система</w:t>
      </w:r>
      <w:r>
        <w:t xml:space="preserve"> </w:t>
      </w:r>
      <w:r>
        <w:rPr>
          <w:rFonts w:hint="eastAsia"/>
        </w:rPr>
        <w:t>местоимения</w:t>
      </w:r>
    </w:p>
    <w:p w14:paraId="357888D8" w14:textId="77777777" w:rsidR="00844CC4" w:rsidRDefault="00844CC4" w:rsidP="00844CC4"/>
    <w:p w14:paraId="6C26A567" w14:textId="77777777" w:rsidR="00844CC4" w:rsidRDefault="00844CC4" w:rsidP="00844CC4">
      <w:r>
        <w:t xml:space="preserve">3.6.3. </w:t>
      </w:r>
      <w:r>
        <w:rPr>
          <w:rFonts w:hint="eastAsia"/>
        </w:rPr>
        <w:t>Отличительные</w:t>
      </w:r>
      <w:r>
        <w:t xml:space="preserve"> </w:t>
      </w:r>
      <w:r>
        <w:rPr>
          <w:rFonts w:hint="eastAsia"/>
        </w:rPr>
        <w:t>черты</w:t>
      </w:r>
      <w:r>
        <w:t xml:space="preserve"> </w:t>
      </w:r>
      <w:r>
        <w:rPr>
          <w:rFonts w:hint="eastAsia"/>
        </w:rPr>
        <w:t>системы</w:t>
      </w:r>
      <w:r>
        <w:t xml:space="preserve"> </w:t>
      </w:r>
      <w:r>
        <w:rPr>
          <w:rFonts w:hint="eastAsia"/>
        </w:rPr>
        <w:t>имени</w:t>
      </w:r>
      <w:r>
        <w:t xml:space="preserve"> </w:t>
      </w:r>
      <w:r>
        <w:rPr>
          <w:rFonts w:hint="eastAsia"/>
        </w:rPr>
        <w:t>существительного</w:t>
      </w:r>
    </w:p>
    <w:p w14:paraId="21A43F94" w14:textId="77777777" w:rsidR="00844CC4" w:rsidRDefault="00844CC4" w:rsidP="00844CC4"/>
    <w:p w14:paraId="3527DE9E" w14:textId="77777777" w:rsidR="00844CC4" w:rsidRDefault="00844CC4" w:rsidP="00844CC4">
      <w:r>
        <w:t xml:space="preserve">3.6.4. </w:t>
      </w:r>
      <w:r>
        <w:rPr>
          <w:rFonts w:hint="eastAsia"/>
        </w:rPr>
        <w:t>Специфика</w:t>
      </w:r>
      <w:r>
        <w:t xml:space="preserve"> </w:t>
      </w:r>
      <w:r>
        <w:rPr>
          <w:rFonts w:hint="eastAsia"/>
        </w:rPr>
        <w:t>системы</w:t>
      </w:r>
      <w:r>
        <w:t xml:space="preserve"> </w:t>
      </w:r>
      <w:r>
        <w:rPr>
          <w:rFonts w:hint="eastAsia"/>
        </w:rPr>
        <w:t>глагола</w:t>
      </w:r>
    </w:p>
    <w:p w14:paraId="559422AC" w14:textId="77777777" w:rsidR="00844CC4" w:rsidRDefault="00844CC4" w:rsidP="00844CC4"/>
    <w:p w14:paraId="2F030111" w14:textId="77777777" w:rsidR="00844CC4" w:rsidRDefault="00844CC4" w:rsidP="00844CC4">
      <w:r>
        <w:lastRenderedPageBreak/>
        <w:t xml:space="preserve">3.7. </w:t>
      </w:r>
      <w:r>
        <w:rPr>
          <w:rFonts w:hint="eastAsia"/>
        </w:rPr>
        <w:t>Синтаксические</w:t>
      </w:r>
      <w:r>
        <w:t xml:space="preserve"> </w:t>
      </w:r>
      <w:r>
        <w:rPr>
          <w:rFonts w:hint="eastAsia"/>
        </w:rPr>
        <w:t>преобразования</w:t>
      </w:r>
      <w:r>
        <w:t xml:space="preserve"> </w:t>
      </w:r>
      <w:r>
        <w:rPr>
          <w:rFonts w:hint="eastAsia"/>
        </w:rPr>
        <w:t>территориального</w:t>
      </w:r>
      <w:r>
        <w:t xml:space="preserve"> </w:t>
      </w:r>
      <w:r>
        <w:rPr>
          <w:rFonts w:hint="eastAsia"/>
        </w:rPr>
        <w:t>варианта</w:t>
      </w:r>
    </w:p>
    <w:p w14:paraId="214CC830" w14:textId="77777777" w:rsidR="00844CC4" w:rsidRDefault="00844CC4" w:rsidP="00844CC4"/>
    <w:p w14:paraId="19A89934" w14:textId="77777777" w:rsidR="00844CC4" w:rsidRDefault="00844CC4" w:rsidP="00844CC4">
      <w:r>
        <w:rPr>
          <w:rFonts w:hint="eastAsia"/>
        </w:rPr>
        <w:t>французского</w:t>
      </w:r>
      <w:r>
        <w:t xml:space="preserve"> </w:t>
      </w:r>
      <w:r>
        <w:rPr>
          <w:rFonts w:hint="eastAsia"/>
        </w:rPr>
        <w:t>языка</w:t>
      </w:r>
      <w:r>
        <w:t xml:space="preserve"> </w:t>
      </w:r>
      <w:r>
        <w:rPr>
          <w:rFonts w:hint="eastAsia"/>
        </w:rPr>
        <w:t>в</w:t>
      </w:r>
      <w:r>
        <w:t xml:space="preserve"> </w:t>
      </w:r>
      <w:r>
        <w:rPr>
          <w:rFonts w:hint="eastAsia"/>
        </w:rPr>
        <w:t>Демократической</w:t>
      </w:r>
      <w:r>
        <w:t xml:space="preserve"> </w:t>
      </w:r>
      <w:r>
        <w:rPr>
          <w:rFonts w:hint="eastAsia"/>
        </w:rPr>
        <w:t>Республике</w:t>
      </w:r>
      <w:r>
        <w:t xml:space="preserve"> </w:t>
      </w:r>
      <w:r>
        <w:rPr>
          <w:rFonts w:hint="eastAsia"/>
        </w:rPr>
        <w:t>Конго</w:t>
      </w:r>
    </w:p>
    <w:p w14:paraId="740A2978" w14:textId="77777777" w:rsidR="00844CC4" w:rsidRDefault="00844CC4" w:rsidP="00844CC4"/>
    <w:p w14:paraId="44E5C8AB" w14:textId="77777777" w:rsidR="00844CC4" w:rsidRDefault="00844CC4" w:rsidP="00844CC4">
      <w:r>
        <w:rPr>
          <w:rFonts w:hint="eastAsia"/>
        </w:rPr>
        <w:t>ВЫВОДЫ</w:t>
      </w:r>
      <w:r>
        <w:t xml:space="preserve"> </w:t>
      </w:r>
      <w:r>
        <w:rPr>
          <w:rFonts w:hint="eastAsia"/>
        </w:rPr>
        <w:t>ПО</w:t>
      </w:r>
      <w:r>
        <w:t xml:space="preserve"> </w:t>
      </w:r>
      <w:r>
        <w:rPr>
          <w:rFonts w:hint="eastAsia"/>
        </w:rPr>
        <w:t>ГЛАВЕ</w:t>
      </w:r>
    </w:p>
    <w:p w14:paraId="3E502D80" w14:textId="77777777" w:rsidR="00844CC4" w:rsidRDefault="00844CC4" w:rsidP="00844CC4"/>
    <w:p w14:paraId="24EE5820" w14:textId="77777777" w:rsidR="00844CC4" w:rsidRDefault="00844CC4" w:rsidP="00844CC4">
      <w:r>
        <w:rPr>
          <w:rFonts w:hint="eastAsia"/>
        </w:rPr>
        <w:t>ЗАКЛЮЧЕНИЕ</w:t>
      </w:r>
    </w:p>
    <w:p w14:paraId="66B7882F" w14:textId="77777777" w:rsidR="00844CC4" w:rsidRDefault="00844CC4" w:rsidP="00844CC4"/>
    <w:p w14:paraId="29F054A2" w14:textId="77777777" w:rsidR="00844CC4" w:rsidRDefault="00844CC4" w:rsidP="00844CC4">
      <w:r>
        <w:rPr>
          <w:rFonts w:hint="eastAsia"/>
        </w:rPr>
        <w:t>СПИСОК</w:t>
      </w:r>
      <w:r>
        <w:t xml:space="preserve"> </w:t>
      </w:r>
      <w:r>
        <w:rPr>
          <w:rFonts w:hint="eastAsia"/>
        </w:rPr>
        <w:t>ИСПОЛЬЗОВАННОЙ</w:t>
      </w:r>
      <w:r>
        <w:t xml:space="preserve"> </w:t>
      </w:r>
      <w:r>
        <w:rPr>
          <w:rFonts w:hint="eastAsia"/>
        </w:rPr>
        <w:t>ЛИТЕРАТУРЫ</w:t>
      </w:r>
    </w:p>
    <w:p w14:paraId="03EB915D" w14:textId="77777777" w:rsidR="00844CC4" w:rsidRDefault="00844CC4" w:rsidP="00844CC4"/>
    <w:p w14:paraId="7F344D56" w14:textId="77777777" w:rsidR="00844CC4" w:rsidRDefault="00844CC4" w:rsidP="00844CC4">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ЭНЦИКЛОПЕДИЙ</w:t>
      </w:r>
    </w:p>
    <w:p w14:paraId="1487D10F" w14:textId="77777777" w:rsidR="00844CC4" w:rsidRDefault="00844CC4" w:rsidP="00844CC4"/>
    <w:p w14:paraId="36E4CF6A" w14:textId="396BE6D2" w:rsidR="00844CC4" w:rsidRPr="00844CC4" w:rsidRDefault="00844CC4" w:rsidP="00844CC4">
      <w:r>
        <w:rPr>
          <w:rFonts w:hint="eastAsia"/>
        </w:rPr>
        <w:t>СПИСОК</w:t>
      </w:r>
      <w:r>
        <w:t xml:space="preserve"> </w:t>
      </w:r>
      <w:r>
        <w:rPr>
          <w:rFonts w:hint="eastAsia"/>
        </w:rPr>
        <w:t>ИСТОЧНИКОВ</w:t>
      </w:r>
      <w:r>
        <w:t xml:space="preserve"> </w:t>
      </w:r>
      <w:r>
        <w:rPr>
          <w:rFonts w:hint="eastAsia"/>
        </w:rPr>
        <w:t>ФАКТИЧЕСКОГО</w:t>
      </w:r>
      <w:r>
        <w:t xml:space="preserve"> </w:t>
      </w:r>
      <w:r>
        <w:rPr>
          <w:rFonts w:hint="eastAsia"/>
        </w:rPr>
        <w:t>МАТЕРИАЛА</w:t>
      </w:r>
    </w:p>
    <w:sectPr w:rsidR="00844CC4" w:rsidRPr="00844CC4" w:rsidSect="00141E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C141" w14:textId="77777777" w:rsidR="00141EE0" w:rsidRDefault="00141EE0">
      <w:pPr>
        <w:spacing w:after="0" w:line="240" w:lineRule="auto"/>
      </w:pPr>
      <w:r>
        <w:separator/>
      </w:r>
    </w:p>
  </w:endnote>
  <w:endnote w:type="continuationSeparator" w:id="0">
    <w:p w14:paraId="730CBD1D" w14:textId="77777777" w:rsidR="00141EE0" w:rsidRDefault="0014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E86F" w14:textId="77777777" w:rsidR="00141EE0" w:rsidRDefault="00141EE0"/>
    <w:p w14:paraId="59AFD8B1" w14:textId="77777777" w:rsidR="00141EE0" w:rsidRDefault="00141EE0"/>
    <w:p w14:paraId="4A18ED92" w14:textId="77777777" w:rsidR="00141EE0" w:rsidRDefault="00141EE0"/>
    <w:p w14:paraId="395EC9C3" w14:textId="77777777" w:rsidR="00141EE0" w:rsidRDefault="00141EE0"/>
    <w:p w14:paraId="046F21E0" w14:textId="77777777" w:rsidR="00141EE0" w:rsidRDefault="00141EE0"/>
    <w:p w14:paraId="36732E4C" w14:textId="77777777" w:rsidR="00141EE0" w:rsidRDefault="00141EE0"/>
    <w:p w14:paraId="7BC3DB9E" w14:textId="77777777" w:rsidR="00141EE0" w:rsidRDefault="00141E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457409" wp14:editId="11817C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7936" w14:textId="77777777" w:rsidR="00141EE0" w:rsidRDefault="00141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574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AD7936" w14:textId="77777777" w:rsidR="00141EE0" w:rsidRDefault="00141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D3D94" w14:textId="77777777" w:rsidR="00141EE0" w:rsidRDefault="00141EE0"/>
    <w:p w14:paraId="13C00FF0" w14:textId="77777777" w:rsidR="00141EE0" w:rsidRDefault="00141EE0"/>
    <w:p w14:paraId="4A30345E" w14:textId="77777777" w:rsidR="00141EE0" w:rsidRDefault="00141E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97BE0E" wp14:editId="6B62D9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B243" w14:textId="77777777" w:rsidR="00141EE0" w:rsidRDefault="00141EE0"/>
                          <w:p w14:paraId="0B4B9C45" w14:textId="77777777" w:rsidR="00141EE0" w:rsidRDefault="00141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97BE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28B243" w14:textId="77777777" w:rsidR="00141EE0" w:rsidRDefault="00141EE0"/>
                    <w:p w14:paraId="0B4B9C45" w14:textId="77777777" w:rsidR="00141EE0" w:rsidRDefault="00141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55CD3F" w14:textId="77777777" w:rsidR="00141EE0" w:rsidRDefault="00141EE0"/>
    <w:p w14:paraId="14AFAE39" w14:textId="77777777" w:rsidR="00141EE0" w:rsidRDefault="00141EE0">
      <w:pPr>
        <w:rPr>
          <w:sz w:val="2"/>
          <w:szCs w:val="2"/>
        </w:rPr>
      </w:pPr>
    </w:p>
    <w:p w14:paraId="32BB8D5C" w14:textId="77777777" w:rsidR="00141EE0" w:rsidRDefault="00141EE0"/>
    <w:p w14:paraId="602AD54A" w14:textId="77777777" w:rsidR="00141EE0" w:rsidRDefault="00141EE0">
      <w:pPr>
        <w:spacing w:after="0" w:line="240" w:lineRule="auto"/>
      </w:pPr>
    </w:p>
  </w:footnote>
  <w:footnote w:type="continuationSeparator" w:id="0">
    <w:p w14:paraId="7F3E2C7F" w14:textId="77777777" w:rsidR="00141EE0" w:rsidRDefault="00141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EE0"/>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44185</TotalTime>
  <Pages>5</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cp:revision>
  <cp:lastPrinted>2009-02-06T05:36:00Z</cp:lastPrinted>
  <dcterms:created xsi:type="dcterms:W3CDTF">2024-01-07T13:43:00Z</dcterms:created>
  <dcterms:modified xsi:type="dcterms:W3CDTF">2024-03-16T14:22:00Z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