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7043" w14:textId="6B5519D5" w:rsidR="00D55B68" w:rsidRDefault="00347F26" w:rsidP="00347F26">
      <w:r w:rsidRPr="00347F26">
        <w:rPr>
          <w:rFonts w:hint="eastAsia"/>
        </w:rPr>
        <w:t>Яртиев</w:t>
      </w:r>
      <w:r w:rsidRPr="00347F26">
        <w:t xml:space="preserve"> </w:t>
      </w:r>
      <w:r w:rsidRPr="00347F26">
        <w:rPr>
          <w:rFonts w:hint="eastAsia"/>
        </w:rPr>
        <w:t>Амур</w:t>
      </w:r>
      <w:r w:rsidRPr="00347F26">
        <w:t xml:space="preserve"> </w:t>
      </w:r>
      <w:r w:rsidRPr="00347F26">
        <w:rPr>
          <w:rFonts w:hint="eastAsia"/>
        </w:rPr>
        <w:t>Физюсович</w:t>
      </w:r>
      <w:r>
        <w:t xml:space="preserve"> </w:t>
      </w:r>
      <w:r w:rsidRPr="00347F26">
        <w:rPr>
          <w:rFonts w:hint="eastAsia"/>
        </w:rPr>
        <w:t>Управление</w:t>
      </w:r>
      <w:r w:rsidRPr="00347F26">
        <w:t xml:space="preserve"> </w:t>
      </w:r>
      <w:r w:rsidRPr="00347F26">
        <w:rPr>
          <w:rFonts w:hint="eastAsia"/>
        </w:rPr>
        <w:t>инновационно</w:t>
      </w:r>
      <w:r w:rsidRPr="00347F26">
        <w:t>-</w:t>
      </w:r>
      <w:r w:rsidRPr="00347F26">
        <w:rPr>
          <w:rFonts w:hint="eastAsia"/>
        </w:rPr>
        <w:t>инвестиционным</w:t>
      </w:r>
      <w:r w:rsidRPr="00347F26">
        <w:t xml:space="preserve"> </w:t>
      </w:r>
      <w:r w:rsidRPr="00347F26">
        <w:rPr>
          <w:rFonts w:hint="eastAsia"/>
        </w:rPr>
        <w:t>развитием</w:t>
      </w:r>
      <w:r w:rsidRPr="00347F26">
        <w:t xml:space="preserve"> </w:t>
      </w:r>
      <w:r w:rsidRPr="00347F26">
        <w:rPr>
          <w:rFonts w:hint="eastAsia"/>
        </w:rPr>
        <w:t>нефтедобывающей</w:t>
      </w:r>
      <w:r w:rsidRPr="00347F26">
        <w:t xml:space="preserve"> </w:t>
      </w:r>
      <w:r w:rsidRPr="00347F26">
        <w:rPr>
          <w:rFonts w:hint="eastAsia"/>
        </w:rPr>
        <w:t>промышленности</w:t>
      </w:r>
      <w:r w:rsidRPr="00347F26">
        <w:t xml:space="preserve"> </w:t>
      </w:r>
      <w:r w:rsidRPr="00347F26">
        <w:rPr>
          <w:rFonts w:hint="eastAsia"/>
        </w:rPr>
        <w:t>на</w:t>
      </w:r>
      <w:r w:rsidRPr="00347F26">
        <w:t xml:space="preserve"> </w:t>
      </w:r>
      <w:r w:rsidRPr="00347F26">
        <w:rPr>
          <w:rFonts w:hint="eastAsia"/>
        </w:rPr>
        <w:t>основе</w:t>
      </w:r>
      <w:r w:rsidRPr="00347F26">
        <w:t xml:space="preserve"> </w:t>
      </w:r>
      <w:r w:rsidRPr="00347F26">
        <w:rPr>
          <w:rFonts w:hint="eastAsia"/>
        </w:rPr>
        <w:t>реализации</w:t>
      </w:r>
      <w:r w:rsidRPr="00347F26">
        <w:t xml:space="preserve"> </w:t>
      </w:r>
      <w:r w:rsidRPr="00347F26">
        <w:rPr>
          <w:rFonts w:hint="eastAsia"/>
        </w:rPr>
        <w:t>операционно</w:t>
      </w:r>
      <w:r w:rsidRPr="00347F26">
        <w:t>-</w:t>
      </w:r>
      <w:r w:rsidRPr="00347F26">
        <w:rPr>
          <w:rFonts w:hint="eastAsia"/>
        </w:rPr>
        <w:t>производственных</w:t>
      </w:r>
      <w:r w:rsidRPr="00347F26">
        <w:t xml:space="preserve"> </w:t>
      </w:r>
      <w:r w:rsidRPr="00347F26">
        <w:rPr>
          <w:rFonts w:hint="eastAsia"/>
        </w:rPr>
        <w:t>стратегий</w:t>
      </w:r>
      <w:r w:rsidRPr="00347F26">
        <w:t xml:space="preserve"> (</w:t>
      </w:r>
      <w:r w:rsidRPr="00347F26">
        <w:rPr>
          <w:rFonts w:hint="eastAsia"/>
        </w:rPr>
        <w:t>на</w:t>
      </w:r>
      <w:r w:rsidRPr="00347F26">
        <w:t xml:space="preserve"> </w:t>
      </w:r>
      <w:r w:rsidRPr="00347F26">
        <w:rPr>
          <w:rFonts w:hint="eastAsia"/>
        </w:rPr>
        <w:t>примере</w:t>
      </w:r>
      <w:r w:rsidRPr="00347F26">
        <w:t xml:space="preserve"> </w:t>
      </w:r>
      <w:r w:rsidRPr="00347F26">
        <w:rPr>
          <w:rFonts w:hint="eastAsia"/>
        </w:rPr>
        <w:t>нефтяных</w:t>
      </w:r>
      <w:r w:rsidRPr="00347F26">
        <w:t xml:space="preserve"> </w:t>
      </w:r>
      <w:r w:rsidRPr="00347F26">
        <w:rPr>
          <w:rFonts w:hint="eastAsia"/>
        </w:rPr>
        <w:t>компаний</w:t>
      </w:r>
      <w:r w:rsidRPr="00347F26">
        <w:t xml:space="preserve"> </w:t>
      </w:r>
      <w:r w:rsidRPr="00347F26">
        <w:rPr>
          <w:rFonts w:hint="eastAsia"/>
        </w:rPr>
        <w:t>Республики</w:t>
      </w:r>
      <w:r w:rsidRPr="00347F26">
        <w:t xml:space="preserve"> </w:t>
      </w:r>
      <w:r w:rsidRPr="00347F26">
        <w:rPr>
          <w:rFonts w:hint="eastAsia"/>
        </w:rPr>
        <w:t>Татарстан</w:t>
      </w:r>
      <w:r w:rsidRPr="00347F26">
        <w:t>)</w:t>
      </w:r>
    </w:p>
    <w:p w14:paraId="69C64CFA" w14:textId="77777777" w:rsidR="00347F26" w:rsidRDefault="00347F26" w:rsidP="00347F26">
      <w:r>
        <w:rPr>
          <w:rFonts w:hint="eastAsia"/>
        </w:rPr>
        <w:t>ОГЛАВЛЕНИЕ</w:t>
      </w:r>
      <w:r>
        <w:t xml:space="preserve"> </w:t>
      </w:r>
      <w:r>
        <w:rPr>
          <w:rFonts w:hint="eastAsia"/>
        </w:rPr>
        <w:t>ДИССЕРТАЦИИ</w:t>
      </w:r>
    </w:p>
    <w:p w14:paraId="7783F08D" w14:textId="77777777" w:rsidR="00347F26" w:rsidRDefault="00347F26" w:rsidP="00347F26">
      <w:r>
        <w:rPr>
          <w:rFonts w:hint="eastAsia"/>
        </w:rPr>
        <w:t>доктор</w:t>
      </w:r>
      <w:r>
        <w:t xml:space="preserve"> </w:t>
      </w:r>
      <w:r>
        <w:rPr>
          <w:rFonts w:hint="eastAsia"/>
        </w:rPr>
        <w:t>наук</w:t>
      </w:r>
      <w:r>
        <w:t xml:space="preserve"> </w:t>
      </w:r>
      <w:r>
        <w:rPr>
          <w:rFonts w:hint="eastAsia"/>
        </w:rPr>
        <w:t>Яртиев</w:t>
      </w:r>
      <w:r>
        <w:t xml:space="preserve"> </w:t>
      </w:r>
      <w:r>
        <w:rPr>
          <w:rFonts w:hint="eastAsia"/>
        </w:rPr>
        <w:t>Амур</w:t>
      </w:r>
      <w:r>
        <w:t xml:space="preserve"> </w:t>
      </w:r>
      <w:r>
        <w:rPr>
          <w:rFonts w:hint="eastAsia"/>
        </w:rPr>
        <w:t>Физюсович</w:t>
      </w:r>
    </w:p>
    <w:p w14:paraId="1BB05A58" w14:textId="77777777" w:rsidR="00347F26" w:rsidRDefault="00347F26" w:rsidP="00347F26">
      <w:r>
        <w:rPr>
          <w:rFonts w:hint="eastAsia"/>
        </w:rPr>
        <w:t>Список</w:t>
      </w:r>
      <w:r>
        <w:t xml:space="preserve"> </w:t>
      </w:r>
      <w:r>
        <w:rPr>
          <w:rFonts w:hint="eastAsia"/>
        </w:rPr>
        <w:t>принятых</w:t>
      </w:r>
      <w:r>
        <w:t xml:space="preserve"> </w:t>
      </w:r>
      <w:r>
        <w:rPr>
          <w:rFonts w:hint="eastAsia"/>
        </w:rPr>
        <w:t>сокращений</w:t>
      </w:r>
    </w:p>
    <w:p w14:paraId="5786A507" w14:textId="77777777" w:rsidR="00347F26" w:rsidRDefault="00347F26" w:rsidP="00347F26"/>
    <w:p w14:paraId="6375ED2F" w14:textId="77777777" w:rsidR="00347F26" w:rsidRDefault="00347F26" w:rsidP="00347F26">
      <w:r>
        <w:rPr>
          <w:rFonts w:hint="eastAsia"/>
        </w:rPr>
        <w:t>Введение</w:t>
      </w:r>
    </w:p>
    <w:p w14:paraId="3E1916A4" w14:textId="77777777" w:rsidR="00347F26" w:rsidRDefault="00347F26" w:rsidP="00347F26"/>
    <w:p w14:paraId="63866100" w14:textId="77777777" w:rsidR="00347F26" w:rsidRDefault="00347F26" w:rsidP="00347F26">
      <w:r>
        <w:t xml:space="preserve">1. </w:t>
      </w:r>
      <w:r>
        <w:rPr>
          <w:rFonts w:hint="eastAsia"/>
        </w:rPr>
        <w:t>Исследование</w:t>
      </w:r>
      <w:r>
        <w:t xml:space="preserve"> </w:t>
      </w:r>
      <w:r>
        <w:rPr>
          <w:rFonts w:hint="eastAsia"/>
        </w:rPr>
        <w:t>особенностей</w:t>
      </w:r>
      <w:r>
        <w:t xml:space="preserve"> </w:t>
      </w:r>
      <w:r>
        <w:rPr>
          <w:rFonts w:hint="eastAsia"/>
        </w:rPr>
        <w:t>и</w:t>
      </w:r>
      <w:r>
        <w:t xml:space="preserve"> </w:t>
      </w:r>
      <w:r>
        <w:rPr>
          <w:rFonts w:hint="eastAsia"/>
        </w:rPr>
        <w:t>закономерностей</w:t>
      </w:r>
      <w:r>
        <w:t xml:space="preserve"> </w:t>
      </w:r>
      <w:r>
        <w:rPr>
          <w:rFonts w:hint="eastAsia"/>
        </w:rPr>
        <w:t>потенциального</w:t>
      </w:r>
      <w:r>
        <w:t xml:space="preserve"> </w:t>
      </w:r>
      <w:r>
        <w:rPr>
          <w:rFonts w:hint="eastAsia"/>
        </w:rPr>
        <w:t>развития</w:t>
      </w:r>
      <w:r>
        <w:t xml:space="preserve"> </w:t>
      </w:r>
      <w:r>
        <w:rPr>
          <w:rFonts w:hint="eastAsia"/>
        </w:rPr>
        <w:t>нефтедобывающей</w:t>
      </w:r>
      <w:r>
        <w:t xml:space="preserve"> </w:t>
      </w:r>
      <w:r>
        <w:rPr>
          <w:rFonts w:hint="eastAsia"/>
        </w:rPr>
        <w:t>промышленности</w:t>
      </w:r>
    </w:p>
    <w:p w14:paraId="35442B85" w14:textId="77777777" w:rsidR="00347F26" w:rsidRDefault="00347F26" w:rsidP="00347F26"/>
    <w:p w14:paraId="13466416" w14:textId="77777777" w:rsidR="00347F26" w:rsidRDefault="00347F26" w:rsidP="00347F26">
      <w:r>
        <w:t xml:space="preserve">1.1 </w:t>
      </w:r>
      <w:r>
        <w:rPr>
          <w:rFonts w:hint="eastAsia"/>
        </w:rPr>
        <w:t>Роль</w:t>
      </w:r>
      <w:r>
        <w:t xml:space="preserve"> </w:t>
      </w:r>
      <w:r>
        <w:rPr>
          <w:rFonts w:hint="eastAsia"/>
        </w:rPr>
        <w:t>энергетики</w:t>
      </w:r>
      <w:r>
        <w:t xml:space="preserve"> </w:t>
      </w:r>
      <w:r>
        <w:rPr>
          <w:rFonts w:hint="eastAsia"/>
        </w:rPr>
        <w:t>в</w:t>
      </w:r>
      <w:r>
        <w:t xml:space="preserve"> </w:t>
      </w:r>
      <w:r>
        <w:rPr>
          <w:rFonts w:hint="eastAsia"/>
        </w:rPr>
        <w:t>развитии</w:t>
      </w:r>
      <w:r>
        <w:t xml:space="preserve"> </w:t>
      </w:r>
      <w:r>
        <w:rPr>
          <w:rFonts w:hint="eastAsia"/>
        </w:rPr>
        <w:t>мировой</w:t>
      </w:r>
      <w:r>
        <w:t xml:space="preserve"> </w:t>
      </w:r>
      <w:r>
        <w:rPr>
          <w:rFonts w:hint="eastAsia"/>
        </w:rPr>
        <w:t>экономики</w:t>
      </w:r>
    </w:p>
    <w:p w14:paraId="0E7A6082" w14:textId="77777777" w:rsidR="00347F26" w:rsidRDefault="00347F26" w:rsidP="00347F26"/>
    <w:p w14:paraId="07D51DC4" w14:textId="77777777" w:rsidR="00347F26" w:rsidRDefault="00347F26" w:rsidP="00347F26">
      <w:r>
        <w:t xml:space="preserve">1.2 </w:t>
      </w:r>
      <w:r>
        <w:rPr>
          <w:rFonts w:hint="eastAsia"/>
        </w:rPr>
        <w:t>Энергетический</w:t>
      </w:r>
      <w:r>
        <w:t xml:space="preserve"> </w:t>
      </w:r>
      <w:r>
        <w:rPr>
          <w:rFonts w:hint="eastAsia"/>
        </w:rPr>
        <w:t>потенциал</w:t>
      </w:r>
      <w:r>
        <w:t xml:space="preserve"> </w:t>
      </w:r>
      <w:r>
        <w:rPr>
          <w:rFonts w:hint="eastAsia"/>
        </w:rPr>
        <w:t>России</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страны</w:t>
      </w:r>
    </w:p>
    <w:p w14:paraId="15E3A712" w14:textId="77777777" w:rsidR="00347F26" w:rsidRDefault="00347F26" w:rsidP="00347F26"/>
    <w:p w14:paraId="598D2039" w14:textId="77777777" w:rsidR="00347F26" w:rsidRDefault="00347F26" w:rsidP="00347F26">
      <w:r>
        <w:t xml:space="preserve">1.3 </w:t>
      </w:r>
      <w:r>
        <w:rPr>
          <w:rFonts w:hint="eastAsia"/>
        </w:rPr>
        <w:t>Формирование</w:t>
      </w:r>
      <w:r>
        <w:t xml:space="preserve"> </w:t>
      </w:r>
      <w:r>
        <w:rPr>
          <w:rFonts w:hint="eastAsia"/>
        </w:rPr>
        <w:t>потоковых</w:t>
      </w:r>
      <w:r>
        <w:t xml:space="preserve"> </w:t>
      </w:r>
      <w:r>
        <w:rPr>
          <w:rFonts w:hint="eastAsia"/>
        </w:rPr>
        <w:t>методов</w:t>
      </w:r>
      <w:r>
        <w:t xml:space="preserve"> </w:t>
      </w:r>
      <w:r>
        <w:rPr>
          <w:rFonts w:hint="eastAsia"/>
        </w:rPr>
        <w:t>в</w:t>
      </w:r>
      <w:r>
        <w:t xml:space="preserve"> </w:t>
      </w:r>
      <w:r>
        <w:rPr>
          <w:rFonts w:hint="eastAsia"/>
        </w:rPr>
        <w:t>нефтедобывающей</w:t>
      </w:r>
      <w:r>
        <w:t xml:space="preserve"> </w:t>
      </w:r>
      <w:r>
        <w:rPr>
          <w:rFonts w:hint="eastAsia"/>
        </w:rPr>
        <w:t>промышленности</w:t>
      </w:r>
    </w:p>
    <w:p w14:paraId="161A1DE0" w14:textId="77777777" w:rsidR="00347F26" w:rsidRDefault="00347F26" w:rsidP="00347F26"/>
    <w:p w14:paraId="02F8D4D3" w14:textId="77777777" w:rsidR="00347F26" w:rsidRDefault="00347F26" w:rsidP="00347F26">
      <w:r>
        <w:rPr>
          <w:rFonts w:hint="eastAsia"/>
        </w:rPr>
        <w:t>Заключение</w:t>
      </w:r>
      <w:r>
        <w:t xml:space="preserve"> </w:t>
      </w:r>
      <w:r>
        <w:rPr>
          <w:rFonts w:hint="eastAsia"/>
        </w:rPr>
        <w:t>по</w:t>
      </w:r>
      <w:r>
        <w:t xml:space="preserve"> 1 </w:t>
      </w:r>
      <w:r>
        <w:rPr>
          <w:rFonts w:hint="eastAsia"/>
        </w:rPr>
        <w:t>главе</w:t>
      </w:r>
    </w:p>
    <w:p w14:paraId="1F0949D8" w14:textId="77777777" w:rsidR="00347F26" w:rsidRDefault="00347F26" w:rsidP="00347F26"/>
    <w:p w14:paraId="426296DF" w14:textId="77777777" w:rsidR="00347F26" w:rsidRDefault="00347F26" w:rsidP="00347F26">
      <w:r>
        <w:t xml:space="preserve">2.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инновационно</w:t>
      </w:r>
      <w:r>
        <w:t>-</w:t>
      </w:r>
      <w:r>
        <w:rPr>
          <w:rFonts w:hint="eastAsia"/>
        </w:rPr>
        <w:t>инвестиционной</w:t>
      </w:r>
      <w:r>
        <w:t xml:space="preserve"> </w:t>
      </w:r>
      <w:r>
        <w:rPr>
          <w:rFonts w:hint="eastAsia"/>
        </w:rPr>
        <w:t>деятельностью</w:t>
      </w:r>
      <w:r>
        <w:t xml:space="preserve"> </w:t>
      </w:r>
      <w:r>
        <w:rPr>
          <w:rFonts w:hint="eastAsia"/>
        </w:rPr>
        <w:t>в</w:t>
      </w:r>
      <w:r>
        <w:t xml:space="preserve"> </w:t>
      </w:r>
      <w:r>
        <w:rPr>
          <w:rFonts w:hint="eastAsia"/>
        </w:rPr>
        <w:t>нефтедобывающей</w:t>
      </w:r>
      <w:r>
        <w:t xml:space="preserve"> </w:t>
      </w:r>
      <w:r>
        <w:rPr>
          <w:rFonts w:hint="eastAsia"/>
        </w:rPr>
        <w:t>промышленности</w:t>
      </w:r>
    </w:p>
    <w:p w14:paraId="5B42CAB8" w14:textId="77777777" w:rsidR="00347F26" w:rsidRDefault="00347F26" w:rsidP="00347F26"/>
    <w:p w14:paraId="2C67C94A" w14:textId="77777777" w:rsidR="00347F26" w:rsidRDefault="00347F26" w:rsidP="00347F26">
      <w:r>
        <w:t xml:space="preserve">2.1 </w:t>
      </w:r>
      <w:r>
        <w:rPr>
          <w:rFonts w:hint="eastAsia"/>
        </w:rPr>
        <w:t>Стратегические</w:t>
      </w:r>
      <w:r>
        <w:t xml:space="preserve"> </w:t>
      </w:r>
      <w:r>
        <w:rPr>
          <w:rFonts w:hint="eastAsia"/>
        </w:rPr>
        <w:t>подходы</w:t>
      </w:r>
      <w:r>
        <w:t xml:space="preserve"> </w:t>
      </w:r>
      <w:r>
        <w:rPr>
          <w:rFonts w:hint="eastAsia"/>
        </w:rPr>
        <w:t>инновационно</w:t>
      </w:r>
      <w:r>
        <w:t>-</w:t>
      </w:r>
      <w:r>
        <w:rPr>
          <w:rFonts w:hint="eastAsia"/>
        </w:rPr>
        <w:t>инвестиционных</w:t>
      </w:r>
      <w:r>
        <w:t xml:space="preserve"> </w:t>
      </w:r>
      <w:r>
        <w:rPr>
          <w:rFonts w:hint="eastAsia"/>
        </w:rPr>
        <w:t>трансформаций</w:t>
      </w:r>
      <w:r>
        <w:t xml:space="preserve"> </w:t>
      </w:r>
      <w:r>
        <w:rPr>
          <w:rFonts w:hint="eastAsia"/>
        </w:rPr>
        <w:t>в</w:t>
      </w:r>
      <w:r>
        <w:t xml:space="preserve"> </w:t>
      </w:r>
      <w:r>
        <w:rPr>
          <w:rFonts w:hint="eastAsia"/>
        </w:rPr>
        <w:t>промышленной</w:t>
      </w:r>
      <w:r>
        <w:t xml:space="preserve"> </w:t>
      </w:r>
      <w:r>
        <w:rPr>
          <w:rFonts w:hint="eastAsia"/>
        </w:rPr>
        <w:t>экономике</w:t>
      </w:r>
    </w:p>
    <w:p w14:paraId="24A1EA8F" w14:textId="77777777" w:rsidR="00347F26" w:rsidRDefault="00347F26" w:rsidP="00347F26"/>
    <w:p w14:paraId="72B03F25" w14:textId="77777777" w:rsidR="00347F26" w:rsidRDefault="00347F26" w:rsidP="00347F26">
      <w:r>
        <w:t xml:space="preserve">2.2 </w:t>
      </w:r>
      <w:r>
        <w:rPr>
          <w:rFonts w:hint="eastAsia"/>
        </w:rPr>
        <w:t>Стимулирование</w:t>
      </w:r>
      <w:r>
        <w:t xml:space="preserve"> </w:t>
      </w:r>
      <w:r>
        <w:rPr>
          <w:rFonts w:hint="eastAsia"/>
        </w:rPr>
        <w:t>новых</w:t>
      </w:r>
      <w:r>
        <w:t xml:space="preserve"> </w:t>
      </w:r>
      <w:r>
        <w:rPr>
          <w:rFonts w:hint="eastAsia"/>
        </w:rPr>
        <w:t>технологий</w:t>
      </w:r>
      <w:r>
        <w:t xml:space="preserve"> </w:t>
      </w:r>
      <w:r>
        <w:rPr>
          <w:rFonts w:hint="eastAsia"/>
        </w:rPr>
        <w:t>и</w:t>
      </w:r>
      <w:r>
        <w:t xml:space="preserve"> </w:t>
      </w:r>
      <w:r>
        <w:rPr>
          <w:rFonts w:hint="eastAsia"/>
        </w:rPr>
        <w:t>методов</w:t>
      </w:r>
      <w:r>
        <w:t xml:space="preserve"> </w:t>
      </w:r>
      <w:r>
        <w:rPr>
          <w:rFonts w:hint="eastAsia"/>
        </w:rPr>
        <w:t>интенсификации</w:t>
      </w:r>
      <w:r>
        <w:t xml:space="preserve"> </w:t>
      </w:r>
      <w:r>
        <w:rPr>
          <w:rFonts w:hint="eastAsia"/>
        </w:rPr>
        <w:t>производственного</w:t>
      </w:r>
      <w:r>
        <w:t xml:space="preserve"> </w:t>
      </w:r>
      <w:r>
        <w:rPr>
          <w:rFonts w:hint="eastAsia"/>
        </w:rPr>
        <w:t>процесса</w:t>
      </w:r>
      <w:r>
        <w:t xml:space="preserve"> </w:t>
      </w:r>
      <w:r>
        <w:rPr>
          <w:rFonts w:hint="eastAsia"/>
        </w:rPr>
        <w:t>за</w:t>
      </w:r>
      <w:r>
        <w:t xml:space="preserve"> </w:t>
      </w:r>
      <w:r>
        <w:rPr>
          <w:rFonts w:hint="eastAsia"/>
        </w:rPr>
        <w:t>рубежом</w:t>
      </w:r>
    </w:p>
    <w:p w14:paraId="6E736E6B" w14:textId="77777777" w:rsidR="00347F26" w:rsidRDefault="00347F26" w:rsidP="00347F26"/>
    <w:p w14:paraId="5D5FE200" w14:textId="77777777" w:rsidR="00347F26" w:rsidRDefault="00347F26" w:rsidP="00347F26">
      <w:r>
        <w:t xml:space="preserve">2.3 </w:t>
      </w:r>
      <w:r>
        <w:rPr>
          <w:rFonts w:hint="eastAsia"/>
        </w:rPr>
        <w:t>Динамическая</w:t>
      </w:r>
      <w:r>
        <w:t xml:space="preserve"> </w:t>
      </w:r>
      <w:r>
        <w:rPr>
          <w:rFonts w:hint="eastAsia"/>
        </w:rPr>
        <w:t>модель</w:t>
      </w:r>
      <w:r>
        <w:t xml:space="preserve"> </w:t>
      </w:r>
      <w:r>
        <w:rPr>
          <w:rFonts w:hint="eastAsia"/>
        </w:rPr>
        <w:t>перспективного</w:t>
      </w:r>
      <w:r>
        <w:t xml:space="preserve"> </w:t>
      </w:r>
      <w:r>
        <w:rPr>
          <w:rFonts w:hint="eastAsia"/>
        </w:rPr>
        <w:t>развития</w:t>
      </w:r>
      <w:r>
        <w:t xml:space="preserve"> </w:t>
      </w:r>
      <w:r>
        <w:rPr>
          <w:rFonts w:hint="eastAsia"/>
        </w:rPr>
        <w:t>нефтедобываю</w:t>
      </w:r>
      <w:r>
        <w:t>-</w:t>
      </w:r>
      <w:r>
        <w:rPr>
          <w:rFonts w:hint="eastAsia"/>
        </w:rPr>
        <w:t>щей</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реверсивного</w:t>
      </w:r>
      <w:r>
        <w:t xml:space="preserve"> </w:t>
      </w:r>
      <w:r>
        <w:rPr>
          <w:rFonts w:hint="eastAsia"/>
        </w:rPr>
        <w:t>потока</w:t>
      </w:r>
    </w:p>
    <w:p w14:paraId="426DFFD4" w14:textId="77777777" w:rsidR="00347F26" w:rsidRDefault="00347F26" w:rsidP="00347F26"/>
    <w:p w14:paraId="10FC3C17" w14:textId="77777777" w:rsidR="00347F26" w:rsidRDefault="00347F26" w:rsidP="00347F26">
      <w:r>
        <w:t>10</w:t>
      </w:r>
    </w:p>
    <w:p w14:paraId="3799EA30" w14:textId="77777777" w:rsidR="00347F26" w:rsidRDefault="00347F26" w:rsidP="00347F26"/>
    <w:p w14:paraId="26BA173E" w14:textId="77777777" w:rsidR="00347F26" w:rsidRDefault="00347F26" w:rsidP="00347F26">
      <w:r>
        <w:rPr>
          <w:rFonts w:hint="eastAsia"/>
        </w:rPr>
        <w:t>Заключение</w:t>
      </w:r>
      <w:r>
        <w:t xml:space="preserve"> </w:t>
      </w:r>
      <w:r>
        <w:rPr>
          <w:rFonts w:hint="eastAsia"/>
        </w:rPr>
        <w:t>по</w:t>
      </w:r>
      <w:r>
        <w:t xml:space="preserve"> 2 </w:t>
      </w:r>
      <w:r>
        <w:rPr>
          <w:rFonts w:hint="eastAsia"/>
        </w:rPr>
        <w:t>главе</w:t>
      </w:r>
    </w:p>
    <w:p w14:paraId="4C1A7D44" w14:textId="77777777" w:rsidR="00347F26" w:rsidRDefault="00347F26" w:rsidP="00347F26"/>
    <w:p w14:paraId="2F446814" w14:textId="77777777" w:rsidR="00347F26" w:rsidRDefault="00347F26" w:rsidP="00347F26">
      <w:r>
        <w:t>1</w:t>
      </w:r>
    </w:p>
    <w:p w14:paraId="6E59A0F4" w14:textId="77777777" w:rsidR="00347F26" w:rsidRDefault="00347F26" w:rsidP="00347F26"/>
    <w:p w14:paraId="7F809ABC" w14:textId="77777777" w:rsidR="00347F26" w:rsidRDefault="00347F26" w:rsidP="00347F26">
      <w:r>
        <w:t xml:space="preserve">3. </w:t>
      </w:r>
      <w:r>
        <w:rPr>
          <w:rFonts w:hint="eastAsia"/>
        </w:rPr>
        <w:t>Стратегии</w:t>
      </w:r>
      <w:r>
        <w:t xml:space="preserve"> </w:t>
      </w:r>
      <w:r>
        <w:rPr>
          <w:rFonts w:hint="eastAsia"/>
        </w:rPr>
        <w:t>развития</w:t>
      </w:r>
      <w:r>
        <w:t xml:space="preserve"> </w:t>
      </w:r>
      <w:r>
        <w:rPr>
          <w:rFonts w:hint="eastAsia"/>
        </w:rPr>
        <w:t>и</w:t>
      </w:r>
      <w:r>
        <w:t xml:space="preserve"> </w:t>
      </w:r>
      <w:r>
        <w:rPr>
          <w:rFonts w:hint="eastAsia"/>
        </w:rPr>
        <w:t>механизмы</w:t>
      </w:r>
      <w:r>
        <w:t xml:space="preserve"> </w:t>
      </w:r>
      <w:r>
        <w:rPr>
          <w:rFonts w:hint="eastAsia"/>
        </w:rPr>
        <w:t>стимулирования</w:t>
      </w:r>
      <w:r>
        <w:t xml:space="preserve"> </w:t>
      </w:r>
      <w:r>
        <w:rPr>
          <w:rFonts w:hint="eastAsia"/>
        </w:rPr>
        <w:t>инновационно</w:t>
      </w:r>
      <w:r>
        <w:t>-</w:t>
      </w:r>
      <w:r>
        <w:rPr>
          <w:rFonts w:hint="eastAsia"/>
        </w:rPr>
        <w:t>инвестиционной</w:t>
      </w:r>
      <w:r>
        <w:t xml:space="preserve"> </w:t>
      </w:r>
      <w:r>
        <w:rPr>
          <w:rFonts w:hint="eastAsia"/>
        </w:rPr>
        <w:t>активности</w:t>
      </w:r>
      <w:r>
        <w:t xml:space="preserve"> </w:t>
      </w:r>
      <w:r>
        <w:rPr>
          <w:rFonts w:hint="eastAsia"/>
        </w:rPr>
        <w:t>предприятий</w:t>
      </w:r>
      <w:r>
        <w:t xml:space="preserve"> </w:t>
      </w:r>
      <w:r>
        <w:rPr>
          <w:rFonts w:hint="eastAsia"/>
        </w:rPr>
        <w:t>добычи</w:t>
      </w:r>
      <w:r>
        <w:t xml:space="preserve"> </w:t>
      </w:r>
      <w:r>
        <w:rPr>
          <w:rFonts w:hint="eastAsia"/>
        </w:rPr>
        <w:t>нефти</w:t>
      </w:r>
    </w:p>
    <w:p w14:paraId="03BD264C" w14:textId="77777777" w:rsidR="00347F26" w:rsidRDefault="00347F26" w:rsidP="00347F26"/>
    <w:p w14:paraId="0A72D8CD" w14:textId="77777777" w:rsidR="00347F26" w:rsidRDefault="00347F26" w:rsidP="00347F26">
      <w:r>
        <w:t xml:space="preserve">3.1 </w:t>
      </w:r>
      <w:r>
        <w:rPr>
          <w:rFonts w:hint="eastAsia"/>
        </w:rPr>
        <w:t>Формирование</w:t>
      </w:r>
      <w:r>
        <w:t xml:space="preserve"> </w:t>
      </w:r>
      <w:r>
        <w:rPr>
          <w:rFonts w:hint="eastAsia"/>
        </w:rPr>
        <w:t>стратегии</w:t>
      </w:r>
      <w:r>
        <w:t xml:space="preserve"> </w:t>
      </w:r>
      <w:r>
        <w:rPr>
          <w:rFonts w:hint="eastAsia"/>
        </w:rPr>
        <w:t>развития</w:t>
      </w:r>
      <w:r>
        <w:t xml:space="preserve"> </w:t>
      </w:r>
      <w:r>
        <w:rPr>
          <w:rFonts w:hint="eastAsia"/>
        </w:rPr>
        <w:t>группы</w:t>
      </w:r>
      <w:r>
        <w:t xml:space="preserve"> </w:t>
      </w:r>
      <w:r>
        <w:rPr>
          <w:rFonts w:hint="eastAsia"/>
        </w:rPr>
        <w:t>компаний</w:t>
      </w:r>
      <w:r>
        <w:t xml:space="preserve"> </w:t>
      </w:r>
      <w:r>
        <w:rPr>
          <w:rFonts w:hint="eastAsia"/>
        </w:rPr>
        <w:t>на</w:t>
      </w:r>
      <w:r>
        <w:t xml:space="preserve"> </w:t>
      </w:r>
      <w:r>
        <w:rPr>
          <w:rFonts w:hint="eastAsia"/>
        </w:rPr>
        <w:t>основе</w:t>
      </w:r>
      <w:r>
        <w:t xml:space="preserve"> </w:t>
      </w:r>
      <w:r>
        <w:rPr>
          <w:rFonts w:hint="eastAsia"/>
        </w:rPr>
        <w:t>пото</w:t>
      </w:r>
      <w:r>
        <w:t xml:space="preserve">- 10 </w:t>
      </w:r>
      <w:r>
        <w:rPr>
          <w:rFonts w:hint="eastAsia"/>
        </w:rPr>
        <w:t>ковых</w:t>
      </w:r>
      <w:r>
        <w:t xml:space="preserve"> </w:t>
      </w:r>
      <w:r>
        <w:rPr>
          <w:rFonts w:hint="eastAsia"/>
        </w:rPr>
        <w:t>принципов</w:t>
      </w:r>
    </w:p>
    <w:p w14:paraId="72F3E3DF" w14:textId="77777777" w:rsidR="00347F26" w:rsidRDefault="00347F26" w:rsidP="00347F26"/>
    <w:p w14:paraId="1179D315" w14:textId="77777777" w:rsidR="00347F26" w:rsidRDefault="00347F26" w:rsidP="00347F26">
      <w:r>
        <w:t xml:space="preserve">3.2 </w:t>
      </w:r>
      <w:r>
        <w:rPr>
          <w:rFonts w:hint="eastAsia"/>
        </w:rPr>
        <w:t>Альтернативный</w:t>
      </w:r>
      <w:r>
        <w:t xml:space="preserve"> </w:t>
      </w:r>
      <w:r>
        <w:rPr>
          <w:rFonts w:hint="eastAsia"/>
        </w:rPr>
        <w:t>фактор</w:t>
      </w:r>
      <w:r>
        <w:t xml:space="preserve"> </w:t>
      </w:r>
      <w:r>
        <w:rPr>
          <w:rFonts w:hint="eastAsia"/>
        </w:rPr>
        <w:t>производства</w:t>
      </w:r>
      <w:r>
        <w:t xml:space="preserve"> </w:t>
      </w:r>
      <w:r>
        <w:rPr>
          <w:rFonts w:hint="eastAsia"/>
        </w:rPr>
        <w:t>для</w:t>
      </w:r>
      <w:r>
        <w:t xml:space="preserve"> </w:t>
      </w:r>
      <w:r>
        <w:rPr>
          <w:rFonts w:hint="eastAsia"/>
        </w:rPr>
        <w:t>нефтедобывающего</w:t>
      </w:r>
      <w:r>
        <w:t xml:space="preserve"> </w:t>
      </w:r>
      <w:r>
        <w:rPr>
          <w:rFonts w:hint="eastAsia"/>
        </w:rPr>
        <w:t>пред</w:t>
      </w:r>
      <w:r>
        <w:t xml:space="preserve">- 12 </w:t>
      </w:r>
      <w:r>
        <w:rPr>
          <w:rFonts w:hint="eastAsia"/>
        </w:rPr>
        <w:t>приятия</w:t>
      </w:r>
    </w:p>
    <w:p w14:paraId="09A383DB" w14:textId="77777777" w:rsidR="00347F26" w:rsidRDefault="00347F26" w:rsidP="00347F26"/>
    <w:p w14:paraId="61061703" w14:textId="77777777" w:rsidR="00347F26" w:rsidRDefault="00347F26" w:rsidP="00347F26">
      <w:r>
        <w:t xml:space="preserve">3.3 </w:t>
      </w:r>
      <w:r>
        <w:rPr>
          <w:rFonts w:hint="eastAsia"/>
        </w:rPr>
        <w:t>Современные</w:t>
      </w:r>
      <w:r>
        <w:t xml:space="preserve"> </w:t>
      </w:r>
      <w:r>
        <w:rPr>
          <w:rFonts w:hint="eastAsia"/>
        </w:rPr>
        <w:t>технологии</w:t>
      </w:r>
      <w:r>
        <w:t xml:space="preserve">, </w:t>
      </w:r>
      <w:r>
        <w:rPr>
          <w:rFonts w:hint="eastAsia"/>
        </w:rPr>
        <w:t>как</w:t>
      </w:r>
      <w:r>
        <w:t xml:space="preserve"> </w:t>
      </w:r>
      <w:r>
        <w:rPr>
          <w:rFonts w:hint="eastAsia"/>
        </w:rPr>
        <w:t>основной</w:t>
      </w:r>
      <w:r>
        <w:t xml:space="preserve"> </w:t>
      </w:r>
      <w:r>
        <w:rPr>
          <w:rFonts w:hint="eastAsia"/>
        </w:rPr>
        <w:t>фактор</w:t>
      </w:r>
      <w:r>
        <w:t xml:space="preserve"> </w:t>
      </w:r>
      <w:r>
        <w:rPr>
          <w:rFonts w:hint="eastAsia"/>
        </w:rPr>
        <w:t>повышения</w:t>
      </w:r>
      <w:r>
        <w:t xml:space="preserve"> </w:t>
      </w:r>
      <w:r>
        <w:rPr>
          <w:rFonts w:hint="eastAsia"/>
        </w:rPr>
        <w:t>эффек</w:t>
      </w:r>
      <w:r>
        <w:t>-</w:t>
      </w:r>
    </w:p>
    <w:p w14:paraId="41ADBF9B" w14:textId="77777777" w:rsidR="00347F26" w:rsidRDefault="00347F26" w:rsidP="00347F26"/>
    <w:p w14:paraId="419C7E44" w14:textId="77777777" w:rsidR="00347F26" w:rsidRDefault="00347F26" w:rsidP="00347F26">
      <w:r>
        <w:rPr>
          <w:rFonts w:hint="eastAsia"/>
        </w:rPr>
        <w:t>тивности</w:t>
      </w:r>
      <w:r>
        <w:t xml:space="preserve"> </w:t>
      </w:r>
      <w:r>
        <w:rPr>
          <w:rFonts w:hint="eastAsia"/>
        </w:rPr>
        <w:t>производственной</w:t>
      </w:r>
      <w:r>
        <w:t xml:space="preserve"> </w:t>
      </w:r>
      <w:r>
        <w:rPr>
          <w:rFonts w:hint="eastAsia"/>
        </w:rPr>
        <w:t>деятельности</w:t>
      </w:r>
      <w:r>
        <w:t xml:space="preserve"> </w:t>
      </w:r>
      <w:r>
        <w:rPr>
          <w:rFonts w:hint="eastAsia"/>
        </w:rPr>
        <w:t>при</w:t>
      </w:r>
      <w:r>
        <w:t xml:space="preserve"> </w:t>
      </w:r>
      <w:r>
        <w:rPr>
          <w:rFonts w:hint="eastAsia"/>
        </w:rPr>
        <w:t>добыче</w:t>
      </w:r>
      <w:r>
        <w:t xml:space="preserve"> </w:t>
      </w:r>
      <w:r>
        <w:rPr>
          <w:rFonts w:hint="eastAsia"/>
        </w:rPr>
        <w:t>нефти</w:t>
      </w:r>
    </w:p>
    <w:p w14:paraId="2BA4D231" w14:textId="77777777" w:rsidR="00347F26" w:rsidRDefault="00347F26" w:rsidP="00347F26"/>
    <w:p w14:paraId="6D207352" w14:textId="77777777" w:rsidR="00347F26" w:rsidRDefault="00347F26" w:rsidP="00347F26">
      <w:r>
        <w:t>4</w:t>
      </w:r>
    </w:p>
    <w:p w14:paraId="10F5029C" w14:textId="77777777" w:rsidR="00347F26" w:rsidRDefault="00347F26" w:rsidP="00347F26"/>
    <w:p w14:paraId="2271CADA" w14:textId="77777777" w:rsidR="00347F26" w:rsidRDefault="00347F26" w:rsidP="00347F26">
      <w:r>
        <w:rPr>
          <w:rFonts w:hint="eastAsia"/>
        </w:rPr>
        <w:t>Заключение</w:t>
      </w:r>
      <w:r>
        <w:t xml:space="preserve"> </w:t>
      </w:r>
      <w:r>
        <w:rPr>
          <w:rFonts w:hint="eastAsia"/>
        </w:rPr>
        <w:t>по</w:t>
      </w:r>
      <w:r>
        <w:t xml:space="preserve"> 3 </w:t>
      </w:r>
      <w:r>
        <w:rPr>
          <w:rFonts w:hint="eastAsia"/>
        </w:rPr>
        <w:t>главе</w:t>
      </w:r>
    </w:p>
    <w:p w14:paraId="027FDF2C" w14:textId="77777777" w:rsidR="00347F26" w:rsidRDefault="00347F26" w:rsidP="00347F26"/>
    <w:p w14:paraId="7EA14384" w14:textId="77777777" w:rsidR="00347F26" w:rsidRDefault="00347F26" w:rsidP="00347F26">
      <w:r>
        <w:t>4</w:t>
      </w:r>
    </w:p>
    <w:p w14:paraId="0BA8296D" w14:textId="77777777" w:rsidR="00347F26" w:rsidRDefault="00347F26" w:rsidP="00347F26"/>
    <w:p w14:paraId="4D49F890" w14:textId="77777777" w:rsidR="00347F26" w:rsidRDefault="00347F26" w:rsidP="00347F26">
      <w:r>
        <w:t xml:space="preserve">4.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инновационно</w:t>
      </w:r>
      <w:r>
        <w:t>-</w:t>
      </w:r>
      <w:r>
        <w:rPr>
          <w:rFonts w:hint="eastAsia"/>
        </w:rPr>
        <w:t>и</w:t>
      </w:r>
      <w:r>
        <w:rPr>
          <w:rFonts w:hint="eastAsia"/>
        </w:rPr>
        <w:lastRenderedPageBreak/>
        <w:t>нвестиционного</w:t>
      </w:r>
      <w:r>
        <w:t xml:space="preserve"> </w:t>
      </w:r>
      <w:r>
        <w:rPr>
          <w:rFonts w:hint="eastAsia"/>
        </w:rPr>
        <w:t>перспективного</w:t>
      </w:r>
      <w:r>
        <w:t xml:space="preserve"> </w:t>
      </w:r>
      <w:r>
        <w:rPr>
          <w:rFonts w:hint="eastAsia"/>
        </w:rPr>
        <w:t>развития</w:t>
      </w:r>
      <w:r>
        <w:t xml:space="preserve"> </w:t>
      </w:r>
      <w:r>
        <w:rPr>
          <w:rFonts w:hint="eastAsia"/>
        </w:rPr>
        <w:t>добычи</w:t>
      </w:r>
      <w:r>
        <w:t xml:space="preserve"> 14 </w:t>
      </w:r>
      <w:r>
        <w:rPr>
          <w:rFonts w:hint="eastAsia"/>
        </w:rPr>
        <w:t>нефти</w:t>
      </w:r>
    </w:p>
    <w:p w14:paraId="29D18E78" w14:textId="77777777" w:rsidR="00347F26" w:rsidRDefault="00347F26" w:rsidP="00347F26"/>
    <w:p w14:paraId="6753697C" w14:textId="77777777" w:rsidR="00347F26" w:rsidRDefault="00347F26" w:rsidP="00347F26">
      <w:r>
        <w:t xml:space="preserve">4.1 </w:t>
      </w:r>
      <w:r>
        <w:rPr>
          <w:rFonts w:hint="eastAsia"/>
        </w:rPr>
        <w:t>Механизмы</w:t>
      </w:r>
      <w:r>
        <w:t xml:space="preserve"> </w:t>
      </w:r>
      <w:r>
        <w:rPr>
          <w:rFonts w:hint="eastAsia"/>
        </w:rPr>
        <w:t>управления</w:t>
      </w:r>
      <w:r>
        <w:t xml:space="preserve"> </w:t>
      </w:r>
      <w:r>
        <w:rPr>
          <w:rFonts w:hint="eastAsia"/>
        </w:rPr>
        <w:t>энергетическими</w:t>
      </w:r>
      <w:r>
        <w:t xml:space="preserve"> </w:t>
      </w:r>
      <w:r>
        <w:rPr>
          <w:rFonts w:hint="eastAsia"/>
        </w:rPr>
        <w:t>затратами</w:t>
      </w:r>
      <w:r>
        <w:t xml:space="preserve"> </w:t>
      </w:r>
      <w:r>
        <w:rPr>
          <w:rFonts w:hint="eastAsia"/>
        </w:rPr>
        <w:t>в</w:t>
      </w:r>
      <w:r>
        <w:t xml:space="preserve"> </w:t>
      </w:r>
      <w:r>
        <w:rPr>
          <w:rFonts w:hint="eastAsia"/>
        </w:rPr>
        <w:t>нефтедобы</w:t>
      </w:r>
      <w:r>
        <w:t xml:space="preserve">- 14 </w:t>
      </w:r>
      <w:r>
        <w:rPr>
          <w:rFonts w:hint="eastAsia"/>
        </w:rPr>
        <w:t>че</w:t>
      </w:r>
    </w:p>
    <w:p w14:paraId="0602965D" w14:textId="77777777" w:rsidR="00347F26" w:rsidRDefault="00347F26" w:rsidP="00347F26"/>
    <w:p w14:paraId="2C4F18DF" w14:textId="77777777" w:rsidR="00347F26" w:rsidRDefault="00347F26" w:rsidP="00347F26">
      <w:r>
        <w:t xml:space="preserve">4.2 </w:t>
      </w:r>
      <w:r>
        <w:rPr>
          <w:rFonts w:hint="eastAsia"/>
        </w:rPr>
        <w:t>Общие</w:t>
      </w:r>
      <w:r>
        <w:t xml:space="preserve"> </w:t>
      </w:r>
      <w:r>
        <w:rPr>
          <w:rFonts w:hint="eastAsia"/>
        </w:rPr>
        <w:t>положения</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экономической</w:t>
      </w:r>
      <w:r>
        <w:t xml:space="preserve"> </w:t>
      </w:r>
      <w:r>
        <w:rPr>
          <w:rFonts w:hint="eastAsia"/>
        </w:rPr>
        <w:t>оценки</w:t>
      </w:r>
      <w:r>
        <w:t xml:space="preserve"> </w:t>
      </w:r>
      <w:r>
        <w:rPr>
          <w:rFonts w:hint="eastAsia"/>
        </w:rPr>
        <w:t>ин</w:t>
      </w:r>
      <w:r>
        <w:t xml:space="preserve">- 17 </w:t>
      </w:r>
      <w:r>
        <w:rPr>
          <w:rFonts w:hint="eastAsia"/>
        </w:rPr>
        <w:t>новационно</w:t>
      </w:r>
      <w:r>
        <w:t>-</w:t>
      </w:r>
      <w:r>
        <w:rPr>
          <w:rFonts w:hint="eastAsia"/>
        </w:rPr>
        <w:t>инвестиционных</w:t>
      </w:r>
      <w:r>
        <w:t xml:space="preserve"> </w:t>
      </w:r>
      <w:r>
        <w:rPr>
          <w:rFonts w:hint="eastAsia"/>
        </w:rPr>
        <w:t>проектов</w:t>
      </w:r>
    </w:p>
    <w:p w14:paraId="7179E77E" w14:textId="77777777" w:rsidR="00347F26" w:rsidRDefault="00347F26" w:rsidP="00347F26"/>
    <w:p w14:paraId="6CB2CDB9" w14:textId="77777777" w:rsidR="00347F26" w:rsidRDefault="00347F26" w:rsidP="00347F26">
      <w:r>
        <w:t xml:space="preserve">4.3 </w:t>
      </w:r>
      <w:r>
        <w:rPr>
          <w:rFonts w:hint="eastAsia"/>
        </w:rPr>
        <w:t>Экономическая</w:t>
      </w:r>
      <w:r>
        <w:t xml:space="preserve"> </w:t>
      </w:r>
      <w:r>
        <w:rPr>
          <w:rFonts w:hint="eastAsia"/>
        </w:rPr>
        <w:t>оценка</w:t>
      </w:r>
      <w:r>
        <w:t xml:space="preserve"> </w:t>
      </w:r>
      <w:r>
        <w:rPr>
          <w:rFonts w:hint="eastAsia"/>
        </w:rPr>
        <w:t>инновационно</w:t>
      </w:r>
      <w:r>
        <w:t>-</w:t>
      </w:r>
      <w:r>
        <w:rPr>
          <w:rFonts w:hint="eastAsia"/>
        </w:rPr>
        <w:t>инвестиционных</w:t>
      </w:r>
      <w:r>
        <w:t xml:space="preserve"> </w:t>
      </w:r>
      <w:r>
        <w:rPr>
          <w:rFonts w:hint="eastAsia"/>
        </w:rPr>
        <w:t>решений</w:t>
      </w:r>
      <w:r>
        <w:t xml:space="preserve"> </w:t>
      </w:r>
      <w:r>
        <w:rPr>
          <w:rFonts w:hint="eastAsia"/>
        </w:rPr>
        <w:t>при</w:t>
      </w:r>
      <w:r>
        <w:t xml:space="preserve"> 19 </w:t>
      </w:r>
      <w:r>
        <w:rPr>
          <w:rFonts w:hint="eastAsia"/>
        </w:rPr>
        <w:t>эксплуатации</w:t>
      </w:r>
      <w:r>
        <w:t xml:space="preserve"> </w:t>
      </w:r>
      <w:r>
        <w:rPr>
          <w:rFonts w:hint="eastAsia"/>
        </w:rPr>
        <w:t>промышленных</w:t>
      </w:r>
      <w:r>
        <w:t xml:space="preserve"> </w:t>
      </w:r>
      <w:r>
        <w:rPr>
          <w:rFonts w:hint="eastAsia"/>
        </w:rPr>
        <w:t>объектов</w:t>
      </w:r>
    </w:p>
    <w:p w14:paraId="228B2347" w14:textId="77777777" w:rsidR="00347F26" w:rsidRDefault="00347F26" w:rsidP="00347F26"/>
    <w:p w14:paraId="4ED51204" w14:textId="77777777" w:rsidR="00347F26" w:rsidRDefault="00347F26" w:rsidP="00347F26">
      <w:r>
        <w:t>22</w:t>
      </w:r>
    </w:p>
    <w:p w14:paraId="5F20F845" w14:textId="77777777" w:rsidR="00347F26" w:rsidRDefault="00347F26" w:rsidP="00347F26"/>
    <w:p w14:paraId="0EE16096" w14:textId="77777777" w:rsidR="00347F26" w:rsidRDefault="00347F26" w:rsidP="00347F26">
      <w:r>
        <w:rPr>
          <w:rFonts w:hint="eastAsia"/>
        </w:rPr>
        <w:t>Заключение</w:t>
      </w:r>
      <w:r>
        <w:t xml:space="preserve"> </w:t>
      </w:r>
      <w:r>
        <w:rPr>
          <w:rFonts w:hint="eastAsia"/>
        </w:rPr>
        <w:t>по</w:t>
      </w:r>
      <w:r>
        <w:t xml:space="preserve"> 4 </w:t>
      </w:r>
      <w:r>
        <w:rPr>
          <w:rFonts w:hint="eastAsia"/>
        </w:rPr>
        <w:t>главе</w:t>
      </w:r>
    </w:p>
    <w:p w14:paraId="77431515" w14:textId="77777777" w:rsidR="00347F26" w:rsidRDefault="00347F26" w:rsidP="00347F26"/>
    <w:p w14:paraId="638CC87A" w14:textId="77777777" w:rsidR="00347F26" w:rsidRDefault="00347F26" w:rsidP="00347F26">
      <w:r>
        <w:t>5</w:t>
      </w:r>
    </w:p>
    <w:p w14:paraId="2AF3E848" w14:textId="77777777" w:rsidR="00347F26" w:rsidRDefault="00347F26" w:rsidP="00347F26"/>
    <w:p w14:paraId="6A22E493" w14:textId="77777777" w:rsidR="00347F26" w:rsidRDefault="00347F26" w:rsidP="00347F26">
      <w:r>
        <w:t xml:space="preserve">5.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управление</w:t>
      </w:r>
      <w:r>
        <w:t xml:space="preserve"> </w:t>
      </w:r>
      <w:r>
        <w:rPr>
          <w:rFonts w:hint="eastAsia"/>
        </w:rPr>
        <w:t>инновационно</w:t>
      </w:r>
      <w:r>
        <w:t>-</w:t>
      </w:r>
      <w:r>
        <w:rPr>
          <w:rFonts w:hint="eastAsia"/>
        </w:rPr>
        <w:t>инвестиционной</w:t>
      </w:r>
      <w:r>
        <w:t xml:space="preserve"> </w:t>
      </w:r>
      <w:r>
        <w:rPr>
          <w:rFonts w:hint="eastAsia"/>
        </w:rPr>
        <w:t>деятельностью</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добы</w:t>
      </w:r>
      <w:r>
        <w:t xml:space="preserve">- 22 </w:t>
      </w:r>
      <w:r>
        <w:rPr>
          <w:rFonts w:hint="eastAsia"/>
        </w:rPr>
        <w:t>чи</w:t>
      </w:r>
      <w:r>
        <w:t xml:space="preserve"> </w:t>
      </w:r>
      <w:r>
        <w:rPr>
          <w:rFonts w:hint="eastAsia"/>
        </w:rPr>
        <w:t>нефти</w:t>
      </w:r>
    </w:p>
    <w:p w14:paraId="57A7D41C" w14:textId="77777777" w:rsidR="00347F26" w:rsidRDefault="00347F26" w:rsidP="00347F26"/>
    <w:p w14:paraId="5C8127E9" w14:textId="77777777" w:rsidR="00347F26" w:rsidRDefault="00347F26" w:rsidP="00347F26">
      <w:r>
        <w:t xml:space="preserve">5.1 </w:t>
      </w:r>
      <w:r>
        <w:rPr>
          <w:rFonts w:hint="eastAsia"/>
        </w:rPr>
        <w:t>Необходимость</w:t>
      </w:r>
      <w:r>
        <w:t xml:space="preserve"> </w:t>
      </w:r>
      <w:r>
        <w:rPr>
          <w:rFonts w:hint="eastAsia"/>
        </w:rPr>
        <w:t>участия</w:t>
      </w:r>
      <w:r>
        <w:t xml:space="preserve"> </w:t>
      </w:r>
      <w:r>
        <w:rPr>
          <w:rFonts w:hint="eastAsia"/>
        </w:rPr>
        <w:t>государства</w:t>
      </w:r>
      <w:r>
        <w:t xml:space="preserve"> </w:t>
      </w:r>
      <w:r>
        <w:rPr>
          <w:rFonts w:hint="eastAsia"/>
        </w:rPr>
        <w:t>в</w:t>
      </w:r>
      <w:r>
        <w:t xml:space="preserve"> </w:t>
      </w:r>
      <w:r>
        <w:rPr>
          <w:rFonts w:hint="eastAsia"/>
        </w:rPr>
        <w:t>создании</w:t>
      </w:r>
      <w:r>
        <w:t xml:space="preserve"> </w:t>
      </w:r>
      <w:r>
        <w:rPr>
          <w:rFonts w:hint="eastAsia"/>
        </w:rPr>
        <w:t>научных</w:t>
      </w:r>
      <w:r>
        <w:t xml:space="preserve"> </w:t>
      </w:r>
      <w:r>
        <w:rPr>
          <w:rFonts w:hint="eastAsia"/>
        </w:rPr>
        <w:t>полигонов</w:t>
      </w:r>
      <w:r>
        <w:t xml:space="preserve"> </w:t>
      </w:r>
      <w:r>
        <w:rPr>
          <w:rFonts w:hint="eastAsia"/>
        </w:rPr>
        <w:t>и</w:t>
      </w:r>
      <w:r>
        <w:t xml:space="preserve"> 22 </w:t>
      </w:r>
      <w:r>
        <w:rPr>
          <w:rFonts w:hint="eastAsia"/>
        </w:rPr>
        <w:t>автоматизированных</w:t>
      </w:r>
      <w:r>
        <w:t xml:space="preserve"> </w:t>
      </w:r>
      <w:r>
        <w:rPr>
          <w:rFonts w:hint="eastAsia"/>
        </w:rPr>
        <w:t>объектов</w:t>
      </w:r>
      <w:r>
        <w:t xml:space="preserve"> </w:t>
      </w:r>
      <w:r>
        <w:rPr>
          <w:rFonts w:hint="eastAsia"/>
        </w:rPr>
        <w:t>добычи</w:t>
      </w:r>
      <w:r>
        <w:t xml:space="preserve"> </w:t>
      </w:r>
      <w:r>
        <w:rPr>
          <w:rFonts w:hint="eastAsia"/>
        </w:rPr>
        <w:t>нефти</w:t>
      </w:r>
    </w:p>
    <w:p w14:paraId="61E50B81" w14:textId="77777777" w:rsidR="00347F26" w:rsidRDefault="00347F26" w:rsidP="00347F26"/>
    <w:p w14:paraId="2AF7495A" w14:textId="77777777" w:rsidR="00347F26" w:rsidRDefault="00347F26" w:rsidP="00347F26">
      <w:r>
        <w:t xml:space="preserve">5.2 </w:t>
      </w:r>
      <w:r>
        <w:rPr>
          <w:rFonts w:hint="eastAsia"/>
        </w:rPr>
        <w:t>Государственное</w:t>
      </w:r>
      <w:r>
        <w:t xml:space="preserve"> </w:t>
      </w:r>
      <w:r>
        <w:rPr>
          <w:rFonts w:hint="eastAsia"/>
        </w:rPr>
        <w:t>управление</w:t>
      </w:r>
      <w:r>
        <w:t xml:space="preserve"> </w:t>
      </w:r>
      <w:r>
        <w:rPr>
          <w:rFonts w:hint="eastAsia"/>
        </w:rPr>
        <w:t>реверсивным</w:t>
      </w:r>
      <w:r>
        <w:t xml:space="preserve"> </w:t>
      </w:r>
      <w:r>
        <w:rPr>
          <w:rFonts w:hint="eastAsia"/>
        </w:rPr>
        <w:t>потоком</w:t>
      </w:r>
      <w:r>
        <w:t xml:space="preserve"> </w:t>
      </w:r>
      <w:r>
        <w:rPr>
          <w:rFonts w:hint="eastAsia"/>
        </w:rPr>
        <w:t>для</w:t>
      </w:r>
      <w:r>
        <w:t xml:space="preserve"> </w:t>
      </w:r>
      <w:r>
        <w:rPr>
          <w:rFonts w:hint="eastAsia"/>
        </w:rPr>
        <w:t>увеличения</w:t>
      </w:r>
      <w:r>
        <w:t xml:space="preserve"> </w:t>
      </w:r>
      <w:r>
        <w:rPr>
          <w:rFonts w:hint="eastAsia"/>
        </w:rPr>
        <w:t>конечного</w:t>
      </w:r>
      <w:r>
        <w:t xml:space="preserve"> </w:t>
      </w:r>
      <w:r>
        <w:rPr>
          <w:rFonts w:hint="eastAsia"/>
        </w:rPr>
        <w:t>извлечения</w:t>
      </w:r>
      <w:r>
        <w:t xml:space="preserve"> </w:t>
      </w:r>
      <w:r>
        <w:rPr>
          <w:rFonts w:hint="eastAsia"/>
        </w:rPr>
        <w:t>фактора</w:t>
      </w:r>
      <w:r>
        <w:t xml:space="preserve"> </w:t>
      </w:r>
      <w:r>
        <w:rPr>
          <w:rFonts w:hint="eastAsia"/>
        </w:rPr>
        <w:t>производства</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23 </w:t>
      </w:r>
      <w:r>
        <w:rPr>
          <w:rFonts w:hint="eastAsia"/>
        </w:rPr>
        <w:t>основы</w:t>
      </w:r>
      <w:r>
        <w:t xml:space="preserve"> </w:t>
      </w:r>
      <w:r>
        <w:rPr>
          <w:rFonts w:hint="eastAsia"/>
        </w:rPr>
        <w:t>налога</w:t>
      </w:r>
      <w:r>
        <w:t xml:space="preserve"> </w:t>
      </w:r>
      <w:r>
        <w:rPr>
          <w:rFonts w:hint="eastAsia"/>
        </w:rPr>
        <w:t>на</w:t>
      </w:r>
      <w:r>
        <w:t xml:space="preserve"> </w:t>
      </w:r>
      <w:r>
        <w:rPr>
          <w:rFonts w:hint="eastAsia"/>
        </w:rPr>
        <w:t>добычу</w:t>
      </w:r>
      <w:r>
        <w:t xml:space="preserve"> </w:t>
      </w:r>
      <w:r>
        <w:rPr>
          <w:rFonts w:hint="eastAsia"/>
        </w:rPr>
        <w:t>полезных</w:t>
      </w:r>
      <w:r>
        <w:t xml:space="preserve"> </w:t>
      </w:r>
      <w:r>
        <w:rPr>
          <w:rFonts w:hint="eastAsia"/>
        </w:rPr>
        <w:t>ископаемых</w:t>
      </w:r>
    </w:p>
    <w:p w14:paraId="6BC5D457" w14:textId="77777777" w:rsidR="00347F26" w:rsidRDefault="00347F26" w:rsidP="00347F26"/>
    <w:p w14:paraId="1F6FF4DC" w14:textId="77777777" w:rsidR="00347F26" w:rsidRDefault="00347F26" w:rsidP="00347F26">
      <w:r>
        <w:t>5.3.</w:t>
      </w:r>
      <w:r>
        <w:rPr>
          <w:rFonts w:hint="eastAsia"/>
        </w:rPr>
        <w:t>Развитие</w:t>
      </w:r>
      <w:r>
        <w:t xml:space="preserve"> </w:t>
      </w:r>
      <w:r>
        <w:rPr>
          <w:rFonts w:hint="eastAsia"/>
        </w:rPr>
        <w:t>независимых</w:t>
      </w:r>
      <w:r>
        <w:t xml:space="preserve"> </w:t>
      </w:r>
      <w:r>
        <w:rPr>
          <w:rFonts w:hint="eastAsia"/>
        </w:rPr>
        <w:t>нефтяных</w:t>
      </w:r>
      <w:r>
        <w:t xml:space="preserve"> </w:t>
      </w:r>
      <w:r>
        <w:rPr>
          <w:rFonts w:hint="eastAsia"/>
        </w:rPr>
        <w:t>компаний</w:t>
      </w:r>
      <w:r>
        <w:t xml:space="preserve"> </w:t>
      </w:r>
      <w:r>
        <w:rPr>
          <w:rFonts w:hint="eastAsia"/>
        </w:rPr>
        <w:t>для</w:t>
      </w:r>
      <w:r>
        <w:t xml:space="preserve"> </w:t>
      </w:r>
      <w:r>
        <w:rPr>
          <w:rFonts w:hint="eastAsia"/>
        </w:rPr>
        <w:t>разработки</w:t>
      </w:r>
      <w:r>
        <w:t xml:space="preserve"> </w:t>
      </w:r>
      <w:r>
        <w:rPr>
          <w:rFonts w:hint="eastAsia"/>
        </w:rPr>
        <w:t>трудноиз</w:t>
      </w:r>
      <w:r>
        <w:t>-</w:t>
      </w:r>
    </w:p>
    <w:p w14:paraId="25115B17" w14:textId="77777777" w:rsidR="00347F26" w:rsidRDefault="00347F26" w:rsidP="00347F26"/>
    <w:p w14:paraId="25E0398E" w14:textId="77777777" w:rsidR="00347F26" w:rsidRDefault="00347F26" w:rsidP="00347F26">
      <w:r>
        <w:rPr>
          <w:rFonts w:hint="eastAsia"/>
        </w:rPr>
        <w:lastRenderedPageBreak/>
        <w:t>влекаемых</w:t>
      </w:r>
      <w:r>
        <w:t xml:space="preserve"> </w:t>
      </w:r>
      <w:r>
        <w:rPr>
          <w:rFonts w:hint="eastAsia"/>
        </w:rPr>
        <w:t>запасов</w:t>
      </w:r>
      <w:r>
        <w:t xml:space="preserve"> </w:t>
      </w:r>
      <w:r>
        <w:rPr>
          <w:rFonts w:hint="eastAsia"/>
        </w:rPr>
        <w:t>нефти</w:t>
      </w:r>
    </w:p>
    <w:p w14:paraId="260CB8E8" w14:textId="77777777" w:rsidR="00347F26" w:rsidRDefault="00347F26" w:rsidP="00347F26"/>
    <w:p w14:paraId="511E5839" w14:textId="77777777" w:rsidR="00347F26" w:rsidRDefault="00347F26" w:rsidP="00347F26">
      <w:r>
        <w:t>26</w:t>
      </w:r>
    </w:p>
    <w:p w14:paraId="142B688A" w14:textId="77777777" w:rsidR="00347F26" w:rsidRDefault="00347F26" w:rsidP="00347F26"/>
    <w:p w14:paraId="605623D6" w14:textId="77777777" w:rsidR="00347F26" w:rsidRDefault="00347F26" w:rsidP="00347F26">
      <w:r>
        <w:rPr>
          <w:rFonts w:hint="eastAsia"/>
        </w:rPr>
        <w:t>Заключение</w:t>
      </w:r>
      <w:r>
        <w:t xml:space="preserve"> </w:t>
      </w:r>
      <w:r>
        <w:rPr>
          <w:rFonts w:hint="eastAsia"/>
        </w:rPr>
        <w:t>по</w:t>
      </w:r>
      <w:r>
        <w:t xml:space="preserve"> 5 </w:t>
      </w:r>
      <w:r>
        <w:rPr>
          <w:rFonts w:hint="eastAsia"/>
        </w:rPr>
        <w:t>главе</w:t>
      </w:r>
    </w:p>
    <w:p w14:paraId="63A9C14D" w14:textId="77777777" w:rsidR="00347F26" w:rsidRDefault="00347F26" w:rsidP="00347F26"/>
    <w:p w14:paraId="02698AC8" w14:textId="77777777" w:rsidR="00347F26" w:rsidRDefault="00347F26" w:rsidP="00347F26">
      <w:r>
        <w:t>8</w:t>
      </w:r>
    </w:p>
    <w:p w14:paraId="25FDCC09" w14:textId="77777777" w:rsidR="00347F26" w:rsidRDefault="00347F26" w:rsidP="00347F26"/>
    <w:p w14:paraId="148943A6" w14:textId="77777777" w:rsidR="00347F26" w:rsidRDefault="00347F26" w:rsidP="00347F26">
      <w:r>
        <w:t>27</w:t>
      </w:r>
    </w:p>
    <w:p w14:paraId="70F501A2" w14:textId="77777777" w:rsidR="00347F26" w:rsidRDefault="00347F26" w:rsidP="00347F26"/>
    <w:p w14:paraId="024C84E3" w14:textId="77777777" w:rsidR="00347F26" w:rsidRDefault="00347F26" w:rsidP="00347F26">
      <w:r>
        <w:rPr>
          <w:rFonts w:hint="eastAsia"/>
        </w:rPr>
        <w:t>Выводы</w:t>
      </w:r>
      <w:r>
        <w:t xml:space="preserve"> </w:t>
      </w:r>
      <w:r>
        <w:rPr>
          <w:rFonts w:hint="eastAsia"/>
        </w:rPr>
        <w:t>и</w:t>
      </w:r>
      <w:r>
        <w:t xml:space="preserve"> </w:t>
      </w:r>
      <w:r>
        <w:rPr>
          <w:rFonts w:hint="eastAsia"/>
        </w:rPr>
        <w:t>предложения</w:t>
      </w:r>
    </w:p>
    <w:p w14:paraId="4C92B4A2" w14:textId="77777777" w:rsidR="00347F26" w:rsidRDefault="00347F26" w:rsidP="00347F26"/>
    <w:p w14:paraId="33287F39" w14:textId="77777777" w:rsidR="00347F26" w:rsidRDefault="00347F26" w:rsidP="00347F26">
      <w:r>
        <w:rPr>
          <w:rFonts w:hint="eastAsia"/>
        </w:rPr>
        <w:t>Список</w:t>
      </w:r>
      <w:r>
        <w:t xml:space="preserve"> </w:t>
      </w:r>
      <w:r>
        <w:rPr>
          <w:rFonts w:hint="eastAsia"/>
        </w:rPr>
        <w:t>использованных</w:t>
      </w:r>
      <w:r>
        <w:t xml:space="preserve"> </w:t>
      </w:r>
      <w:r>
        <w:rPr>
          <w:rFonts w:hint="eastAsia"/>
        </w:rPr>
        <w:t>источников</w:t>
      </w:r>
    </w:p>
    <w:p w14:paraId="33A58C6B" w14:textId="77777777" w:rsidR="00347F26" w:rsidRDefault="00347F26" w:rsidP="00347F26"/>
    <w:p w14:paraId="7108AF1F" w14:textId="77777777" w:rsidR="00347F26" w:rsidRDefault="00347F26" w:rsidP="00347F26">
      <w:r>
        <w:rPr>
          <w:rFonts w:hint="eastAsia"/>
        </w:rPr>
        <w:t>Приложение</w:t>
      </w:r>
      <w:r>
        <w:t xml:space="preserve"> </w:t>
      </w:r>
      <w:r>
        <w:rPr>
          <w:rFonts w:hint="eastAsia"/>
        </w:rPr>
        <w:t>А</w:t>
      </w:r>
    </w:p>
    <w:p w14:paraId="753338B0" w14:textId="77777777" w:rsidR="00347F26" w:rsidRDefault="00347F26" w:rsidP="00347F26"/>
    <w:p w14:paraId="49129EAA" w14:textId="77777777" w:rsidR="00347F26" w:rsidRDefault="00347F26" w:rsidP="00347F26">
      <w:r>
        <w:t>33</w:t>
      </w:r>
    </w:p>
    <w:p w14:paraId="6A5DBACB" w14:textId="77777777" w:rsidR="00347F26" w:rsidRDefault="00347F26" w:rsidP="00347F26"/>
    <w:p w14:paraId="28D3F230" w14:textId="77777777" w:rsidR="00347F26" w:rsidRDefault="00347F26" w:rsidP="00347F26">
      <w:r>
        <w:rPr>
          <w:rFonts w:hint="eastAsia"/>
        </w:rPr>
        <w:t>Приложение</w:t>
      </w:r>
      <w:r>
        <w:t xml:space="preserve"> </w:t>
      </w:r>
      <w:r>
        <w:rPr>
          <w:rFonts w:hint="eastAsia"/>
        </w:rPr>
        <w:t>Б</w:t>
      </w:r>
    </w:p>
    <w:p w14:paraId="65FED940" w14:textId="77777777" w:rsidR="00347F26" w:rsidRDefault="00347F26" w:rsidP="00347F26"/>
    <w:p w14:paraId="7CE166D4" w14:textId="77777777" w:rsidR="00347F26" w:rsidRDefault="00347F26" w:rsidP="00347F26">
      <w:r>
        <w:t>34</w:t>
      </w:r>
    </w:p>
    <w:p w14:paraId="6E32D982" w14:textId="77777777" w:rsidR="00347F26" w:rsidRDefault="00347F26" w:rsidP="00347F26"/>
    <w:p w14:paraId="2FCF523A" w14:textId="77777777" w:rsidR="00347F26" w:rsidRDefault="00347F26" w:rsidP="00347F26">
      <w:r>
        <w:rPr>
          <w:rFonts w:hint="eastAsia"/>
        </w:rPr>
        <w:t>Приложение</w:t>
      </w:r>
      <w:r>
        <w:t xml:space="preserve"> </w:t>
      </w:r>
      <w:r>
        <w:rPr>
          <w:rFonts w:hint="eastAsia"/>
        </w:rPr>
        <w:t>В</w:t>
      </w:r>
    </w:p>
    <w:p w14:paraId="3F925A9B" w14:textId="77777777" w:rsidR="00347F26" w:rsidRDefault="00347F26" w:rsidP="00347F26"/>
    <w:p w14:paraId="6CAAB67C" w14:textId="77777777" w:rsidR="00347F26" w:rsidRDefault="00347F26" w:rsidP="00347F26">
      <w:r>
        <w:t>38</w:t>
      </w:r>
    </w:p>
    <w:p w14:paraId="6C27AC81" w14:textId="77777777" w:rsidR="00347F26" w:rsidRDefault="00347F26" w:rsidP="00347F26"/>
    <w:p w14:paraId="4911BBA3" w14:textId="77777777" w:rsidR="00347F26" w:rsidRDefault="00347F26" w:rsidP="00347F26">
      <w:r>
        <w:rPr>
          <w:rFonts w:hint="eastAsia"/>
        </w:rPr>
        <w:t>Приложение</w:t>
      </w:r>
      <w:r>
        <w:t xml:space="preserve"> </w:t>
      </w:r>
      <w:r>
        <w:rPr>
          <w:rFonts w:hint="eastAsia"/>
        </w:rPr>
        <w:t>Г</w:t>
      </w:r>
    </w:p>
    <w:p w14:paraId="48582FE9" w14:textId="77777777" w:rsidR="00347F26" w:rsidRDefault="00347F26" w:rsidP="00347F26"/>
    <w:p w14:paraId="65CFE38C" w14:textId="7A32D35C" w:rsidR="00347F26" w:rsidRPr="00347F26" w:rsidRDefault="00347F26" w:rsidP="00347F26">
      <w:r>
        <w:t>42</w:t>
      </w:r>
    </w:p>
    <w:sectPr w:rsidR="00347F26" w:rsidRPr="00347F26" w:rsidSect="005967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21E1" w14:textId="77777777" w:rsidR="00596767" w:rsidRDefault="00596767">
      <w:pPr>
        <w:spacing w:after="0" w:line="240" w:lineRule="auto"/>
      </w:pPr>
      <w:r>
        <w:separator/>
      </w:r>
    </w:p>
  </w:endnote>
  <w:endnote w:type="continuationSeparator" w:id="0">
    <w:p w14:paraId="7E9DBFCC" w14:textId="77777777" w:rsidR="00596767" w:rsidRDefault="0059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1614" w14:textId="77777777" w:rsidR="00596767" w:rsidRDefault="00596767"/>
    <w:p w14:paraId="1877AA13" w14:textId="77777777" w:rsidR="00596767" w:rsidRDefault="00596767"/>
    <w:p w14:paraId="41C46635" w14:textId="77777777" w:rsidR="00596767" w:rsidRDefault="00596767"/>
    <w:p w14:paraId="2691C7C9" w14:textId="77777777" w:rsidR="00596767" w:rsidRDefault="00596767"/>
    <w:p w14:paraId="41AA3D44" w14:textId="77777777" w:rsidR="00596767" w:rsidRDefault="00596767"/>
    <w:p w14:paraId="3AFD2BFA" w14:textId="77777777" w:rsidR="00596767" w:rsidRDefault="00596767"/>
    <w:p w14:paraId="1D8CDA3B" w14:textId="77777777" w:rsidR="00596767" w:rsidRDefault="005967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E0A46" wp14:editId="777CC8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3348" w14:textId="77777777" w:rsidR="00596767" w:rsidRDefault="005967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E0A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833348" w14:textId="77777777" w:rsidR="00596767" w:rsidRDefault="005967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9CDD0E" w14:textId="77777777" w:rsidR="00596767" w:rsidRDefault="00596767"/>
    <w:p w14:paraId="7FD930D5" w14:textId="77777777" w:rsidR="00596767" w:rsidRDefault="00596767"/>
    <w:p w14:paraId="4A3357E9" w14:textId="77777777" w:rsidR="00596767" w:rsidRDefault="005967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312B6" wp14:editId="3BC172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4E72" w14:textId="77777777" w:rsidR="00596767" w:rsidRDefault="00596767"/>
                          <w:p w14:paraId="27535597" w14:textId="77777777" w:rsidR="00596767" w:rsidRDefault="005967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312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494E72" w14:textId="77777777" w:rsidR="00596767" w:rsidRDefault="00596767"/>
                    <w:p w14:paraId="27535597" w14:textId="77777777" w:rsidR="00596767" w:rsidRDefault="005967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C05B4A" w14:textId="77777777" w:rsidR="00596767" w:rsidRDefault="00596767"/>
    <w:p w14:paraId="247AF0F7" w14:textId="77777777" w:rsidR="00596767" w:rsidRDefault="00596767">
      <w:pPr>
        <w:rPr>
          <w:sz w:val="2"/>
          <w:szCs w:val="2"/>
        </w:rPr>
      </w:pPr>
    </w:p>
    <w:p w14:paraId="1B7AE75C" w14:textId="77777777" w:rsidR="00596767" w:rsidRDefault="00596767"/>
    <w:p w14:paraId="550A6DAB" w14:textId="77777777" w:rsidR="00596767" w:rsidRDefault="00596767">
      <w:pPr>
        <w:spacing w:after="0" w:line="240" w:lineRule="auto"/>
      </w:pPr>
    </w:p>
  </w:footnote>
  <w:footnote w:type="continuationSeparator" w:id="0">
    <w:p w14:paraId="2444437E" w14:textId="77777777" w:rsidR="00596767" w:rsidRDefault="0059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67"/>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9776</TotalTime>
  <Pages>4</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1355</cp:revision>
  <cp:lastPrinted>2009-02-06T05:36:00Z</cp:lastPrinted>
  <dcterms:created xsi:type="dcterms:W3CDTF">2024-04-09T10:20:00Z</dcterms:created>
  <dcterms:modified xsi:type="dcterms:W3CDTF">2024-04-22T09:53:00Z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