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D1F96" w:rsidRDefault="00FD1F96" w:rsidP="00FD1F96">
      <w:r w:rsidRPr="00B16312">
        <w:rPr>
          <w:rFonts w:ascii="Times New Roman" w:eastAsia="Times New Roman" w:hAnsi="Times New Roman" w:cs="Times New Roman"/>
          <w:b/>
          <w:sz w:val="24"/>
          <w:szCs w:val="24"/>
          <w:lang w:eastAsia="zh-CN"/>
        </w:rPr>
        <w:t>Приставка Юлія Василівна</w:t>
      </w:r>
      <w:r w:rsidRPr="00B16312">
        <w:rPr>
          <w:rFonts w:ascii="Times New Roman" w:eastAsia="Times New Roman" w:hAnsi="Times New Roman" w:cs="Times New Roman"/>
          <w:sz w:val="24"/>
          <w:szCs w:val="24"/>
          <w:lang w:eastAsia="zh-CN"/>
        </w:rPr>
        <w:t xml:space="preserve">, старший викладач кафедри вищої та прикладної математики Національного університету «Полтавська політехніка імені Юрія Кондратюка». </w:t>
      </w:r>
      <w:r w:rsidRPr="00B16312">
        <w:rPr>
          <w:rFonts w:ascii="Times New Roman" w:eastAsia="Times New Roman" w:hAnsi="Times New Roman" w:cs="Times New Roman"/>
          <w:bCs/>
          <w:sz w:val="24"/>
          <w:szCs w:val="24"/>
          <w:lang w:eastAsia="zh-CN"/>
        </w:rPr>
        <w:t>Назва дисертації</w:t>
      </w:r>
      <w:r w:rsidRPr="00B16312">
        <w:rPr>
          <w:rFonts w:ascii="Times New Roman" w:eastAsia="Times New Roman" w:hAnsi="Times New Roman" w:cs="Times New Roman"/>
          <w:sz w:val="24"/>
          <w:szCs w:val="24"/>
          <w:lang w:eastAsia="zh-CN"/>
        </w:rPr>
        <w:t xml:space="preserve">: «Симетрійні властивості та точні розв’язки рівнянь реакції-конвекції-дифузії». </w:t>
      </w:r>
      <w:r w:rsidRPr="00B16312">
        <w:rPr>
          <w:rFonts w:ascii="Times New Roman" w:eastAsia="Times New Roman" w:hAnsi="Times New Roman" w:cs="Times New Roman"/>
          <w:bCs/>
          <w:iCs/>
          <w:sz w:val="24"/>
          <w:szCs w:val="24"/>
          <w:lang w:eastAsia="zh-CN"/>
        </w:rPr>
        <w:t>Шифр та назва спеціальності</w:t>
      </w:r>
      <w:r w:rsidRPr="00B16312">
        <w:rPr>
          <w:rFonts w:ascii="Times New Roman" w:eastAsia="Times New Roman" w:hAnsi="Times New Roman" w:cs="Times New Roman"/>
          <w:sz w:val="24"/>
          <w:szCs w:val="24"/>
          <w:lang w:eastAsia="zh-CN"/>
        </w:rPr>
        <w:t xml:space="preserve"> – 01.01.02 – диференціальні рівняння. Спецрада Д 26.206.02 Інституту математики</w:t>
      </w:r>
    </w:p>
    <w:sectPr w:rsidR="00925CD0" w:rsidRPr="00FD1F9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2E4407">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2E4407">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2E4407">
      <w:pPr>
        <w:rPr>
          <w:sz w:val="2"/>
          <w:szCs w:val="2"/>
        </w:rPr>
      </w:pPr>
      <w:r w:rsidRPr="002E440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2E4407">
    <w:pPr>
      <w:rPr>
        <w:sz w:val="2"/>
        <w:szCs w:val="2"/>
      </w:rPr>
    </w:pPr>
    <w:r w:rsidRPr="002E440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27C8E-128D-4ACF-A73E-EF5CBC4D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2020-07-11T20:42:00Z</dcterms:created>
  <dcterms:modified xsi:type="dcterms:W3CDTF">2020-07-17T18:54:00Z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