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79866" w14:textId="3DEB793E" w:rsidR="00615112" w:rsidRDefault="00927446" w:rsidP="00927446">
      <w:r w:rsidRPr="00927446">
        <w:rPr>
          <w:rFonts w:hint="eastAsia"/>
        </w:rPr>
        <w:t>Хакимов</w:t>
      </w:r>
      <w:r w:rsidRPr="00927446">
        <w:t xml:space="preserve"> </w:t>
      </w:r>
      <w:r w:rsidRPr="00927446">
        <w:rPr>
          <w:rFonts w:hint="eastAsia"/>
        </w:rPr>
        <w:t>Алмаз</w:t>
      </w:r>
      <w:r w:rsidRPr="00927446">
        <w:t xml:space="preserve"> </w:t>
      </w:r>
      <w:r w:rsidRPr="00927446">
        <w:rPr>
          <w:rFonts w:hint="eastAsia"/>
        </w:rPr>
        <w:t>Хамитович</w:t>
      </w:r>
      <w:r>
        <w:t xml:space="preserve"> </w:t>
      </w:r>
      <w:r w:rsidRPr="00927446">
        <w:rPr>
          <w:rFonts w:hint="eastAsia"/>
        </w:rPr>
        <w:t>Формирование</w:t>
      </w:r>
      <w:r w:rsidRPr="00927446">
        <w:t xml:space="preserve"> </w:t>
      </w:r>
      <w:r w:rsidRPr="00927446">
        <w:rPr>
          <w:rFonts w:hint="eastAsia"/>
        </w:rPr>
        <w:t>системы</w:t>
      </w:r>
      <w:r w:rsidRPr="00927446">
        <w:t xml:space="preserve"> </w:t>
      </w:r>
      <w:r w:rsidRPr="00927446">
        <w:rPr>
          <w:rFonts w:hint="eastAsia"/>
        </w:rPr>
        <w:t>управления</w:t>
      </w:r>
      <w:r w:rsidRPr="00927446">
        <w:t xml:space="preserve"> </w:t>
      </w:r>
      <w:r w:rsidRPr="00927446">
        <w:rPr>
          <w:rFonts w:hint="eastAsia"/>
        </w:rPr>
        <w:t>конкурентоспособностью</w:t>
      </w:r>
      <w:r w:rsidRPr="00927446">
        <w:t xml:space="preserve"> </w:t>
      </w:r>
      <w:r w:rsidRPr="00927446">
        <w:rPr>
          <w:rFonts w:hint="eastAsia"/>
        </w:rPr>
        <w:t>предпринимательских</w:t>
      </w:r>
      <w:r w:rsidRPr="00927446">
        <w:t xml:space="preserve"> </w:t>
      </w:r>
      <w:r w:rsidRPr="00927446">
        <w:rPr>
          <w:rFonts w:hint="eastAsia"/>
        </w:rPr>
        <w:t>структур</w:t>
      </w:r>
      <w:r w:rsidRPr="00927446">
        <w:t xml:space="preserve"> </w:t>
      </w:r>
      <w:r w:rsidRPr="00927446">
        <w:rPr>
          <w:rFonts w:hint="eastAsia"/>
        </w:rPr>
        <w:t>в</w:t>
      </w:r>
      <w:r w:rsidRPr="00927446">
        <w:t xml:space="preserve"> </w:t>
      </w:r>
      <w:r w:rsidRPr="00927446">
        <w:rPr>
          <w:rFonts w:hint="eastAsia"/>
        </w:rPr>
        <w:t>российской</w:t>
      </w:r>
      <w:r w:rsidRPr="00927446">
        <w:t xml:space="preserve"> </w:t>
      </w:r>
      <w:r w:rsidRPr="00927446">
        <w:rPr>
          <w:rFonts w:hint="eastAsia"/>
        </w:rPr>
        <w:t>экономике</w:t>
      </w:r>
    </w:p>
    <w:p w14:paraId="27054E1C" w14:textId="77777777" w:rsidR="00927446" w:rsidRDefault="00927446" w:rsidP="00927446">
      <w:r>
        <w:rPr>
          <w:rFonts w:hint="eastAsia"/>
        </w:rPr>
        <w:t>ОГЛАВЛЕНИЕ</w:t>
      </w:r>
      <w:r>
        <w:t xml:space="preserve"> </w:t>
      </w:r>
      <w:r>
        <w:rPr>
          <w:rFonts w:hint="eastAsia"/>
        </w:rPr>
        <w:t>ДИССЕРТАЦИИ</w:t>
      </w:r>
    </w:p>
    <w:p w14:paraId="11924458" w14:textId="77777777" w:rsidR="00927446" w:rsidRDefault="00927446" w:rsidP="00927446">
      <w:r>
        <w:rPr>
          <w:rFonts w:hint="eastAsia"/>
        </w:rPr>
        <w:t>доктор</w:t>
      </w:r>
      <w:r>
        <w:t xml:space="preserve"> </w:t>
      </w:r>
      <w:r>
        <w:rPr>
          <w:rFonts w:hint="eastAsia"/>
        </w:rPr>
        <w:t>наук</w:t>
      </w:r>
      <w:r>
        <w:t xml:space="preserve"> </w:t>
      </w:r>
      <w:r>
        <w:rPr>
          <w:rFonts w:hint="eastAsia"/>
        </w:rPr>
        <w:t>Хакимов</w:t>
      </w:r>
      <w:r>
        <w:t xml:space="preserve"> </w:t>
      </w:r>
      <w:r>
        <w:rPr>
          <w:rFonts w:hint="eastAsia"/>
        </w:rPr>
        <w:t>Алмаз</w:t>
      </w:r>
      <w:r>
        <w:t xml:space="preserve"> </w:t>
      </w:r>
      <w:r>
        <w:rPr>
          <w:rFonts w:hint="eastAsia"/>
        </w:rPr>
        <w:t>Хамитович</w:t>
      </w:r>
    </w:p>
    <w:p w14:paraId="335491FA" w14:textId="77777777" w:rsidR="00927446" w:rsidRDefault="00927446" w:rsidP="00927446">
      <w:r>
        <w:rPr>
          <w:rFonts w:hint="eastAsia"/>
        </w:rPr>
        <w:t>Введение</w:t>
      </w:r>
    </w:p>
    <w:p w14:paraId="4E70EB87" w14:textId="77777777" w:rsidR="00927446" w:rsidRDefault="00927446" w:rsidP="00927446"/>
    <w:p w14:paraId="5D086D5D" w14:textId="77777777" w:rsidR="00927446" w:rsidRDefault="00927446" w:rsidP="00927446">
      <w:r>
        <w:t xml:space="preserve">1. </w:t>
      </w:r>
      <w:r>
        <w:rPr>
          <w:rFonts w:hint="eastAsia"/>
        </w:rPr>
        <w:t>Теоретико</w:t>
      </w:r>
      <w:r>
        <w:t>-</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сущности</w:t>
      </w:r>
      <w:r>
        <w:t xml:space="preserve"> </w:t>
      </w:r>
      <w:r>
        <w:rPr>
          <w:rFonts w:hint="eastAsia"/>
        </w:rPr>
        <w:t>и</w:t>
      </w:r>
      <w:r>
        <w:t xml:space="preserve"> </w:t>
      </w:r>
      <w:r>
        <w:rPr>
          <w:rFonts w:hint="eastAsia"/>
        </w:rPr>
        <w:t>роли</w:t>
      </w:r>
      <w:r>
        <w:t xml:space="preserve"> </w:t>
      </w:r>
      <w:r>
        <w:rPr>
          <w:rFonts w:hint="eastAsia"/>
        </w:rPr>
        <w:t>конкурентоспособности</w:t>
      </w:r>
      <w:r>
        <w:t xml:space="preserve"> </w:t>
      </w:r>
      <w:r>
        <w:rPr>
          <w:rFonts w:hint="eastAsia"/>
        </w:rPr>
        <w:t>предпринимательских</w:t>
      </w:r>
      <w:r>
        <w:t xml:space="preserve"> </w:t>
      </w:r>
      <w:r>
        <w:rPr>
          <w:rFonts w:hint="eastAsia"/>
        </w:rPr>
        <w:t>структур</w:t>
      </w:r>
      <w:r>
        <w:t xml:space="preserve"> </w:t>
      </w:r>
      <w:r>
        <w:rPr>
          <w:rFonts w:hint="eastAsia"/>
        </w:rPr>
        <w:t>как</w:t>
      </w:r>
      <w:r>
        <w:t xml:space="preserve"> </w:t>
      </w:r>
      <w:r>
        <w:rPr>
          <w:rFonts w:hint="eastAsia"/>
        </w:rPr>
        <w:t>объекта</w:t>
      </w:r>
      <w:r>
        <w:t xml:space="preserve"> </w:t>
      </w:r>
      <w:r>
        <w:rPr>
          <w:rFonts w:hint="eastAsia"/>
        </w:rPr>
        <w:t>управления</w:t>
      </w:r>
    </w:p>
    <w:p w14:paraId="27586207" w14:textId="77777777" w:rsidR="00927446" w:rsidRDefault="00927446" w:rsidP="00927446"/>
    <w:p w14:paraId="04B566D6" w14:textId="77777777" w:rsidR="00927446" w:rsidRDefault="00927446" w:rsidP="00927446">
      <w:r>
        <w:t xml:space="preserve">1.1. </w:t>
      </w:r>
      <w:r>
        <w:rPr>
          <w:rFonts w:hint="eastAsia"/>
        </w:rPr>
        <w:t>Закономерности</w:t>
      </w:r>
      <w:r>
        <w:t xml:space="preserve"> </w:t>
      </w:r>
      <w:r>
        <w:rPr>
          <w:rFonts w:hint="eastAsia"/>
        </w:rPr>
        <w:t>функционирования</w:t>
      </w:r>
      <w:r>
        <w:t xml:space="preserve"> </w:t>
      </w:r>
      <w:r>
        <w:rPr>
          <w:rFonts w:hint="eastAsia"/>
        </w:rPr>
        <w:t>и</w:t>
      </w:r>
      <w:r>
        <w:t xml:space="preserve"> </w:t>
      </w:r>
      <w:r>
        <w:rPr>
          <w:rFonts w:hint="eastAsia"/>
        </w:rPr>
        <w:t>развития</w:t>
      </w:r>
      <w:r>
        <w:t xml:space="preserve"> </w:t>
      </w:r>
      <w:r>
        <w:rPr>
          <w:rFonts w:hint="eastAsia"/>
        </w:rPr>
        <w:t>конкурентной</w:t>
      </w:r>
      <w:r>
        <w:t xml:space="preserve"> </w:t>
      </w:r>
      <w:r>
        <w:rPr>
          <w:rFonts w:hint="eastAsia"/>
        </w:rPr>
        <w:t>предпринимательской</w:t>
      </w:r>
      <w:r>
        <w:t xml:space="preserve"> </w:t>
      </w:r>
      <w:r>
        <w:rPr>
          <w:rFonts w:hint="eastAsia"/>
        </w:rPr>
        <w:t>среды</w:t>
      </w:r>
    </w:p>
    <w:p w14:paraId="3E36CD60" w14:textId="77777777" w:rsidR="00927446" w:rsidRDefault="00927446" w:rsidP="00927446"/>
    <w:p w14:paraId="5771A71A" w14:textId="77777777" w:rsidR="00927446" w:rsidRDefault="00927446" w:rsidP="00927446">
      <w:r>
        <w:t xml:space="preserve">1.2. </w:t>
      </w:r>
      <w:r>
        <w:rPr>
          <w:rFonts w:hint="eastAsia"/>
        </w:rPr>
        <w:t>Конкурентоспособность</w:t>
      </w:r>
      <w:r>
        <w:t xml:space="preserve"> </w:t>
      </w:r>
      <w:r>
        <w:rPr>
          <w:rFonts w:hint="eastAsia"/>
        </w:rPr>
        <w:t>как</w:t>
      </w:r>
      <w:r>
        <w:t xml:space="preserve"> </w:t>
      </w:r>
      <w:r>
        <w:rPr>
          <w:rFonts w:hint="eastAsia"/>
        </w:rPr>
        <w:t>ключевая</w:t>
      </w:r>
      <w:r>
        <w:t xml:space="preserve"> </w:t>
      </w:r>
      <w:r>
        <w:rPr>
          <w:rFonts w:hint="eastAsia"/>
        </w:rPr>
        <w:t>социально</w:t>
      </w:r>
      <w:r>
        <w:t xml:space="preserve"> -</w:t>
      </w:r>
      <w:r>
        <w:rPr>
          <w:rFonts w:hint="eastAsia"/>
        </w:rPr>
        <w:t>экономическая</w:t>
      </w:r>
      <w:r>
        <w:t xml:space="preserve"> </w:t>
      </w:r>
      <w:r>
        <w:rPr>
          <w:rFonts w:hint="eastAsia"/>
        </w:rPr>
        <w:t>категория</w:t>
      </w:r>
      <w:r>
        <w:t xml:space="preserve"> </w:t>
      </w:r>
      <w:r>
        <w:rPr>
          <w:rFonts w:hint="eastAsia"/>
        </w:rPr>
        <w:t>современного</w:t>
      </w:r>
      <w:r>
        <w:t xml:space="preserve"> </w:t>
      </w:r>
      <w:r>
        <w:rPr>
          <w:rFonts w:hint="eastAsia"/>
        </w:rPr>
        <w:t>предпринимательства</w:t>
      </w:r>
    </w:p>
    <w:p w14:paraId="3E24785F" w14:textId="77777777" w:rsidR="00927446" w:rsidRDefault="00927446" w:rsidP="00927446"/>
    <w:p w14:paraId="182AABE2" w14:textId="77777777" w:rsidR="00927446" w:rsidRDefault="00927446" w:rsidP="00927446">
      <w:r>
        <w:t xml:space="preserve">1.3. </w:t>
      </w:r>
      <w:r>
        <w:rPr>
          <w:rFonts w:hint="eastAsia"/>
        </w:rPr>
        <w:t>Конкурентные</w:t>
      </w:r>
      <w:r>
        <w:t xml:space="preserve"> </w:t>
      </w:r>
      <w:r>
        <w:rPr>
          <w:rFonts w:hint="eastAsia"/>
        </w:rPr>
        <w:t>преимущества</w:t>
      </w:r>
      <w:r>
        <w:t xml:space="preserve"> </w:t>
      </w:r>
      <w:r>
        <w:rPr>
          <w:rFonts w:hint="eastAsia"/>
        </w:rPr>
        <w:t>в</w:t>
      </w:r>
      <w:r>
        <w:t xml:space="preserve"> </w:t>
      </w:r>
      <w:r>
        <w:rPr>
          <w:rFonts w:hint="eastAsia"/>
        </w:rPr>
        <w:t>системе</w:t>
      </w:r>
      <w:r>
        <w:t xml:space="preserve"> </w:t>
      </w:r>
      <w:r>
        <w:rPr>
          <w:rFonts w:hint="eastAsia"/>
        </w:rPr>
        <w:t>факторов</w:t>
      </w:r>
      <w:r>
        <w:t xml:space="preserve"> </w:t>
      </w:r>
      <w:r>
        <w:rPr>
          <w:rFonts w:hint="eastAsia"/>
        </w:rPr>
        <w:t>влияния</w:t>
      </w:r>
      <w:r>
        <w:t xml:space="preserve"> </w:t>
      </w:r>
      <w:r>
        <w:rPr>
          <w:rFonts w:hint="eastAsia"/>
        </w:rPr>
        <w:t>на</w:t>
      </w:r>
      <w:r>
        <w:t xml:space="preserve"> </w:t>
      </w:r>
      <w:r>
        <w:rPr>
          <w:rFonts w:hint="eastAsia"/>
        </w:rPr>
        <w:t>уровень</w:t>
      </w:r>
      <w:r>
        <w:t xml:space="preserve"> </w:t>
      </w:r>
      <w:r>
        <w:rPr>
          <w:rFonts w:hint="eastAsia"/>
        </w:rPr>
        <w:t>конкурентоспособности</w:t>
      </w:r>
      <w:r>
        <w:t xml:space="preserve"> </w:t>
      </w:r>
      <w:r>
        <w:rPr>
          <w:rFonts w:hint="eastAsia"/>
        </w:rPr>
        <w:t>предпринимательских</w:t>
      </w:r>
      <w:r>
        <w:t xml:space="preserve"> </w:t>
      </w:r>
      <w:r>
        <w:rPr>
          <w:rFonts w:hint="eastAsia"/>
        </w:rPr>
        <w:t>структур</w:t>
      </w:r>
      <w:r>
        <w:t xml:space="preserve"> </w:t>
      </w:r>
      <w:r>
        <w:rPr>
          <w:rFonts w:hint="eastAsia"/>
        </w:rPr>
        <w:t>в</w:t>
      </w:r>
      <w:r>
        <w:t xml:space="preserve"> </w:t>
      </w:r>
      <w:r>
        <w:rPr>
          <w:rFonts w:hint="eastAsia"/>
        </w:rPr>
        <w:t>условиях</w:t>
      </w:r>
      <w:r>
        <w:t xml:space="preserve"> </w:t>
      </w:r>
      <w:r>
        <w:rPr>
          <w:rFonts w:hint="eastAsia"/>
        </w:rPr>
        <w:t>современной</w:t>
      </w:r>
      <w:r>
        <w:t xml:space="preserve"> </w:t>
      </w:r>
      <w:r>
        <w:rPr>
          <w:rFonts w:hint="eastAsia"/>
        </w:rPr>
        <w:t>экономики</w:t>
      </w:r>
    </w:p>
    <w:p w14:paraId="3810A8A3" w14:textId="77777777" w:rsidR="00927446" w:rsidRDefault="00927446" w:rsidP="00927446"/>
    <w:p w14:paraId="72223D25" w14:textId="77777777" w:rsidR="00927446" w:rsidRDefault="00927446" w:rsidP="00927446">
      <w:r>
        <w:t xml:space="preserve">1.4. </w:t>
      </w:r>
      <w:r>
        <w:rPr>
          <w:rFonts w:hint="eastAsia"/>
        </w:rPr>
        <w:t>Сущность</w:t>
      </w:r>
      <w:r>
        <w:t xml:space="preserve"> </w:t>
      </w:r>
      <w:r>
        <w:rPr>
          <w:rFonts w:hint="eastAsia"/>
        </w:rPr>
        <w:t>и</w:t>
      </w:r>
      <w:r>
        <w:t xml:space="preserve"> </w:t>
      </w:r>
      <w:r>
        <w:rPr>
          <w:rFonts w:hint="eastAsia"/>
        </w:rPr>
        <w:t>методы</w:t>
      </w:r>
      <w:r>
        <w:t xml:space="preserve"> </w:t>
      </w:r>
      <w:r>
        <w:rPr>
          <w:rFonts w:hint="eastAsia"/>
        </w:rPr>
        <w:t>управления</w:t>
      </w:r>
      <w:r>
        <w:t xml:space="preserve"> </w:t>
      </w:r>
      <w:r>
        <w:rPr>
          <w:rFonts w:hint="eastAsia"/>
        </w:rPr>
        <w:t>конкурентоспособностью</w:t>
      </w:r>
      <w:r>
        <w:t xml:space="preserve"> </w:t>
      </w:r>
      <w:r>
        <w:rPr>
          <w:rFonts w:hint="eastAsia"/>
        </w:rPr>
        <w:t>предпринимательских</w:t>
      </w:r>
      <w:r>
        <w:t xml:space="preserve"> </w:t>
      </w:r>
      <w:r>
        <w:rPr>
          <w:rFonts w:hint="eastAsia"/>
        </w:rPr>
        <w:t>структур</w:t>
      </w:r>
    </w:p>
    <w:p w14:paraId="26909CAB" w14:textId="77777777" w:rsidR="00927446" w:rsidRDefault="00927446" w:rsidP="00927446"/>
    <w:p w14:paraId="14D71913" w14:textId="77777777" w:rsidR="00927446" w:rsidRDefault="00927446" w:rsidP="00927446">
      <w:r>
        <w:t xml:space="preserve">2. </w:t>
      </w:r>
      <w:r>
        <w:rPr>
          <w:rFonts w:hint="eastAsia"/>
        </w:rPr>
        <w:t>Функциональные</w:t>
      </w:r>
      <w:r>
        <w:t xml:space="preserve"> </w:t>
      </w:r>
      <w:r>
        <w:rPr>
          <w:rFonts w:hint="eastAsia"/>
        </w:rPr>
        <w:t>аспекты</w:t>
      </w:r>
      <w:r>
        <w:t xml:space="preserve"> </w:t>
      </w:r>
      <w:r>
        <w:rPr>
          <w:rFonts w:hint="eastAsia"/>
        </w:rPr>
        <w:t>управления</w:t>
      </w:r>
      <w:r>
        <w:t xml:space="preserve"> </w:t>
      </w:r>
      <w:r>
        <w:rPr>
          <w:rFonts w:hint="eastAsia"/>
        </w:rPr>
        <w:t>конкурентоспособностью</w:t>
      </w:r>
      <w:r>
        <w:t xml:space="preserve"> </w:t>
      </w:r>
      <w:r>
        <w:rPr>
          <w:rFonts w:hint="eastAsia"/>
        </w:rPr>
        <w:t>предпринимательских</w:t>
      </w:r>
      <w:r>
        <w:t xml:space="preserve"> </w:t>
      </w:r>
      <w:r>
        <w:rPr>
          <w:rFonts w:hint="eastAsia"/>
        </w:rPr>
        <w:t>структур</w:t>
      </w:r>
    </w:p>
    <w:p w14:paraId="1AE9B649" w14:textId="77777777" w:rsidR="00927446" w:rsidRDefault="00927446" w:rsidP="00927446"/>
    <w:p w14:paraId="1302D3D5" w14:textId="77777777" w:rsidR="00927446" w:rsidRDefault="00927446" w:rsidP="00927446">
      <w:r>
        <w:t xml:space="preserve">2.1. </w:t>
      </w:r>
      <w:r>
        <w:rPr>
          <w:rFonts w:hint="eastAsia"/>
        </w:rPr>
        <w:t>Планирование</w:t>
      </w:r>
      <w:r>
        <w:t xml:space="preserve"> </w:t>
      </w:r>
      <w:r>
        <w:rPr>
          <w:rFonts w:hint="eastAsia"/>
        </w:rPr>
        <w:t>и</w:t>
      </w:r>
      <w:r>
        <w:t xml:space="preserve"> </w:t>
      </w:r>
      <w:r>
        <w:rPr>
          <w:rFonts w:hint="eastAsia"/>
        </w:rPr>
        <w:t>его</w:t>
      </w:r>
      <w:r>
        <w:t xml:space="preserve"> </w:t>
      </w:r>
      <w:r>
        <w:rPr>
          <w:rFonts w:hint="eastAsia"/>
        </w:rPr>
        <w:t>значение</w:t>
      </w:r>
      <w:r>
        <w:t xml:space="preserve"> </w:t>
      </w:r>
      <w:r>
        <w:rPr>
          <w:rFonts w:hint="eastAsia"/>
        </w:rPr>
        <w:t>в</w:t>
      </w:r>
      <w:r>
        <w:t xml:space="preserve"> </w:t>
      </w:r>
      <w:r>
        <w:rPr>
          <w:rFonts w:hint="eastAsia"/>
        </w:rPr>
        <w:t>обеспечении</w:t>
      </w:r>
      <w:r>
        <w:t xml:space="preserve"> </w:t>
      </w:r>
      <w:r>
        <w:rPr>
          <w:rFonts w:hint="eastAsia"/>
        </w:rPr>
        <w:t>роста</w:t>
      </w:r>
      <w:r>
        <w:t xml:space="preserve"> </w:t>
      </w:r>
      <w:r>
        <w:rPr>
          <w:rFonts w:hint="eastAsia"/>
        </w:rPr>
        <w:t>конкурентоспособности</w:t>
      </w:r>
      <w:r>
        <w:t xml:space="preserve"> </w:t>
      </w:r>
      <w:r>
        <w:rPr>
          <w:rFonts w:hint="eastAsia"/>
        </w:rPr>
        <w:t>предпринимательских</w:t>
      </w:r>
      <w:r>
        <w:t xml:space="preserve"> </w:t>
      </w:r>
      <w:r>
        <w:rPr>
          <w:rFonts w:hint="eastAsia"/>
        </w:rPr>
        <w:t>структур</w:t>
      </w:r>
    </w:p>
    <w:p w14:paraId="6E854687" w14:textId="77777777" w:rsidR="00927446" w:rsidRDefault="00927446" w:rsidP="00927446"/>
    <w:p w14:paraId="09EF9312" w14:textId="77777777" w:rsidR="00927446" w:rsidRDefault="00927446" w:rsidP="00927446">
      <w:r>
        <w:t xml:space="preserve">2.2. </w:t>
      </w:r>
      <w:r>
        <w:rPr>
          <w:rFonts w:hint="eastAsia"/>
        </w:rPr>
        <w:t>Организация</w:t>
      </w:r>
      <w:r>
        <w:t xml:space="preserve"> </w:t>
      </w:r>
      <w:r>
        <w:rPr>
          <w:rFonts w:hint="eastAsia"/>
        </w:rPr>
        <w:t>как</w:t>
      </w:r>
      <w:r>
        <w:t xml:space="preserve"> </w:t>
      </w:r>
      <w:r>
        <w:rPr>
          <w:rFonts w:hint="eastAsia"/>
        </w:rPr>
        <w:t>функция</w:t>
      </w:r>
      <w:r>
        <w:t xml:space="preserve"> </w:t>
      </w:r>
      <w:r>
        <w:rPr>
          <w:rFonts w:hint="eastAsia"/>
        </w:rPr>
        <w:t>управления</w:t>
      </w:r>
      <w:r>
        <w:t xml:space="preserve"> </w:t>
      </w:r>
      <w:r>
        <w:rPr>
          <w:rFonts w:hint="eastAsia"/>
        </w:rPr>
        <w:t>в</w:t>
      </w:r>
      <w:r>
        <w:t xml:space="preserve"> </w:t>
      </w:r>
      <w:r>
        <w:rPr>
          <w:rFonts w:hint="eastAsia"/>
        </w:rPr>
        <w:t>контексте</w:t>
      </w:r>
      <w:r>
        <w:t xml:space="preserve"> </w:t>
      </w:r>
      <w:r>
        <w:rPr>
          <w:rFonts w:hint="eastAsia"/>
        </w:rPr>
        <w:t>устойчивого</w:t>
      </w:r>
      <w:r>
        <w:t xml:space="preserve"> </w:t>
      </w:r>
      <w:r>
        <w:rPr>
          <w:rFonts w:hint="eastAsia"/>
        </w:rPr>
        <w:t>роста</w:t>
      </w:r>
      <w:r>
        <w:t xml:space="preserve"> </w:t>
      </w:r>
      <w:r>
        <w:rPr>
          <w:rFonts w:hint="eastAsia"/>
        </w:rPr>
        <w:t>конкурентоспособности</w:t>
      </w:r>
      <w:r>
        <w:t xml:space="preserve"> </w:t>
      </w:r>
      <w:r>
        <w:rPr>
          <w:rFonts w:hint="eastAsia"/>
        </w:rPr>
        <w:t>предпринимательских</w:t>
      </w:r>
      <w:r>
        <w:t xml:space="preserve"> </w:t>
      </w:r>
      <w:r>
        <w:rPr>
          <w:rFonts w:hint="eastAsia"/>
        </w:rPr>
        <w:t>структур</w:t>
      </w:r>
    </w:p>
    <w:p w14:paraId="46E9CDEA" w14:textId="77777777" w:rsidR="00927446" w:rsidRDefault="00927446" w:rsidP="00927446"/>
    <w:p w14:paraId="128D6293" w14:textId="77777777" w:rsidR="00927446" w:rsidRDefault="00927446" w:rsidP="00927446">
      <w:r>
        <w:lastRenderedPageBreak/>
        <w:t xml:space="preserve">2.3. </w:t>
      </w:r>
      <w:r>
        <w:rPr>
          <w:rFonts w:hint="eastAsia"/>
        </w:rPr>
        <w:t>Методика</w:t>
      </w:r>
      <w:r>
        <w:t xml:space="preserve"> </w:t>
      </w:r>
      <w:r>
        <w:rPr>
          <w:rFonts w:hint="eastAsia"/>
        </w:rPr>
        <w:t>анализа</w:t>
      </w:r>
      <w:r>
        <w:t xml:space="preserve"> </w:t>
      </w:r>
      <w:r>
        <w:rPr>
          <w:rFonts w:hint="eastAsia"/>
        </w:rPr>
        <w:t>конкурентного</w:t>
      </w:r>
      <w:r>
        <w:t xml:space="preserve"> </w:t>
      </w:r>
      <w:r>
        <w:rPr>
          <w:rFonts w:hint="eastAsia"/>
        </w:rPr>
        <w:t>потенциала</w:t>
      </w:r>
      <w:r>
        <w:t xml:space="preserve"> </w:t>
      </w:r>
      <w:r>
        <w:rPr>
          <w:rFonts w:hint="eastAsia"/>
        </w:rPr>
        <w:t>в</w:t>
      </w:r>
      <w:r>
        <w:t xml:space="preserve"> </w:t>
      </w:r>
      <w:r>
        <w:rPr>
          <w:rFonts w:hint="eastAsia"/>
        </w:rPr>
        <w:t>контексте</w:t>
      </w:r>
      <w:r>
        <w:t xml:space="preserve"> </w:t>
      </w:r>
      <w:r>
        <w:rPr>
          <w:rFonts w:hint="eastAsia"/>
        </w:rPr>
        <w:t>оценки</w:t>
      </w:r>
      <w:r>
        <w:t xml:space="preserve"> </w:t>
      </w:r>
      <w:r>
        <w:rPr>
          <w:rFonts w:hint="eastAsia"/>
        </w:rPr>
        <w:t>уровня</w:t>
      </w:r>
      <w:r>
        <w:t xml:space="preserve"> </w:t>
      </w:r>
      <w:r>
        <w:rPr>
          <w:rFonts w:hint="eastAsia"/>
        </w:rPr>
        <w:t>конкурентоспособности</w:t>
      </w:r>
      <w:r>
        <w:t xml:space="preserve"> </w:t>
      </w:r>
      <w:r>
        <w:rPr>
          <w:rFonts w:hint="eastAsia"/>
        </w:rPr>
        <w:t>предпринимательских</w:t>
      </w:r>
      <w:r>
        <w:t xml:space="preserve"> </w:t>
      </w:r>
      <w:r>
        <w:rPr>
          <w:rFonts w:hint="eastAsia"/>
        </w:rPr>
        <w:t>структур</w:t>
      </w:r>
    </w:p>
    <w:p w14:paraId="550B6FB4" w14:textId="77777777" w:rsidR="00927446" w:rsidRDefault="00927446" w:rsidP="00927446"/>
    <w:p w14:paraId="32C91F1D" w14:textId="77777777" w:rsidR="00927446" w:rsidRDefault="00927446" w:rsidP="00927446">
      <w:r>
        <w:t xml:space="preserve">2.4. </w:t>
      </w:r>
      <w:r>
        <w:rPr>
          <w:rFonts w:hint="eastAsia"/>
        </w:rPr>
        <w:t>Моделирование</w:t>
      </w:r>
      <w:r>
        <w:t xml:space="preserve"> </w:t>
      </w:r>
      <w:r>
        <w:rPr>
          <w:rFonts w:hint="eastAsia"/>
        </w:rPr>
        <w:t>в</w:t>
      </w:r>
      <w:r>
        <w:t xml:space="preserve"> </w:t>
      </w:r>
      <w:r>
        <w:rPr>
          <w:rFonts w:hint="eastAsia"/>
        </w:rPr>
        <w:t>системе</w:t>
      </w:r>
      <w:r>
        <w:t xml:space="preserve"> </w:t>
      </w:r>
      <w:r>
        <w:rPr>
          <w:rFonts w:hint="eastAsia"/>
        </w:rPr>
        <w:t>управления</w:t>
      </w:r>
      <w:r>
        <w:t xml:space="preserve"> </w:t>
      </w:r>
      <w:r>
        <w:rPr>
          <w:rFonts w:hint="eastAsia"/>
        </w:rPr>
        <w:t>конкурентоспособностью</w:t>
      </w:r>
      <w:r>
        <w:t xml:space="preserve"> </w:t>
      </w:r>
      <w:r>
        <w:rPr>
          <w:rFonts w:hint="eastAsia"/>
        </w:rPr>
        <w:t>предпринимательских</w:t>
      </w:r>
      <w:r>
        <w:t xml:space="preserve"> </w:t>
      </w:r>
      <w:r>
        <w:rPr>
          <w:rFonts w:hint="eastAsia"/>
        </w:rPr>
        <w:t>структур</w:t>
      </w:r>
    </w:p>
    <w:p w14:paraId="68BB6364" w14:textId="77777777" w:rsidR="00927446" w:rsidRDefault="00927446" w:rsidP="00927446"/>
    <w:p w14:paraId="77E0D495" w14:textId="77777777" w:rsidR="00927446" w:rsidRDefault="00927446" w:rsidP="00927446">
      <w:r>
        <w:t xml:space="preserve">3. </w:t>
      </w:r>
      <w:r>
        <w:rPr>
          <w:rFonts w:hint="eastAsia"/>
        </w:rPr>
        <w:t>Конкурентное</w:t>
      </w:r>
      <w:r>
        <w:t xml:space="preserve"> </w:t>
      </w:r>
      <w:r>
        <w:rPr>
          <w:rFonts w:hint="eastAsia"/>
        </w:rPr>
        <w:t>партнерство</w:t>
      </w:r>
      <w:r>
        <w:t xml:space="preserve"> </w:t>
      </w:r>
      <w:r>
        <w:rPr>
          <w:rFonts w:hint="eastAsia"/>
        </w:rPr>
        <w:t>в</w:t>
      </w:r>
      <w:r>
        <w:t xml:space="preserve"> </w:t>
      </w:r>
      <w:r>
        <w:rPr>
          <w:rFonts w:hint="eastAsia"/>
        </w:rPr>
        <w:t>контексте</w:t>
      </w:r>
      <w:r>
        <w:t xml:space="preserve"> </w:t>
      </w:r>
      <w:r>
        <w:rPr>
          <w:rFonts w:hint="eastAsia"/>
        </w:rPr>
        <w:t>стратегического</w:t>
      </w:r>
      <w:r>
        <w:t xml:space="preserve"> </w:t>
      </w:r>
      <w:r>
        <w:rPr>
          <w:rFonts w:hint="eastAsia"/>
        </w:rPr>
        <w:t>управления</w:t>
      </w:r>
      <w:r>
        <w:t xml:space="preserve"> </w:t>
      </w:r>
      <w:r>
        <w:rPr>
          <w:rFonts w:hint="eastAsia"/>
        </w:rPr>
        <w:t>конкурентоспособностью</w:t>
      </w:r>
      <w:r>
        <w:t xml:space="preserve"> </w:t>
      </w:r>
      <w:r>
        <w:rPr>
          <w:rFonts w:hint="eastAsia"/>
        </w:rPr>
        <w:t>предпринимательских</w:t>
      </w:r>
      <w:r>
        <w:t xml:space="preserve"> </w:t>
      </w:r>
      <w:r>
        <w:rPr>
          <w:rFonts w:hint="eastAsia"/>
        </w:rPr>
        <w:t>структур</w:t>
      </w:r>
    </w:p>
    <w:p w14:paraId="07484F7E" w14:textId="77777777" w:rsidR="00927446" w:rsidRDefault="00927446" w:rsidP="00927446"/>
    <w:p w14:paraId="7C1E55E2" w14:textId="77777777" w:rsidR="00927446" w:rsidRDefault="00927446" w:rsidP="00927446">
      <w:r>
        <w:t xml:space="preserve">3.1.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конкурентных</w:t>
      </w:r>
      <w:r>
        <w:t xml:space="preserve"> </w:t>
      </w:r>
      <w:r>
        <w:rPr>
          <w:rFonts w:hint="eastAsia"/>
        </w:rPr>
        <w:t>стратегий</w:t>
      </w:r>
    </w:p>
    <w:p w14:paraId="32D1B963" w14:textId="77777777" w:rsidR="00927446" w:rsidRDefault="00927446" w:rsidP="00927446"/>
    <w:p w14:paraId="32C1CF3A" w14:textId="77777777" w:rsidR="00927446" w:rsidRDefault="00927446" w:rsidP="00927446">
      <w:r>
        <w:t xml:space="preserve">3.2. </w:t>
      </w:r>
      <w:r>
        <w:rPr>
          <w:rFonts w:hint="eastAsia"/>
        </w:rPr>
        <w:t>Стратегия</w:t>
      </w:r>
      <w:r>
        <w:t xml:space="preserve"> </w:t>
      </w:r>
      <w:r>
        <w:rPr>
          <w:rFonts w:hint="eastAsia"/>
        </w:rPr>
        <w:t>конкурентного</w:t>
      </w:r>
      <w:r>
        <w:t xml:space="preserve"> </w:t>
      </w:r>
      <w:r>
        <w:rPr>
          <w:rFonts w:hint="eastAsia"/>
        </w:rPr>
        <w:t>партнерства</w:t>
      </w:r>
      <w:r>
        <w:t xml:space="preserve"> </w:t>
      </w:r>
      <w:r>
        <w:rPr>
          <w:rFonts w:hint="eastAsia"/>
        </w:rPr>
        <w:t>в</w:t>
      </w:r>
      <w:r>
        <w:t xml:space="preserve"> </w:t>
      </w:r>
      <w:r>
        <w:rPr>
          <w:rFonts w:hint="eastAsia"/>
        </w:rPr>
        <w:t>условиях</w:t>
      </w:r>
      <w:r>
        <w:t xml:space="preserve"> </w:t>
      </w:r>
      <w:r>
        <w:rPr>
          <w:rFonts w:hint="eastAsia"/>
        </w:rPr>
        <w:t>интеграционных</w:t>
      </w:r>
      <w:r>
        <w:t xml:space="preserve"> </w:t>
      </w:r>
      <w:r>
        <w:rPr>
          <w:rFonts w:hint="eastAsia"/>
        </w:rPr>
        <w:t>процессов</w:t>
      </w:r>
      <w:r>
        <w:t xml:space="preserve"> </w:t>
      </w:r>
      <w:r>
        <w:rPr>
          <w:rFonts w:hint="eastAsia"/>
        </w:rPr>
        <w:t>рыночной</w:t>
      </w:r>
      <w:r>
        <w:t xml:space="preserve"> </w:t>
      </w:r>
      <w:r>
        <w:rPr>
          <w:rFonts w:hint="eastAsia"/>
        </w:rPr>
        <w:t>среды</w:t>
      </w:r>
    </w:p>
    <w:p w14:paraId="5037A9C1" w14:textId="77777777" w:rsidR="00927446" w:rsidRDefault="00927446" w:rsidP="00927446"/>
    <w:p w14:paraId="0278281C" w14:textId="77777777" w:rsidR="00927446" w:rsidRDefault="00927446" w:rsidP="00927446">
      <w:r>
        <w:t xml:space="preserve">3.3. </w:t>
      </w:r>
      <w:r>
        <w:rPr>
          <w:rFonts w:hint="eastAsia"/>
        </w:rPr>
        <w:t>Повышение</w:t>
      </w:r>
      <w:r>
        <w:t xml:space="preserve"> </w:t>
      </w:r>
      <w:r>
        <w:rPr>
          <w:rFonts w:hint="eastAsia"/>
        </w:rPr>
        <w:t>уровня</w:t>
      </w:r>
      <w:r>
        <w:t xml:space="preserve"> </w:t>
      </w:r>
      <w:r>
        <w:rPr>
          <w:rFonts w:hint="eastAsia"/>
        </w:rPr>
        <w:t>конкурентоспособности</w:t>
      </w:r>
      <w:r>
        <w:t xml:space="preserve"> </w:t>
      </w:r>
      <w:r>
        <w:rPr>
          <w:rFonts w:hint="eastAsia"/>
        </w:rPr>
        <w:t>предпринимательских</w:t>
      </w:r>
      <w:r>
        <w:t xml:space="preserve"> </w:t>
      </w:r>
      <w:r>
        <w:rPr>
          <w:rFonts w:hint="eastAsia"/>
        </w:rPr>
        <w:t>структур</w:t>
      </w:r>
      <w:r>
        <w:t xml:space="preserve"> </w:t>
      </w:r>
      <w:r>
        <w:rPr>
          <w:rFonts w:hint="eastAsia"/>
        </w:rPr>
        <w:t>в</w:t>
      </w:r>
      <w:r>
        <w:t xml:space="preserve"> </w:t>
      </w:r>
      <w:r>
        <w:rPr>
          <w:rFonts w:hint="eastAsia"/>
        </w:rPr>
        <w:t>условиях</w:t>
      </w:r>
      <w:r>
        <w:t xml:space="preserve"> </w:t>
      </w:r>
      <w:r>
        <w:rPr>
          <w:rFonts w:hint="eastAsia"/>
        </w:rPr>
        <w:t>горизонтальной</w:t>
      </w:r>
      <w:r>
        <w:t xml:space="preserve"> </w:t>
      </w:r>
      <w:r>
        <w:rPr>
          <w:rFonts w:hint="eastAsia"/>
        </w:rPr>
        <w:t>интеграции</w:t>
      </w:r>
      <w:r>
        <w:t xml:space="preserve"> </w:t>
      </w:r>
      <w:r>
        <w:rPr>
          <w:rFonts w:hint="eastAsia"/>
        </w:rPr>
        <w:t>и</w:t>
      </w:r>
      <w:r>
        <w:t xml:space="preserve"> </w:t>
      </w:r>
      <w:r>
        <w:rPr>
          <w:rFonts w:hint="eastAsia"/>
        </w:rPr>
        <w:t>сетевых</w:t>
      </w:r>
      <w:r>
        <w:t xml:space="preserve"> </w:t>
      </w:r>
      <w:r>
        <w:rPr>
          <w:rFonts w:hint="eastAsia"/>
        </w:rPr>
        <w:t>объединений</w:t>
      </w:r>
    </w:p>
    <w:p w14:paraId="56A7693A" w14:textId="77777777" w:rsidR="00927446" w:rsidRDefault="00927446" w:rsidP="00927446"/>
    <w:p w14:paraId="6F7CB29B" w14:textId="77777777" w:rsidR="00927446" w:rsidRDefault="00927446" w:rsidP="00927446">
      <w:r>
        <w:t xml:space="preserve">4. </w:t>
      </w:r>
      <w:r>
        <w:rPr>
          <w:rFonts w:hint="eastAsia"/>
        </w:rPr>
        <w:t>Практические</w:t>
      </w:r>
      <w:r>
        <w:t xml:space="preserve"> </w:t>
      </w:r>
      <w:r>
        <w:rPr>
          <w:rFonts w:hint="eastAsia"/>
        </w:rPr>
        <w:t>аспекты</w:t>
      </w:r>
      <w:r>
        <w:t xml:space="preserve"> </w:t>
      </w:r>
      <w:r>
        <w:rPr>
          <w:rFonts w:hint="eastAsia"/>
        </w:rPr>
        <w:t>управления</w:t>
      </w:r>
      <w:r>
        <w:t xml:space="preserve"> </w:t>
      </w:r>
      <w:r>
        <w:rPr>
          <w:rFonts w:hint="eastAsia"/>
        </w:rPr>
        <w:t>конкурентоспособностью</w:t>
      </w:r>
      <w:r>
        <w:t xml:space="preserve"> </w:t>
      </w:r>
      <w:r>
        <w:rPr>
          <w:rFonts w:hint="eastAsia"/>
        </w:rPr>
        <w:t>российских</w:t>
      </w:r>
      <w:r>
        <w:t xml:space="preserve"> </w:t>
      </w:r>
      <w:r>
        <w:rPr>
          <w:rFonts w:hint="eastAsia"/>
        </w:rPr>
        <w:t>предпринимательских</w:t>
      </w:r>
      <w:r>
        <w:t xml:space="preserve"> </w:t>
      </w:r>
      <w:r>
        <w:rPr>
          <w:rFonts w:hint="eastAsia"/>
        </w:rPr>
        <w:t>структур</w:t>
      </w:r>
    </w:p>
    <w:p w14:paraId="1DDCE1AB" w14:textId="77777777" w:rsidR="00927446" w:rsidRDefault="00927446" w:rsidP="00927446"/>
    <w:p w14:paraId="3DCA0C40" w14:textId="77777777" w:rsidR="00927446" w:rsidRDefault="00927446" w:rsidP="00927446">
      <w:r>
        <w:t xml:space="preserve">4.1.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проблемы</w:t>
      </w:r>
      <w:r>
        <w:t xml:space="preserve"> </w:t>
      </w:r>
      <w:r>
        <w:rPr>
          <w:rFonts w:hint="eastAsia"/>
        </w:rPr>
        <w:t>развития</w:t>
      </w:r>
      <w:r>
        <w:t xml:space="preserve"> </w:t>
      </w:r>
      <w:r>
        <w:rPr>
          <w:rFonts w:hint="eastAsia"/>
        </w:rPr>
        <w:t>российского</w:t>
      </w:r>
      <w:r>
        <w:t xml:space="preserve"> </w:t>
      </w:r>
      <w:r>
        <w:rPr>
          <w:rFonts w:hint="eastAsia"/>
        </w:rPr>
        <w:t>предпринимательства</w:t>
      </w:r>
    </w:p>
    <w:p w14:paraId="0B44D6C2" w14:textId="77777777" w:rsidR="00927446" w:rsidRDefault="00927446" w:rsidP="00927446"/>
    <w:p w14:paraId="6AEF8C58" w14:textId="77777777" w:rsidR="00927446" w:rsidRDefault="00927446" w:rsidP="00927446">
      <w:r>
        <w:t xml:space="preserve">4.2.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конкурентных</w:t>
      </w:r>
      <w:r>
        <w:t xml:space="preserve"> </w:t>
      </w:r>
      <w:r>
        <w:rPr>
          <w:rFonts w:hint="eastAsia"/>
        </w:rPr>
        <w:t>процессов</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в</w:t>
      </w:r>
    </w:p>
    <w:p w14:paraId="02E7EAD5" w14:textId="77777777" w:rsidR="00927446" w:rsidRDefault="00927446" w:rsidP="00927446"/>
    <w:p w14:paraId="16289F5C" w14:textId="77777777" w:rsidR="00927446" w:rsidRDefault="00927446" w:rsidP="00927446">
      <w:r>
        <w:rPr>
          <w:rFonts w:hint="eastAsia"/>
        </w:rPr>
        <w:t>влияния</w:t>
      </w:r>
      <w:r>
        <w:t xml:space="preserve"> </w:t>
      </w:r>
      <w:r>
        <w:rPr>
          <w:rFonts w:hint="eastAsia"/>
        </w:rPr>
        <w:t>на</w:t>
      </w:r>
      <w:r>
        <w:t xml:space="preserve"> </w:t>
      </w:r>
      <w:r>
        <w:rPr>
          <w:rFonts w:hint="eastAsia"/>
        </w:rPr>
        <w:t>уровень</w:t>
      </w:r>
      <w:r>
        <w:t xml:space="preserve"> </w:t>
      </w:r>
      <w:r>
        <w:rPr>
          <w:rFonts w:hint="eastAsia"/>
        </w:rPr>
        <w:t>конкурентоспособности</w:t>
      </w:r>
      <w:r>
        <w:t xml:space="preserve"> </w:t>
      </w:r>
      <w:r>
        <w:rPr>
          <w:rFonts w:hint="eastAsia"/>
        </w:rPr>
        <w:t>предпринимательс</w:t>
      </w:r>
    </w:p>
    <w:p w14:paraId="2F7645D2" w14:textId="77777777" w:rsidR="00927446" w:rsidRDefault="00927446" w:rsidP="00927446"/>
    <w:p w14:paraId="67615903" w14:textId="77777777" w:rsidR="00927446" w:rsidRDefault="00927446" w:rsidP="00927446">
      <w:r>
        <w:rPr>
          <w:rFonts w:hint="eastAsia"/>
        </w:rPr>
        <w:t>нсификация</w:t>
      </w:r>
      <w:r>
        <w:t xml:space="preserve"> </w:t>
      </w:r>
      <w:r>
        <w:rPr>
          <w:rFonts w:hint="eastAsia"/>
        </w:rPr>
        <w:t>конкурентного</w:t>
      </w:r>
      <w:r>
        <w:t xml:space="preserve"> </w:t>
      </w:r>
      <w:r>
        <w:rPr>
          <w:rFonts w:hint="eastAsia"/>
        </w:rPr>
        <w:t>процесса</w:t>
      </w:r>
      <w:r>
        <w:t xml:space="preserve"> </w:t>
      </w:r>
      <w:r>
        <w:rPr>
          <w:rFonts w:hint="eastAsia"/>
        </w:rPr>
        <w:t>как</w:t>
      </w:r>
      <w:r>
        <w:t xml:space="preserve"> </w:t>
      </w:r>
      <w:r>
        <w:rPr>
          <w:rFonts w:hint="eastAsia"/>
        </w:rPr>
        <w:t>стратегический</w:t>
      </w:r>
      <w:r>
        <w:t xml:space="preserve"> </w:t>
      </w:r>
      <w:r>
        <w:rPr>
          <w:rFonts w:hint="eastAsia"/>
        </w:rPr>
        <w:t>приорит</w:t>
      </w:r>
      <w:r>
        <w:t xml:space="preserve"> </w:t>
      </w:r>
      <w:r>
        <w:rPr>
          <w:rFonts w:hint="eastAsia"/>
        </w:rPr>
        <w:t>ии</w:t>
      </w:r>
      <w:r>
        <w:t xml:space="preserve"> </w:t>
      </w:r>
      <w:r>
        <w:rPr>
          <w:rFonts w:hint="eastAsia"/>
        </w:rPr>
        <w:t>конкурентоспособностью</w:t>
      </w:r>
      <w:r>
        <w:t xml:space="preserve"> </w:t>
      </w:r>
      <w:r>
        <w:rPr>
          <w:rFonts w:hint="eastAsia"/>
        </w:rPr>
        <w:t>предпринимательскими</w:t>
      </w:r>
      <w:r>
        <w:t xml:space="preserve"> </w:t>
      </w:r>
      <w:r>
        <w:rPr>
          <w:rFonts w:hint="eastAsia"/>
        </w:rPr>
        <w:t>структурам</w:t>
      </w:r>
      <w:r>
        <w:t xml:space="preserve">] </w:t>
      </w:r>
      <w:r>
        <w:rPr>
          <w:rFonts w:hint="eastAsia"/>
        </w:rPr>
        <w:t>ьном</w:t>
      </w:r>
      <w:r>
        <w:t xml:space="preserve"> </w:t>
      </w:r>
      <w:r>
        <w:rPr>
          <w:rFonts w:hint="eastAsia"/>
        </w:rPr>
        <w:t>уровне</w:t>
      </w:r>
    </w:p>
    <w:p w14:paraId="1CA0AC1F" w14:textId="77777777" w:rsidR="00927446" w:rsidRDefault="00927446" w:rsidP="00927446"/>
    <w:p w14:paraId="5AF7E78B" w14:textId="77777777" w:rsidR="00927446" w:rsidRDefault="00927446" w:rsidP="00927446">
      <w:r>
        <w:rPr>
          <w:rFonts w:hint="eastAsia"/>
        </w:rPr>
        <w:t>Заключение</w:t>
      </w:r>
    </w:p>
    <w:p w14:paraId="737AA7DE" w14:textId="77777777" w:rsidR="00927446" w:rsidRDefault="00927446" w:rsidP="00927446"/>
    <w:p w14:paraId="4386F0D3" w14:textId="77777777" w:rsidR="00927446" w:rsidRDefault="00927446" w:rsidP="00927446">
      <w:r>
        <w:rPr>
          <w:rFonts w:hint="eastAsia"/>
        </w:rPr>
        <w:t>Библиографический</w:t>
      </w:r>
      <w:r>
        <w:t xml:space="preserve"> </w:t>
      </w:r>
      <w:r>
        <w:rPr>
          <w:rFonts w:hint="eastAsia"/>
        </w:rPr>
        <w:t>список</w:t>
      </w:r>
    </w:p>
    <w:p w14:paraId="2AD1AE30" w14:textId="77777777" w:rsidR="00927446" w:rsidRDefault="00927446" w:rsidP="00927446"/>
    <w:p w14:paraId="78617A34" w14:textId="4914319E" w:rsidR="00927446" w:rsidRPr="00927446" w:rsidRDefault="00927446" w:rsidP="00927446">
      <w:r>
        <w:t>271</w:t>
      </w:r>
    </w:p>
    <w:sectPr w:rsidR="00927446" w:rsidRPr="00927446" w:rsidSect="00666BE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9F413" w14:textId="77777777" w:rsidR="00666BEB" w:rsidRDefault="00666BEB">
      <w:pPr>
        <w:spacing w:after="0" w:line="240" w:lineRule="auto"/>
      </w:pPr>
      <w:r>
        <w:separator/>
      </w:r>
    </w:p>
  </w:endnote>
  <w:endnote w:type="continuationSeparator" w:id="0">
    <w:p w14:paraId="3C89C6C6" w14:textId="77777777" w:rsidR="00666BEB" w:rsidRDefault="00666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D00F9" w14:textId="77777777" w:rsidR="00666BEB" w:rsidRDefault="00666BEB"/>
    <w:p w14:paraId="032B3BC2" w14:textId="77777777" w:rsidR="00666BEB" w:rsidRDefault="00666BEB"/>
    <w:p w14:paraId="2CA03926" w14:textId="77777777" w:rsidR="00666BEB" w:rsidRDefault="00666BEB"/>
    <w:p w14:paraId="19BD3F13" w14:textId="77777777" w:rsidR="00666BEB" w:rsidRDefault="00666BEB"/>
    <w:p w14:paraId="0C298556" w14:textId="77777777" w:rsidR="00666BEB" w:rsidRDefault="00666BEB"/>
    <w:p w14:paraId="2FECE805" w14:textId="77777777" w:rsidR="00666BEB" w:rsidRDefault="00666BEB"/>
    <w:p w14:paraId="2E8DCF00" w14:textId="77777777" w:rsidR="00666BEB" w:rsidRDefault="00666BE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B7EB6D" wp14:editId="1ECF615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255FE" w14:textId="77777777" w:rsidR="00666BEB" w:rsidRDefault="00666B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B7EB6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C5255FE" w14:textId="77777777" w:rsidR="00666BEB" w:rsidRDefault="00666B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4AFBE9" w14:textId="77777777" w:rsidR="00666BEB" w:rsidRDefault="00666BEB"/>
    <w:p w14:paraId="04AEC302" w14:textId="77777777" w:rsidR="00666BEB" w:rsidRDefault="00666BEB"/>
    <w:p w14:paraId="3F7BE165" w14:textId="77777777" w:rsidR="00666BEB" w:rsidRDefault="00666BE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D5BE37" wp14:editId="66EF10A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54FEF" w14:textId="77777777" w:rsidR="00666BEB" w:rsidRDefault="00666BEB"/>
                          <w:p w14:paraId="71386215" w14:textId="77777777" w:rsidR="00666BEB" w:rsidRDefault="00666B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D5BE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DE54FEF" w14:textId="77777777" w:rsidR="00666BEB" w:rsidRDefault="00666BEB"/>
                    <w:p w14:paraId="71386215" w14:textId="77777777" w:rsidR="00666BEB" w:rsidRDefault="00666B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82A5FA" w14:textId="77777777" w:rsidR="00666BEB" w:rsidRDefault="00666BEB"/>
    <w:p w14:paraId="452629D5" w14:textId="77777777" w:rsidR="00666BEB" w:rsidRDefault="00666BEB">
      <w:pPr>
        <w:rPr>
          <w:sz w:val="2"/>
          <w:szCs w:val="2"/>
        </w:rPr>
      </w:pPr>
    </w:p>
    <w:p w14:paraId="641FAB31" w14:textId="77777777" w:rsidR="00666BEB" w:rsidRDefault="00666BEB"/>
    <w:p w14:paraId="2DF75656" w14:textId="77777777" w:rsidR="00666BEB" w:rsidRDefault="00666BEB">
      <w:pPr>
        <w:spacing w:after="0" w:line="240" w:lineRule="auto"/>
      </w:pPr>
    </w:p>
  </w:footnote>
  <w:footnote w:type="continuationSeparator" w:id="0">
    <w:p w14:paraId="39DC3400" w14:textId="77777777" w:rsidR="00666BEB" w:rsidRDefault="00666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BEB"/>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9951</TotalTime>
  <Pages>3</Pages>
  <Words>331</Words>
  <Characters>1888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1484</cp:revision>
  <cp:lastPrinted>2009-02-06T05:36:00Z</cp:lastPrinted>
  <dcterms:created xsi:type="dcterms:W3CDTF">2024-04-09T10:20:00Z</dcterms:created>
  <dcterms:modified xsi:type="dcterms:W3CDTF">2024-04-22T15:36:00Z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