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EB2CA" w14:textId="77777777" w:rsidR="00342F26" w:rsidRPr="00342F26" w:rsidRDefault="00342F26" w:rsidP="00342F26">
      <w:pPr>
        <w:rPr>
          <w:rFonts w:ascii="Helvetica" w:hAnsi="Helvetica" w:cs="Helvetica"/>
          <w:b/>
          <w:bCs/>
          <w:color w:val="222222"/>
          <w:sz w:val="21"/>
          <w:szCs w:val="21"/>
        </w:rPr>
      </w:pPr>
      <w:r w:rsidRPr="00342F26">
        <w:rPr>
          <w:rFonts w:ascii="Helvetica" w:hAnsi="Helvetica" w:cs="Helvetica" w:hint="eastAsia"/>
          <w:b/>
          <w:bCs/>
          <w:color w:val="222222"/>
          <w:sz w:val="21"/>
          <w:szCs w:val="21"/>
        </w:rPr>
        <w:t>Смірнов</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Антон</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Сергійович</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президент</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Харківського</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інституту</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медицини</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та</w:t>
      </w:r>
    </w:p>
    <w:p w14:paraId="4C4DC853" w14:textId="77777777" w:rsidR="00342F26" w:rsidRPr="00342F26" w:rsidRDefault="00342F26" w:rsidP="00342F26">
      <w:pPr>
        <w:rPr>
          <w:rFonts w:ascii="Helvetica" w:hAnsi="Helvetica" w:cs="Helvetica"/>
          <w:b/>
          <w:bCs/>
          <w:color w:val="222222"/>
          <w:sz w:val="21"/>
          <w:szCs w:val="21"/>
        </w:rPr>
      </w:pPr>
      <w:r w:rsidRPr="00342F26">
        <w:rPr>
          <w:rFonts w:ascii="Helvetica" w:hAnsi="Helvetica" w:cs="Helvetica" w:hint="eastAsia"/>
          <w:b/>
          <w:bCs/>
          <w:color w:val="222222"/>
          <w:sz w:val="21"/>
          <w:szCs w:val="21"/>
        </w:rPr>
        <w:t>біомедичних</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наук</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Назва</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дисертації</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w:t>
      </w:r>
      <w:r w:rsidRPr="00342F26">
        <w:rPr>
          <w:rFonts w:ascii="Helvetica" w:hAnsi="Helvetica" w:cs="Helvetica" w:hint="eastAsia"/>
          <w:b/>
          <w:bCs/>
          <w:color w:val="222222"/>
          <w:sz w:val="21"/>
          <w:szCs w:val="21"/>
        </w:rPr>
        <w:t>Теоретико</w:t>
      </w:r>
      <w:r w:rsidRPr="00342F26">
        <w:rPr>
          <w:rFonts w:ascii="Helvetica" w:hAnsi="Helvetica" w:cs="Helvetica"/>
          <w:b/>
          <w:bCs/>
          <w:color w:val="222222"/>
          <w:sz w:val="21"/>
          <w:szCs w:val="21"/>
        </w:rPr>
        <w:t>-</w:t>
      </w:r>
      <w:r w:rsidRPr="00342F26">
        <w:rPr>
          <w:rFonts w:ascii="Helvetica" w:hAnsi="Helvetica" w:cs="Helvetica" w:hint="eastAsia"/>
          <w:b/>
          <w:bCs/>
          <w:color w:val="222222"/>
          <w:sz w:val="21"/>
          <w:szCs w:val="21"/>
        </w:rPr>
        <w:t>прикладні</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засади</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запобігання</w:t>
      </w:r>
    </w:p>
    <w:p w14:paraId="5F0AE2EE" w14:textId="77777777" w:rsidR="00342F26" w:rsidRPr="00342F26" w:rsidRDefault="00342F26" w:rsidP="00342F26">
      <w:pPr>
        <w:rPr>
          <w:rFonts w:ascii="Helvetica" w:hAnsi="Helvetica" w:cs="Helvetica"/>
          <w:b/>
          <w:bCs/>
          <w:color w:val="222222"/>
          <w:sz w:val="21"/>
          <w:szCs w:val="21"/>
        </w:rPr>
      </w:pPr>
      <w:r w:rsidRPr="00342F26">
        <w:rPr>
          <w:rFonts w:ascii="Helvetica" w:hAnsi="Helvetica" w:cs="Helvetica" w:hint="eastAsia"/>
          <w:b/>
          <w:bCs/>
          <w:color w:val="222222"/>
          <w:sz w:val="21"/>
          <w:szCs w:val="21"/>
        </w:rPr>
        <w:t>корупції</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в</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невиробничій</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сфері</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України</w:t>
      </w:r>
      <w:r w:rsidRPr="00342F26">
        <w:rPr>
          <w:rFonts w:ascii="Helvetica" w:hAnsi="Helvetica" w:cs="Helvetica" w:hint="eastAsia"/>
          <w:b/>
          <w:bCs/>
          <w:color w:val="222222"/>
          <w:sz w:val="21"/>
          <w:szCs w:val="21"/>
        </w:rPr>
        <w:t>»</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Шифр</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та</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назва</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спеціальності</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w:t>
      </w:r>
      <w:r w:rsidRPr="00342F26">
        <w:rPr>
          <w:rFonts w:ascii="Helvetica" w:hAnsi="Helvetica" w:cs="Helvetica"/>
          <w:b/>
          <w:bCs/>
          <w:color w:val="222222"/>
          <w:sz w:val="21"/>
          <w:szCs w:val="21"/>
        </w:rPr>
        <w:t xml:space="preserve"> 12.00.08 </w:t>
      </w:r>
      <w:r w:rsidRPr="00342F26">
        <w:rPr>
          <w:rFonts w:ascii="Helvetica" w:hAnsi="Helvetica" w:cs="Helvetica" w:hint="eastAsia"/>
          <w:b/>
          <w:bCs/>
          <w:color w:val="222222"/>
          <w:sz w:val="21"/>
          <w:szCs w:val="21"/>
        </w:rPr>
        <w:t>–</w:t>
      </w:r>
    </w:p>
    <w:p w14:paraId="3FB0A8F1" w14:textId="77777777" w:rsidR="00342F26" w:rsidRPr="00342F26" w:rsidRDefault="00342F26" w:rsidP="00342F26">
      <w:pPr>
        <w:rPr>
          <w:rFonts w:ascii="Helvetica" w:hAnsi="Helvetica" w:cs="Helvetica"/>
          <w:b/>
          <w:bCs/>
          <w:color w:val="222222"/>
          <w:sz w:val="21"/>
          <w:szCs w:val="21"/>
        </w:rPr>
      </w:pPr>
      <w:r w:rsidRPr="00342F26">
        <w:rPr>
          <w:rFonts w:ascii="Helvetica" w:hAnsi="Helvetica" w:cs="Helvetica" w:hint="eastAsia"/>
          <w:b/>
          <w:bCs/>
          <w:color w:val="222222"/>
          <w:sz w:val="21"/>
          <w:szCs w:val="21"/>
        </w:rPr>
        <w:t>кримінальне</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право</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та</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кримінологія</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кримінально</w:t>
      </w:r>
      <w:r w:rsidRPr="00342F26">
        <w:rPr>
          <w:rFonts w:ascii="Helvetica" w:hAnsi="Helvetica" w:cs="Helvetica"/>
          <w:b/>
          <w:bCs/>
          <w:color w:val="222222"/>
          <w:sz w:val="21"/>
          <w:szCs w:val="21"/>
        </w:rPr>
        <w:t>-</w:t>
      </w:r>
      <w:r w:rsidRPr="00342F26">
        <w:rPr>
          <w:rFonts w:ascii="Helvetica" w:hAnsi="Helvetica" w:cs="Helvetica" w:hint="eastAsia"/>
          <w:b/>
          <w:bCs/>
          <w:color w:val="222222"/>
          <w:sz w:val="21"/>
          <w:szCs w:val="21"/>
        </w:rPr>
        <w:t>виконавче</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право</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Спецрада</w:t>
      </w:r>
    </w:p>
    <w:p w14:paraId="774DEF47" w14:textId="77777777" w:rsidR="00342F26" w:rsidRPr="00342F26" w:rsidRDefault="00342F26" w:rsidP="00342F26">
      <w:pPr>
        <w:rPr>
          <w:rFonts w:ascii="Helvetica" w:hAnsi="Helvetica" w:cs="Helvetica"/>
          <w:b/>
          <w:bCs/>
          <w:color w:val="222222"/>
          <w:sz w:val="21"/>
          <w:szCs w:val="21"/>
        </w:rPr>
      </w:pPr>
      <w:r w:rsidRPr="00342F26">
        <w:rPr>
          <w:rFonts w:ascii="Helvetica" w:hAnsi="Helvetica" w:cs="Helvetica" w:hint="eastAsia"/>
          <w:b/>
          <w:bCs/>
          <w:color w:val="222222"/>
          <w:sz w:val="21"/>
          <w:szCs w:val="21"/>
        </w:rPr>
        <w:t>Д</w:t>
      </w:r>
      <w:r w:rsidRPr="00342F26">
        <w:rPr>
          <w:rFonts w:ascii="Helvetica" w:hAnsi="Helvetica" w:cs="Helvetica"/>
          <w:b/>
          <w:bCs/>
          <w:color w:val="222222"/>
          <w:sz w:val="21"/>
          <w:szCs w:val="21"/>
        </w:rPr>
        <w:t xml:space="preserve"> 08.727.02 </w:t>
      </w:r>
      <w:r w:rsidRPr="00342F26">
        <w:rPr>
          <w:rFonts w:ascii="Helvetica" w:hAnsi="Helvetica" w:cs="Helvetica" w:hint="eastAsia"/>
          <w:b/>
          <w:bCs/>
          <w:color w:val="222222"/>
          <w:sz w:val="21"/>
          <w:szCs w:val="21"/>
        </w:rPr>
        <w:t>Дніпровського</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державного</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університету</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внутрішніх</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справ</w:t>
      </w:r>
      <w:r w:rsidRPr="00342F26">
        <w:rPr>
          <w:rFonts w:ascii="Helvetica" w:hAnsi="Helvetica" w:cs="Helvetica"/>
          <w:b/>
          <w:bCs/>
          <w:color w:val="222222"/>
          <w:sz w:val="21"/>
          <w:szCs w:val="21"/>
        </w:rPr>
        <w:t xml:space="preserve"> (49005,</w:t>
      </w:r>
    </w:p>
    <w:p w14:paraId="03E16CCF" w14:textId="77777777" w:rsidR="00342F26" w:rsidRPr="00342F26" w:rsidRDefault="00342F26" w:rsidP="00342F26">
      <w:pPr>
        <w:rPr>
          <w:rFonts w:ascii="Helvetica" w:hAnsi="Helvetica" w:cs="Helvetica"/>
          <w:b/>
          <w:bCs/>
          <w:color w:val="222222"/>
          <w:sz w:val="21"/>
          <w:szCs w:val="21"/>
        </w:rPr>
      </w:pPr>
      <w:r w:rsidRPr="00342F26">
        <w:rPr>
          <w:rFonts w:ascii="Helvetica" w:hAnsi="Helvetica" w:cs="Helvetica" w:hint="eastAsia"/>
          <w:b/>
          <w:bCs/>
          <w:color w:val="222222"/>
          <w:sz w:val="21"/>
          <w:szCs w:val="21"/>
        </w:rPr>
        <w:t>м</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Дніпро</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проспект</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Науки</w:t>
      </w:r>
      <w:r w:rsidRPr="00342F26">
        <w:rPr>
          <w:rFonts w:ascii="Helvetica" w:hAnsi="Helvetica" w:cs="Helvetica"/>
          <w:b/>
          <w:bCs/>
          <w:color w:val="222222"/>
          <w:sz w:val="21"/>
          <w:szCs w:val="21"/>
        </w:rPr>
        <w:t xml:space="preserve">, 26; </w:t>
      </w:r>
      <w:r w:rsidRPr="00342F26">
        <w:rPr>
          <w:rFonts w:ascii="Helvetica" w:hAnsi="Helvetica" w:cs="Helvetica" w:hint="eastAsia"/>
          <w:b/>
          <w:bCs/>
          <w:color w:val="222222"/>
          <w:sz w:val="21"/>
          <w:szCs w:val="21"/>
        </w:rPr>
        <w:t>тел</w:t>
      </w:r>
      <w:r w:rsidRPr="00342F26">
        <w:rPr>
          <w:rFonts w:ascii="Helvetica" w:hAnsi="Helvetica" w:cs="Helvetica"/>
          <w:b/>
          <w:bCs/>
          <w:color w:val="222222"/>
          <w:sz w:val="21"/>
          <w:szCs w:val="21"/>
        </w:rPr>
        <w:t xml:space="preserve">. (056) 756-45-45). </w:t>
      </w:r>
      <w:r w:rsidRPr="00342F26">
        <w:rPr>
          <w:rFonts w:ascii="Helvetica" w:hAnsi="Helvetica" w:cs="Helvetica" w:hint="eastAsia"/>
          <w:b/>
          <w:bCs/>
          <w:color w:val="222222"/>
          <w:sz w:val="21"/>
          <w:szCs w:val="21"/>
        </w:rPr>
        <w:t>Науковий</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консультант</w:t>
      </w:r>
      <w:r w:rsidRPr="00342F26">
        <w:rPr>
          <w:rFonts w:ascii="Helvetica" w:hAnsi="Helvetica" w:cs="Helvetica"/>
          <w:b/>
          <w:bCs/>
          <w:color w:val="222222"/>
          <w:sz w:val="21"/>
          <w:szCs w:val="21"/>
        </w:rPr>
        <w:t>:</w:t>
      </w:r>
    </w:p>
    <w:p w14:paraId="7A17F7F8" w14:textId="77777777" w:rsidR="00342F26" w:rsidRPr="00342F26" w:rsidRDefault="00342F26" w:rsidP="00342F26">
      <w:pPr>
        <w:rPr>
          <w:rFonts w:ascii="Helvetica" w:hAnsi="Helvetica" w:cs="Helvetica"/>
          <w:b/>
          <w:bCs/>
          <w:color w:val="222222"/>
          <w:sz w:val="21"/>
          <w:szCs w:val="21"/>
        </w:rPr>
      </w:pPr>
      <w:r w:rsidRPr="00342F26">
        <w:rPr>
          <w:rFonts w:ascii="Helvetica" w:hAnsi="Helvetica" w:cs="Helvetica" w:hint="eastAsia"/>
          <w:b/>
          <w:bCs/>
          <w:color w:val="222222"/>
          <w:sz w:val="21"/>
          <w:szCs w:val="21"/>
        </w:rPr>
        <w:t>Шаблистий</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Володимир</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Вікторович</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доктор</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юридичних</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наук</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професор</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директор</w:t>
      </w:r>
    </w:p>
    <w:p w14:paraId="0490DCD5" w14:textId="77777777" w:rsidR="00342F26" w:rsidRPr="00342F26" w:rsidRDefault="00342F26" w:rsidP="00342F26">
      <w:pPr>
        <w:rPr>
          <w:rFonts w:ascii="Helvetica" w:hAnsi="Helvetica" w:cs="Helvetica"/>
          <w:b/>
          <w:bCs/>
          <w:color w:val="222222"/>
          <w:sz w:val="21"/>
          <w:szCs w:val="21"/>
        </w:rPr>
      </w:pPr>
      <w:r w:rsidRPr="00342F26">
        <w:rPr>
          <w:rFonts w:ascii="Helvetica" w:hAnsi="Helvetica" w:cs="Helvetica" w:hint="eastAsia"/>
          <w:b/>
          <w:bCs/>
          <w:color w:val="222222"/>
          <w:sz w:val="21"/>
          <w:szCs w:val="21"/>
        </w:rPr>
        <w:t>Навчально</w:t>
      </w:r>
      <w:r w:rsidRPr="00342F26">
        <w:rPr>
          <w:rFonts w:ascii="Helvetica" w:hAnsi="Helvetica" w:cs="Helvetica"/>
          <w:b/>
          <w:bCs/>
          <w:color w:val="222222"/>
          <w:sz w:val="21"/>
          <w:szCs w:val="21"/>
        </w:rPr>
        <w:t>-</w:t>
      </w:r>
      <w:r w:rsidRPr="00342F26">
        <w:rPr>
          <w:rFonts w:ascii="Helvetica" w:hAnsi="Helvetica" w:cs="Helvetica" w:hint="eastAsia"/>
          <w:b/>
          <w:bCs/>
          <w:color w:val="222222"/>
          <w:sz w:val="21"/>
          <w:szCs w:val="21"/>
        </w:rPr>
        <w:t>наукового</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інституту</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права</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та</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інноваційної</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освіти</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Дніпровського</w:t>
      </w:r>
    </w:p>
    <w:p w14:paraId="4474950C" w14:textId="77777777" w:rsidR="00342F26" w:rsidRPr="00342F26" w:rsidRDefault="00342F26" w:rsidP="00342F26">
      <w:pPr>
        <w:rPr>
          <w:rFonts w:ascii="Helvetica" w:hAnsi="Helvetica" w:cs="Helvetica"/>
          <w:b/>
          <w:bCs/>
          <w:color w:val="222222"/>
          <w:sz w:val="21"/>
          <w:szCs w:val="21"/>
        </w:rPr>
      </w:pPr>
      <w:r w:rsidRPr="00342F26">
        <w:rPr>
          <w:rFonts w:ascii="Helvetica" w:hAnsi="Helvetica" w:cs="Helvetica" w:hint="eastAsia"/>
          <w:b/>
          <w:bCs/>
          <w:color w:val="222222"/>
          <w:sz w:val="21"/>
          <w:szCs w:val="21"/>
        </w:rPr>
        <w:t>державного</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університету</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внутрішніх</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справ</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Опоненти</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Рябчинська</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Олена</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Павлівна</w:t>
      </w:r>
      <w:r w:rsidRPr="00342F26">
        <w:rPr>
          <w:rFonts w:ascii="Helvetica" w:hAnsi="Helvetica" w:cs="Helvetica"/>
          <w:b/>
          <w:bCs/>
          <w:color w:val="222222"/>
          <w:sz w:val="21"/>
          <w:szCs w:val="21"/>
        </w:rPr>
        <w:t>,</w:t>
      </w:r>
    </w:p>
    <w:p w14:paraId="4786B3A4" w14:textId="77777777" w:rsidR="00342F26" w:rsidRPr="00342F26" w:rsidRDefault="00342F26" w:rsidP="00342F26">
      <w:pPr>
        <w:rPr>
          <w:rFonts w:ascii="Helvetica" w:hAnsi="Helvetica" w:cs="Helvetica"/>
          <w:b/>
          <w:bCs/>
          <w:color w:val="222222"/>
          <w:sz w:val="21"/>
          <w:szCs w:val="21"/>
        </w:rPr>
      </w:pPr>
      <w:r w:rsidRPr="00342F26">
        <w:rPr>
          <w:rFonts w:ascii="Helvetica" w:hAnsi="Helvetica" w:cs="Helvetica" w:hint="eastAsia"/>
          <w:b/>
          <w:bCs/>
          <w:color w:val="222222"/>
          <w:sz w:val="21"/>
          <w:szCs w:val="21"/>
        </w:rPr>
        <w:t>доктор</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юридичних</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наук</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професор</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професор</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кафедри</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кримінального</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права</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та</w:t>
      </w:r>
    </w:p>
    <w:p w14:paraId="15A682F5" w14:textId="77777777" w:rsidR="00342F26" w:rsidRPr="00342F26" w:rsidRDefault="00342F26" w:rsidP="00342F26">
      <w:pPr>
        <w:rPr>
          <w:rFonts w:ascii="Helvetica" w:hAnsi="Helvetica" w:cs="Helvetica"/>
          <w:b/>
          <w:bCs/>
          <w:color w:val="222222"/>
          <w:sz w:val="21"/>
          <w:szCs w:val="21"/>
        </w:rPr>
      </w:pPr>
      <w:r w:rsidRPr="00342F26">
        <w:rPr>
          <w:rFonts w:ascii="Helvetica" w:hAnsi="Helvetica" w:cs="Helvetica" w:hint="eastAsia"/>
          <w:b/>
          <w:bCs/>
          <w:color w:val="222222"/>
          <w:sz w:val="21"/>
          <w:szCs w:val="21"/>
        </w:rPr>
        <w:t>правоохоронної</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діяльності</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юридичного</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факультету</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Запорізького</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національного</w:t>
      </w:r>
    </w:p>
    <w:p w14:paraId="2FFAA574" w14:textId="77777777" w:rsidR="00342F26" w:rsidRPr="00342F26" w:rsidRDefault="00342F26" w:rsidP="00342F26">
      <w:pPr>
        <w:rPr>
          <w:rFonts w:ascii="Helvetica" w:hAnsi="Helvetica" w:cs="Helvetica"/>
          <w:b/>
          <w:bCs/>
          <w:color w:val="222222"/>
          <w:sz w:val="21"/>
          <w:szCs w:val="21"/>
        </w:rPr>
      </w:pPr>
      <w:r w:rsidRPr="00342F26">
        <w:rPr>
          <w:rFonts w:ascii="Helvetica" w:hAnsi="Helvetica" w:cs="Helvetica" w:hint="eastAsia"/>
          <w:b/>
          <w:bCs/>
          <w:color w:val="222222"/>
          <w:sz w:val="21"/>
          <w:szCs w:val="21"/>
        </w:rPr>
        <w:t>університету</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Харитонов</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Сергій</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Олександрович</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доктор</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юридичних</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наук</w:t>
      </w:r>
      <w:r w:rsidRPr="00342F26">
        <w:rPr>
          <w:rFonts w:ascii="Helvetica" w:hAnsi="Helvetica" w:cs="Helvetica"/>
          <w:b/>
          <w:bCs/>
          <w:color w:val="222222"/>
          <w:sz w:val="21"/>
          <w:szCs w:val="21"/>
        </w:rPr>
        <w:t>,</w:t>
      </w:r>
    </w:p>
    <w:p w14:paraId="3DAA32AD" w14:textId="77777777" w:rsidR="00342F26" w:rsidRPr="00342F26" w:rsidRDefault="00342F26" w:rsidP="00342F26">
      <w:pPr>
        <w:rPr>
          <w:rFonts w:ascii="Helvetica" w:hAnsi="Helvetica" w:cs="Helvetica"/>
          <w:b/>
          <w:bCs/>
          <w:color w:val="222222"/>
          <w:sz w:val="21"/>
          <w:szCs w:val="21"/>
        </w:rPr>
      </w:pPr>
      <w:r w:rsidRPr="00342F26">
        <w:rPr>
          <w:rFonts w:ascii="Helvetica" w:hAnsi="Helvetica" w:cs="Helvetica" w:hint="eastAsia"/>
          <w:b/>
          <w:bCs/>
          <w:color w:val="222222"/>
          <w:sz w:val="21"/>
          <w:szCs w:val="21"/>
        </w:rPr>
        <w:t>професор</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завідувач</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кафедри</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кримінально</w:t>
      </w:r>
      <w:r w:rsidRPr="00342F26">
        <w:rPr>
          <w:rFonts w:ascii="Helvetica" w:hAnsi="Helvetica" w:cs="Helvetica"/>
          <w:b/>
          <w:bCs/>
          <w:color w:val="222222"/>
          <w:sz w:val="21"/>
          <w:szCs w:val="21"/>
        </w:rPr>
        <w:t>-</w:t>
      </w:r>
      <w:r w:rsidRPr="00342F26">
        <w:rPr>
          <w:rFonts w:ascii="Helvetica" w:hAnsi="Helvetica" w:cs="Helvetica" w:hint="eastAsia"/>
          <w:b/>
          <w:bCs/>
          <w:color w:val="222222"/>
          <w:sz w:val="21"/>
          <w:szCs w:val="21"/>
        </w:rPr>
        <w:t>правової</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політики</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Національного</w:t>
      </w:r>
    </w:p>
    <w:p w14:paraId="4566E107" w14:textId="77777777" w:rsidR="00342F26" w:rsidRPr="00342F26" w:rsidRDefault="00342F26" w:rsidP="00342F26">
      <w:pPr>
        <w:rPr>
          <w:rFonts w:ascii="Helvetica" w:hAnsi="Helvetica" w:cs="Helvetica"/>
          <w:b/>
          <w:bCs/>
          <w:color w:val="222222"/>
          <w:sz w:val="21"/>
          <w:szCs w:val="21"/>
        </w:rPr>
      </w:pPr>
      <w:r w:rsidRPr="00342F26">
        <w:rPr>
          <w:rFonts w:ascii="Helvetica" w:hAnsi="Helvetica" w:cs="Helvetica" w:hint="eastAsia"/>
          <w:b/>
          <w:bCs/>
          <w:color w:val="222222"/>
          <w:sz w:val="21"/>
          <w:szCs w:val="21"/>
        </w:rPr>
        <w:t>юридичного</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університету</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імені</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Ярослава</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Мудорого</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доктор</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юридичних</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наук</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доцент</w:t>
      </w:r>
      <w:r w:rsidRPr="00342F26">
        <w:rPr>
          <w:rFonts w:ascii="Helvetica" w:hAnsi="Helvetica" w:cs="Helvetica"/>
          <w:b/>
          <w:bCs/>
          <w:color w:val="222222"/>
          <w:sz w:val="21"/>
          <w:szCs w:val="21"/>
        </w:rPr>
        <w:t>,</w:t>
      </w:r>
    </w:p>
    <w:p w14:paraId="16D39CA4" w14:textId="77777777" w:rsidR="00342F26" w:rsidRPr="00342F26" w:rsidRDefault="00342F26" w:rsidP="00342F26">
      <w:pPr>
        <w:rPr>
          <w:rFonts w:ascii="Helvetica" w:hAnsi="Helvetica" w:cs="Helvetica"/>
          <w:b/>
          <w:bCs/>
          <w:color w:val="222222"/>
          <w:sz w:val="21"/>
          <w:szCs w:val="21"/>
        </w:rPr>
      </w:pPr>
      <w:r w:rsidRPr="00342F26">
        <w:rPr>
          <w:rFonts w:ascii="Helvetica" w:hAnsi="Helvetica" w:cs="Helvetica" w:hint="eastAsia"/>
          <w:b/>
          <w:bCs/>
          <w:color w:val="222222"/>
          <w:sz w:val="21"/>
          <w:szCs w:val="21"/>
        </w:rPr>
        <w:t>завідувач</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кафедри</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кримінально</w:t>
      </w:r>
      <w:r w:rsidRPr="00342F26">
        <w:rPr>
          <w:rFonts w:ascii="Helvetica" w:hAnsi="Helvetica" w:cs="Helvetica"/>
          <w:b/>
          <w:bCs/>
          <w:color w:val="222222"/>
          <w:sz w:val="21"/>
          <w:szCs w:val="21"/>
        </w:rPr>
        <w:t>-</w:t>
      </w:r>
      <w:r w:rsidRPr="00342F26">
        <w:rPr>
          <w:rFonts w:ascii="Helvetica" w:hAnsi="Helvetica" w:cs="Helvetica" w:hint="eastAsia"/>
          <w:b/>
          <w:bCs/>
          <w:color w:val="222222"/>
          <w:sz w:val="21"/>
          <w:szCs w:val="21"/>
        </w:rPr>
        <w:t>правових</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дисциплін</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та</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судочинства</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Навчальнонаукового</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інституту</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права</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Сумського</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державного</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університету</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Коваленко</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Андрій</w:t>
      </w:r>
    </w:p>
    <w:p w14:paraId="4F2D03EA" w14:textId="77777777" w:rsidR="00342F26" w:rsidRPr="00342F26" w:rsidRDefault="00342F26" w:rsidP="00342F26">
      <w:pPr>
        <w:rPr>
          <w:rFonts w:ascii="Helvetica" w:hAnsi="Helvetica" w:cs="Helvetica"/>
          <w:b/>
          <w:bCs/>
          <w:color w:val="222222"/>
          <w:sz w:val="21"/>
          <w:szCs w:val="21"/>
        </w:rPr>
      </w:pPr>
      <w:r w:rsidRPr="00342F26">
        <w:rPr>
          <w:rFonts w:ascii="Helvetica" w:hAnsi="Helvetica" w:cs="Helvetica" w:hint="eastAsia"/>
          <w:b/>
          <w:bCs/>
          <w:color w:val="222222"/>
          <w:sz w:val="21"/>
          <w:szCs w:val="21"/>
        </w:rPr>
        <w:t>Васильович</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доктор</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юридичних</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наук</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професор</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ди</w:t>
      </w:r>
      <w:r w:rsidRPr="00342F26">
        <w:rPr>
          <w:rFonts w:ascii="Helvetica" w:hAnsi="Helvetica" w:cs="Helvetica" w:hint="eastAsia"/>
          <w:b/>
          <w:bCs/>
          <w:color w:val="222222"/>
          <w:sz w:val="21"/>
          <w:szCs w:val="21"/>
        </w:rPr>
        <w:lastRenderedPageBreak/>
        <w:t>ректор</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ПрАТ</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w:t>
      </w:r>
      <w:r w:rsidRPr="00342F26">
        <w:rPr>
          <w:rFonts w:ascii="Helvetica" w:hAnsi="Helvetica" w:cs="Helvetica" w:hint="eastAsia"/>
          <w:b/>
          <w:bCs/>
          <w:color w:val="222222"/>
          <w:sz w:val="21"/>
          <w:szCs w:val="21"/>
        </w:rPr>
        <w:t>Український</w:t>
      </w:r>
    </w:p>
    <w:p w14:paraId="0CFBF4AA" w14:textId="77777777" w:rsidR="00342F26" w:rsidRPr="00342F26" w:rsidRDefault="00342F26" w:rsidP="00342F26">
      <w:pPr>
        <w:rPr>
          <w:rFonts w:ascii="Helvetica" w:hAnsi="Helvetica" w:cs="Helvetica"/>
          <w:b/>
          <w:bCs/>
          <w:color w:val="222222"/>
          <w:sz w:val="21"/>
          <w:szCs w:val="21"/>
        </w:rPr>
      </w:pPr>
      <w:r w:rsidRPr="00342F26">
        <w:rPr>
          <w:rFonts w:ascii="Helvetica" w:hAnsi="Helvetica" w:cs="Helvetica" w:hint="eastAsia"/>
          <w:b/>
          <w:bCs/>
          <w:color w:val="222222"/>
          <w:sz w:val="21"/>
          <w:szCs w:val="21"/>
        </w:rPr>
        <w:t>інститут</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із</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проектування</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і</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розвитку</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інформаційно</w:t>
      </w:r>
      <w:r w:rsidRPr="00342F26">
        <w:rPr>
          <w:rFonts w:ascii="Helvetica" w:hAnsi="Helvetica" w:cs="Helvetica"/>
          <w:b/>
          <w:bCs/>
          <w:color w:val="222222"/>
          <w:sz w:val="21"/>
          <w:szCs w:val="21"/>
        </w:rPr>
        <w:t>-</w:t>
      </w:r>
      <w:r w:rsidRPr="00342F26">
        <w:rPr>
          <w:rFonts w:ascii="Helvetica" w:hAnsi="Helvetica" w:cs="Helvetica" w:hint="eastAsia"/>
          <w:b/>
          <w:bCs/>
          <w:color w:val="222222"/>
          <w:sz w:val="21"/>
          <w:szCs w:val="21"/>
        </w:rPr>
        <w:t>комунікаційної</w:t>
      </w:r>
      <w:r w:rsidRPr="00342F26">
        <w:rPr>
          <w:rFonts w:ascii="Helvetica" w:hAnsi="Helvetica" w:cs="Helvetica"/>
          <w:b/>
          <w:bCs/>
          <w:color w:val="222222"/>
          <w:sz w:val="21"/>
          <w:szCs w:val="21"/>
        </w:rPr>
        <w:t xml:space="preserve"> </w:t>
      </w:r>
      <w:r w:rsidRPr="00342F26">
        <w:rPr>
          <w:rFonts w:ascii="Helvetica" w:hAnsi="Helvetica" w:cs="Helvetica" w:hint="eastAsia"/>
          <w:b/>
          <w:bCs/>
          <w:color w:val="222222"/>
          <w:sz w:val="21"/>
          <w:szCs w:val="21"/>
        </w:rPr>
        <w:t>інфраструктури</w:t>
      </w:r>
    </w:p>
    <w:p w14:paraId="109CC004" w14:textId="38E5CA44" w:rsidR="00484EB4" w:rsidRPr="00342F26" w:rsidRDefault="00342F26" w:rsidP="00342F26">
      <w:r w:rsidRPr="00342F26">
        <w:rPr>
          <w:rFonts w:ascii="Helvetica" w:hAnsi="Helvetica" w:cs="Helvetica" w:hint="eastAsia"/>
          <w:b/>
          <w:bCs/>
          <w:color w:val="222222"/>
          <w:sz w:val="21"/>
          <w:szCs w:val="21"/>
        </w:rPr>
        <w:t>«</w:t>
      </w:r>
      <w:r w:rsidRPr="00342F26">
        <w:rPr>
          <w:rFonts w:ascii="Helvetica" w:hAnsi="Helvetica" w:cs="Helvetica" w:hint="eastAsia"/>
          <w:b/>
          <w:bCs/>
          <w:color w:val="222222"/>
          <w:sz w:val="21"/>
          <w:szCs w:val="21"/>
        </w:rPr>
        <w:t>Діпрозв’язок</w:t>
      </w:r>
      <w:r w:rsidRPr="00342F26">
        <w:rPr>
          <w:rFonts w:ascii="Helvetica" w:hAnsi="Helvetica" w:cs="Helvetica" w:hint="eastAsia"/>
          <w:b/>
          <w:bCs/>
          <w:color w:val="222222"/>
          <w:sz w:val="21"/>
          <w:szCs w:val="21"/>
        </w:rPr>
        <w:t>»»</w:t>
      </w:r>
      <w:r w:rsidRPr="00342F26">
        <w:rPr>
          <w:rFonts w:ascii="Helvetica" w:hAnsi="Helvetica" w:cs="Helvetica"/>
          <w:b/>
          <w:bCs/>
          <w:color w:val="222222"/>
          <w:sz w:val="21"/>
          <w:szCs w:val="21"/>
        </w:rPr>
        <w:t>.</w:t>
      </w:r>
    </w:p>
    <w:sectPr w:rsidR="00484EB4" w:rsidRPr="00342F2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1C65" w14:textId="77777777" w:rsidR="00E665A9" w:rsidRDefault="00E665A9">
      <w:pPr>
        <w:spacing w:after="0" w:line="240" w:lineRule="auto"/>
      </w:pPr>
      <w:r>
        <w:separator/>
      </w:r>
    </w:p>
  </w:endnote>
  <w:endnote w:type="continuationSeparator" w:id="0">
    <w:p w14:paraId="7A918844" w14:textId="77777777" w:rsidR="00E665A9" w:rsidRDefault="00E66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613FE" w14:textId="77777777" w:rsidR="00E665A9" w:rsidRDefault="00E665A9"/>
    <w:p w14:paraId="7C79DE5F" w14:textId="77777777" w:rsidR="00E665A9" w:rsidRDefault="00E665A9"/>
    <w:p w14:paraId="6A54E050" w14:textId="77777777" w:rsidR="00E665A9" w:rsidRDefault="00E665A9"/>
    <w:p w14:paraId="552E5C5D" w14:textId="77777777" w:rsidR="00E665A9" w:rsidRDefault="00E665A9"/>
    <w:p w14:paraId="6E9A4CED" w14:textId="77777777" w:rsidR="00E665A9" w:rsidRDefault="00E665A9"/>
    <w:p w14:paraId="30860494" w14:textId="77777777" w:rsidR="00E665A9" w:rsidRDefault="00E665A9"/>
    <w:p w14:paraId="206A6B92" w14:textId="77777777" w:rsidR="00E665A9" w:rsidRDefault="00E665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CCBEC8" wp14:editId="47BFB9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A7FF6" w14:textId="77777777" w:rsidR="00E665A9" w:rsidRDefault="00E665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CCBE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3A7FF6" w14:textId="77777777" w:rsidR="00E665A9" w:rsidRDefault="00E665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AD96A8" w14:textId="77777777" w:rsidR="00E665A9" w:rsidRDefault="00E665A9"/>
    <w:p w14:paraId="777983F8" w14:textId="77777777" w:rsidR="00E665A9" w:rsidRDefault="00E665A9"/>
    <w:p w14:paraId="0BC8B23D" w14:textId="77777777" w:rsidR="00E665A9" w:rsidRDefault="00E665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35879C" wp14:editId="1DA039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ABAE0" w14:textId="77777777" w:rsidR="00E665A9" w:rsidRDefault="00E665A9"/>
                          <w:p w14:paraId="115FFA85" w14:textId="77777777" w:rsidR="00E665A9" w:rsidRDefault="00E665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3587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7ABAE0" w14:textId="77777777" w:rsidR="00E665A9" w:rsidRDefault="00E665A9"/>
                    <w:p w14:paraId="115FFA85" w14:textId="77777777" w:rsidR="00E665A9" w:rsidRDefault="00E665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6A8C6D" w14:textId="77777777" w:rsidR="00E665A9" w:rsidRDefault="00E665A9"/>
    <w:p w14:paraId="6B9A0943" w14:textId="77777777" w:rsidR="00E665A9" w:rsidRDefault="00E665A9">
      <w:pPr>
        <w:rPr>
          <w:sz w:val="2"/>
          <w:szCs w:val="2"/>
        </w:rPr>
      </w:pPr>
    </w:p>
    <w:p w14:paraId="0F623D1D" w14:textId="77777777" w:rsidR="00E665A9" w:rsidRDefault="00E665A9"/>
    <w:p w14:paraId="46CF390F" w14:textId="77777777" w:rsidR="00E665A9" w:rsidRDefault="00E665A9">
      <w:pPr>
        <w:spacing w:after="0" w:line="240" w:lineRule="auto"/>
      </w:pPr>
    </w:p>
  </w:footnote>
  <w:footnote w:type="continuationSeparator" w:id="0">
    <w:p w14:paraId="56112DE1" w14:textId="77777777" w:rsidR="00E665A9" w:rsidRDefault="00E66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5A9"/>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202275</TotalTime>
  <Pages>2</Pages>
  <Words>203</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1294</cp:revision>
  <cp:lastPrinted>2009-02-06T05:36:00Z</cp:lastPrinted>
  <dcterms:created xsi:type="dcterms:W3CDTF">2024-01-07T13:43:00Z</dcterms:created>
  <dcterms:modified xsi:type="dcterms:W3CDTF">2025-11-08T18:53:00Z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