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245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Феоктистова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Наталья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Анатольевна</w:t>
      </w:r>
      <w:r w:rsidRPr="00C23862">
        <w:rPr>
          <w:rFonts w:ascii="Helvetica" w:hAnsi="Helvetica" w:cs="Helvetica"/>
          <w:b/>
          <w:bCs/>
          <w:color w:val="222222"/>
          <w:sz w:val="21"/>
          <w:szCs w:val="21"/>
        </w:rPr>
        <w:t>.</w:t>
      </w:r>
    </w:p>
    <w:p w14:paraId="2F3239E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основа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создания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многофункциональных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носителей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биологически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 </w:t>
      </w:r>
      <w:r w:rsidRPr="00C23862">
        <w:rPr>
          <w:rFonts w:ascii="Helvetica" w:hAnsi="Helvetica" w:cs="Helvetica" w:hint="eastAsia"/>
          <w:b/>
          <w:bCs/>
          <w:color w:val="222222"/>
          <w:sz w:val="21"/>
          <w:szCs w:val="21"/>
        </w:rPr>
        <w:t>автореферат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дисертации</w:t>
      </w:r>
      <w:r w:rsidRPr="00C23862">
        <w:rPr>
          <w:rFonts w:ascii="Helvetica" w:hAnsi="Helvetica" w:cs="Helvetica"/>
          <w:b/>
          <w:bCs/>
          <w:color w:val="222222"/>
          <w:sz w:val="21"/>
          <w:szCs w:val="21"/>
        </w:rPr>
        <w:t xml:space="preserve"> : c</w:t>
      </w:r>
      <w:r w:rsidRPr="00C23862">
        <w:rPr>
          <w:rFonts w:ascii="Helvetica" w:hAnsi="Helvetica" w:cs="Helvetica" w:hint="eastAsia"/>
          <w:b/>
          <w:bCs/>
          <w:color w:val="222222"/>
          <w:sz w:val="21"/>
          <w:szCs w:val="21"/>
        </w:rPr>
        <w:t>пециальность</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РФ</w:t>
      </w:r>
      <w:r w:rsidRPr="00C23862">
        <w:rPr>
          <w:rFonts w:ascii="Helvetica" w:hAnsi="Helvetica" w:cs="Helvetica"/>
          <w:b/>
          <w:bCs/>
          <w:color w:val="222222"/>
          <w:sz w:val="21"/>
          <w:szCs w:val="21"/>
        </w:rPr>
        <w:t xml:space="preserve">03.01.06 / </w:t>
      </w:r>
      <w:r w:rsidRPr="00C23862">
        <w:rPr>
          <w:rFonts w:ascii="Helvetica" w:hAnsi="Helvetica" w:cs="Helvetica" w:hint="eastAsia"/>
          <w:b/>
          <w:bCs/>
          <w:color w:val="222222"/>
          <w:sz w:val="21"/>
          <w:szCs w:val="21"/>
        </w:rPr>
        <w:t>Феоктистова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Наталья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Анатольевна</w:t>
      </w:r>
      <w:r w:rsidRPr="00C23862">
        <w:rPr>
          <w:rFonts w:ascii="Helvetica" w:hAnsi="Helvetica" w:cs="Helvetica"/>
          <w:b/>
          <w:bCs/>
          <w:color w:val="222222"/>
          <w:sz w:val="21"/>
          <w:szCs w:val="21"/>
        </w:rPr>
        <w:t xml:space="preserve">. - 2019. - 26 c. : </w:t>
      </w:r>
      <w:r w:rsidRPr="00C23862">
        <w:rPr>
          <w:rFonts w:ascii="Helvetica" w:hAnsi="Helvetica" w:cs="Helvetica" w:hint="eastAsia"/>
          <w:b/>
          <w:bCs/>
          <w:color w:val="222222"/>
          <w:sz w:val="21"/>
          <w:szCs w:val="21"/>
        </w:rPr>
        <w:t>ил</w:t>
      </w:r>
      <w:r w:rsidRPr="00C23862">
        <w:rPr>
          <w:rFonts w:ascii="Helvetica" w:hAnsi="Helvetica" w:cs="Helvetica"/>
          <w:b/>
          <w:bCs/>
          <w:color w:val="222222"/>
          <w:sz w:val="21"/>
          <w:szCs w:val="21"/>
        </w:rPr>
        <w:t>.</w:t>
      </w:r>
    </w:p>
    <w:p w14:paraId="34E44F60"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Цитаты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из</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текста</w:t>
      </w:r>
      <w:r w:rsidRPr="00C23862">
        <w:rPr>
          <w:rFonts w:ascii="Helvetica" w:hAnsi="Helvetica" w:cs="Helvetica"/>
          <w:b/>
          <w:bCs/>
          <w:color w:val="222222"/>
          <w:sz w:val="21"/>
          <w:szCs w:val="21"/>
        </w:rPr>
        <w:t>:</w:t>
      </w:r>
    </w:p>
    <w:p w14:paraId="35C5E46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стр</w:t>
      </w:r>
      <w:r w:rsidRPr="00C23862">
        <w:rPr>
          <w:rFonts w:ascii="Helvetica" w:hAnsi="Helvetica" w:cs="Helvetica"/>
          <w:b/>
          <w:bCs/>
          <w:color w:val="222222"/>
          <w:sz w:val="21"/>
          <w:szCs w:val="21"/>
        </w:rPr>
        <w:t>. 1</w:t>
      </w:r>
    </w:p>
    <w:p w14:paraId="03D804A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МОСКОВСКИЙ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ГОСУДАРСТВЕННЫЙ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УНИВЕРСИТЕТ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имени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ЛОМОНОСОВА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ХИМИЧЕСКИЙ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ФАКУЛЬТЕТ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правах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рукописи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Феоктистова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Наталья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Анатольевна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ОСНОВА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СОЗДАНИЯ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МНОГОФУНКЦИОНАЛЬНЫХ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НОСИТЕЛЕЙ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БИОЛОГИЧЕСКИ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03.01.06 </w:t>
      </w:r>
      <w:r w:rsidRPr="00C23862">
        <w:rPr>
          <w:rFonts w:ascii="Helvetica" w:hAnsi="Helvetica" w:cs="Helvetica" w:hint="eastAsia"/>
          <w:b/>
          <w:bCs/>
          <w:color w:val="222222"/>
          <w:sz w:val="21"/>
          <w:szCs w:val="21"/>
        </w:rPr>
        <w:t>Биотехнология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том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числе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бионанотехнологии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АВТОРЕФЕРАТ</w:t>
      </w:r>
    </w:p>
    <w:p w14:paraId="1138691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стр</w:t>
      </w:r>
      <w:r w:rsidRPr="00C23862">
        <w:rPr>
          <w:rFonts w:ascii="Helvetica" w:hAnsi="Helvetica" w:cs="Helvetica"/>
          <w:b/>
          <w:bCs/>
          <w:color w:val="222222"/>
          <w:sz w:val="21"/>
          <w:szCs w:val="21"/>
        </w:rPr>
        <w:t>. 12</w:t>
      </w:r>
    </w:p>
    <w:p w14:paraId="3C23938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формирования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влияет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нанокристаллитов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следовательно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что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может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быть</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использовано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регулирования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диффузии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биополимеров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имеющих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нескольких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десятков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нанометров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синтетических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полимеров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полиэлектролиты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5. </w:t>
      </w:r>
      <w:r w:rsidRPr="00C23862">
        <w:rPr>
          <w:rFonts w:ascii="Helvetica" w:hAnsi="Helvetica" w:cs="Helvetica" w:hint="eastAsia"/>
          <w:b/>
          <w:bCs/>
          <w:color w:val="222222"/>
          <w:sz w:val="21"/>
          <w:szCs w:val="21"/>
        </w:rPr>
        <w:t>Создание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многофункциональных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носителей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биологически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c </w:t>
      </w:r>
      <w:r w:rsidRPr="00C23862">
        <w:rPr>
          <w:rFonts w:ascii="Helvetica" w:hAnsi="Helvetica" w:cs="Helvetica" w:hint="eastAsia"/>
          <w:b/>
          <w:bCs/>
          <w:color w:val="222222"/>
          <w:sz w:val="21"/>
          <w:szCs w:val="21"/>
        </w:rPr>
        <w:t>использованием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структуры</w:t>
      </w:r>
      <w:r w:rsidRPr="00C23862">
        <w:rPr>
          <w:rFonts w:ascii="Helvetica" w:hAnsi="Helvetica" w:cs="Helvetica"/>
          <w:b/>
          <w:bCs/>
          <w:color w:val="222222"/>
          <w:sz w:val="21"/>
          <w:szCs w:val="21"/>
        </w:rPr>
        <w:t>...</w:t>
      </w:r>
    </w:p>
    <w:p w14:paraId="3BE09B6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стр</w:t>
      </w:r>
      <w:r w:rsidRPr="00C23862">
        <w:rPr>
          <w:rFonts w:ascii="Helvetica" w:hAnsi="Helvetica" w:cs="Helvetica"/>
          <w:b/>
          <w:bCs/>
          <w:color w:val="222222"/>
          <w:sz w:val="21"/>
          <w:szCs w:val="21"/>
        </w:rPr>
        <w:t>. 14</w:t>
      </w:r>
    </w:p>
    <w:p w14:paraId="32B5CE8D"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10 </w:t>
      </w:r>
      <w:r w:rsidRPr="00C23862">
        <w:rPr>
          <w:rFonts w:ascii="Helvetica" w:hAnsi="Helvetica" w:cs="Helvetica" w:hint="eastAsia"/>
          <w:b/>
          <w:bCs/>
          <w:color w:val="222222"/>
          <w:sz w:val="21"/>
          <w:szCs w:val="21"/>
        </w:rPr>
        <w:t>мкм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Таблица</w:t>
      </w:r>
      <w:r w:rsidRPr="00C23862">
        <w:rPr>
          <w:rFonts w:ascii="Helvetica" w:hAnsi="Helvetica" w:cs="Helvetica"/>
          <w:b/>
          <w:bCs/>
          <w:color w:val="222222"/>
          <w:sz w:val="21"/>
          <w:szCs w:val="21"/>
        </w:rPr>
        <w:t xml:space="preserve"> 2. </w:t>
      </w:r>
      <w:r w:rsidRPr="00C23862">
        <w:rPr>
          <w:rFonts w:ascii="Helvetica" w:hAnsi="Helvetica" w:cs="Helvetica" w:hint="eastAsia"/>
          <w:b/>
          <w:bCs/>
          <w:color w:val="222222"/>
          <w:sz w:val="21"/>
          <w:szCs w:val="21"/>
        </w:rPr>
        <w:t>Физико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химические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характеристики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пористых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микрооболочек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полученных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помощью</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Параметр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Температура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формирования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мкм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Концентрация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полимера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при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 </w:t>
      </w:r>
      <w:r w:rsidRPr="00C23862">
        <w:rPr>
          <w:rFonts w:ascii="Helvetica" w:hAnsi="Helvetica" w:cs="Helvetica" w:hint="eastAsia"/>
          <w:b/>
          <w:bCs/>
          <w:color w:val="222222"/>
          <w:sz w:val="21"/>
          <w:szCs w:val="21"/>
        </w:rPr>
        <w:t>Уменьшение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после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растворения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матрицы</w:t>
      </w:r>
      <w:r w:rsidRPr="00C23862">
        <w:rPr>
          <w:rFonts w:ascii="Helvetica" w:hAnsi="Helvetica" w:cs="Helvetica"/>
          <w:b/>
          <w:bCs/>
          <w:color w:val="222222"/>
          <w:sz w:val="21"/>
          <w:szCs w:val="21"/>
        </w:rPr>
        <w:t xml:space="preserve"> CaCO3, % </w:t>
      </w:r>
      <w:r w:rsidRPr="00C23862">
        <w:rPr>
          <w:rFonts w:ascii="Helvetica" w:hAnsi="Helvetica" w:cs="Helvetica" w:hint="eastAsia"/>
          <w:b/>
          <w:bCs/>
          <w:color w:val="222222"/>
          <w:sz w:val="21"/>
          <w:szCs w:val="21"/>
        </w:rPr>
        <w:t>Форма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гелевой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микрочастицы</w:t>
      </w:r>
      <w:r w:rsidRPr="00C23862">
        <w:rPr>
          <w:rFonts w:ascii="Helvetica" w:hAnsi="Helvetica" w:cs="Helvetica"/>
          <w:b/>
          <w:bCs/>
          <w:color w:val="222222"/>
          <w:sz w:val="21"/>
          <w:szCs w:val="21"/>
        </w:rPr>
        <w:t>...</w:t>
      </w:r>
    </w:p>
    <w:p w14:paraId="03C1C9CC" w14:textId="77777777" w:rsidR="00C23862" w:rsidRPr="00C23862" w:rsidRDefault="00C23862" w:rsidP="00C23862">
      <w:pPr>
        <w:rPr>
          <w:rFonts w:ascii="Helvetica" w:hAnsi="Helvetica" w:cs="Helvetica"/>
          <w:b/>
          <w:bCs/>
          <w:color w:val="222222"/>
          <w:sz w:val="21"/>
          <w:szCs w:val="21"/>
        </w:rPr>
      </w:pPr>
    </w:p>
    <w:p w14:paraId="3C67510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Оглавление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диссертации</w:t>
      </w:r>
    </w:p>
    <w:p w14:paraId="629C630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кандидат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наук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Феоктистова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Наталья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Анатольевна</w:t>
      </w:r>
    </w:p>
    <w:p w14:paraId="24906D3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СПИСОК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СОКРАЩЕНИЙ</w:t>
      </w:r>
    </w:p>
    <w:p w14:paraId="53BBD1F8" w14:textId="77777777" w:rsidR="00C23862" w:rsidRPr="00C23862" w:rsidRDefault="00C23862" w:rsidP="00C23862">
      <w:pPr>
        <w:rPr>
          <w:rFonts w:ascii="Helvetica" w:hAnsi="Helvetica" w:cs="Helvetica"/>
          <w:b/>
          <w:bCs/>
          <w:color w:val="222222"/>
          <w:sz w:val="21"/>
          <w:szCs w:val="21"/>
        </w:rPr>
      </w:pPr>
    </w:p>
    <w:p w14:paraId="6772E6E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ВВЕДЕНИЕ</w:t>
      </w:r>
    </w:p>
    <w:p w14:paraId="3E10A3D3" w14:textId="77777777" w:rsidR="00C23862" w:rsidRPr="00C23862" w:rsidRDefault="00C23862" w:rsidP="00C23862">
      <w:pPr>
        <w:rPr>
          <w:rFonts w:ascii="Helvetica" w:hAnsi="Helvetica" w:cs="Helvetica"/>
          <w:b/>
          <w:bCs/>
          <w:color w:val="222222"/>
          <w:sz w:val="21"/>
          <w:szCs w:val="21"/>
        </w:rPr>
      </w:pPr>
    </w:p>
    <w:p w14:paraId="1F69BE2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ОБЗОР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ЛИТЕРАТУРЫ</w:t>
      </w:r>
    </w:p>
    <w:p w14:paraId="36B1AD19" w14:textId="77777777" w:rsidR="00C23862" w:rsidRPr="00C23862" w:rsidRDefault="00C23862" w:rsidP="00C23862">
      <w:pPr>
        <w:rPr>
          <w:rFonts w:ascii="Helvetica" w:hAnsi="Helvetica" w:cs="Helvetica"/>
          <w:b/>
          <w:bCs/>
          <w:color w:val="222222"/>
          <w:sz w:val="21"/>
          <w:szCs w:val="21"/>
        </w:rPr>
      </w:pPr>
    </w:p>
    <w:p w14:paraId="594A6F5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1. </w:t>
      </w:r>
      <w:r w:rsidRPr="00C23862">
        <w:rPr>
          <w:rFonts w:ascii="Helvetica" w:hAnsi="Helvetica" w:cs="Helvetica" w:hint="eastAsia"/>
          <w:b/>
          <w:bCs/>
          <w:color w:val="222222"/>
          <w:sz w:val="21"/>
          <w:szCs w:val="21"/>
        </w:rPr>
        <w:t>КАРБОНАТ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ЕГО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ПОЛИМОРФНЫЕ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ФОРМЫ</w:t>
      </w:r>
    </w:p>
    <w:p w14:paraId="179F80CE" w14:textId="77777777" w:rsidR="00C23862" w:rsidRPr="00C23862" w:rsidRDefault="00C23862" w:rsidP="00C23862">
      <w:pPr>
        <w:rPr>
          <w:rFonts w:ascii="Helvetica" w:hAnsi="Helvetica" w:cs="Helvetica"/>
          <w:b/>
          <w:bCs/>
          <w:color w:val="222222"/>
          <w:sz w:val="21"/>
          <w:szCs w:val="21"/>
        </w:rPr>
      </w:pPr>
    </w:p>
    <w:p w14:paraId="5D1D2AE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 </w:t>
      </w:r>
      <w:r w:rsidRPr="00C23862">
        <w:rPr>
          <w:rFonts w:ascii="Helvetica" w:hAnsi="Helvetica" w:cs="Helvetica" w:hint="eastAsia"/>
          <w:b/>
          <w:bCs/>
          <w:color w:val="222222"/>
          <w:sz w:val="21"/>
          <w:szCs w:val="21"/>
        </w:rPr>
        <w:t>Полиморфные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формы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Структура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свойства</w:t>
      </w:r>
    </w:p>
    <w:p w14:paraId="43032E51" w14:textId="77777777" w:rsidR="00C23862" w:rsidRPr="00C23862" w:rsidRDefault="00C23862" w:rsidP="00C23862">
      <w:pPr>
        <w:rPr>
          <w:rFonts w:ascii="Helvetica" w:hAnsi="Helvetica" w:cs="Helvetica"/>
          <w:b/>
          <w:bCs/>
          <w:color w:val="222222"/>
          <w:sz w:val="21"/>
          <w:szCs w:val="21"/>
        </w:rPr>
      </w:pPr>
    </w:p>
    <w:p w14:paraId="6C14A9D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1.1.1. </w:t>
      </w:r>
      <w:r w:rsidRPr="00C23862">
        <w:rPr>
          <w:rFonts w:ascii="Helvetica" w:hAnsi="Helvetica" w:cs="Helvetica" w:hint="eastAsia"/>
          <w:b/>
          <w:bCs/>
          <w:color w:val="222222"/>
          <w:sz w:val="21"/>
          <w:szCs w:val="21"/>
        </w:rPr>
        <w:t>Аморфный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p>
    <w:p w14:paraId="6FC3D9AB" w14:textId="77777777" w:rsidR="00C23862" w:rsidRPr="00C23862" w:rsidRDefault="00C23862" w:rsidP="00C23862">
      <w:pPr>
        <w:rPr>
          <w:rFonts w:ascii="Helvetica" w:hAnsi="Helvetica" w:cs="Helvetica"/>
          <w:b/>
          <w:bCs/>
          <w:color w:val="222222"/>
          <w:sz w:val="21"/>
          <w:szCs w:val="21"/>
        </w:rPr>
      </w:pPr>
    </w:p>
    <w:p w14:paraId="4782630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 </w:t>
      </w:r>
      <w:r w:rsidRPr="00C23862">
        <w:rPr>
          <w:rFonts w:ascii="Helvetica" w:hAnsi="Helvetica" w:cs="Helvetica" w:hint="eastAsia"/>
          <w:b/>
          <w:bCs/>
          <w:color w:val="222222"/>
          <w:sz w:val="21"/>
          <w:szCs w:val="21"/>
        </w:rPr>
        <w:t>Кристаллические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полиморфные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формы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p>
    <w:p w14:paraId="701E6274" w14:textId="77777777" w:rsidR="00C23862" w:rsidRPr="00C23862" w:rsidRDefault="00C23862" w:rsidP="00C23862">
      <w:pPr>
        <w:rPr>
          <w:rFonts w:ascii="Helvetica" w:hAnsi="Helvetica" w:cs="Helvetica"/>
          <w:b/>
          <w:bCs/>
          <w:color w:val="222222"/>
          <w:sz w:val="21"/>
          <w:szCs w:val="21"/>
        </w:rPr>
      </w:pPr>
    </w:p>
    <w:p w14:paraId="58B3E49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1.1.2.1. </w:t>
      </w:r>
      <w:r w:rsidRPr="00C23862">
        <w:rPr>
          <w:rFonts w:ascii="Helvetica" w:hAnsi="Helvetica" w:cs="Helvetica" w:hint="eastAsia"/>
          <w:b/>
          <w:bCs/>
          <w:color w:val="222222"/>
          <w:sz w:val="21"/>
          <w:szCs w:val="21"/>
        </w:rPr>
        <w:t>Гексагидрат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моногидрат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кальцита</w:t>
      </w:r>
    </w:p>
    <w:p w14:paraId="085556CA" w14:textId="77777777" w:rsidR="00C23862" w:rsidRPr="00C23862" w:rsidRDefault="00C23862" w:rsidP="00C23862">
      <w:pPr>
        <w:rPr>
          <w:rFonts w:ascii="Helvetica" w:hAnsi="Helvetica" w:cs="Helvetica"/>
          <w:b/>
          <w:bCs/>
          <w:color w:val="222222"/>
          <w:sz w:val="21"/>
          <w:szCs w:val="21"/>
        </w:rPr>
      </w:pPr>
    </w:p>
    <w:p w14:paraId="4CEF465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1.1.2.2. </w:t>
      </w:r>
      <w:r w:rsidRPr="00C23862">
        <w:rPr>
          <w:rFonts w:ascii="Helvetica" w:hAnsi="Helvetica" w:cs="Helvetica" w:hint="eastAsia"/>
          <w:b/>
          <w:bCs/>
          <w:color w:val="222222"/>
          <w:sz w:val="21"/>
          <w:szCs w:val="21"/>
        </w:rPr>
        <w:t>Кальцит</w:t>
      </w:r>
    </w:p>
    <w:p w14:paraId="126B6CD4" w14:textId="77777777" w:rsidR="00C23862" w:rsidRPr="00C23862" w:rsidRDefault="00C23862" w:rsidP="00C23862">
      <w:pPr>
        <w:rPr>
          <w:rFonts w:ascii="Helvetica" w:hAnsi="Helvetica" w:cs="Helvetica"/>
          <w:b/>
          <w:bCs/>
          <w:color w:val="222222"/>
          <w:sz w:val="21"/>
          <w:szCs w:val="21"/>
        </w:rPr>
      </w:pPr>
    </w:p>
    <w:p w14:paraId="3E3AAAF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1.1.2.3. </w:t>
      </w:r>
      <w:r w:rsidRPr="00C23862">
        <w:rPr>
          <w:rFonts w:ascii="Helvetica" w:hAnsi="Helvetica" w:cs="Helvetica" w:hint="eastAsia"/>
          <w:b/>
          <w:bCs/>
          <w:color w:val="222222"/>
          <w:sz w:val="21"/>
          <w:szCs w:val="21"/>
        </w:rPr>
        <w:t>Арагонит</w:t>
      </w:r>
    </w:p>
    <w:p w14:paraId="6BBE07DE" w14:textId="77777777" w:rsidR="00C23862" w:rsidRPr="00C23862" w:rsidRDefault="00C23862" w:rsidP="00C23862">
      <w:pPr>
        <w:rPr>
          <w:rFonts w:ascii="Helvetica" w:hAnsi="Helvetica" w:cs="Helvetica"/>
          <w:b/>
          <w:bCs/>
          <w:color w:val="222222"/>
          <w:sz w:val="21"/>
          <w:szCs w:val="21"/>
        </w:rPr>
      </w:pPr>
    </w:p>
    <w:p w14:paraId="7440C1B0"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1.1.2.4. </w:t>
      </w:r>
      <w:r w:rsidRPr="00C23862">
        <w:rPr>
          <w:rFonts w:ascii="Helvetica" w:hAnsi="Helvetica" w:cs="Helvetica" w:hint="eastAsia"/>
          <w:b/>
          <w:bCs/>
          <w:color w:val="222222"/>
          <w:sz w:val="21"/>
          <w:szCs w:val="21"/>
        </w:rPr>
        <w:t>Ватерит</w:t>
      </w:r>
    </w:p>
    <w:p w14:paraId="73536875" w14:textId="77777777" w:rsidR="00C23862" w:rsidRPr="00C23862" w:rsidRDefault="00C23862" w:rsidP="00C23862">
      <w:pPr>
        <w:rPr>
          <w:rFonts w:ascii="Helvetica" w:hAnsi="Helvetica" w:cs="Helvetica"/>
          <w:b/>
          <w:bCs/>
          <w:color w:val="222222"/>
          <w:sz w:val="21"/>
          <w:szCs w:val="21"/>
        </w:rPr>
      </w:pPr>
    </w:p>
    <w:p w14:paraId="61DB438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1.1.2.5. </w:t>
      </w:r>
      <w:r w:rsidRPr="00C23862">
        <w:rPr>
          <w:rFonts w:ascii="Helvetica" w:hAnsi="Helvetica" w:cs="Helvetica" w:hint="eastAsia"/>
          <w:b/>
          <w:bCs/>
          <w:color w:val="222222"/>
          <w:sz w:val="21"/>
          <w:szCs w:val="21"/>
        </w:rPr>
        <w:t>Сравнение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физико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химических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свойств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полиморфных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форм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карбоната</w:t>
      </w:r>
    </w:p>
    <w:p w14:paraId="33BA1843" w14:textId="77777777" w:rsidR="00C23862" w:rsidRPr="00C23862" w:rsidRDefault="00C23862" w:rsidP="00C23862">
      <w:pPr>
        <w:rPr>
          <w:rFonts w:ascii="Helvetica" w:hAnsi="Helvetica" w:cs="Helvetica"/>
          <w:b/>
          <w:bCs/>
          <w:color w:val="222222"/>
          <w:sz w:val="21"/>
          <w:szCs w:val="21"/>
        </w:rPr>
      </w:pPr>
    </w:p>
    <w:p w14:paraId="05419F1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кальция</w:t>
      </w:r>
    </w:p>
    <w:p w14:paraId="41817D57" w14:textId="77777777" w:rsidR="00C23862" w:rsidRPr="00C23862" w:rsidRDefault="00C23862" w:rsidP="00C23862">
      <w:pPr>
        <w:rPr>
          <w:rFonts w:ascii="Helvetica" w:hAnsi="Helvetica" w:cs="Helvetica"/>
          <w:b/>
          <w:bCs/>
          <w:color w:val="222222"/>
          <w:sz w:val="21"/>
          <w:szCs w:val="21"/>
        </w:rPr>
      </w:pPr>
    </w:p>
    <w:p w14:paraId="1FB244B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1.1.3. </w:t>
      </w:r>
      <w:r w:rsidRPr="00C23862">
        <w:rPr>
          <w:rFonts w:ascii="Helvetica" w:hAnsi="Helvetica" w:cs="Helvetica" w:hint="eastAsia"/>
          <w:b/>
          <w:bCs/>
          <w:color w:val="222222"/>
          <w:sz w:val="21"/>
          <w:szCs w:val="21"/>
        </w:rPr>
        <w:t>Методы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получения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p>
    <w:p w14:paraId="15037069" w14:textId="77777777" w:rsidR="00C23862" w:rsidRPr="00C23862" w:rsidRDefault="00C23862" w:rsidP="00C23862">
      <w:pPr>
        <w:rPr>
          <w:rFonts w:ascii="Helvetica" w:hAnsi="Helvetica" w:cs="Helvetica"/>
          <w:b/>
          <w:bCs/>
          <w:color w:val="222222"/>
          <w:sz w:val="21"/>
          <w:szCs w:val="21"/>
        </w:rPr>
      </w:pPr>
    </w:p>
    <w:p w14:paraId="3FFC21A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1.1.4. </w:t>
      </w:r>
      <w:r w:rsidRPr="00C23862">
        <w:rPr>
          <w:rFonts w:ascii="Helvetica" w:hAnsi="Helvetica" w:cs="Helvetica" w:hint="eastAsia"/>
          <w:b/>
          <w:bCs/>
          <w:color w:val="222222"/>
          <w:sz w:val="21"/>
          <w:szCs w:val="21"/>
        </w:rPr>
        <w:t>Механизм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трансформации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карбоната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кальция</w:t>
      </w:r>
    </w:p>
    <w:p w14:paraId="46A384F1" w14:textId="77777777" w:rsidR="00C23862" w:rsidRPr="00C23862" w:rsidRDefault="00C23862" w:rsidP="00C23862">
      <w:pPr>
        <w:rPr>
          <w:rFonts w:ascii="Helvetica" w:hAnsi="Helvetica" w:cs="Helvetica"/>
          <w:b/>
          <w:bCs/>
          <w:color w:val="222222"/>
          <w:sz w:val="21"/>
          <w:szCs w:val="21"/>
        </w:rPr>
      </w:pPr>
    </w:p>
    <w:p w14:paraId="0A2FEEC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1.2. </w:t>
      </w:r>
      <w:r w:rsidRPr="00C23862">
        <w:rPr>
          <w:rFonts w:ascii="Helvetica" w:hAnsi="Helvetica" w:cs="Helvetica" w:hint="eastAsia"/>
          <w:b/>
          <w:bCs/>
          <w:color w:val="222222"/>
          <w:sz w:val="21"/>
          <w:szCs w:val="21"/>
        </w:rPr>
        <w:t>Теории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роста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6BE7872E" w14:textId="77777777" w:rsidR="00C23862" w:rsidRPr="00C23862" w:rsidRDefault="00C23862" w:rsidP="00C23862">
      <w:pPr>
        <w:rPr>
          <w:rFonts w:ascii="Helvetica" w:hAnsi="Helvetica" w:cs="Helvetica"/>
          <w:b/>
          <w:bCs/>
          <w:color w:val="222222"/>
          <w:sz w:val="21"/>
          <w:szCs w:val="21"/>
        </w:rPr>
      </w:pPr>
    </w:p>
    <w:p w14:paraId="2C39CF7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1.3. </w:t>
      </w:r>
      <w:r w:rsidRPr="00C23862">
        <w:rPr>
          <w:rFonts w:ascii="Helvetica" w:hAnsi="Helvetica" w:cs="Helvetica" w:hint="eastAsia"/>
          <w:b/>
          <w:bCs/>
          <w:color w:val="222222"/>
          <w:sz w:val="21"/>
          <w:szCs w:val="21"/>
        </w:rPr>
        <w:t>Факторы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влияющие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морфологию</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40D90DD4" w14:textId="77777777" w:rsidR="00C23862" w:rsidRPr="00C23862" w:rsidRDefault="00C23862" w:rsidP="00C23862">
      <w:pPr>
        <w:rPr>
          <w:rFonts w:ascii="Helvetica" w:hAnsi="Helvetica" w:cs="Helvetica"/>
          <w:b/>
          <w:bCs/>
          <w:color w:val="222222"/>
          <w:sz w:val="21"/>
          <w:szCs w:val="21"/>
        </w:rPr>
      </w:pPr>
    </w:p>
    <w:p w14:paraId="61F452A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2. </w:t>
      </w:r>
      <w:r w:rsidRPr="00C23862">
        <w:rPr>
          <w:rFonts w:ascii="Helvetica" w:hAnsi="Helvetica" w:cs="Helvetica" w:hint="eastAsia"/>
          <w:b/>
          <w:bCs/>
          <w:color w:val="222222"/>
          <w:sz w:val="21"/>
          <w:szCs w:val="21"/>
        </w:rPr>
        <w:t>ПРИМЕНЕНИЕ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7514E727" w14:textId="77777777" w:rsidR="00C23862" w:rsidRPr="00C23862" w:rsidRDefault="00C23862" w:rsidP="00C23862">
      <w:pPr>
        <w:rPr>
          <w:rFonts w:ascii="Helvetica" w:hAnsi="Helvetica" w:cs="Helvetica"/>
          <w:b/>
          <w:bCs/>
          <w:color w:val="222222"/>
          <w:sz w:val="21"/>
          <w:szCs w:val="21"/>
        </w:rPr>
      </w:pPr>
    </w:p>
    <w:p w14:paraId="3DF4AC5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2.1. </w:t>
      </w:r>
      <w:r w:rsidRPr="00C23862">
        <w:rPr>
          <w:rFonts w:ascii="Helvetica" w:hAnsi="Helvetica" w:cs="Helvetica" w:hint="eastAsia"/>
          <w:b/>
          <w:bCs/>
          <w:color w:val="222222"/>
          <w:sz w:val="21"/>
          <w:szCs w:val="21"/>
        </w:rPr>
        <w:t>Свойства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6E856CE2" w14:textId="77777777" w:rsidR="00C23862" w:rsidRPr="00C23862" w:rsidRDefault="00C23862" w:rsidP="00C23862">
      <w:pPr>
        <w:rPr>
          <w:rFonts w:ascii="Helvetica" w:hAnsi="Helvetica" w:cs="Helvetica"/>
          <w:b/>
          <w:bCs/>
          <w:color w:val="222222"/>
          <w:sz w:val="21"/>
          <w:szCs w:val="21"/>
        </w:rPr>
      </w:pPr>
    </w:p>
    <w:p w14:paraId="0FAF190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2.2. </w:t>
      </w:r>
      <w:r w:rsidRPr="00C23862">
        <w:rPr>
          <w:rFonts w:ascii="Helvetica" w:hAnsi="Helvetica" w:cs="Helvetica" w:hint="eastAsia"/>
          <w:b/>
          <w:bCs/>
          <w:color w:val="222222"/>
          <w:sz w:val="21"/>
          <w:szCs w:val="21"/>
        </w:rPr>
        <w:t>Использование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качестве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наполнителей</w:t>
      </w:r>
    </w:p>
    <w:p w14:paraId="4B60165B" w14:textId="77777777" w:rsidR="00C23862" w:rsidRPr="00C23862" w:rsidRDefault="00C23862" w:rsidP="00C23862">
      <w:pPr>
        <w:rPr>
          <w:rFonts w:ascii="Helvetica" w:hAnsi="Helvetica" w:cs="Helvetica"/>
          <w:b/>
          <w:bCs/>
          <w:color w:val="222222"/>
          <w:sz w:val="21"/>
          <w:szCs w:val="21"/>
        </w:rPr>
      </w:pPr>
    </w:p>
    <w:p w14:paraId="404681B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2.3.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6BEB2F75" w14:textId="77777777" w:rsidR="00C23862" w:rsidRPr="00C23862" w:rsidRDefault="00C23862" w:rsidP="00C23862">
      <w:pPr>
        <w:rPr>
          <w:rFonts w:ascii="Helvetica" w:hAnsi="Helvetica" w:cs="Helvetica"/>
          <w:b/>
          <w:bCs/>
          <w:color w:val="222222"/>
          <w:sz w:val="21"/>
          <w:szCs w:val="21"/>
        </w:rPr>
      </w:pPr>
    </w:p>
    <w:p w14:paraId="38887D8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2.3.1. </w:t>
      </w:r>
      <w:r w:rsidRPr="00C23862">
        <w:rPr>
          <w:rFonts w:ascii="Helvetica" w:hAnsi="Helvetica" w:cs="Helvetica" w:hint="eastAsia"/>
          <w:b/>
          <w:bCs/>
          <w:color w:val="222222"/>
          <w:sz w:val="21"/>
          <w:szCs w:val="21"/>
        </w:rPr>
        <w:t>Физическая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сорбция</w:t>
      </w:r>
    </w:p>
    <w:p w14:paraId="6743D48B" w14:textId="77777777" w:rsidR="00C23862" w:rsidRPr="00C23862" w:rsidRDefault="00C23862" w:rsidP="00C23862">
      <w:pPr>
        <w:rPr>
          <w:rFonts w:ascii="Helvetica" w:hAnsi="Helvetica" w:cs="Helvetica"/>
          <w:b/>
          <w:bCs/>
          <w:color w:val="222222"/>
          <w:sz w:val="21"/>
          <w:szCs w:val="21"/>
        </w:rPr>
      </w:pPr>
    </w:p>
    <w:p w14:paraId="303DBD0D"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2.3.2. </w:t>
      </w:r>
      <w:r w:rsidRPr="00C23862">
        <w:rPr>
          <w:rFonts w:ascii="Helvetica" w:hAnsi="Helvetica" w:cs="Helvetica" w:hint="eastAsia"/>
          <w:b/>
          <w:bCs/>
          <w:color w:val="222222"/>
          <w:sz w:val="21"/>
          <w:szCs w:val="21"/>
        </w:rPr>
        <w:t>Соосаждение</w:t>
      </w:r>
    </w:p>
    <w:p w14:paraId="4B8A6C6C" w14:textId="77777777" w:rsidR="00C23862" w:rsidRPr="00C23862" w:rsidRDefault="00C23862" w:rsidP="00C23862">
      <w:pPr>
        <w:rPr>
          <w:rFonts w:ascii="Helvetica" w:hAnsi="Helvetica" w:cs="Helvetica"/>
          <w:b/>
          <w:bCs/>
          <w:color w:val="222222"/>
          <w:sz w:val="21"/>
          <w:szCs w:val="21"/>
        </w:rPr>
      </w:pPr>
    </w:p>
    <w:p w14:paraId="186E36C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lastRenderedPageBreak/>
        <w:t xml:space="preserve">2.3.3. </w:t>
      </w:r>
      <w:r w:rsidRPr="00C23862">
        <w:rPr>
          <w:rFonts w:ascii="Helvetica" w:hAnsi="Helvetica" w:cs="Helvetica" w:hint="eastAsia"/>
          <w:b/>
          <w:bCs/>
          <w:color w:val="222222"/>
          <w:sz w:val="21"/>
          <w:szCs w:val="21"/>
        </w:rPr>
        <w:t>Возможные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области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использования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включенными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веществами</w:t>
      </w:r>
    </w:p>
    <w:p w14:paraId="5737B446" w14:textId="77777777" w:rsidR="00C23862" w:rsidRPr="00C23862" w:rsidRDefault="00C23862" w:rsidP="00C23862">
      <w:pPr>
        <w:rPr>
          <w:rFonts w:ascii="Helvetica" w:hAnsi="Helvetica" w:cs="Helvetica"/>
          <w:b/>
          <w:bCs/>
          <w:color w:val="222222"/>
          <w:sz w:val="21"/>
          <w:szCs w:val="21"/>
        </w:rPr>
      </w:pPr>
    </w:p>
    <w:p w14:paraId="0F0BCEA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2.4. </w:t>
      </w:r>
      <w:r w:rsidRPr="00C23862">
        <w:rPr>
          <w:rFonts w:ascii="Helvetica" w:hAnsi="Helvetica" w:cs="Helvetica" w:hint="eastAsia"/>
          <w:b/>
          <w:bCs/>
          <w:color w:val="222222"/>
          <w:sz w:val="21"/>
          <w:szCs w:val="21"/>
        </w:rPr>
        <w:t>Послойная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полимеров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5304963E" w14:textId="77777777" w:rsidR="00C23862" w:rsidRPr="00C23862" w:rsidRDefault="00C23862" w:rsidP="00C23862">
      <w:pPr>
        <w:rPr>
          <w:rFonts w:ascii="Helvetica" w:hAnsi="Helvetica" w:cs="Helvetica"/>
          <w:b/>
          <w:bCs/>
          <w:color w:val="222222"/>
          <w:sz w:val="21"/>
          <w:szCs w:val="21"/>
        </w:rPr>
      </w:pPr>
    </w:p>
    <w:p w14:paraId="7204A8B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2.5. </w:t>
      </w:r>
      <w:r w:rsidRPr="00C23862">
        <w:rPr>
          <w:rFonts w:ascii="Helvetica" w:hAnsi="Helvetica" w:cs="Helvetica" w:hint="eastAsia"/>
          <w:b/>
          <w:bCs/>
          <w:color w:val="222222"/>
          <w:sz w:val="21"/>
          <w:szCs w:val="21"/>
        </w:rPr>
        <w:t>Комбинированные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частицы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основе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37C9F077" w14:textId="77777777" w:rsidR="00C23862" w:rsidRPr="00C23862" w:rsidRDefault="00C23862" w:rsidP="00C23862">
      <w:pPr>
        <w:rPr>
          <w:rFonts w:ascii="Helvetica" w:hAnsi="Helvetica" w:cs="Helvetica"/>
          <w:b/>
          <w:bCs/>
          <w:color w:val="222222"/>
          <w:sz w:val="21"/>
          <w:szCs w:val="21"/>
        </w:rPr>
      </w:pPr>
    </w:p>
    <w:p w14:paraId="591AD9AC"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3. </w:t>
      </w:r>
      <w:r w:rsidRPr="00C23862">
        <w:rPr>
          <w:rFonts w:ascii="Helvetica" w:hAnsi="Helvetica" w:cs="Helvetica" w:hint="eastAsia"/>
          <w:b/>
          <w:bCs/>
          <w:color w:val="222222"/>
          <w:sz w:val="21"/>
          <w:szCs w:val="21"/>
        </w:rPr>
        <w:t>МЕТОДИЧЕСКАЯ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ЧАСТЬ</w:t>
      </w:r>
    </w:p>
    <w:p w14:paraId="761D9085" w14:textId="77777777" w:rsidR="00C23862" w:rsidRPr="00C23862" w:rsidRDefault="00C23862" w:rsidP="00C23862">
      <w:pPr>
        <w:rPr>
          <w:rFonts w:ascii="Helvetica" w:hAnsi="Helvetica" w:cs="Helvetica"/>
          <w:b/>
          <w:bCs/>
          <w:color w:val="222222"/>
          <w:sz w:val="21"/>
          <w:szCs w:val="21"/>
        </w:rPr>
      </w:pPr>
    </w:p>
    <w:p w14:paraId="673E33E0"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3.1. </w:t>
      </w:r>
      <w:r w:rsidRPr="00C23862">
        <w:rPr>
          <w:rFonts w:ascii="Helvetica" w:hAnsi="Helvetica" w:cs="Helvetica" w:hint="eastAsia"/>
          <w:b/>
          <w:bCs/>
          <w:color w:val="222222"/>
          <w:sz w:val="21"/>
          <w:szCs w:val="21"/>
        </w:rPr>
        <w:t>Материалы</w:t>
      </w:r>
    </w:p>
    <w:p w14:paraId="5859186D" w14:textId="77777777" w:rsidR="00C23862" w:rsidRPr="00C23862" w:rsidRDefault="00C23862" w:rsidP="00C23862">
      <w:pPr>
        <w:rPr>
          <w:rFonts w:ascii="Helvetica" w:hAnsi="Helvetica" w:cs="Helvetica"/>
          <w:b/>
          <w:bCs/>
          <w:color w:val="222222"/>
          <w:sz w:val="21"/>
          <w:szCs w:val="21"/>
        </w:rPr>
      </w:pPr>
    </w:p>
    <w:p w14:paraId="6D0AF7B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 </w:t>
      </w:r>
      <w:r w:rsidRPr="00C23862">
        <w:rPr>
          <w:rFonts w:ascii="Helvetica" w:hAnsi="Helvetica" w:cs="Helvetica" w:hint="eastAsia"/>
          <w:b/>
          <w:bCs/>
          <w:color w:val="222222"/>
          <w:sz w:val="21"/>
          <w:szCs w:val="21"/>
        </w:rPr>
        <w:t>Методы</w:t>
      </w:r>
    </w:p>
    <w:p w14:paraId="58CD494B" w14:textId="77777777" w:rsidR="00C23862" w:rsidRPr="00C23862" w:rsidRDefault="00C23862" w:rsidP="00C23862">
      <w:pPr>
        <w:rPr>
          <w:rFonts w:ascii="Helvetica" w:hAnsi="Helvetica" w:cs="Helvetica"/>
          <w:b/>
          <w:bCs/>
          <w:color w:val="222222"/>
          <w:sz w:val="21"/>
          <w:szCs w:val="21"/>
        </w:rPr>
      </w:pPr>
    </w:p>
    <w:p w14:paraId="5681B62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3.2.1.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анализа</w:t>
      </w:r>
    </w:p>
    <w:p w14:paraId="49361CA9" w14:textId="77777777" w:rsidR="00C23862" w:rsidRPr="00C23862" w:rsidRDefault="00C23862" w:rsidP="00C23862">
      <w:pPr>
        <w:rPr>
          <w:rFonts w:ascii="Helvetica" w:hAnsi="Helvetica" w:cs="Helvetica"/>
          <w:b/>
          <w:bCs/>
          <w:color w:val="222222"/>
          <w:sz w:val="21"/>
          <w:szCs w:val="21"/>
        </w:rPr>
      </w:pPr>
    </w:p>
    <w:p w14:paraId="3BF64A1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3.2.1.1. </w:t>
      </w:r>
      <w:r w:rsidRPr="00C23862">
        <w:rPr>
          <w:rFonts w:ascii="Helvetica" w:hAnsi="Helvetica" w:cs="Helvetica" w:hint="eastAsia"/>
          <w:b/>
          <w:bCs/>
          <w:color w:val="222222"/>
          <w:sz w:val="21"/>
          <w:szCs w:val="21"/>
        </w:rPr>
        <w:t>Общая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методика</w:t>
      </w:r>
    </w:p>
    <w:p w14:paraId="72857E97" w14:textId="77777777" w:rsidR="00C23862" w:rsidRPr="00C23862" w:rsidRDefault="00C23862" w:rsidP="00C23862">
      <w:pPr>
        <w:rPr>
          <w:rFonts w:ascii="Helvetica" w:hAnsi="Helvetica" w:cs="Helvetica"/>
          <w:b/>
          <w:bCs/>
          <w:color w:val="222222"/>
          <w:sz w:val="21"/>
          <w:szCs w:val="21"/>
        </w:rPr>
      </w:pPr>
    </w:p>
    <w:p w14:paraId="06565B1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3.2.1.2.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диаметром</w:t>
      </w:r>
      <w:r w:rsidRPr="00C23862">
        <w:rPr>
          <w:rFonts w:ascii="Helvetica" w:hAnsi="Helvetica" w:cs="Helvetica"/>
          <w:b/>
          <w:bCs/>
          <w:color w:val="222222"/>
          <w:sz w:val="21"/>
          <w:szCs w:val="21"/>
        </w:rPr>
        <w:t xml:space="preserve"> 4-6 </w:t>
      </w:r>
      <w:r w:rsidRPr="00C23862">
        <w:rPr>
          <w:rFonts w:ascii="Helvetica" w:hAnsi="Helvetica" w:cs="Helvetica" w:hint="eastAsia"/>
          <w:b/>
          <w:bCs/>
          <w:color w:val="222222"/>
          <w:sz w:val="21"/>
          <w:szCs w:val="21"/>
        </w:rPr>
        <w:t>мкм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соосаждения</w:t>
      </w:r>
    </w:p>
    <w:p w14:paraId="39F090E4" w14:textId="77777777" w:rsidR="00C23862" w:rsidRPr="00C23862" w:rsidRDefault="00C23862" w:rsidP="00C23862">
      <w:pPr>
        <w:rPr>
          <w:rFonts w:ascii="Helvetica" w:hAnsi="Helvetica" w:cs="Helvetica"/>
          <w:b/>
          <w:bCs/>
          <w:color w:val="222222"/>
          <w:sz w:val="21"/>
          <w:szCs w:val="21"/>
        </w:rPr>
      </w:pPr>
    </w:p>
    <w:p w14:paraId="5CF33C0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3.2.1.3.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диаметром</w:t>
      </w:r>
      <w:r w:rsidRPr="00C23862">
        <w:rPr>
          <w:rFonts w:ascii="Helvetica" w:hAnsi="Helvetica" w:cs="Helvetica"/>
          <w:b/>
          <w:bCs/>
          <w:color w:val="222222"/>
          <w:sz w:val="21"/>
          <w:szCs w:val="21"/>
        </w:rPr>
        <w:t xml:space="preserve"> 9-12 </w:t>
      </w:r>
      <w:r w:rsidRPr="00C23862">
        <w:rPr>
          <w:rFonts w:ascii="Helvetica" w:hAnsi="Helvetica" w:cs="Helvetica" w:hint="eastAsia"/>
          <w:b/>
          <w:bCs/>
          <w:color w:val="222222"/>
          <w:sz w:val="21"/>
          <w:szCs w:val="21"/>
        </w:rPr>
        <w:t>мкм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разным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диаметром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w:t>
      </w:r>
    </w:p>
    <w:p w14:paraId="7A524057" w14:textId="77777777" w:rsidR="00C23862" w:rsidRPr="00C23862" w:rsidRDefault="00C23862" w:rsidP="00C23862">
      <w:pPr>
        <w:rPr>
          <w:rFonts w:ascii="Helvetica" w:hAnsi="Helvetica" w:cs="Helvetica"/>
          <w:b/>
          <w:bCs/>
          <w:color w:val="222222"/>
          <w:sz w:val="21"/>
          <w:szCs w:val="21"/>
        </w:rPr>
      </w:pPr>
    </w:p>
    <w:p w14:paraId="407B301C"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3.2.1.4. </w:t>
      </w:r>
      <w:r w:rsidRPr="00C23862">
        <w:rPr>
          <w:rFonts w:ascii="Helvetica" w:hAnsi="Helvetica" w:cs="Helvetica" w:hint="eastAsia"/>
          <w:b/>
          <w:bCs/>
          <w:color w:val="222222"/>
          <w:sz w:val="21"/>
          <w:szCs w:val="21"/>
        </w:rPr>
        <w:t>Приготовление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препаративным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выходом</w:t>
      </w:r>
    </w:p>
    <w:p w14:paraId="50F1683B" w14:textId="77777777" w:rsidR="00C23862" w:rsidRPr="00C23862" w:rsidRDefault="00C23862" w:rsidP="00C23862">
      <w:pPr>
        <w:rPr>
          <w:rFonts w:ascii="Helvetica" w:hAnsi="Helvetica" w:cs="Helvetica"/>
          <w:b/>
          <w:bCs/>
          <w:color w:val="222222"/>
          <w:sz w:val="21"/>
          <w:szCs w:val="21"/>
        </w:rPr>
      </w:pPr>
    </w:p>
    <w:p w14:paraId="583872E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изучение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объектов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использова</w:t>
      </w:r>
      <w:r w:rsidRPr="00C23862">
        <w:rPr>
          <w:rFonts w:ascii="Helvetica" w:hAnsi="Helvetica" w:cs="Helvetica" w:hint="eastAsia"/>
          <w:b/>
          <w:bCs/>
          <w:color w:val="222222"/>
          <w:sz w:val="21"/>
          <w:szCs w:val="21"/>
        </w:rPr>
        <w:lastRenderedPageBreak/>
        <w:t>нием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089CEF19" w14:textId="77777777" w:rsidR="00C23862" w:rsidRPr="00C23862" w:rsidRDefault="00C23862" w:rsidP="00C23862">
      <w:pPr>
        <w:rPr>
          <w:rFonts w:ascii="Helvetica" w:hAnsi="Helvetica" w:cs="Helvetica"/>
          <w:b/>
          <w:bCs/>
          <w:color w:val="222222"/>
          <w:sz w:val="21"/>
          <w:szCs w:val="21"/>
        </w:rPr>
      </w:pPr>
    </w:p>
    <w:p w14:paraId="078D4A2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3.2.2.1.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микрокапсулы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ПАГ</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ПСС</w:t>
      </w:r>
      <w:r w:rsidRPr="00C23862">
        <w:rPr>
          <w:rFonts w:ascii="Helvetica" w:hAnsi="Helvetica" w:cs="Helvetica"/>
          <w:b/>
          <w:bCs/>
          <w:color w:val="222222"/>
          <w:sz w:val="21"/>
          <w:szCs w:val="21"/>
        </w:rPr>
        <w:t>)6</w:t>
      </w:r>
    </w:p>
    <w:p w14:paraId="5261A8BB" w14:textId="77777777" w:rsidR="00C23862" w:rsidRPr="00C23862" w:rsidRDefault="00C23862" w:rsidP="00C23862">
      <w:pPr>
        <w:rPr>
          <w:rFonts w:ascii="Helvetica" w:hAnsi="Helvetica" w:cs="Helvetica"/>
          <w:b/>
          <w:bCs/>
          <w:color w:val="222222"/>
          <w:sz w:val="21"/>
          <w:szCs w:val="21"/>
        </w:rPr>
      </w:pPr>
    </w:p>
    <w:p w14:paraId="0792F87C"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3.2.2.2.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микрокапсулы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ДЕКС</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Про</w:t>
      </w:r>
      <w:r w:rsidRPr="00C23862">
        <w:rPr>
          <w:rFonts w:ascii="Helvetica" w:hAnsi="Helvetica" w:cs="Helvetica"/>
          <w:b/>
          <w:bCs/>
          <w:color w:val="222222"/>
          <w:sz w:val="21"/>
          <w:szCs w:val="21"/>
        </w:rPr>
        <w:t>)2</w:t>
      </w:r>
      <w:r w:rsidRPr="00C23862">
        <w:rPr>
          <w:rFonts w:ascii="Helvetica" w:hAnsi="Helvetica" w:cs="Helvetica" w:hint="eastAsia"/>
          <w:b/>
          <w:bCs/>
          <w:color w:val="222222"/>
          <w:sz w:val="21"/>
          <w:szCs w:val="21"/>
        </w:rPr>
        <w:t>ДЕКС</w:t>
      </w:r>
    </w:p>
    <w:p w14:paraId="2C536BC3" w14:textId="77777777" w:rsidR="00C23862" w:rsidRPr="00C23862" w:rsidRDefault="00C23862" w:rsidP="00C23862">
      <w:pPr>
        <w:rPr>
          <w:rFonts w:ascii="Helvetica" w:hAnsi="Helvetica" w:cs="Helvetica"/>
          <w:b/>
          <w:bCs/>
          <w:color w:val="222222"/>
          <w:sz w:val="21"/>
          <w:szCs w:val="21"/>
        </w:rPr>
      </w:pPr>
    </w:p>
    <w:p w14:paraId="1759F2F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3.2.2.3. </w:t>
      </w:r>
      <w:r w:rsidRPr="00C23862">
        <w:rPr>
          <w:rFonts w:ascii="Helvetica" w:hAnsi="Helvetica" w:cs="Helvetica" w:hint="eastAsia"/>
          <w:b/>
          <w:bCs/>
          <w:color w:val="222222"/>
          <w:sz w:val="21"/>
          <w:szCs w:val="21"/>
        </w:rPr>
        <w:t>Скаффолды</w:t>
      </w:r>
    </w:p>
    <w:p w14:paraId="70CA4FAE" w14:textId="77777777" w:rsidR="00C23862" w:rsidRPr="00C23862" w:rsidRDefault="00C23862" w:rsidP="00C23862">
      <w:pPr>
        <w:rPr>
          <w:rFonts w:ascii="Helvetica" w:hAnsi="Helvetica" w:cs="Helvetica"/>
          <w:b/>
          <w:bCs/>
          <w:color w:val="222222"/>
          <w:sz w:val="21"/>
          <w:szCs w:val="21"/>
        </w:rPr>
      </w:pPr>
    </w:p>
    <w:p w14:paraId="1C5FCCA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3.2.2.3.1. </w:t>
      </w:r>
      <w:r w:rsidRPr="00C23862">
        <w:rPr>
          <w:rFonts w:ascii="Helvetica" w:hAnsi="Helvetica" w:cs="Helvetica" w:hint="eastAsia"/>
          <w:b/>
          <w:bCs/>
          <w:color w:val="222222"/>
          <w:sz w:val="21"/>
          <w:szCs w:val="21"/>
        </w:rPr>
        <w:t>Приготовление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скаффолдов</w:t>
      </w:r>
    </w:p>
    <w:p w14:paraId="223A3799" w14:textId="77777777" w:rsidR="00C23862" w:rsidRPr="00C23862" w:rsidRDefault="00C23862" w:rsidP="00C23862">
      <w:pPr>
        <w:rPr>
          <w:rFonts w:ascii="Helvetica" w:hAnsi="Helvetica" w:cs="Helvetica"/>
          <w:b/>
          <w:bCs/>
          <w:color w:val="222222"/>
          <w:sz w:val="21"/>
          <w:szCs w:val="21"/>
        </w:rPr>
      </w:pPr>
    </w:p>
    <w:p w14:paraId="2E73ACC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3.2.2.3.2. </w:t>
      </w:r>
      <w:r w:rsidRPr="00C23862">
        <w:rPr>
          <w:rFonts w:ascii="Helvetica" w:hAnsi="Helvetica" w:cs="Helvetica" w:hint="eastAsia"/>
          <w:b/>
          <w:bCs/>
          <w:color w:val="222222"/>
          <w:sz w:val="21"/>
          <w:szCs w:val="21"/>
        </w:rPr>
        <w:t>Анализ</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скаффолда</w:t>
      </w:r>
    </w:p>
    <w:p w14:paraId="26B7C049" w14:textId="77777777" w:rsidR="00C23862" w:rsidRPr="00C23862" w:rsidRDefault="00C23862" w:rsidP="00C23862">
      <w:pPr>
        <w:rPr>
          <w:rFonts w:ascii="Helvetica" w:hAnsi="Helvetica" w:cs="Helvetica"/>
          <w:b/>
          <w:bCs/>
          <w:color w:val="222222"/>
          <w:sz w:val="21"/>
          <w:szCs w:val="21"/>
        </w:rPr>
      </w:pPr>
    </w:p>
    <w:p w14:paraId="7258654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3.2.2.3.3. </w:t>
      </w:r>
      <w:r w:rsidRPr="00C23862">
        <w:rPr>
          <w:rFonts w:ascii="Helvetica" w:hAnsi="Helvetica" w:cs="Helvetica" w:hint="eastAsia"/>
          <w:b/>
          <w:bCs/>
          <w:color w:val="222222"/>
          <w:sz w:val="21"/>
          <w:szCs w:val="21"/>
        </w:rPr>
        <w:t>Изучение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скаффолда</w:t>
      </w:r>
      <w:r w:rsidRPr="00C23862">
        <w:rPr>
          <w:rFonts w:ascii="Helvetica" w:hAnsi="Helvetica" w:cs="Helvetica"/>
          <w:b/>
          <w:bCs/>
          <w:color w:val="222222"/>
          <w:sz w:val="21"/>
          <w:szCs w:val="21"/>
        </w:rPr>
        <w:t xml:space="preserve"> </w:t>
      </w:r>
      <w:proofErr w:type="spellStart"/>
      <w:r w:rsidRPr="00C23862">
        <w:rPr>
          <w:rFonts w:ascii="Helvetica" w:hAnsi="Helvetica" w:cs="Helvetica"/>
          <w:b/>
          <w:bCs/>
          <w:color w:val="222222"/>
          <w:sz w:val="21"/>
          <w:szCs w:val="21"/>
        </w:rPr>
        <w:t>in</w:t>
      </w:r>
      <w:proofErr w:type="spellEnd"/>
      <w:r w:rsidRPr="00C23862">
        <w:rPr>
          <w:rFonts w:ascii="Helvetica" w:hAnsi="Helvetica" w:cs="Helvetica"/>
          <w:b/>
          <w:bCs/>
          <w:color w:val="222222"/>
          <w:sz w:val="21"/>
          <w:szCs w:val="21"/>
        </w:rPr>
        <w:t xml:space="preserve"> </w:t>
      </w:r>
      <w:proofErr w:type="spellStart"/>
      <w:r w:rsidRPr="00C23862">
        <w:rPr>
          <w:rFonts w:ascii="Helvetica" w:hAnsi="Helvetica" w:cs="Helvetica"/>
          <w:b/>
          <w:bCs/>
          <w:color w:val="222222"/>
          <w:sz w:val="21"/>
          <w:szCs w:val="21"/>
        </w:rPr>
        <w:t>vitro</w:t>
      </w:r>
      <w:proofErr w:type="spellEnd"/>
    </w:p>
    <w:p w14:paraId="4431DD1C" w14:textId="77777777" w:rsidR="00C23862" w:rsidRPr="00C23862" w:rsidRDefault="00C23862" w:rsidP="00C23862">
      <w:pPr>
        <w:rPr>
          <w:rFonts w:ascii="Helvetica" w:hAnsi="Helvetica" w:cs="Helvetica"/>
          <w:b/>
          <w:bCs/>
          <w:color w:val="222222"/>
          <w:sz w:val="21"/>
          <w:szCs w:val="21"/>
        </w:rPr>
      </w:pPr>
    </w:p>
    <w:p w14:paraId="47FC5B4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3.2.3. </w:t>
      </w:r>
      <w:r w:rsidRPr="00C23862">
        <w:rPr>
          <w:rFonts w:ascii="Helvetica" w:hAnsi="Helvetica" w:cs="Helvetica" w:hint="eastAsia"/>
          <w:b/>
          <w:bCs/>
          <w:color w:val="222222"/>
          <w:sz w:val="21"/>
          <w:szCs w:val="21"/>
        </w:rPr>
        <w:t>Микрочастицы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К</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ИПААм</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со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АБФ</w:t>
      </w:r>
    </w:p>
    <w:p w14:paraId="37479AE6" w14:textId="77777777" w:rsidR="00C23862" w:rsidRPr="00C23862" w:rsidRDefault="00C23862" w:rsidP="00C23862">
      <w:pPr>
        <w:rPr>
          <w:rFonts w:ascii="Helvetica" w:hAnsi="Helvetica" w:cs="Helvetica"/>
          <w:b/>
          <w:bCs/>
          <w:color w:val="222222"/>
          <w:sz w:val="21"/>
          <w:szCs w:val="21"/>
        </w:rPr>
      </w:pPr>
    </w:p>
    <w:p w14:paraId="510E420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3.2.3.1.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пористых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p>
    <w:p w14:paraId="2B088DB1" w14:textId="77777777" w:rsidR="00C23862" w:rsidRPr="00C23862" w:rsidRDefault="00C23862" w:rsidP="00C23862">
      <w:pPr>
        <w:rPr>
          <w:rFonts w:ascii="Helvetica" w:hAnsi="Helvetica" w:cs="Helvetica"/>
          <w:b/>
          <w:bCs/>
          <w:color w:val="222222"/>
          <w:sz w:val="21"/>
          <w:szCs w:val="21"/>
        </w:rPr>
      </w:pPr>
    </w:p>
    <w:p w14:paraId="02309626"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3.2.3.2. </w:t>
      </w:r>
      <w:r w:rsidRPr="00C23862">
        <w:rPr>
          <w:rFonts w:ascii="Helvetica" w:hAnsi="Helvetica" w:cs="Helvetica" w:hint="eastAsia"/>
          <w:b/>
          <w:bCs/>
          <w:color w:val="222222"/>
          <w:sz w:val="21"/>
          <w:szCs w:val="21"/>
        </w:rPr>
        <w:t>Термообратимые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свойства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Ы</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ИПААм</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со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АБФ</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p>
    <w:p w14:paraId="1CFCD0ED" w14:textId="77777777" w:rsidR="00C23862" w:rsidRPr="00C23862" w:rsidRDefault="00C23862" w:rsidP="00C23862">
      <w:pPr>
        <w:rPr>
          <w:rFonts w:ascii="Helvetica" w:hAnsi="Helvetica" w:cs="Helvetica"/>
          <w:b/>
          <w:bCs/>
          <w:color w:val="222222"/>
          <w:sz w:val="21"/>
          <w:szCs w:val="21"/>
        </w:rPr>
      </w:pPr>
    </w:p>
    <w:p w14:paraId="29E7D28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3.2.3.3. </w:t>
      </w:r>
      <w:r w:rsidRPr="00C23862">
        <w:rPr>
          <w:rFonts w:ascii="Helvetica" w:hAnsi="Helvetica" w:cs="Helvetica" w:hint="eastAsia"/>
          <w:b/>
          <w:bCs/>
          <w:color w:val="222222"/>
          <w:sz w:val="21"/>
          <w:szCs w:val="21"/>
        </w:rPr>
        <w:t>Изучение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температурного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захвата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микрочастицы</w:t>
      </w:r>
    </w:p>
    <w:p w14:paraId="3D83E832" w14:textId="77777777" w:rsidR="00C23862" w:rsidRPr="00C23862" w:rsidRDefault="00C23862" w:rsidP="00C23862">
      <w:pPr>
        <w:rPr>
          <w:rFonts w:ascii="Helvetica" w:hAnsi="Helvetica" w:cs="Helvetica"/>
          <w:b/>
          <w:bCs/>
          <w:color w:val="222222"/>
          <w:sz w:val="21"/>
          <w:szCs w:val="21"/>
        </w:rPr>
      </w:pPr>
    </w:p>
    <w:p w14:paraId="086FA2A1"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3.2.4.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объектов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меченных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флуоресцентными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красителями</w:t>
      </w:r>
    </w:p>
    <w:p w14:paraId="3DBEB382" w14:textId="77777777" w:rsidR="00C23862" w:rsidRPr="00C23862" w:rsidRDefault="00C23862" w:rsidP="00C23862">
      <w:pPr>
        <w:rPr>
          <w:rFonts w:ascii="Helvetica" w:hAnsi="Helvetica" w:cs="Helvetica"/>
          <w:b/>
          <w:bCs/>
          <w:color w:val="222222"/>
          <w:sz w:val="21"/>
          <w:szCs w:val="21"/>
        </w:rPr>
      </w:pPr>
    </w:p>
    <w:p w14:paraId="57F964D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lastRenderedPageBreak/>
        <w:t xml:space="preserve">3.2.5.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белка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159E1AB8" w14:textId="77777777" w:rsidR="00C23862" w:rsidRPr="00C23862" w:rsidRDefault="00C23862" w:rsidP="00C23862">
      <w:pPr>
        <w:rPr>
          <w:rFonts w:ascii="Helvetica" w:hAnsi="Helvetica" w:cs="Helvetica"/>
          <w:b/>
          <w:bCs/>
          <w:color w:val="222222"/>
          <w:sz w:val="21"/>
          <w:szCs w:val="21"/>
        </w:rPr>
      </w:pPr>
    </w:p>
    <w:p w14:paraId="6D73C86D"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3.2.5.1.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методом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адсорбции</w:t>
      </w:r>
    </w:p>
    <w:p w14:paraId="0DDCF7A9" w14:textId="77777777" w:rsidR="00C23862" w:rsidRPr="00C23862" w:rsidRDefault="00C23862" w:rsidP="00C23862">
      <w:pPr>
        <w:rPr>
          <w:rFonts w:ascii="Helvetica" w:hAnsi="Helvetica" w:cs="Helvetica"/>
          <w:b/>
          <w:bCs/>
          <w:color w:val="222222"/>
          <w:sz w:val="21"/>
          <w:szCs w:val="21"/>
        </w:rPr>
      </w:pPr>
    </w:p>
    <w:p w14:paraId="7115BDD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3.2.5.1.1.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стекле</w:t>
      </w:r>
    </w:p>
    <w:p w14:paraId="6A2020AA" w14:textId="77777777" w:rsidR="00C23862" w:rsidRPr="00C23862" w:rsidRDefault="00C23862" w:rsidP="00C23862">
      <w:pPr>
        <w:rPr>
          <w:rFonts w:ascii="Helvetica" w:hAnsi="Helvetica" w:cs="Helvetica"/>
          <w:b/>
          <w:bCs/>
          <w:color w:val="222222"/>
          <w:sz w:val="21"/>
          <w:szCs w:val="21"/>
        </w:rPr>
      </w:pPr>
    </w:p>
    <w:p w14:paraId="6D9211D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3.2.5.1.2.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суспензии</w:t>
      </w:r>
    </w:p>
    <w:p w14:paraId="17C45202" w14:textId="77777777" w:rsidR="00C23862" w:rsidRPr="00C23862" w:rsidRDefault="00C23862" w:rsidP="00C23862">
      <w:pPr>
        <w:rPr>
          <w:rFonts w:ascii="Helvetica" w:hAnsi="Helvetica" w:cs="Helvetica"/>
          <w:b/>
          <w:bCs/>
          <w:color w:val="222222"/>
          <w:sz w:val="21"/>
          <w:szCs w:val="21"/>
        </w:rPr>
      </w:pPr>
    </w:p>
    <w:p w14:paraId="618AE0F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3.2.5.2.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методом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соосаждения</w:t>
      </w:r>
    </w:p>
    <w:p w14:paraId="27E5D740" w14:textId="77777777" w:rsidR="00C23862" w:rsidRPr="00C23862" w:rsidRDefault="00C23862" w:rsidP="00C23862">
      <w:pPr>
        <w:rPr>
          <w:rFonts w:ascii="Helvetica" w:hAnsi="Helvetica" w:cs="Helvetica"/>
          <w:b/>
          <w:bCs/>
          <w:color w:val="222222"/>
          <w:sz w:val="21"/>
          <w:szCs w:val="21"/>
        </w:rPr>
      </w:pPr>
    </w:p>
    <w:p w14:paraId="377F727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3.2.5.3.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БСА</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ФИТЦ</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2F570C42" w14:textId="77777777" w:rsidR="00C23862" w:rsidRPr="00C23862" w:rsidRDefault="00C23862" w:rsidP="00C23862">
      <w:pPr>
        <w:rPr>
          <w:rFonts w:ascii="Helvetica" w:hAnsi="Helvetica" w:cs="Helvetica"/>
          <w:b/>
          <w:bCs/>
          <w:color w:val="222222"/>
          <w:sz w:val="21"/>
          <w:szCs w:val="21"/>
        </w:rPr>
      </w:pPr>
    </w:p>
    <w:p w14:paraId="397E0F5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3.2.5.4. </w:t>
      </w:r>
      <w:r w:rsidRPr="00C23862">
        <w:rPr>
          <w:rFonts w:ascii="Helvetica" w:hAnsi="Helvetica" w:cs="Helvetica" w:hint="eastAsia"/>
          <w:b/>
          <w:bCs/>
          <w:color w:val="222222"/>
          <w:sz w:val="21"/>
          <w:szCs w:val="21"/>
        </w:rPr>
        <w:t>Расчет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констант</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адсорбционного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равновесия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p>
    <w:p w14:paraId="341ECAB4" w14:textId="77777777" w:rsidR="00C23862" w:rsidRPr="00C23862" w:rsidRDefault="00C23862" w:rsidP="00C23862">
      <w:pPr>
        <w:rPr>
          <w:rFonts w:ascii="Helvetica" w:hAnsi="Helvetica" w:cs="Helvetica"/>
          <w:b/>
          <w:bCs/>
          <w:color w:val="222222"/>
          <w:sz w:val="21"/>
          <w:szCs w:val="21"/>
        </w:rPr>
      </w:pPr>
    </w:p>
    <w:p w14:paraId="1C53364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 </w:t>
      </w:r>
      <w:r w:rsidRPr="00C23862">
        <w:rPr>
          <w:rFonts w:ascii="Helvetica" w:hAnsi="Helvetica" w:cs="Helvetica" w:hint="eastAsia"/>
          <w:b/>
          <w:bCs/>
          <w:color w:val="222222"/>
          <w:sz w:val="21"/>
          <w:szCs w:val="21"/>
        </w:rPr>
        <w:t>Методы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исследования</w:t>
      </w:r>
    </w:p>
    <w:p w14:paraId="3F56284C" w14:textId="77777777" w:rsidR="00C23862" w:rsidRPr="00C23862" w:rsidRDefault="00C23862" w:rsidP="00C23862">
      <w:pPr>
        <w:rPr>
          <w:rFonts w:ascii="Helvetica" w:hAnsi="Helvetica" w:cs="Helvetica"/>
          <w:b/>
          <w:bCs/>
          <w:color w:val="222222"/>
          <w:sz w:val="21"/>
          <w:szCs w:val="21"/>
        </w:rPr>
      </w:pPr>
    </w:p>
    <w:p w14:paraId="6754B1A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3.2.6.1. </w:t>
      </w:r>
      <w:r w:rsidRPr="00C23862">
        <w:rPr>
          <w:rFonts w:ascii="Helvetica" w:hAnsi="Helvetica" w:cs="Helvetica" w:hint="eastAsia"/>
          <w:b/>
          <w:bCs/>
          <w:color w:val="222222"/>
          <w:sz w:val="21"/>
          <w:szCs w:val="21"/>
        </w:rPr>
        <w:t>Световая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оптическая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микроскопия</w:t>
      </w:r>
    </w:p>
    <w:p w14:paraId="3730C098" w14:textId="77777777" w:rsidR="00C23862" w:rsidRPr="00C23862" w:rsidRDefault="00C23862" w:rsidP="00C23862">
      <w:pPr>
        <w:rPr>
          <w:rFonts w:ascii="Helvetica" w:hAnsi="Helvetica" w:cs="Helvetica"/>
          <w:b/>
          <w:bCs/>
          <w:color w:val="222222"/>
          <w:sz w:val="21"/>
          <w:szCs w:val="21"/>
        </w:rPr>
      </w:pPr>
    </w:p>
    <w:p w14:paraId="6459480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3.2.6.2. </w:t>
      </w:r>
      <w:r w:rsidRPr="00C23862">
        <w:rPr>
          <w:rFonts w:ascii="Helvetica" w:hAnsi="Helvetica" w:cs="Helvetica" w:hint="eastAsia"/>
          <w:b/>
          <w:bCs/>
          <w:color w:val="222222"/>
          <w:sz w:val="21"/>
          <w:szCs w:val="21"/>
        </w:rPr>
        <w:t>Сканирующая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растровая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электронная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микроскопия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СЭМ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энергодисперсионная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рентгеновская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спектроскопия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ЭДРС</w:t>
      </w:r>
      <w:r w:rsidRPr="00C23862">
        <w:rPr>
          <w:rFonts w:ascii="Helvetica" w:hAnsi="Helvetica" w:cs="Helvetica"/>
          <w:b/>
          <w:bCs/>
          <w:color w:val="222222"/>
          <w:sz w:val="21"/>
          <w:szCs w:val="21"/>
        </w:rPr>
        <w:t>)</w:t>
      </w:r>
    </w:p>
    <w:p w14:paraId="502D3951" w14:textId="77777777" w:rsidR="00C23862" w:rsidRPr="00C23862" w:rsidRDefault="00C23862" w:rsidP="00C23862">
      <w:pPr>
        <w:rPr>
          <w:rFonts w:ascii="Helvetica" w:hAnsi="Helvetica" w:cs="Helvetica"/>
          <w:b/>
          <w:bCs/>
          <w:color w:val="222222"/>
          <w:sz w:val="21"/>
          <w:szCs w:val="21"/>
        </w:rPr>
      </w:pPr>
    </w:p>
    <w:p w14:paraId="71FCAD2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3.2.6.3. </w:t>
      </w:r>
      <w:r w:rsidRPr="00C23862">
        <w:rPr>
          <w:rFonts w:ascii="Helvetica" w:hAnsi="Helvetica" w:cs="Helvetica" w:hint="eastAsia"/>
          <w:b/>
          <w:bCs/>
          <w:color w:val="222222"/>
          <w:sz w:val="21"/>
          <w:szCs w:val="21"/>
        </w:rPr>
        <w:t>Конфокальная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лазерная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сканирующая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микроскопия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КЛСМ</w:t>
      </w:r>
      <w:r w:rsidRPr="00C23862">
        <w:rPr>
          <w:rFonts w:ascii="Helvetica" w:hAnsi="Helvetica" w:cs="Helvetica"/>
          <w:b/>
          <w:bCs/>
          <w:color w:val="222222"/>
          <w:sz w:val="21"/>
          <w:szCs w:val="21"/>
        </w:rPr>
        <w:t>)</w:t>
      </w:r>
    </w:p>
    <w:p w14:paraId="058C352C" w14:textId="77777777" w:rsidR="00C23862" w:rsidRPr="00C23862" w:rsidRDefault="00C23862" w:rsidP="00C23862">
      <w:pPr>
        <w:rPr>
          <w:rFonts w:ascii="Helvetica" w:hAnsi="Helvetica" w:cs="Helvetica"/>
          <w:b/>
          <w:bCs/>
          <w:color w:val="222222"/>
          <w:sz w:val="21"/>
          <w:szCs w:val="21"/>
        </w:rPr>
      </w:pPr>
    </w:p>
    <w:p w14:paraId="6EE097D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3.2.6.4. </w:t>
      </w:r>
      <w:r w:rsidRPr="00C23862">
        <w:rPr>
          <w:rFonts w:ascii="Helvetica" w:hAnsi="Helvetica" w:cs="Helvetica" w:hint="eastAsia"/>
          <w:b/>
          <w:bCs/>
          <w:color w:val="222222"/>
          <w:sz w:val="21"/>
          <w:szCs w:val="21"/>
        </w:rPr>
        <w:t>Спектроскопия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комбинационного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рассеяния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lastRenderedPageBreak/>
        <w:t>КР</w:t>
      </w:r>
      <w:r w:rsidRPr="00C23862">
        <w:rPr>
          <w:rFonts w:ascii="Helvetica" w:hAnsi="Helvetica" w:cs="Helvetica"/>
          <w:b/>
          <w:bCs/>
          <w:color w:val="222222"/>
          <w:sz w:val="21"/>
          <w:szCs w:val="21"/>
        </w:rPr>
        <w:t>)</w:t>
      </w:r>
    </w:p>
    <w:p w14:paraId="392E48E2" w14:textId="77777777" w:rsidR="00C23862" w:rsidRPr="00C23862" w:rsidRDefault="00C23862" w:rsidP="00C23862">
      <w:pPr>
        <w:rPr>
          <w:rFonts w:ascii="Helvetica" w:hAnsi="Helvetica" w:cs="Helvetica"/>
          <w:b/>
          <w:bCs/>
          <w:color w:val="222222"/>
          <w:sz w:val="21"/>
          <w:szCs w:val="21"/>
        </w:rPr>
      </w:pPr>
    </w:p>
    <w:p w14:paraId="3FAED30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3.2.6.5. </w:t>
      </w:r>
      <w:r w:rsidRPr="00C23862">
        <w:rPr>
          <w:rFonts w:ascii="Helvetica" w:hAnsi="Helvetica" w:cs="Helvetica" w:hint="eastAsia"/>
          <w:b/>
          <w:bCs/>
          <w:color w:val="222222"/>
          <w:sz w:val="21"/>
          <w:szCs w:val="21"/>
        </w:rPr>
        <w:t>Метод</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адсорбции</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десорбции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азота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метод</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Брунауэра</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Эммета</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Теллера</w:t>
      </w:r>
      <w:r w:rsidRPr="00C23862">
        <w:rPr>
          <w:rFonts w:ascii="Helvetica" w:hAnsi="Helvetica" w:cs="Helvetica"/>
          <w:b/>
          <w:bCs/>
          <w:color w:val="222222"/>
          <w:sz w:val="21"/>
          <w:szCs w:val="21"/>
        </w:rPr>
        <w:t>)</w:t>
      </w:r>
    </w:p>
    <w:p w14:paraId="30E38878" w14:textId="77777777" w:rsidR="00C23862" w:rsidRPr="00C23862" w:rsidRDefault="00C23862" w:rsidP="00C23862">
      <w:pPr>
        <w:rPr>
          <w:rFonts w:ascii="Helvetica" w:hAnsi="Helvetica" w:cs="Helvetica"/>
          <w:b/>
          <w:bCs/>
          <w:color w:val="222222"/>
          <w:sz w:val="21"/>
          <w:szCs w:val="21"/>
        </w:rPr>
      </w:pPr>
    </w:p>
    <w:p w14:paraId="23F728E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3.2.6.6. </w:t>
      </w:r>
      <w:r w:rsidRPr="00C23862">
        <w:rPr>
          <w:rFonts w:ascii="Helvetica" w:hAnsi="Helvetica" w:cs="Helvetica" w:hint="eastAsia"/>
          <w:b/>
          <w:bCs/>
          <w:color w:val="222222"/>
          <w:sz w:val="21"/>
          <w:szCs w:val="21"/>
        </w:rPr>
        <w:t>Рентгенофазовый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анализ</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РФА</w:t>
      </w:r>
      <w:r w:rsidRPr="00C23862">
        <w:rPr>
          <w:rFonts w:ascii="Helvetica" w:hAnsi="Helvetica" w:cs="Helvetica"/>
          <w:b/>
          <w:bCs/>
          <w:color w:val="222222"/>
          <w:sz w:val="21"/>
          <w:szCs w:val="21"/>
        </w:rPr>
        <w:t>)</w:t>
      </w:r>
    </w:p>
    <w:p w14:paraId="5BE9006E" w14:textId="77777777" w:rsidR="00C23862" w:rsidRPr="00C23862" w:rsidRDefault="00C23862" w:rsidP="00C23862">
      <w:pPr>
        <w:rPr>
          <w:rFonts w:ascii="Helvetica" w:hAnsi="Helvetica" w:cs="Helvetica"/>
          <w:b/>
          <w:bCs/>
          <w:color w:val="222222"/>
          <w:sz w:val="21"/>
          <w:szCs w:val="21"/>
        </w:rPr>
      </w:pPr>
    </w:p>
    <w:p w14:paraId="14C265FD"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3.2.6.7. </w:t>
      </w:r>
      <w:r w:rsidRPr="00C23862">
        <w:rPr>
          <w:rFonts w:ascii="Helvetica" w:hAnsi="Helvetica" w:cs="Helvetica" w:hint="eastAsia"/>
          <w:b/>
          <w:bCs/>
          <w:color w:val="222222"/>
          <w:sz w:val="21"/>
          <w:szCs w:val="21"/>
        </w:rPr>
        <w:t>Измерение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гидродинамического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радиуса</w:t>
      </w:r>
    </w:p>
    <w:p w14:paraId="00CF4F37" w14:textId="77777777" w:rsidR="00C23862" w:rsidRPr="00C23862" w:rsidRDefault="00C23862" w:rsidP="00C23862">
      <w:pPr>
        <w:rPr>
          <w:rFonts w:ascii="Helvetica" w:hAnsi="Helvetica" w:cs="Helvetica"/>
          <w:b/>
          <w:bCs/>
          <w:color w:val="222222"/>
          <w:sz w:val="21"/>
          <w:szCs w:val="21"/>
        </w:rPr>
      </w:pPr>
    </w:p>
    <w:p w14:paraId="2C1E9C37"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3.2.6.8. </w:t>
      </w:r>
      <w:r w:rsidRPr="00C23862">
        <w:rPr>
          <w:rFonts w:ascii="Helvetica" w:hAnsi="Helvetica" w:cs="Helvetica" w:hint="eastAsia"/>
          <w:b/>
          <w:bCs/>
          <w:color w:val="222222"/>
          <w:sz w:val="21"/>
          <w:szCs w:val="21"/>
        </w:rPr>
        <w:t>Измерение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потенциала</w:t>
      </w:r>
    </w:p>
    <w:p w14:paraId="2D5BBC67" w14:textId="77777777" w:rsidR="00C23862" w:rsidRPr="00C23862" w:rsidRDefault="00C23862" w:rsidP="00C23862">
      <w:pPr>
        <w:rPr>
          <w:rFonts w:ascii="Helvetica" w:hAnsi="Helvetica" w:cs="Helvetica"/>
          <w:b/>
          <w:bCs/>
          <w:color w:val="222222"/>
          <w:sz w:val="21"/>
          <w:szCs w:val="21"/>
        </w:rPr>
      </w:pPr>
    </w:p>
    <w:p w14:paraId="3357994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3.2.6.9. </w:t>
      </w:r>
      <w:r w:rsidRPr="00C23862">
        <w:rPr>
          <w:rFonts w:ascii="Helvetica" w:hAnsi="Helvetica" w:cs="Helvetica" w:hint="eastAsia"/>
          <w:b/>
          <w:bCs/>
          <w:color w:val="222222"/>
          <w:sz w:val="21"/>
          <w:szCs w:val="21"/>
        </w:rPr>
        <w:t>Круговой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дихроизм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КД</w:t>
      </w:r>
      <w:r w:rsidRPr="00C23862">
        <w:rPr>
          <w:rFonts w:ascii="Helvetica" w:hAnsi="Helvetica" w:cs="Helvetica"/>
          <w:b/>
          <w:bCs/>
          <w:color w:val="222222"/>
          <w:sz w:val="21"/>
          <w:szCs w:val="21"/>
        </w:rPr>
        <w:t>)</w:t>
      </w:r>
    </w:p>
    <w:p w14:paraId="429F9FBB" w14:textId="77777777" w:rsidR="00C23862" w:rsidRPr="00C23862" w:rsidRDefault="00C23862" w:rsidP="00C23862">
      <w:pPr>
        <w:rPr>
          <w:rFonts w:ascii="Helvetica" w:hAnsi="Helvetica" w:cs="Helvetica"/>
          <w:b/>
          <w:bCs/>
          <w:color w:val="222222"/>
          <w:sz w:val="21"/>
          <w:szCs w:val="21"/>
        </w:rPr>
      </w:pPr>
    </w:p>
    <w:p w14:paraId="00BF98D9"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3.2.7. </w:t>
      </w:r>
      <w:r w:rsidRPr="00C23862">
        <w:rPr>
          <w:rFonts w:ascii="Helvetica" w:hAnsi="Helvetica" w:cs="Helvetica" w:hint="eastAsia"/>
          <w:b/>
          <w:bCs/>
          <w:color w:val="222222"/>
          <w:sz w:val="21"/>
          <w:szCs w:val="21"/>
        </w:rPr>
        <w:t>Спектрофотометрия</w:t>
      </w:r>
    </w:p>
    <w:p w14:paraId="515778C6" w14:textId="77777777" w:rsidR="00C23862" w:rsidRPr="00C23862" w:rsidRDefault="00C23862" w:rsidP="00C23862">
      <w:pPr>
        <w:rPr>
          <w:rFonts w:ascii="Helvetica" w:hAnsi="Helvetica" w:cs="Helvetica"/>
          <w:b/>
          <w:bCs/>
          <w:color w:val="222222"/>
          <w:sz w:val="21"/>
          <w:szCs w:val="21"/>
        </w:rPr>
      </w:pPr>
    </w:p>
    <w:p w14:paraId="23C129C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3.2.7.1. </w:t>
      </w:r>
      <w:r w:rsidRPr="00C23862">
        <w:rPr>
          <w:rFonts w:ascii="Helvetica" w:hAnsi="Helvetica" w:cs="Helvetica" w:hint="eastAsia"/>
          <w:b/>
          <w:bCs/>
          <w:color w:val="222222"/>
          <w:sz w:val="21"/>
          <w:szCs w:val="21"/>
        </w:rPr>
        <w:t>Анализ</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концентрации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p>
    <w:p w14:paraId="446BD703" w14:textId="77777777" w:rsidR="00C23862" w:rsidRPr="00C23862" w:rsidRDefault="00C23862" w:rsidP="00C23862">
      <w:pPr>
        <w:rPr>
          <w:rFonts w:ascii="Helvetica" w:hAnsi="Helvetica" w:cs="Helvetica"/>
          <w:b/>
          <w:bCs/>
          <w:color w:val="222222"/>
          <w:sz w:val="21"/>
          <w:szCs w:val="21"/>
        </w:rPr>
      </w:pPr>
    </w:p>
    <w:p w14:paraId="7824584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3.2.7.2. </w:t>
      </w:r>
      <w:r w:rsidRPr="00C23862">
        <w:rPr>
          <w:rFonts w:ascii="Helvetica" w:hAnsi="Helvetica" w:cs="Helvetica" w:hint="eastAsia"/>
          <w:b/>
          <w:bCs/>
          <w:color w:val="222222"/>
          <w:sz w:val="21"/>
          <w:szCs w:val="21"/>
        </w:rPr>
        <w:t>Определение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активности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p>
    <w:p w14:paraId="255B222A" w14:textId="77777777" w:rsidR="00C23862" w:rsidRPr="00C23862" w:rsidRDefault="00C23862" w:rsidP="00C23862">
      <w:pPr>
        <w:rPr>
          <w:rFonts w:ascii="Helvetica" w:hAnsi="Helvetica" w:cs="Helvetica"/>
          <w:b/>
          <w:bCs/>
          <w:color w:val="222222"/>
          <w:sz w:val="21"/>
          <w:szCs w:val="21"/>
        </w:rPr>
      </w:pPr>
    </w:p>
    <w:p w14:paraId="343A69A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РЕЗУЛЬТАТЫ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ОБСУЖДЕНИЕ</w:t>
      </w:r>
    </w:p>
    <w:p w14:paraId="3FF498BE" w14:textId="77777777" w:rsidR="00C23862" w:rsidRPr="00C23862" w:rsidRDefault="00C23862" w:rsidP="00C23862">
      <w:pPr>
        <w:rPr>
          <w:rFonts w:ascii="Helvetica" w:hAnsi="Helvetica" w:cs="Helvetica"/>
          <w:b/>
          <w:bCs/>
          <w:color w:val="222222"/>
          <w:sz w:val="21"/>
          <w:szCs w:val="21"/>
        </w:rPr>
      </w:pPr>
    </w:p>
    <w:p w14:paraId="25947FC6"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4.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ИССЛЕДОВАНИЕ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4CF6A519" w14:textId="77777777" w:rsidR="00C23862" w:rsidRPr="00C23862" w:rsidRDefault="00C23862" w:rsidP="00C23862">
      <w:pPr>
        <w:rPr>
          <w:rFonts w:ascii="Helvetica" w:hAnsi="Helvetica" w:cs="Helvetica"/>
          <w:b/>
          <w:bCs/>
          <w:color w:val="222222"/>
          <w:sz w:val="21"/>
          <w:szCs w:val="21"/>
        </w:rPr>
      </w:pPr>
    </w:p>
    <w:p w14:paraId="2D288594"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4.1. </w:t>
      </w:r>
      <w:r w:rsidRPr="00C23862">
        <w:rPr>
          <w:rFonts w:ascii="Helvetica" w:hAnsi="Helvetica" w:cs="Helvetica" w:hint="eastAsia"/>
          <w:b/>
          <w:bCs/>
          <w:color w:val="222222"/>
          <w:sz w:val="21"/>
          <w:szCs w:val="21"/>
        </w:rPr>
        <w:t>Строение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роста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06993BE9" w14:textId="77777777" w:rsidR="00C23862" w:rsidRPr="00C23862" w:rsidRDefault="00C23862" w:rsidP="00C23862">
      <w:pPr>
        <w:rPr>
          <w:rFonts w:ascii="Helvetica" w:hAnsi="Helvetica" w:cs="Helvetica"/>
          <w:b/>
          <w:bCs/>
          <w:color w:val="222222"/>
          <w:sz w:val="21"/>
          <w:szCs w:val="21"/>
        </w:rPr>
      </w:pPr>
    </w:p>
    <w:p w14:paraId="3F9C158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4.2. </w:t>
      </w:r>
      <w:r w:rsidRPr="00C23862">
        <w:rPr>
          <w:rFonts w:ascii="Helvetica" w:hAnsi="Helvetica" w:cs="Helvetica" w:hint="eastAsia"/>
          <w:b/>
          <w:bCs/>
          <w:color w:val="222222"/>
          <w:sz w:val="21"/>
          <w:szCs w:val="21"/>
        </w:rPr>
        <w:t>Влияние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параметров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смешивания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инкубации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пористость</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61F22173" w14:textId="77777777" w:rsidR="00C23862" w:rsidRPr="00C23862" w:rsidRDefault="00C23862" w:rsidP="00C23862">
      <w:pPr>
        <w:rPr>
          <w:rFonts w:ascii="Helvetica" w:hAnsi="Helvetica" w:cs="Helvetica"/>
          <w:b/>
          <w:bCs/>
          <w:color w:val="222222"/>
          <w:sz w:val="21"/>
          <w:szCs w:val="21"/>
        </w:rPr>
      </w:pPr>
    </w:p>
    <w:p w14:paraId="20FA10F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4.3. </w:t>
      </w:r>
      <w:r w:rsidRPr="00C23862">
        <w:rPr>
          <w:rFonts w:ascii="Helvetica" w:hAnsi="Helvetica" w:cs="Helvetica" w:hint="eastAsia"/>
          <w:b/>
          <w:bCs/>
          <w:color w:val="222222"/>
          <w:sz w:val="21"/>
          <w:szCs w:val="21"/>
        </w:rPr>
        <w:t>Моделирование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внутренней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структуры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3469CBEB" w14:textId="77777777" w:rsidR="00C23862" w:rsidRPr="00C23862" w:rsidRDefault="00C23862" w:rsidP="00C23862">
      <w:pPr>
        <w:rPr>
          <w:rFonts w:ascii="Helvetica" w:hAnsi="Helvetica" w:cs="Helvetica"/>
          <w:b/>
          <w:bCs/>
          <w:color w:val="222222"/>
          <w:sz w:val="21"/>
          <w:szCs w:val="21"/>
        </w:rPr>
      </w:pPr>
    </w:p>
    <w:p w14:paraId="59C0B75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4.4. </w:t>
      </w:r>
      <w:r w:rsidRPr="00C23862">
        <w:rPr>
          <w:rFonts w:ascii="Helvetica" w:hAnsi="Helvetica" w:cs="Helvetica" w:hint="eastAsia"/>
          <w:b/>
          <w:bCs/>
          <w:color w:val="222222"/>
          <w:sz w:val="21"/>
          <w:szCs w:val="21"/>
        </w:rPr>
        <w:t>Влияние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температуры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кристаллическую</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структуру</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51462439" w14:textId="77777777" w:rsidR="00C23862" w:rsidRPr="00C23862" w:rsidRDefault="00C23862" w:rsidP="00C23862">
      <w:pPr>
        <w:rPr>
          <w:rFonts w:ascii="Helvetica" w:hAnsi="Helvetica" w:cs="Helvetica"/>
          <w:b/>
          <w:bCs/>
          <w:color w:val="222222"/>
          <w:sz w:val="21"/>
          <w:szCs w:val="21"/>
        </w:rPr>
      </w:pPr>
    </w:p>
    <w:p w14:paraId="0AE8919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4.5. </w:t>
      </w:r>
      <w:r w:rsidRPr="00C23862">
        <w:rPr>
          <w:rFonts w:ascii="Helvetica" w:hAnsi="Helvetica" w:cs="Helvetica" w:hint="eastAsia"/>
          <w:b/>
          <w:bCs/>
          <w:color w:val="222222"/>
          <w:sz w:val="21"/>
          <w:szCs w:val="21"/>
        </w:rPr>
        <w:t>Оценка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размера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проникновения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модельных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81 </w:t>
      </w:r>
      <w:r w:rsidRPr="00C23862">
        <w:rPr>
          <w:rFonts w:ascii="Helvetica" w:hAnsi="Helvetica" w:cs="Helvetica" w:hint="eastAsia"/>
          <w:b/>
          <w:bCs/>
          <w:color w:val="222222"/>
          <w:sz w:val="21"/>
          <w:szCs w:val="21"/>
        </w:rPr>
        <w:t>ГЛАВА</w:t>
      </w:r>
      <w:r w:rsidRPr="00C23862">
        <w:rPr>
          <w:rFonts w:ascii="Helvetica" w:hAnsi="Helvetica" w:cs="Helvetica"/>
          <w:b/>
          <w:bCs/>
          <w:color w:val="222222"/>
          <w:sz w:val="21"/>
          <w:szCs w:val="21"/>
        </w:rPr>
        <w:t xml:space="preserve"> 5. </w:t>
      </w:r>
      <w:r w:rsidRPr="00C23862">
        <w:rPr>
          <w:rFonts w:ascii="Helvetica" w:hAnsi="Helvetica" w:cs="Helvetica" w:hint="eastAsia"/>
          <w:b/>
          <w:bCs/>
          <w:color w:val="222222"/>
          <w:sz w:val="21"/>
          <w:szCs w:val="21"/>
        </w:rPr>
        <w:t>СОЗДАНИЕ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МНОГОФУНКЦИОНАЛЬНЫХ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НОСИТЕЛЕЙ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БИОЛОГИЧЕСКИ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ВЕЩЕСТВ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ИСПОЛЬЗОВАНИЕМ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СТРУКТУРЫ</w:t>
      </w:r>
    </w:p>
    <w:p w14:paraId="17257957" w14:textId="77777777" w:rsidR="00C23862" w:rsidRPr="00C23862" w:rsidRDefault="00C23862" w:rsidP="00C23862">
      <w:pPr>
        <w:rPr>
          <w:rFonts w:ascii="Helvetica" w:hAnsi="Helvetica" w:cs="Helvetica"/>
          <w:b/>
          <w:bCs/>
          <w:color w:val="222222"/>
          <w:sz w:val="21"/>
          <w:szCs w:val="21"/>
        </w:rPr>
      </w:pPr>
    </w:p>
    <w:p w14:paraId="13ACB648"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5.1. </w:t>
      </w:r>
      <w:r w:rsidRPr="00C23862">
        <w:rPr>
          <w:rFonts w:ascii="Helvetica" w:hAnsi="Helvetica" w:cs="Helvetica" w:hint="eastAsia"/>
          <w:b/>
          <w:bCs/>
          <w:color w:val="222222"/>
          <w:sz w:val="21"/>
          <w:szCs w:val="21"/>
        </w:rPr>
        <w:t>Полые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матричные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капсулы</w:t>
      </w:r>
    </w:p>
    <w:p w14:paraId="63D99A0E" w14:textId="77777777" w:rsidR="00C23862" w:rsidRPr="00C23862" w:rsidRDefault="00C23862" w:rsidP="00C23862">
      <w:pPr>
        <w:rPr>
          <w:rFonts w:ascii="Helvetica" w:hAnsi="Helvetica" w:cs="Helvetica"/>
          <w:b/>
          <w:bCs/>
          <w:color w:val="222222"/>
          <w:sz w:val="21"/>
          <w:szCs w:val="21"/>
        </w:rPr>
      </w:pPr>
    </w:p>
    <w:p w14:paraId="2DF80A3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5.2. </w:t>
      </w:r>
      <w:r w:rsidRPr="00C23862">
        <w:rPr>
          <w:rFonts w:ascii="Helvetica" w:hAnsi="Helvetica" w:cs="Helvetica" w:hint="eastAsia"/>
          <w:b/>
          <w:bCs/>
          <w:color w:val="222222"/>
          <w:sz w:val="21"/>
          <w:szCs w:val="21"/>
        </w:rPr>
        <w:t>Термочувствительные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пористые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микрооболочки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w:t>
      </w:r>
      <w:r w:rsidRPr="00C23862">
        <w:rPr>
          <w:rFonts w:ascii="Helvetica" w:hAnsi="Helvetica" w:cs="Helvetica"/>
          <w:b/>
          <w:bCs/>
          <w:color w:val="222222"/>
          <w:sz w:val="21"/>
          <w:szCs w:val="21"/>
        </w:rPr>
        <w:t>-N-</w:t>
      </w:r>
      <w:r w:rsidRPr="00C23862">
        <w:rPr>
          <w:rFonts w:ascii="Helvetica" w:hAnsi="Helvetica" w:cs="Helvetica" w:hint="eastAsia"/>
          <w:b/>
          <w:bCs/>
          <w:color w:val="222222"/>
          <w:sz w:val="21"/>
          <w:szCs w:val="21"/>
        </w:rPr>
        <w:t>ИПААм</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со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АБФ</w:t>
      </w:r>
    </w:p>
    <w:p w14:paraId="1FADA95E" w14:textId="77777777" w:rsidR="00C23862" w:rsidRPr="00C23862" w:rsidRDefault="00C23862" w:rsidP="00C23862">
      <w:pPr>
        <w:rPr>
          <w:rFonts w:ascii="Helvetica" w:hAnsi="Helvetica" w:cs="Helvetica"/>
          <w:b/>
          <w:bCs/>
          <w:color w:val="222222"/>
          <w:sz w:val="21"/>
          <w:szCs w:val="21"/>
        </w:rPr>
      </w:pPr>
    </w:p>
    <w:p w14:paraId="64474181"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5.2.1.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физико</w:t>
      </w:r>
      <w:r w:rsidRPr="00C23862">
        <w:rPr>
          <w:rFonts w:ascii="Helvetica" w:hAnsi="Helvetica" w:cs="Helvetica"/>
          <w:b/>
          <w:bCs/>
          <w:color w:val="222222"/>
          <w:sz w:val="21"/>
          <w:szCs w:val="21"/>
        </w:rPr>
        <w:t>-</w:t>
      </w:r>
      <w:r w:rsidRPr="00C23862">
        <w:rPr>
          <w:rFonts w:ascii="Helvetica" w:hAnsi="Helvetica" w:cs="Helvetica" w:hint="eastAsia"/>
          <w:b/>
          <w:bCs/>
          <w:color w:val="222222"/>
          <w:sz w:val="21"/>
          <w:szCs w:val="21"/>
        </w:rPr>
        <w:t>химические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свойства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микрооболочек</w:t>
      </w:r>
    </w:p>
    <w:p w14:paraId="1CA8E136" w14:textId="77777777" w:rsidR="00C23862" w:rsidRPr="00C23862" w:rsidRDefault="00C23862" w:rsidP="00C23862">
      <w:pPr>
        <w:rPr>
          <w:rFonts w:ascii="Helvetica" w:hAnsi="Helvetica" w:cs="Helvetica"/>
          <w:b/>
          <w:bCs/>
          <w:color w:val="222222"/>
          <w:sz w:val="21"/>
          <w:szCs w:val="21"/>
        </w:rPr>
      </w:pPr>
    </w:p>
    <w:p w14:paraId="15D484F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5.2.2. </w:t>
      </w:r>
      <w:r w:rsidRPr="00C23862">
        <w:rPr>
          <w:rFonts w:ascii="Helvetica" w:hAnsi="Helvetica" w:cs="Helvetica" w:hint="eastAsia"/>
          <w:b/>
          <w:bCs/>
          <w:color w:val="222222"/>
          <w:sz w:val="21"/>
          <w:szCs w:val="21"/>
        </w:rPr>
        <w:t>Влияние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температуры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свойства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гелевых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микрочастиц</w:t>
      </w:r>
    </w:p>
    <w:p w14:paraId="14FD17D3" w14:textId="77777777" w:rsidR="00C23862" w:rsidRPr="00C23862" w:rsidRDefault="00C23862" w:rsidP="00C23862">
      <w:pPr>
        <w:rPr>
          <w:rFonts w:ascii="Helvetica" w:hAnsi="Helvetica" w:cs="Helvetica"/>
          <w:b/>
          <w:bCs/>
          <w:color w:val="222222"/>
          <w:sz w:val="21"/>
          <w:szCs w:val="21"/>
        </w:rPr>
      </w:pPr>
    </w:p>
    <w:p w14:paraId="4C87C04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5.3.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капсулы</w:t>
      </w:r>
    </w:p>
    <w:p w14:paraId="0EE97B8E" w14:textId="77777777" w:rsidR="00C23862" w:rsidRPr="00C23862" w:rsidRDefault="00C23862" w:rsidP="00C23862">
      <w:pPr>
        <w:rPr>
          <w:rFonts w:ascii="Helvetica" w:hAnsi="Helvetica" w:cs="Helvetica"/>
          <w:b/>
          <w:bCs/>
          <w:color w:val="222222"/>
          <w:sz w:val="21"/>
          <w:szCs w:val="21"/>
        </w:rPr>
      </w:pPr>
    </w:p>
    <w:p w14:paraId="2E35BCCC"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5.3.1. </w:t>
      </w:r>
      <w:r w:rsidRPr="00C23862">
        <w:rPr>
          <w:rFonts w:ascii="Helvetica" w:hAnsi="Helvetica" w:cs="Helvetica" w:hint="eastAsia"/>
          <w:b/>
          <w:bCs/>
          <w:color w:val="222222"/>
          <w:sz w:val="21"/>
          <w:szCs w:val="21"/>
        </w:rPr>
        <w:t>Выбор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для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p>
    <w:p w14:paraId="5E989927" w14:textId="77777777" w:rsidR="00C23862" w:rsidRPr="00C23862" w:rsidRDefault="00C23862" w:rsidP="00C23862">
      <w:pPr>
        <w:rPr>
          <w:rFonts w:ascii="Helvetica" w:hAnsi="Helvetica" w:cs="Helvetica"/>
          <w:b/>
          <w:bCs/>
          <w:color w:val="222222"/>
          <w:sz w:val="21"/>
          <w:szCs w:val="21"/>
        </w:rPr>
      </w:pPr>
    </w:p>
    <w:p w14:paraId="1F384C1B"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lastRenderedPageBreak/>
        <w:t xml:space="preserve">5.3.2. </w:t>
      </w:r>
      <w:r w:rsidRPr="00C23862">
        <w:rPr>
          <w:rFonts w:ascii="Helvetica" w:hAnsi="Helvetica" w:cs="Helvetica" w:hint="eastAsia"/>
          <w:b/>
          <w:bCs/>
          <w:color w:val="222222"/>
          <w:sz w:val="21"/>
          <w:szCs w:val="21"/>
        </w:rPr>
        <w:t>Исследование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4DCC609B" w14:textId="77777777" w:rsidR="00C23862" w:rsidRPr="00C23862" w:rsidRDefault="00C23862" w:rsidP="00C23862">
      <w:pPr>
        <w:rPr>
          <w:rFonts w:ascii="Helvetica" w:hAnsi="Helvetica" w:cs="Helvetica"/>
          <w:b/>
          <w:bCs/>
          <w:color w:val="222222"/>
          <w:sz w:val="21"/>
          <w:szCs w:val="21"/>
        </w:rPr>
      </w:pPr>
    </w:p>
    <w:p w14:paraId="34A2E80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5.3.3. </w:t>
      </w:r>
      <w:r w:rsidRPr="00C23862">
        <w:rPr>
          <w:rFonts w:ascii="Helvetica" w:hAnsi="Helvetica" w:cs="Helvetica" w:hint="eastAsia"/>
          <w:b/>
          <w:bCs/>
          <w:color w:val="222222"/>
          <w:sz w:val="21"/>
          <w:szCs w:val="21"/>
        </w:rPr>
        <w:t>Механизм</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включения</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методами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адсорбции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соосаждения</w:t>
      </w:r>
    </w:p>
    <w:p w14:paraId="68AB7C6D" w14:textId="77777777" w:rsidR="00C23862" w:rsidRPr="00C23862" w:rsidRDefault="00C23862" w:rsidP="00C23862">
      <w:pPr>
        <w:rPr>
          <w:rFonts w:ascii="Helvetica" w:hAnsi="Helvetica" w:cs="Helvetica"/>
          <w:b/>
          <w:bCs/>
          <w:color w:val="222222"/>
          <w:sz w:val="21"/>
          <w:szCs w:val="21"/>
        </w:rPr>
      </w:pPr>
    </w:p>
    <w:p w14:paraId="15D14A6D"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5.3.4. </w:t>
      </w:r>
      <w:r w:rsidRPr="00C23862">
        <w:rPr>
          <w:rFonts w:ascii="Helvetica" w:hAnsi="Helvetica" w:cs="Helvetica" w:hint="eastAsia"/>
          <w:b/>
          <w:bCs/>
          <w:color w:val="222222"/>
          <w:sz w:val="21"/>
          <w:szCs w:val="21"/>
        </w:rPr>
        <w:t>Влияние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рН</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ее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активность</w:t>
      </w:r>
    </w:p>
    <w:p w14:paraId="1920EF7F" w14:textId="77777777" w:rsidR="00C23862" w:rsidRPr="00C23862" w:rsidRDefault="00C23862" w:rsidP="00C23862">
      <w:pPr>
        <w:rPr>
          <w:rFonts w:ascii="Helvetica" w:hAnsi="Helvetica" w:cs="Helvetica"/>
          <w:b/>
          <w:bCs/>
          <w:color w:val="222222"/>
          <w:sz w:val="21"/>
          <w:szCs w:val="21"/>
        </w:rPr>
      </w:pPr>
    </w:p>
    <w:p w14:paraId="1F90A1F2"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5.3.5.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капсулы</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сформированные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включенной</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каталазой</w:t>
      </w:r>
    </w:p>
    <w:p w14:paraId="0AA18D58" w14:textId="77777777" w:rsidR="00C23862" w:rsidRPr="00C23862" w:rsidRDefault="00C23862" w:rsidP="00C23862">
      <w:pPr>
        <w:rPr>
          <w:rFonts w:ascii="Helvetica" w:hAnsi="Helvetica" w:cs="Helvetica"/>
          <w:b/>
          <w:bCs/>
          <w:color w:val="222222"/>
          <w:sz w:val="21"/>
          <w:szCs w:val="21"/>
        </w:rPr>
      </w:pPr>
    </w:p>
    <w:p w14:paraId="72B826EF"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5.4. </w:t>
      </w:r>
      <w:r w:rsidRPr="00C23862">
        <w:rPr>
          <w:rFonts w:ascii="Helvetica" w:hAnsi="Helvetica" w:cs="Helvetica" w:hint="eastAsia"/>
          <w:b/>
          <w:bCs/>
          <w:color w:val="222222"/>
          <w:sz w:val="21"/>
          <w:szCs w:val="21"/>
        </w:rPr>
        <w:t>Полиэлектролитные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скаффолды</w:t>
      </w:r>
    </w:p>
    <w:p w14:paraId="1DBA80FC" w14:textId="77777777" w:rsidR="00C23862" w:rsidRPr="00C23862" w:rsidRDefault="00C23862" w:rsidP="00C23862">
      <w:pPr>
        <w:rPr>
          <w:rFonts w:ascii="Helvetica" w:hAnsi="Helvetica" w:cs="Helvetica"/>
          <w:b/>
          <w:bCs/>
          <w:color w:val="222222"/>
          <w:sz w:val="21"/>
          <w:szCs w:val="21"/>
        </w:rPr>
      </w:pPr>
    </w:p>
    <w:p w14:paraId="16F2F53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5.4.1. </w:t>
      </w:r>
      <w:r w:rsidRPr="00C23862">
        <w:rPr>
          <w:rFonts w:ascii="Helvetica" w:hAnsi="Helvetica" w:cs="Helvetica" w:hint="eastAsia"/>
          <w:b/>
          <w:bCs/>
          <w:color w:val="222222"/>
          <w:sz w:val="21"/>
          <w:szCs w:val="21"/>
        </w:rPr>
        <w:t>Получение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разного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диаметра</w:t>
      </w:r>
    </w:p>
    <w:p w14:paraId="01B675F6" w14:textId="77777777" w:rsidR="00C23862" w:rsidRPr="00C23862" w:rsidRDefault="00C23862" w:rsidP="00C23862">
      <w:pPr>
        <w:rPr>
          <w:rFonts w:ascii="Helvetica" w:hAnsi="Helvetica" w:cs="Helvetica"/>
          <w:b/>
          <w:bCs/>
          <w:color w:val="222222"/>
          <w:sz w:val="21"/>
          <w:szCs w:val="21"/>
        </w:rPr>
      </w:pPr>
    </w:p>
    <w:p w14:paraId="4FD80135"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b/>
          <w:bCs/>
          <w:color w:val="222222"/>
          <w:sz w:val="21"/>
          <w:szCs w:val="21"/>
        </w:rPr>
        <w:t xml:space="preserve">5.4.2. In </w:t>
      </w:r>
      <w:proofErr w:type="spellStart"/>
      <w:r w:rsidRPr="00C23862">
        <w:rPr>
          <w:rFonts w:ascii="Helvetica" w:hAnsi="Helvetica" w:cs="Helvetica"/>
          <w:b/>
          <w:bCs/>
          <w:color w:val="222222"/>
          <w:sz w:val="21"/>
          <w:szCs w:val="21"/>
        </w:rPr>
        <w:t>vitro</w:t>
      </w:r>
      <w:proofErr w:type="spellEnd"/>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исследование</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скаффолдов</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сформированных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на</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микросферах</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ватерита</w:t>
      </w:r>
    </w:p>
    <w:p w14:paraId="2CB339DB" w14:textId="77777777" w:rsidR="00C23862" w:rsidRPr="00C23862" w:rsidRDefault="00C23862" w:rsidP="00C23862">
      <w:pPr>
        <w:rPr>
          <w:rFonts w:ascii="Helvetica" w:hAnsi="Helvetica" w:cs="Helvetica"/>
          <w:b/>
          <w:bCs/>
          <w:color w:val="222222"/>
          <w:sz w:val="21"/>
          <w:szCs w:val="21"/>
        </w:rPr>
      </w:pPr>
    </w:p>
    <w:p w14:paraId="72BF4ABE"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разного</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диаметра</w:t>
      </w:r>
    </w:p>
    <w:p w14:paraId="2FA3401A" w14:textId="77777777" w:rsidR="00C23862" w:rsidRPr="00C23862" w:rsidRDefault="00C23862" w:rsidP="00C23862">
      <w:pPr>
        <w:rPr>
          <w:rFonts w:ascii="Helvetica" w:hAnsi="Helvetica" w:cs="Helvetica"/>
          <w:b/>
          <w:bCs/>
          <w:color w:val="222222"/>
          <w:sz w:val="21"/>
          <w:szCs w:val="21"/>
        </w:rPr>
      </w:pPr>
    </w:p>
    <w:p w14:paraId="24DF00A3"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ВЫВОДЫ</w:t>
      </w:r>
    </w:p>
    <w:p w14:paraId="1A2822DE" w14:textId="77777777" w:rsidR="00C23862" w:rsidRPr="00C23862" w:rsidRDefault="00C23862" w:rsidP="00C23862">
      <w:pPr>
        <w:rPr>
          <w:rFonts w:ascii="Helvetica" w:hAnsi="Helvetica" w:cs="Helvetica"/>
          <w:b/>
          <w:bCs/>
          <w:color w:val="222222"/>
          <w:sz w:val="21"/>
          <w:szCs w:val="21"/>
        </w:rPr>
      </w:pPr>
    </w:p>
    <w:p w14:paraId="10CE543A" w14:textId="77777777" w:rsidR="00C23862" w:rsidRPr="00C23862" w:rsidRDefault="00C23862" w:rsidP="00C23862">
      <w:pPr>
        <w:rPr>
          <w:rFonts w:ascii="Helvetica" w:hAnsi="Helvetica" w:cs="Helvetica"/>
          <w:b/>
          <w:bCs/>
          <w:color w:val="222222"/>
          <w:sz w:val="21"/>
          <w:szCs w:val="21"/>
        </w:rPr>
      </w:pPr>
      <w:r w:rsidRPr="00C23862">
        <w:rPr>
          <w:rFonts w:ascii="Helvetica" w:hAnsi="Helvetica" w:cs="Helvetica" w:hint="eastAsia"/>
          <w:b/>
          <w:bCs/>
          <w:color w:val="222222"/>
          <w:sz w:val="21"/>
          <w:szCs w:val="21"/>
        </w:rPr>
        <w:t>БЛАГОДАРНОСТИ</w:t>
      </w:r>
    </w:p>
    <w:p w14:paraId="5681E3AD" w14:textId="77777777" w:rsidR="00C23862" w:rsidRPr="00C23862" w:rsidRDefault="00C23862" w:rsidP="00C23862">
      <w:pPr>
        <w:rPr>
          <w:rFonts w:ascii="Helvetica" w:hAnsi="Helvetica" w:cs="Helvetica"/>
          <w:b/>
          <w:bCs/>
          <w:color w:val="222222"/>
          <w:sz w:val="21"/>
          <w:szCs w:val="21"/>
        </w:rPr>
      </w:pPr>
    </w:p>
    <w:p w14:paraId="4A7ADEAA" w14:textId="50083CF0" w:rsidR="00967B66" w:rsidRPr="00C23862" w:rsidRDefault="00C23862" w:rsidP="00C23862">
      <w:r w:rsidRPr="00C23862">
        <w:rPr>
          <w:rFonts w:ascii="Helvetica" w:hAnsi="Helvetica" w:cs="Helvetica" w:hint="eastAsia"/>
          <w:b/>
          <w:bCs/>
          <w:color w:val="222222"/>
          <w:sz w:val="21"/>
          <w:szCs w:val="21"/>
        </w:rPr>
        <w:t>СПИСОК</w:t>
      </w:r>
      <w:r w:rsidRPr="00C23862">
        <w:rPr>
          <w:rFonts w:ascii="Helvetica" w:hAnsi="Helvetica" w:cs="Helvetica"/>
          <w:b/>
          <w:bCs/>
          <w:color w:val="222222"/>
          <w:sz w:val="21"/>
          <w:szCs w:val="21"/>
        </w:rPr>
        <w:t xml:space="preserve"> </w:t>
      </w:r>
      <w:r w:rsidRPr="00C23862">
        <w:rPr>
          <w:rFonts w:ascii="Helvetica" w:hAnsi="Helvetica" w:cs="Helvetica" w:hint="eastAsia"/>
          <w:b/>
          <w:bCs/>
          <w:color w:val="222222"/>
          <w:sz w:val="21"/>
          <w:szCs w:val="21"/>
        </w:rPr>
        <w:t>ЛИТЕРАТУРЫ</w:t>
      </w:r>
    </w:p>
    <w:sectPr w:rsidR="00967B66" w:rsidRPr="00C238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2001" w14:textId="77777777" w:rsidR="006D5A98" w:rsidRDefault="006D5A98">
      <w:pPr>
        <w:spacing w:after="0" w:line="240" w:lineRule="auto"/>
      </w:pPr>
      <w:r>
        <w:separator/>
      </w:r>
    </w:p>
  </w:endnote>
  <w:endnote w:type="continuationSeparator" w:id="0">
    <w:p w14:paraId="34B368B4" w14:textId="77777777" w:rsidR="006D5A98" w:rsidRDefault="006D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687B" w14:textId="77777777" w:rsidR="006D5A98" w:rsidRDefault="006D5A98"/>
    <w:p w14:paraId="27160D61" w14:textId="77777777" w:rsidR="006D5A98" w:rsidRDefault="006D5A98"/>
    <w:p w14:paraId="140BFBC9" w14:textId="77777777" w:rsidR="006D5A98" w:rsidRDefault="006D5A98"/>
    <w:p w14:paraId="2AC714AE" w14:textId="77777777" w:rsidR="006D5A98" w:rsidRDefault="006D5A98"/>
    <w:p w14:paraId="327115B4" w14:textId="77777777" w:rsidR="006D5A98" w:rsidRDefault="006D5A98"/>
    <w:p w14:paraId="375A6099" w14:textId="77777777" w:rsidR="006D5A98" w:rsidRDefault="006D5A98"/>
    <w:p w14:paraId="2138AEFE" w14:textId="77777777" w:rsidR="006D5A98" w:rsidRDefault="006D5A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84E51" wp14:editId="03916C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FB7E5" w14:textId="77777777" w:rsidR="006D5A98" w:rsidRDefault="006D5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84E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BFB7E5" w14:textId="77777777" w:rsidR="006D5A98" w:rsidRDefault="006D5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9DFED9" w14:textId="77777777" w:rsidR="006D5A98" w:rsidRDefault="006D5A98"/>
    <w:p w14:paraId="464683A1" w14:textId="77777777" w:rsidR="006D5A98" w:rsidRDefault="006D5A98"/>
    <w:p w14:paraId="1A348531" w14:textId="77777777" w:rsidR="006D5A98" w:rsidRDefault="006D5A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06ED60" wp14:editId="0DCD68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7F54B" w14:textId="77777777" w:rsidR="006D5A98" w:rsidRDefault="006D5A98"/>
                          <w:p w14:paraId="498A2173" w14:textId="77777777" w:rsidR="006D5A98" w:rsidRDefault="006D5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6ED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F7F54B" w14:textId="77777777" w:rsidR="006D5A98" w:rsidRDefault="006D5A98"/>
                    <w:p w14:paraId="498A2173" w14:textId="77777777" w:rsidR="006D5A98" w:rsidRDefault="006D5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66A23" w14:textId="77777777" w:rsidR="006D5A98" w:rsidRDefault="006D5A98"/>
    <w:p w14:paraId="0182A98B" w14:textId="77777777" w:rsidR="006D5A98" w:rsidRDefault="006D5A98">
      <w:pPr>
        <w:rPr>
          <w:sz w:val="2"/>
          <w:szCs w:val="2"/>
        </w:rPr>
      </w:pPr>
    </w:p>
    <w:p w14:paraId="0CAEF179" w14:textId="77777777" w:rsidR="006D5A98" w:rsidRDefault="006D5A98"/>
    <w:p w14:paraId="2E72565F" w14:textId="77777777" w:rsidR="006D5A98" w:rsidRDefault="006D5A98">
      <w:pPr>
        <w:spacing w:after="0" w:line="240" w:lineRule="auto"/>
      </w:pPr>
    </w:p>
  </w:footnote>
  <w:footnote w:type="continuationSeparator" w:id="0">
    <w:p w14:paraId="7F8E4274" w14:textId="77777777" w:rsidR="006D5A98" w:rsidRDefault="006D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A98"/>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38271</TotalTime>
  <Pages>9</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2049</cp:revision>
  <cp:lastPrinted>2009-02-06T05:36:00Z</cp:lastPrinted>
  <dcterms:created xsi:type="dcterms:W3CDTF">2025-11-25T20:19:00Z</dcterms:created>
  <dcterms:modified xsi:type="dcterms:W3CDTF">2026-01-12T20:55:00Z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