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FBD" w:rsidRDefault="00B75999" w:rsidP="00B75999">
      <w:pPr>
        <w:rPr>
          <w:rFonts w:ascii="Times New Roman" w:eastAsia="Times New Roman" w:hAnsi="Times New Roman" w:cs="Times New Roman"/>
          <w:kern w:val="0"/>
          <w:sz w:val="28"/>
          <w:szCs w:val="28"/>
          <w:lang w:eastAsia="ru-RU"/>
        </w:rPr>
      </w:pPr>
      <w:bookmarkStart w:id="0" w:name="_GoBack"/>
      <w:proofErr w:type="spellStart"/>
      <w:r w:rsidRPr="00B75999">
        <w:rPr>
          <w:rFonts w:ascii="Times New Roman" w:eastAsia="Times New Roman" w:hAnsi="Times New Roman" w:cs="Times New Roman" w:hint="eastAsia"/>
          <w:kern w:val="0"/>
          <w:sz w:val="28"/>
          <w:szCs w:val="28"/>
          <w:lang w:eastAsia="ru-RU"/>
        </w:rPr>
        <w:t>Стефінін</w:t>
      </w:r>
      <w:proofErr w:type="spellEnd"/>
      <w:r w:rsidRPr="00B75999">
        <w:rPr>
          <w:rFonts w:ascii="Times New Roman" w:eastAsia="Times New Roman" w:hAnsi="Times New Roman" w:cs="Times New Roman"/>
          <w:kern w:val="0"/>
          <w:sz w:val="28"/>
          <w:szCs w:val="28"/>
          <w:lang w:eastAsia="ru-RU"/>
        </w:rPr>
        <w:t xml:space="preserve"> </w:t>
      </w:r>
      <w:proofErr w:type="spellStart"/>
      <w:r w:rsidRPr="00B75999">
        <w:rPr>
          <w:rFonts w:ascii="Times New Roman" w:eastAsia="Times New Roman" w:hAnsi="Times New Roman" w:cs="Times New Roman" w:hint="eastAsia"/>
          <w:kern w:val="0"/>
          <w:sz w:val="28"/>
          <w:szCs w:val="28"/>
          <w:lang w:eastAsia="ru-RU"/>
        </w:rPr>
        <w:t>Володимир</w:t>
      </w:r>
      <w:proofErr w:type="spellEnd"/>
      <w:r w:rsidRPr="00B75999">
        <w:rPr>
          <w:rFonts w:ascii="Times New Roman" w:eastAsia="Times New Roman" w:hAnsi="Times New Roman" w:cs="Times New Roman"/>
          <w:kern w:val="0"/>
          <w:sz w:val="28"/>
          <w:szCs w:val="28"/>
          <w:lang w:eastAsia="ru-RU"/>
        </w:rPr>
        <w:t xml:space="preserve"> </w:t>
      </w:r>
      <w:proofErr w:type="spellStart"/>
      <w:r w:rsidRPr="00B75999">
        <w:rPr>
          <w:rFonts w:ascii="Times New Roman" w:eastAsia="Times New Roman" w:hAnsi="Times New Roman" w:cs="Times New Roman" w:hint="eastAsia"/>
          <w:kern w:val="0"/>
          <w:sz w:val="28"/>
          <w:szCs w:val="28"/>
          <w:lang w:eastAsia="ru-RU"/>
        </w:rPr>
        <w:t>Володимирович</w:t>
      </w:r>
      <w:proofErr w:type="spellEnd"/>
      <w:r w:rsidRPr="00B75999">
        <w:rPr>
          <w:rFonts w:ascii="Times New Roman" w:eastAsia="Times New Roman" w:hAnsi="Times New Roman" w:cs="Times New Roman"/>
          <w:kern w:val="0"/>
          <w:sz w:val="28"/>
          <w:szCs w:val="28"/>
          <w:lang w:eastAsia="ru-RU"/>
        </w:rPr>
        <w:t xml:space="preserve">. </w:t>
      </w:r>
      <w:proofErr w:type="spellStart"/>
      <w:r w:rsidRPr="00B75999">
        <w:rPr>
          <w:rFonts w:ascii="Times New Roman" w:eastAsia="Times New Roman" w:hAnsi="Times New Roman" w:cs="Times New Roman" w:hint="eastAsia"/>
          <w:kern w:val="0"/>
          <w:sz w:val="28"/>
          <w:szCs w:val="28"/>
          <w:lang w:eastAsia="ru-RU"/>
        </w:rPr>
        <w:t>Якість</w:t>
      </w:r>
      <w:proofErr w:type="spellEnd"/>
      <w:r w:rsidRPr="00B75999">
        <w:rPr>
          <w:rFonts w:ascii="Times New Roman" w:eastAsia="Times New Roman" w:hAnsi="Times New Roman" w:cs="Times New Roman"/>
          <w:kern w:val="0"/>
          <w:sz w:val="28"/>
          <w:szCs w:val="28"/>
          <w:lang w:eastAsia="ru-RU"/>
        </w:rPr>
        <w:t xml:space="preserve"> </w:t>
      </w:r>
      <w:proofErr w:type="spellStart"/>
      <w:r w:rsidRPr="00B75999">
        <w:rPr>
          <w:rFonts w:ascii="Times New Roman" w:eastAsia="Times New Roman" w:hAnsi="Times New Roman" w:cs="Times New Roman" w:hint="eastAsia"/>
          <w:kern w:val="0"/>
          <w:sz w:val="28"/>
          <w:szCs w:val="28"/>
          <w:lang w:eastAsia="ru-RU"/>
        </w:rPr>
        <w:t>праці</w:t>
      </w:r>
      <w:proofErr w:type="spellEnd"/>
      <w:r w:rsidRPr="00B75999">
        <w:rPr>
          <w:rFonts w:ascii="Times New Roman" w:eastAsia="Times New Roman" w:hAnsi="Times New Roman" w:cs="Times New Roman"/>
          <w:kern w:val="0"/>
          <w:sz w:val="28"/>
          <w:szCs w:val="28"/>
          <w:lang w:eastAsia="ru-RU"/>
        </w:rPr>
        <w:t xml:space="preserve">: </w:t>
      </w:r>
      <w:proofErr w:type="spellStart"/>
      <w:r w:rsidRPr="00B75999">
        <w:rPr>
          <w:rFonts w:ascii="Times New Roman" w:eastAsia="Times New Roman" w:hAnsi="Times New Roman" w:cs="Times New Roman" w:hint="eastAsia"/>
          <w:kern w:val="0"/>
          <w:sz w:val="28"/>
          <w:szCs w:val="28"/>
          <w:lang w:eastAsia="ru-RU"/>
        </w:rPr>
        <w:t>чинники</w:t>
      </w:r>
      <w:proofErr w:type="spellEnd"/>
      <w:r w:rsidRPr="00B75999">
        <w:rPr>
          <w:rFonts w:ascii="Times New Roman" w:eastAsia="Times New Roman" w:hAnsi="Times New Roman" w:cs="Times New Roman"/>
          <w:kern w:val="0"/>
          <w:sz w:val="28"/>
          <w:szCs w:val="28"/>
          <w:lang w:eastAsia="ru-RU"/>
        </w:rPr>
        <w:t xml:space="preserve"> </w:t>
      </w:r>
      <w:proofErr w:type="spellStart"/>
      <w:r w:rsidRPr="00B75999">
        <w:rPr>
          <w:rFonts w:ascii="Times New Roman" w:eastAsia="Times New Roman" w:hAnsi="Times New Roman" w:cs="Times New Roman" w:hint="eastAsia"/>
          <w:kern w:val="0"/>
          <w:sz w:val="28"/>
          <w:szCs w:val="28"/>
          <w:lang w:eastAsia="ru-RU"/>
        </w:rPr>
        <w:t>забезпечення</w:t>
      </w:r>
      <w:proofErr w:type="spellEnd"/>
      <w:r w:rsidRPr="00B75999">
        <w:rPr>
          <w:rFonts w:ascii="Times New Roman" w:eastAsia="Times New Roman" w:hAnsi="Times New Roman" w:cs="Times New Roman"/>
          <w:kern w:val="0"/>
          <w:sz w:val="28"/>
          <w:szCs w:val="28"/>
          <w:lang w:eastAsia="ru-RU"/>
        </w:rPr>
        <w:t xml:space="preserve"> </w:t>
      </w:r>
      <w:r w:rsidRPr="00B75999">
        <w:rPr>
          <w:rFonts w:ascii="Times New Roman" w:eastAsia="Times New Roman" w:hAnsi="Times New Roman" w:cs="Times New Roman" w:hint="eastAsia"/>
          <w:kern w:val="0"/>
          <w:sz w:val="28"/>
          <w:szCs w:val="28"/>
          <w:lang w:eastAsia="ru-RU"/>
        </w:rPr>
        <w:t>та</w:t>
      </w:r>
      <w:r w:rsidRPr="00B75999">
        <w:rPr>
          <w:rFonts w:ascii="Times New Roman" w:eastAsia="Times New Roman" w:hAnsi="Times New Roman" w:cs="Times New Roman"/>
          <w:kern w:val="0"/>
          <w:sz w:val="28"/>
          <w:szCs w:val="28"/>
          <w:lang w:eastAsia="ru-RU"/>
        </w:rPr>
        <w:t xml:space="preserve"> </w:t>
      </w:r>
      <w:proofErr w:type="spellStart"/>
      <w:r w:rsidRPr="00B75999">
        <w:rPr>
          <w:rFonts w:ascii="Times New Roman" w:eastAsia="Times New Roman" w:hAnsi="Times New Roman" w:cs="Times New Roman" w:hint="eastAsia"/>
          <w:kern w:val="0"/>
          <w:sz w:val="28"/>
          <w:szCs w:val="28"/>
          <w:lang w:eastAsia="ru-RU"/>
        </w:rPr>
        <w:t>напрями</w:t>
      </w:r>
      <w:proofErr w:type="spellEnd"/>
      <w:r w:rsidRPr="00B75999">
        <w:rPr>
          <w:rFonts w:ascii="Times New Roman" w:eastAsia="Times New Roman" w:hAnsi="Times New Roman" w:cs="Times New Roman"/>
          <w:kern w:val="0"/>
          <w:sz w:val="28"/>
          <w:szCs w:val="28"/>
          <w:lang w:eastAsia="ru-RU"/>
        </w:rPr>
        <w:t xml:space="preserve"> </w:t>
      </w:r>
      <w:proofErr w:type="spellStart"/>
      <w:r w:rsidRPr="00B75999">
        <w:rPr>
          <w:rFonts w:ascii="Times New Roman" w:eastAsia="Times New Roman" w:hAnsi="Times New Roman" w:cs="Times New Roman" w:hint="eastAsia"/>
          <w:kern w:val="0"/>
          <w:sz w:val="28"/>
          <w:szCs w:val="28"/>
          <w:lang w:eastAsia="ru-RU"/>
        </w:rPr>
        <w:t>поліпшення</w:t>
      </w:r>
      <w:proofErr w:type="spellEnd"/>
      <w:proofErr w:type="gramStart"/>
      <w:r w:rsidRPr="00B75999">
        <w:rPr>
          <w:rFonts w:ascii="Times New Roman" w:eastAsia="Times New Roman" w:hAnsi="Times New Roman" w:cs="Times New Roman"/>
          <w:kern w:val="0"/>
          <w:sz w:val="28"/>
          <w:szCs w:val="28"/>
          <w:lang w:eastAsia="ru-RU"/>
        </w:rPr>
        <w:t>. :</w:t>
      </w:r>
      <w:proofErr w:type="gramEnd"/>
      <w:r w:rsidRPr="00B75999">
        <w:rPr>
          <w:rFonts w:ascii="Times New Roman" w:eastAsia="Times New Roman" w:hAnsi="Times New Roman" w:cs="Times New Roman"/>
          <w:kern w:val="0"/>
          <w:sz w:val="28"/>
          <w:szCs w:val="28"/>
          <w:lang w:eastAsia="ru-RU"/>
        </w:rPr>
        <w:t xml:space="preserve"> </w:t>
      </w:r>
      <w:proofErr w:type="spellStart"/>
      <w:r w:rsidRPr="00B75999">
        <w:rPr>
          <w:rFonts w:ascii="Times New Roman" w:eastAsia="Times New Roman" w:hAnsi="Times New Roman" w:cs="Times New Roman" w:hint="eastAsia"/>
          <w:kern w:val="0"/>
          <w:sz w:val="28"/>
          <w:szCs w:val="28"/>
          <w:lang w:eastAsia="ru-RU"/>
        </w:rPr>
        <w:t>Дис</w:t>
      </w:r>
      <w:proofErr w:type="spellEnd"/>
      <w:r w:rsidRPr="00B75999">
        <w:rPr>
          <w:rFonts w:ascii="Times New Roman" w:eastAsia="Times New Roman" w:hAnsi="Times New Roman" w:cs="Times New Roman"/>
          <w:kern w:val="0"/>
          <w:sz w:val="28"/>
          <w:szCs w:val="28"/>
          <w:lang w:eastAsia="ru-RU"/>
        </w:rPr>
        <w:t xml:space="preserve">... </w:t>
      </w:r>
      <w:r w:rsidRPr="00B75999">
        <w:rPr>
          <w:rFonts w:ascii="Times New Roman" w:eastAsia="Times New Roman" w:hAnsi="Times New Roman" w:cs="Times New Roman" w:hint="eastAsia"/>
          <w:kern w:val="0"/>
          <w:sz w:val="28"/>
          <w:szCs w:val="28"/>
          <w:lang w:eastAsia="ru-RU"/>
        </w:rPr>
        <w:t>канд</w:t>
      </w:r>
      <w:r w:rsidRPr="00B75999">
        <w:rPr>
          <w:rFonts w:ascii="Times New Roman" w:eastAsia="Times New Roman" w:hAnsi="Times New Roman" w:cs="Times New Roman"/>
          <w:kern w:val="0"/>
          <w:sz w:val="28"/>
          <w:szCs w:val="28"/>
          <w:lang w:eastAsia="ru-RU"/>
        </w:rPr>
        <w:t xml:space="preserve">. </w:t>
      </w:r>
      <w:r w:rsidRPr="00B75999">
        <w:rPr>
          <w:rFonts w:ascii="Times New Roman" w:eastAsia="Times New Roman" w:hAnsi="Times New Roman" w:cs="Times New Roman" w:hint="eastAsia"/>
          <w:kern w:val="0"/>
          <w:sz w:val="28"/>
          <w:szCs w:val="28"/>
          <w:lang w:eastAsia="ru-RU"/>
        </w:rPr>
        <w:t>наук</w:t>
      </w:r>
      <w:r w:rsidRPr="00B75999">
        <w:rPr>
          <w:rFonts w:ascii="Times New Roman" w:eastAsia="Times New Roman" w:hAnsi="Times New Roman" w:cs="Times New Roman"/>
          <w:kern w:val="0"/>
          <w:sz w:val="28"/>
          <w:szCs w:val="28"/>
          <w:lang w:eastAsia="ru-RU"/>
        </w:rPr>
        <w:t>: 08.00.07 - 2008.</w:t>
      </w:r>
    </w:p>
    <w:p w:rsidR="00C80652" w:rsidRDefault="00C80652" w:rsidP="00C80652">
      <w:r>
        <w:rPr>
          <w:rFonts w:hint="eastAsia"/>
        </w:rPr>
        <w:t>Стефінін</w:t>
      </w:r>
      <w:r>
        <w:t></w:t>
      </w:r>
      <w:r>
        <w:rPr>
          <w:rFonts w:hint="eastAsia"/>
        </w:rPr>
        <w:t>В</w:t>
      </w:r>
      <w:r>
        <w:t></w:t>
      </w:r>
      <w:r>
        <w:rPr>
          <w:rFonts w:hint="eastAsia"/>
        </w:rPr>
        <w:t>В</w:t>
      </w:r>
      <w:r>
        <w:t></w:t>
      </w:r>
      <w:r>
        <w:t></w:t>
      </w:r>
      <w:r>
        <w:rPr>
          <w:rFonts w:hint="eastAsia"/>
        </w:rPr>
        <w:t>Якість</w:t>
      </w:r>
      <w:r>
        <w:t></w:t>
      </w:r>
      <w:r>
        <w:rPr>
          <w:rFonts w:hint="eastAsia"/>
        </w:rPr>
        <w:t>праці</w:t>
      </w:r>
      <w:r>
        <w:t></w:t>
      </w:r>
      <w:r>
        <w:t></w:t>
      </w:r>
      <w:r>
        <w:rPr>
          <w:rFonts w:hint="eastAsia"/>
        </w:rPr>
        <w:t>чинники</w:t>
      </w:r>
      <w:r>
        <w:t></w:t>
      </w:r>
      <w:r>
        <w:rPr>
          <w:rFonts w:hint="eastAsia"/>
        </w:rPr>
        <w:t>забезпечення</w:t>
      </w:r>
      <w:r>
        <w:t></w:t>
      </w:r>
      <w:r>
        <w:rPr>
          <w:rFonts w:hint="eastAsia"/>
        </w:rPr>
        <w:t>та</w:t>
      </w:r>
      <w:r>
        <w:t></w:t>
      </w:r>
      <w:r>
        <w:rPr>
          <w:rFonts w:hint="eastAsia"/>
        </w:rPr>
        <w:t>напрями</w:t>
      </w:r>
      <w:r>
        <w:t></w:t>
      </w:r>
      <w:r>
        <w:rPr>
          <w:rFonts w:hint="eastAsia"/>
        </w:rPr>
        <w:t>поліпшення</w:t>
      </w:r>
      <w:r>
        <w:t></w:t>
      </w:r>
      <w:r>
        <w:t></w:t>
      </w:r>
      <w:r>
        <w:rPr>
          <w:rFonts w:hint="eastAsia"/>
        </w:rPr>
        <w:t>–</w:t>
      </w:r>
      <w:r>
        <w:t></w:t>
      </w:r>
      <w:r>
        <w:rPr>
          <w:rFonts w:hint="eastAsia"/>
        </w:rPr>
        <w:t>Рукопис</w:t>
      </w:r>
      <w:r>
        <w:t></w:t>
      </w:r>
    </w:p>
    <w:p w:rsidR="00C80652" w:rsidRDefault="00C80652" w:rsidP="00C80652"/>
    <w:p w:rsidR="00C80652" w:rsidRDefault="00C80652" w:rsidP="00C80652">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Демографія</w:t>
      </w:r>
      <w:r>
        <w:t></w:t>
      </w:r>
      <w:r>
        <w:t></w:t>
      </w:r>
      <w:r>
        <w:rPr>
          <w:rFonts w:hint="eastAsia"/>
        </w:rPr>
        <w:t>економіка</w:t>
      </w:r>
      <w:r>
        <w:t></w:t>
      </w:r>
      <w:r>
        <w:rPr>
          <w:rFonts w:hint="eastAsia"/>
        </w:rPr>
        <w:t>праці</w:t>
      </w:r>
      <w:r>
        <w:t></w:t>
      </w:r>
      <w:r>
        <w:t></w:t>
      </w:r>
      <w:r>
        <w:rPr>
          <w:rFonts w:hint="eastAsia"/>
        </w:rPr>
        <w:t>соціальна</w:t>
      </w:r>
      <w:r>
        <w:t></w:t>
      </w:r>
      <w:r>
        <w:rPr>
          <w:rFonts w:hint="eastAsia"/>
        </w:rPr>
        <w:t>економіка</w:t>
      </w:r>
      <w:r>
        <w:t></w:t>
      </w:r>
      <w:r>
        <w:rPr>
          <w:rFonts w:hint="eastAsia"/>
        </w:rPr>
        <w:t>і</w:t>
      </w:r>
      <w:r>
        <w:t></w:t>
      </w:r>
      <w:r>
        <w:rPr>
          <w:rFonts w:hint="eastAsia"/>
        </w:rPr>
        <w:t>політика</w:t>
      </w:r>
      <w:r>
        <w:t></w:t>
      </w:r>
      <w:r>
        <w:t></w:t>
      </w:r>
      <w:r>
        <w:rPr>
          <w:rFonts w:hint="eastAsia"/>
        </w:rPr>
        <w:t>–</w:t>
      </w:r>
      <w:r>
        <w:t></w:t>
      </w:r>
      <w:r>
        <w:rPr>
          <w:rFonts w:hint="eastAsia"/>
        </w:rPr>
        <w:t>Інститут</w:t>
      </w:r>
      <w:r>
        <w:t></w:t>
      </w:r>
      <w:r>
        <w:rPr>
          <w:rFonts w:hint="eastAsia"/>
        </w:rPr>
        <w:t>демографії</w:t>
      </w:r>
      <w:r>
        <w:t></w:t>
      </w:r>
      <w:r>
        <w:rPr>
          <w:rFonts w:hint="eastAsia"/>
        </w:rPr>
        <w:t>та</w:t>
      </w:r>
      <w:r>
        <w:t></w:t>
      </w:r>
      <w:r>
        <w:rPr>
          <w:rFonts w:hint="eastAsia"/>
        </w:rPr>
        <w:t>соціальних</w:t>
      </w:r>
      <w:r>
        <w:t></w:t>
      </w:r>
      <w:r>
        <w:rPr>
          <w:rFonts w:hint="eastAsia"/>
        </w:rPr>
        <w:t>досліджень</w:t>
      </w:r>
      <w:r>
        <w:t></w:t>
      </w:r>
      <w:r>
        <w:rPr>
          <w:rFonts w:hint="eastAsia"/>
        </w:rPr>
        <w:t>НАН</w:t>
      </w:r>
      <w:r>
        <w:t></w:t>
      </w:r>
      <w:r>
        <w:rPr>
          <w:rFonts w:hint="eastAsia"/>
        </w:rPr>
        <w:t>України</w:t>
      </w:r>
      <w:r>
        <w:t></w:t>
      </w:r>
      <w:r>
        <w:t></w:t>
      </w:r>
      <w:r>
        <w:rPr>
          <w:rFonts w:hint="eastAsia"/>
        </w:rPr>
        <w:t>Київ</w:t>
      </w:r>
      <w:r>
        <w:t></w:t>
      </w:r>
      <w:r>
        <w:t></w:t>
      </w:r>
      <w:r>
        <w:t></w:t>
      </w:r>
      <w:r>
        <w:t></w:t>
      </w:r>
      <w:r>
        <w:t></w:t>
      </w:r>
      <w:r>
        <w:t></w:t>
      </w:r>
      <w:r>
        <w:t></w:t>
      </w:r>
    </w:p>
    <w:p w:rsidR="00C80652" w:rsidRDefault="00C80652" w:rsidP="00C80652"/>
    <w:p w:rsidR="00B75999" w:rsidRPr="00B75999" w:rsidRDefault="00C80652" w:rsidP="00C80652">
      <w:r>
        <w:rPr>
          <w:rFonts w:hint="eastAsia"/>
        </w:rPr>
        <w:t>Дисертацію</w:t>
      </w:r>
      <w:r>
        <w:t></w:t>
      </w:r>
      <w:r>
        <w:rPr>
          <w:rFonts w:hint="eastAsia"/>
        </w:rPr>
        <w:t>присвячено</w:t>
      </w:r>
      <w:r>
        <w:t></w:t>
      </w:r>
      <w:r>
        <w:rPr>
          <w:rFonts w:hint="eastAsia"/>
        </w:rPr>
        <w:t>теоретичному</w:t>
      </w:r>
      <w:r>
        <w:t></w:t>
      </w:r>
      <w:r>
        <w:rPr>
          <w:rFonts w:hint="eastAsia"/>
        </w:rPr>
        <w:t>та</w:t>
      </w:r>
      <w:r>
        <w:t></w:t>
      </w:r>
      <w:r>
        <w:rPr>
          <w:rFonts w:hint="eastAsia"/>
        </w:rPr>
        <w:t>практичному</w:t>
      </w:r>
      <w:r>
        <w:t></w:t>
      </w:r>
      <w:r>
        <w:rPr>
          <w:rFonts w:hint="eastAsia"/>
        </w:rPr>
        <w:t>обґрунтуванню</w:t>
      </w:r>
      <w:r>
        <w:t></w:t>
      </w:r>
      <w:r>
        <w:rPr>
          <w:rFonts w:hint="eastAsia"/>
        </w:rPr>
        <w:t>напрямів</w:t>
      </w:r>
      <w:r>
        <w:t></w:t>
      </w:r>
      <w:r>
        <w:rPr>
          <w:rFonts w:hint="eastAsia"/>
        </w:rPr>
        <w:t>і</w:t>
      </w:r>
      <w:r>
        <w:t></w:t>
      </w:r>
      <w:r>
        <w:rPr>
          <w:rFonts w:hint="eastAsia"/>
        </w:rPr>
        <w:t>методів</w:t>
      </w:r>
      <w:r>
        <w:t></w:t>
      </w:r>
      <w:r>
        <w:rPr>
          <w:rFonts w:hint="eastAsia"/>
        </w:rPr>
        <w:t>визначення</w:t>
      </w:r>
      <w:r>
        <w:t></w:t>
      </w:r>
      <w:r>
        <w:rPr>
          <w:rFonts w:hint="eastAsia"/>
        </w:rPr>
        <w:t>та</w:t>
      </w:r>
      <w:r>
        <w:t></w:t>
      </w:r>
      <w:r>
        <w:rPr>
          <w:rFonts w:hint="eastAsia"/>
        </w:rPr>
        <w:t>підвищення</w:t>
      </w:r>
      <w:r>
        <w:t></w:t>
      </w:r>
      <w:r>
        <w:rPr>
          <w:rFonts w:hint="eastAsia"/>
        </w:rPr>
        <w:t>якості</w:t>
      </w:r>
      <w:r>
        <w:t></w:t>
      </w:r>
      <w:r>
        <w:rPr>
          <w:rFonts w:hint="eastAsia"/>
        </w:rPr>
        <w:t>праці</w:t>
      </w:r>
      <w:r>
        <w:t></w:t>
      </w:r>
      <w:r>
        <w:rPr>
          <w:rFonts w:hint="eastAsia"/>
        </w:rPr>
        <w:t>у</w:t>
      </w:r>
      <w:r>
        <w:t></w:t>
      </w:r>
      <w:r>
        <w:rPr>
          <w:rFonts w:hint="eastAsia"/>
        </w:rPr>
        <w:t>контексті</w:t>
      </w:r>
      <w:r>
        <w:t></w:t>
      </w:r>
      <w:r>
        <w:rPr>
          <w:rFonts w:hint="eastAsia"/>
        </w:rPr>
        <w:t>забезпечення</w:t>
      </w:r>
      <w:r>
        <w:t></w:t>
      </w:r>
      <w:r>
        <w:rPr>
          <w:rFonts w:hint="eastAsia"/>
        </w:rPr>
        <w:t>її</w:t>
      </w:r>
      <w:r>
        <w:t></w:t>
      </w:r>
      <w:r>
        <w:rPr>
          <w:rFonts w:hint="eastAsia"/>
        </w:rPr>
        <w:t>високої</w:t>
      </w:r>
      <w:r>
        <w:t></w:t>
      </w:r>
      <w:r>
        <w:rPr>
          <w:rFonts w:hint="eastAsia"/>
        </w:rPr>
        <w:t>ефективності</w:t>
      </w:r>
      <w:r>
        <w:t></w:t>
      </w:r>
      <w:r>
        <w:t></w:t>
      </w:r>
      <w:r>
        <w:rPr>
          <w:rFonts w:hint="eastAsia"/>
        </w:rPr>
        <w:t>Отримало</w:t>
      </w:r>
      <w:r>
        <w:t></w:t>
      </w:r>
      <w:r>
        <w:rPr>
          <w:rFonts w:hint="eastAsia"/>
        </w:rPr>
        <w:t>подальший</w:t>
      </w:r>
      <w:r>
        <w:t></w:t>
      </w:r>
      <w:r>
        <w:rPr>
          <w:rFonts w:hint="eastAsia"/>
        </w:rPr>
        <w:t>теоретичний</w:t>
      </w:r>
      <w:r>
        <w:t></w:t>
      </w:r>
      <w:r>
        <w:rPr>
          <w:rFonts w:hint="eastAsia"/>
        </w:rPr>
        <w:t>розвиток</w:t>
      </w:r>
      <w:r>
        <w:t></w:t>
      </w:r>
      <w:r>
        <w:rPr>
          <w:rFonts w:hint="eastAsia"/>
        </w:rPr>
        <w:t>тлумачення</w:t>
      </w:r>
      <w:r>
        <w:t></w:t>
      </w:r>
      <w:r>
        <w:rPr>
          <w:rFonts w:hint="eastAsia"/>
        </w:rPr>
        <w:t>змісту</w:t>
      </w:r>
      <w:r>
        <w:t></w:t>
      </w:r>
      <w:r>
        <w:rPr>
          <w:rFonts w:hint="eastAsia"/>
        </w:rPr>
        <w:t>категорії</w:t>
      </w:r>
      <w:r>
        <w:t></w:t>
      </w:r>
      <w:r>
        <w:rPr>
          <w:rFonts w:hint="eastAsia"/>
        </w:rPr>
        <w:t>якості</w:t>
      </w:r>
      <w:r>
        <w:t></w:t>
      </w:r>
      <w:r>
        <w:rPr>
          <w:rFonts w:hint="eastAsia"/>
        </w:rPr>
        <w:t>праці</w:t>
      </w:r>
      <w:r>
        <w:t></w:t>
      </w:r>
      <w:r>
        <w:t></w:t>
      </w:r>
      <w:r>
        <w:rPr>
          <w:rFonts w:hint="eastAsia"/>
        </w:rPr>
        <w:t>визначено</w:t>
      </w:r>
      <w:r>
        <w:t></w:t>
      </w:r>
      <w:r>
        <w:rPr>
          <w:rFonts w:hint="eastAsia"/>
        </w:rPr>
        <w:t>та</w:t>
      </w:r>
      <w:r>
        <w:t></w:t>
      </w:r>
      <w:r>
        <w:rPr>
          <w:rFonts w:hint="eastAsia"/>
        </w:rPr>
        <w:t>проаналізовано</w:t>
      </w:r>
      <w:r>
        <w:t></w:t>
      </w:r>
      <w:r>
        <w:rPr>
          <w:rFonts w:hint="eastAsia"/>
        </w:rPr>
        <w:t>вплив</w:t>
      </w:r>
      <w:r>
        <w:t></w:t>
      </w:r>
      <w:r>
        <w:rPr>
          <w:rFonts w:hint="eastAsia"/>
        </w:rPr>
        <w:t>якості</w:t>
      </w:r>
      <w:r>
        <w:t></w:t>
      </w:r>
      <w:r>
        <w:rPr>
          <w:rFonts w:hint="eastAsia"/>
        </w:rPr>
        <w:t>праці</w:t>
      </w:r>
      <w:r>
        <w:t></w:t>
      </w:r>
      <w:r>
        <w:rPr>
          <w:rFonts w:hint="eastAsia"/>
        </w:rPr>
        <w:t>на</w:t>
      </w:r>
      <w:r>
        <w:t></w:t>
      </w:r>
      <w:r>
        <w:rPr>
          <w:rFonts w:hint="eastAsia"/>
        </w:rPr>
        <w:t>соціальну</w:t>
      </w:r>
      <w:r>
        <w:t></w:t>
      </w:r>
      <w:r>
        <w:rPr>
          <w:rFonts w:hint="eastAsia"/>
        </w:rPr>
        <w:t>сферу</w:t>
      </w:r>
      <w:r>
        <w:t></w:t>
      </w:r>
      <w:r>
        <w:rPr>
          <w:rFonts w:hint="eastAsia"/>
        </w:rPr>
        <w:t>суспільства</w:t>
      </w:r>
      <w:r>
        <w:t></w:t>
      </w:r>
      <w:r>
        <w:t></w:t>
      </w:r>
      <w:r>
        <w:rPr>
          <w:rFonts w:hint="eastAsia"/>
        </w:rPr>
        <w:t>визначено</w:t>
      </w:r>
      <w:r>
        <w:t></w:t>
      </w:r>
      <w:r>
        <w:rPr>
          <w:rFonts w:hint="eastAsia"/>
        </w:rPr>
        <w:t>та</w:t>
      </w:r>
      <w:r>
        <w:t></w:t>
      </w:r>
      <w:r>
        <w:rPr>
          <w:rFonts w:hint="eastAsia"/>
        </w:rPr>
        <w:t>систематизовано</w:t>
      </w:r>
      <w:r>
        <w:t></w:t>
      </w:r>
      <w:r>
        <w:rPr>
          <w:rFonts w:hint="eastAsia"/>
        </w:rPr>
        <w:t>чинники</w:t>
      </w:r>
      <w:r>
        <w:t></w:t>
      </w:r>
      <w:r>
        <w:rPr>
          <w:rFonts w:hint="eastAsia"/>
        </w:rPr>
        <w:t>і</w:t>
      </w:r>
      <w:r>
        <w:t></w:t>
      </w:r>
      <w:r>
        <w:rPr>
          <w:rFonts w:hint="eastAsia"/>
        </w:rPr>
        <w:t>складові</w:t>
      </w:r>
      <w:r>
        <w:t></w:t>
      </w:r>
      <w:r>
        <w:t></w:t>
      </w:r>
      <w:r>
        <w:rPr>
          <w:rFonts w:hint="eastAsia"/>
        </w:rPr>
        <w:t>що</w:t>
      </w:r>
      <w:r>
        <w:t></w:t>
      </w:r>
      <w:r>
        <w:rPr>
          <w:rFonts w:hint="eastAsia"/>
        </w:rPr>
        <w:t>формують</w:t>
      </w:r>
      <w:r>
        <w:t></w:t>
      </w:r>
      <w:r>
        <w:rPr>
          <w:rFonts w:hint="eastAsia"/>
        </w:rPr>
        <w:t>якість</w:t>
      </w:r>
      <w:r>
        <w:t></w:t>
      </w:r>
      <w:r>
        <w:rPr>
          <w:rFonts w:hint="eastAsia"/>
        </w:rPr>
        <w:t>праці</w:t>
      </w:r>
      <w:r>
        <w:t></w:t>
      </w:r>
      <w:r>
        <w:rPr>
          <w:rFonts w:hint="eastAsia"/>
        </w:rPr>
        <w:t>на</w:t>
      </w:r>
      <w:r>
        <w:t></w:t>
      </w:r>
      <w:r>
        <w:rPr>
          <w:rFonts w:hint="eastAsia"/>
        </w:rPr>
        <w:t>макроекономічному</w:t>
      </w:r>
      <w:r>
        <w:t></w:t>
      </w:r>
      <w:r>
        <w:rPr>
          <w:rFonts w:hint="eastAsia"/>
        </w:rPr>
        <w:t>рівні</w:t>
      </w:r>
      <w:r>
        <w:t></w:t>
      </w:r>
      <w:r>
        <w:rPr>
          <w:rFonts w:hint="eastAsia"/>
        </w:rPr>
        <w:t>в</w:t>
      </w:r>
      <w:r>
        <w:t></w:t>
      </w:r>
      <w:r>
        <w:rPr>
          <w:rFonts w:hint="eastAsia"/>
        </w:rPr>
        <w:t>Україні</w:t>
      </w:r>
      <w:r>
        <w:t></w:t>
      </w:r>
      <w:r>
        <w:t></w:t>
      </w:r>
      <w:r>
        <w:rPr>
          <w:rFonts w:hint="eastAsia"/>
        </w:rPr>
        <w:t>запропоновано</w:t>
      </w:r>
      <w:r>
        <w:t></w:t>
      </w:r>
      <w:r>
        <w:rPr>
          <w:rFonts w:hint="eastAsia"/>
        </w:rPr>
        <w:t>авторську</w:t>
      </w:r>
      <w:r>
        <w:t></w:t>
      </w:r>
      <w:r>
        <w:rPr>
          <w:rFonts w:hint="eastAsia"/>
        </w:rPr>
        <w:t>методику</w:t>
      </w:r>
      <w:r>
        <w:t></w:t>
      </w:r>
      <w:r>
        <w:rPr>
          <w:rFonts w:hint="eastAsia"/>
        </w:rPr>
        <w:t>оцінювання</w:t>
      </w:r>
      <w:r>
        <w:t></w:t>
      </w:r>
      <w:r>
        <w:rPr>
          <w:rFonts w:hint="eastAsia"/>
        </w:rPr>
        <w:t>якості</w:t>
      </w:r>
      <w:r>
        <w:t></w:t>
      </w:r>
      <w:r>
        <w:rPr>
          <w:rFonts w:hint="eastAsia"/>
        </w:rPr>
        <w:t>праці</w:t>
      </w:r>
      <w:r>
        <w:t></w:t>
      </w:r>
      <w:r>
        <w:rPr>
          <w:rFonts w:hint="eastAsia"/>
        </w:rPr>
        <w:t>на</w:t>
      </w:r>
      <w:r>
        <w:t></w:t>
      </w:r>
      <w:r>
        <w:rPr>
          <w:rFonts w:hint="eastAsia"/>
        </w:rPr>
        <w:t>мезоекономічному</w:t>
      </w:r>
      <w:r>
        <w:t></w:t>
      </w:r>
      <w:r>
        <w:rPr>
          <w:rFonts w:hint="eastAsia"/>
        </w:rPr>
        <w:t>рівні</w:t>
      </w:r>
      <w:r>
        <w:t></w:t>
      </w:r>
      <w:r>
        <w:t></w:t>
      </w:r>
      <w:r>
        <w:rPr>
          <w:rFonts w:hint="eastAsia"/>
        </w:rPr>
        <w:t>розроблено</w:t>
      </w:r>
      <w:r>
        <w:t></w:t>
      </w:r>
      <w:r>
        <w:rPr>
          <w:rFonts w:hint="eastAsia"/>
        </w:rPr>
        <w:t>інтегральний</w:t>
      </w:r>
      <w:r>
        <w:t></w:t>
      </w:r>
      <w:r>
        <w:rPr>
          <w:rFonts w:hint="eastAsia"/>
        </w:rPr>
        <w:t>показник</w:t>
      </w:r>
      <w:r>
        <w:t></w:t>
      </w:r>
      <w:r>
        <w:rPr>
          <w:rFonts w:hint="eastAsia"/>
        </w:rPr>
        <w:t>оцінки</w:t>
      </w:r>
      <w:r>
        <w:t></w:t>
      </w:r>
      <w:r>
        <w:rPr>
          <w:rFonts w:hint="eastAsia"/>
        </w:rPr>
        <w:t>якості</w:t>
      </w:r>
      <w:r>
        <w:t></w:t>
      </w:r>
      <w:r>
        <w:rPr>
          <w:rFonts w:hint="eastAsia"/>
        </w:rPr>
        <w:t>праці</w:t>
      </w:r>
      <w:r>
        <w:t></w:t>
      </w:r>
      <w:r>
        <w:rPr>
          <w:rFonts w:hint="eastAsia"/>
        </w:rPr>
        <w:t>на</w:t>
      </w:r>
      <w:r>
        <w:t></w:t>
      </w:r>
      <w:r>
        <w:rPr>
          <w:rFonts w:hint="eastAsia"/>
        </w:rPr>
        <w:t>мікроекономічному</w:t>
      </w:r>
      <w:r>
        <w:t></w:t>
      </w:r>
      <w:r>
        <w:rPr>
          <w:rFonts w:hint="eastAsia"/>
        </w:rPr>
        <w:t>рівні</w:t>
      </w:r>
      <w:r>
        <w:t></w:t>
      </w:r>
      <w:r>
        <w:t></w:t>
      </w:r>
      <w:r>
        <w:rPr>
          <w:rFonts w:hint="eastAsia"/>
        </w:rPr>
        <w:t>Здійснено</w:t>
      </w:r>
      <w:r>
        <w:t></w:t>
      </w:r>
      <w:r>
        <w:rPr>
          <w:rFonts w:hint="eastAsia"/>
        </w:rPr>
        <w:t>розрахунки</w:t>
      </w:r>
      <w:r>
        <w:t></w:t>
      </w:r>
      <w:r>
        <w:rPr>
          <w:rFonts w:hint="eastAsia"/>
        </w:rPr>
        <w:t>інтегрального</w:t>
      </w:r>
      <w:r>
        <w:t></w:t>
      </w:r>
      <w:r>
        <w:rPr>
          <w:rFonts w:hint="eastAsia"/>
        </w:rPr>
        <w:t>показника</w:t>
      </w:r>
      <w:r>
        <w:t></w:t>
      </w:r>
      <w:r>
        <w:rPr>
          <w:rFonts w:hint="eastAsia"/>
        </w:rPr>
        <w:t>якості</w:t>
      </w:r>
      <w:r>
        <w:t></w:t>
      </w:r>
      <w:r>
        <w:rPr>
          <w:rFonts w:hint="eastAsia"/>
        </w:rPr>
        <w:t>праці</w:t>
      </w:r>
      <w:r>
        <w:t></w:t>
      </w:r>
      <w:r>
        <w:rPr>
          <w:rFonts w:hint="eastAsia"/>
        </w:rPr>
        <w:t>для</w:t>
      </w:r>
      <w:r>
        <w:t></w:t>
      </w:r>
      <w:r>
        <w:rPr>
          <w:rFonts w:hint="eastAsia"/>
        </w:rPr>
        <w:t>вітчизняних</w:t>
      </w:r>
      <w:r>
        <w:t></w:t>
      </w:r>
      <w:r>
        <w:rPr>
          <w:rFonts w:hint="eastAsia"/>
        </w:rPr>
        <w:t>підприємств</w:t>
      </w:r>
      <w:r>
        <w:t></w:t>
      </w:r>
      <w:r>
        <w:t></w:t>
      </w:r>
      <w:r>
        <w:rPr>
          <w:rFonts w:hint="eastAsia"/>
        </w:rPr>
        <w:t>Визначено</w:t>
      </w:r>
      <w:r>
        <w:t></w:t>
      </w:r>
      <w:r>
        <w:rPr>
          <w:rFonts w:hint="eastAsia"/>
        </w:rPr>
        <w:t>пріоритетні</w:t>
      </w:r>
      <w:r>
        <w:t></w:t>
      </w:r>
      <w:r>
        <w:rPr>
          <w:rFonts w:hint="eastAsia"/>
        </w:rPr>
        <w:t>завдання</w:t>
      </w:r>
      <w:r>
        <w:t></w:t>
      </w:r>
      <w:r>
        <w:rPr>
          <w:rFonts w:hint="eastAsia"/>
        </w:rPr>
        <w:t>створення</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управління</w:t>
      </w:r>
      <w:r>
        <w:t></w:t>
      </w:r>
      <w:r>
        <w:rPr>
          <w:rFonts w:hint="eastAsia"/>
        </w:rPr>
        <w:t>якістю</w:t>
      </w:r>
      <w:r>
        <w:t></w:t>
      </w:r>
      <w:r>
        <w:rPr>
          <w:rFonts w:hint="eastAsia"/>
        </w:rPr>
        <w:t>праці</w:t>
      </w:r>
      <w:r>
        <w:t></w:t>
      </w:r>
      <w:r>
        <w:rPr>
          <w:rFonts w:hint="eastAsia"/>
        </w:rPr>
        <w:t>на</w:t>
      </w:r>
      <w:r>
        <w:t></w:t>
      </w:r>
      <w:r>
        <w:rPr>
          <w:rFonts w:hint="eastAsia"/>
        </w:rPr>
        <w:t>підприємствах</w:t>
      </w:r>
      <w:r>
        <w:t></w:t>
      </w:r>
      <w:r>
        <w:t></w:t>
      </w:r>
      <w:r>
        <w:rPr>
          <w:rFonts w:hint="eastAsia"/>
        </w:rPr>
        <w:t>який</w:t>
      </w:r>
      <w:r>
        <w:t></w:t>
      </w:r>
      <w:r>
        <w:rPr>
          <w:rFonts w:hint="eastAsia"/>
        </w:rPr>
        <w:t>дозволить</w:t>
      </w:r>
      <w:r>
        <w:t></w:t>
      </w:r>
      <w:r>
        <w:rPr>
          <w:rFonts w:hint="eastAsia"/>
        </w:rPr>
        <w:t>удосконалити</w:t>
      </w:r>
      <w:r>
        <w:t></w:t>
      </w:r>
      <w:r>
        <w:rPr>
          <w:rFonts w:hint="eastAsia"/>
        </w:rPr>
        <w:t>даний</w:t>
      </w:r>
      <w:r>
        <w:t></w:t>
      </w:r>
      <w:r>
        <w:rPr>
          <w:rFonts w:hint="eastAsia"/>
        </w:rPr>
        <w:t>процес</w:t>
      </w:r>
      <w:r>
        <w:t></w:t>
      </w:r>
      <w:r>
        <w:rPr>
          <w:rFonts w:hint="eastAsia"/>
        </w:rPr>
        <w:t>на</w:t>
      </w:r>
      <w:r>
        <w:t></w:t>
      </w:r>
      <w:r>
        <w:rPr>
          <w:rFonts w:hint="eastAsia"/>
        </w:rPr>
        <w:t>основі</w:t>
      </w:r>
      <w:r>
        <w:t></w:t>
      </w:r>
      <w:r>
        <w:rPr>
          <w:rFonts w:hint="eastAsia"/>
        </w:rPr>
        <w:t>реалізації</w:t>
      </w:r>
      <w:r>
        <w:t></w:t>
      </w:r>
      <w:r>
        <w:rPr>
          <w:rFonts w:hint="eastAsia"/>
        </w:rPr>
        <w:t>розроблених</w:t>
      </w:r>
      <w:r>
        <w:t></w:t>
      </w:r>
      <w:r>
        <w:rPr>
          <w:rFonts w:hint="eastAsia"/>
        </w:rPr>
        <w:t>рекомендацій</w:t>
      </w:r>
      <w:r>
        <w:t></w:t>
      </w:r>
      <w:r>
        <w:rPr>
          <w:rFonts w:hint="eastAsia"/>
        </w:rPr>
        <w:t>та</w:t>
      </w:r>
      <w:r>
        <w:t></w:t>
      </w:r>
      <w:r>
        <w:rPr>
          <w:rFonts w:hint="eastAsia"/>
        </w:rPr>
        <w:t>заходів</w:t>
      </w:r>
      <w:r>
        <w:t></w:t>
      </w:r>
      <w:bookmarkEnd w:id="0"/>
    </w:p>
    <w:sectPr w:rsidR="00B75999" w:rsidRPr="00B7599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594" w:rsidRDefault="00320594">
      <w:pPr>
        <w:spacing w:after="0" w:line="240" w:lineRule="auto"/>
      </w:pPr>
      <w:r>
        <w:separator/>
      </w:r>
    </w:p>
  </w:endnote>
  <w:endnote w:type="continuationSeparator" w:id="0">
    <w:p w:rsidR="00320594" w:rsidRDefault="00320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594" w:rsidRDefault="00320594"/>
    <w:p w:rsidR="00320594" w:rsidRDefault="00320594"/>
    <w:p w:rsidR="00320594" w:rsidRDefault="00320594"/>
    <w:p w:rsidR="00320594" w:rsidRDefault="00320594"/>
    <w:p w:rsidR="00320594" w:rsidRDefault="00320594"/>
    <w:p w:rsidR="00320594" w:rsidRDefault="00320594"/>
    <w:p w:rsidR="00320594" w:rsidRDefault="0032059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594" w:rsidRDefault="003205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20594" w:rsidRDefault="003205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20594" w:rsidRDefault="00320594"/>
    <w:p w:rsidR="00320594" w:rsidRDefault="00320594"/>
    <w:p w:rsidR="00320594" w:rsidRDefault="0032059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594" w:rsidRDefault="00320594"/>
                          <w:p w:rsidR="00320594" w:rsidRDefault="0032059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20594" w:rsidRDefault="00320594"/>
                    <w:p w:rsidR="00320594" w:rsidRDefault="0032059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20594" w:rsidRDefault="00320594"/>
    <w:p w:rsidR="00320594" w:rsidRDefault="00320594">
      <w:pPr>
        <w:rPr>
          <w:sz w:val="2"/>
          <w:szCs w:val="2"/>
        </w:rPr>
      </w:pPr>
    </w:p>
    <w:p w:rsidR="00320594" w:rsidRDefault="00320594"/>
    <w:p w:rsidR="00320594" w:rsidRDefault="00320594">
      <w:pPr>
        <w:spacing w:after="0" w:line="240" w:lineRule="auto"/>
      </w:pPr>
    </w:p>
  </w:footnote>
  <w:footnote w:type="continuationSeparator" w:id="0">
    <w:p w:rsidR="00320594" w:rsidRDefault="00320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594"/>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5347F-82B1-4718-9B09-D7158318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18816</TotalTime>
  <Pages>1</Pages>
  <Words>202</Words>
  <Characters>1157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1169</cp:revision>
  <cp:lastPrinted>2009-02-06T05:36:00Z</cp:lastPrinted>
  <dcterms:created xsi:type="dcterms:W3CDTF">2023-09-07T12:38:00Z</dcterms:created>
  <dcterms:modified xsi:type="dcterms:W3CDTF">2023-11-26T20:51:00Z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