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648B" w14:textId="77777777" w:rsidR="00206390" w:rsidRDefault="00206390" w:rsidP="00206390">
      <w:r>
        <w:rPr>
          <w:rFonts w:hint="eastAsia"/>
        </w:rPr>
        <w:t>Федеральное</w:t>
      </w:r>
      <w:r>
        <w:t xml:space="preserve"> </w:t>
      </w:r>
      <w:r>
        <w:rPr>
          <w:rFonts w:hint="eastAsia"/>
        </w:rPr>
        <w:t>государственное</w:t>
      </w:r>
      <w:r>
        <w:t xml:space="preserve"> </w:t>
      </w:r>
      <w:r>
        <w:rPr>
          <w:rFonts w:hint="eastAsia"/>
        </w:rPr>
        <w:t>автономное</w:t>
      </w:r>
      <w:r>
        <w:t xml:space="preserve"> </w:t>
      </w:r>
      <w:r>
        <w:rPr>
          <w:rFonts w:hint="eastAsia"/>
        </w:rPr>
        <w:t>образовательное</w:t>
      </w:r>
    </w:p>
    <w:p w14:paraId="4D312819" w14:textId="77777777" w:rsidR="00206390" w:rsidRDefault="00206390" w:rsidP="00206390">
      <w:r>
        <w:rPr>
          <w:rFonts w:hint="eastAsia"/>
        </w:rPr>
        <w:t>учреждение</w:t>
      </w:r>
      <w:r>
        <w:t xml:space="preserve"> </w:t>
      </w:r>
      <w:r>
        <w:rPr>
          <w:rFonts w:hint="eastAsia"/>
        </w:rPr>
        <w:t>высшего</w:t>
      </w:r>
      <w:r>
        <w:t xml:space="preserve"> </w:t>
      </w:r>
      <w:r>
        <w:rPr>
          <w:rFonts w:hint="eastAsia"/>
        </w:rPr>
        <w:t>образования</w:t>
      </w:r>
    </w:p>
    <w:p w14:paraId="71DC2DCE" w14:textId="77777777" w:rsidR="00206390" w:rsidRDefault="00206390" w:rsidP="00206390">
      <w:r>
        <w:rPr>
          <w:rFonts w:hint="eastAsia"/>
        </w:rPr>
        <w:t>«</w:t>
      </w:r>
      <w:r>
        <w:rPr>
          <w:rFonts w:hint="eastAsia"/>
        </w:rPr>
        <w:t>Российский</w:t>
      </w:r>
      <w:r>
        <w:t xml:space="preserve"> </w:t>
      </w:r>
      <w:r>
        <w:rPr>
          <w:rFonts w:hint="eastAsia"/>
        </w:rPr>
        <w:t>университет</w:t>
      </w:r>
      <w:r>
        <w:t xml:space="preserve"> </w:t>
      </w:r>
      <w:r>
        <w:rPr>
          <w:rFonts w:hint="eastAsia"/>
        </w:rPr>
        <w:t>дружбы</w:t>
      </w:r>
      <w:r>
        <w:t xml:space="preserve"> </w:t>
      </w:r>
      <w:r>
        <w:rPr>
          <w:rFonts w:hint="eastAsia"/>
        </w:rPr>
        <w:t>народов</w:t>
      </w:r>
      <w:r>
        <w:rPr>
          <w:rFonts w:hint="eastAsia"/>
        </w:rPr>
        <w:t>»</w:t>
      </w:r>
    </w:p>
    <w:p w14:paraId="26D6392A" w14:textId="77777777" w:rsidR="00206390" w:rsidRDefault="00206390" w:rsidP="00206390">
      <w:r>
        <w:rPr>
          <w:rFonts w:hint="eastAsia"/>
        </w:rPr>
        <w:t>Молчанов</w:t>
      </w:r>
      <w:r>
        <w:t xml:space="preserve"> </w:t>
      </w:r>
      <w:r>
        <w:rPr>
          <w:rFonts w:hint="eastAsia"/>
        </w:rPr>
        <w:t>Дмитрий</w:t>
      </w:r>
      <w:r>
        <w:t xml:space="preserve"> </w:t>
      </w:r>
      <w:r>
        <w:rPr>
          <w:rFonts w:hint="eastAsia"/>
        </w:rPr>
        <w:t>Александрович</w:t>
      </w:r>
    </w:p>
    <w:p w14:paraId="035BC785" w14:textId="77777777" w:rsidR="00206390" w:rsidRDefault="00206390" w:rsidP="00206390">
      <w:r>
        <w:rPr>
          <w:rFonts w:hint="eastAsia"/>
        </w:rPr>
        <w:t>РАЗРАБОТКА</w:t>
      </w:r>
      <w:r>
        <w:t xml:space="preserve"> </w:t>
      </w:r>
      <w:r>
        <w:rPr>
          <w:rFonts w:hint="eastAsia"/>
        </w:rPr>
        <w:t>ПОДХОДОВ</w:t>
      </w:r>
      <w:r>
        <w:t xml:space="preserve">, </w:t>
      </w:r>
      <w:r>
        <w:rPr>
          <w:rFonts w:hint="eastAsia"/>
        </w:rPr>
        <w:t>МЕТОДОВ</w:t>
      </w:r>
    </w:p>
    <w:p w14:paraId="7301E2D3" w14:textId="77777777" w:rsidR="00206390" w:rsidRDefault="00206390" w:rsidP="00206390">
      <w:r>
        <w:rPr>
          <w:rFonts w:hint="eastAsia"/>
        </w:rPr>
        <w:t>ИССЛЕДОВАНИЯ</w:t>
      </w:r>
      <w:r>
        <w:t xml:space="preserve"> </w:t>
      </w:r>
      <w:r>
        <w:rPr>
          <w:rFonts w:hint="eastAsia"/>
        </w:rPr>
        <w:t>И</w:t>
      </w:r>
      <w:r>
        <w:t xml:space="preserve"> </w:t>
      </w:r>
      <w:r>
        <w:rPr>
          <w:rFonts w:hint="eastAsia"/>
        </w:rPr>
        <w:t>МОДЕЛЕЙ</w:t>
      </w:r>
      <w:r>
        <w:t xml:space="preserve"> </w:t>
      </w:r>
      <w:r>
        <w:rPr>
          <w:rFonts w:hint="eastAsia"/>
        </w:rPr>
        <w:t>ОБЕСПЕЧЕНИЯ</w:t>
      </w:r>
    </w:p>
    <w:p w14:paraId="2A67AA9F" w14:textId="77777777" w:rsidR="00206390" w:rsidRDefault="00206390" w:rsidP="00206390">
      <w:r>
        <w:rPr>
          <w:rFonts w:hint="eastAsia"/>
        </w:rPr>
        <w:t>ПОКАЗАТЕЛЕЙ</w:t>
      </w:r>
      <w:r>
        <w:t xml:space="preserve"> </w:t>
      </w:r>
      <w:r>
        <w:rPr>
          <w:rFonts w:hint="eastAsia"/>
        </w:rPr>
        <w:t>КАЧЕСТВА</w:t>
      </w:r>
      <w:r>
        <w:t xml:space="preserve"> </w:t>
      </w:r>
      <w:r>
        <w:rPr>
          <w:rFonts w:hint="eastAsia"/>
        </w:rPr>
        <w:t>ОБСЛУЖИВАНИЯ</w:t>
      </w:r>
      <w:r>
        <w:t xml:space="preserve"> </w:t>
      </w:r>
      <w:r>
        <w:rPr>
          <w:rFonts w:hint="eastAsia"/>
        </w:rPr>
        <w:t>В</w:t>
      </w:r>
    </w:p>
    <w:p w14:paraId="660953E0" w14:textId="77777777" w:rsidR="00206390" w:rsidRDefault="00206390" w:rsidP="00206390">
      <w:r>
        <w:rPr>
          <w:rFonts w:hint="eastAsia"/>
        </w:rPr>
        <w:t>БЕСПРОВОДНВІХ</w:t>
      </w:r>
      <w:r>
        <w:t xml:space="preserve"> </w:t>
      </w:r>
      <w:r>
        <w:rPr>
          <w:rFonts w:hint="eastAsia"/>
        </w:rPr>
        <w:t>СЕТЯХ</w:t>
      </w:r>
      <w:r>
        <w:t xml:space="preserve"> </w:t>
      </w:r>
      <w:r>
        <w:rPr>
          <w:rFonts w:hint="eastAsia"/>
        </w:rPr>
        <w:t>ПЯТОГО</w:t>
      </w:r>
      <w:r>
        <w:t xml:space="preserve"> </w:t>
      </w:r>
      <w:r>
        <w:rPr>
          <w:rFonts w:hint="eastAsia"/>
        </w:rPr>
        <w:t>ПОКОЛЕНИЯ</w:t>
      </w:r>
    </w:p>
    <w:p w14:paraId="0EE3A879" w14:textId="77777777" w:rsidR="00206390" w:rsidRDefault="00206390" w:rsidP="00206390">
      <w:r>
        <w:rPr>
          <w:rFonts w:hint="eastAsia"/>
        </w:rPr>
        <w:t>Специальность</w:t>
      </w:r>
      <w:r>
        <w:t xml:space="preserve"> 05.12.13</w:t>
      </w:r>
    </w:p>
    <w:p w14:paraId="4EC2D33E" w14:textId="77777777" w:rsidR="00206390" w:rsidRDefault="00206390" w:rsidP="00206390">
      <w:r>
        <w:rPr>
          <w:rFonts w:hint="eastAsia"/>
        </w:rPr>
        <w:t>Системы</w:t>
      </w:r>
      <w:r>
        <w:t xml:space="preserve">, </w:t>
      </w:r>
      <w:r>
        <w:rPr>
          <w:rFonts w:hint="eastAsia"/>
        </w:rPr>
        <w:t>сети</w:t>
      </w:r>
      <w:r>
        <w:t xml:space="preserve"> </w:t>
      </w:r>
      <w:r>
        <w:rPr>
          <w:rFonts w:hint="eastAsia"/>
        </w:rPr>
        <w:t>и</w:t>
      </w:r>
      <w:r>
        <w:t xml:space="preserve"> </w:t>
      </w:r>
      <w:r>
        <w:rPr>
          <w:rFonts w:hint="eastAsia"/>
        </w:rPr>
        <w:t>устройства</w:t>
      </w:r>
      <w:r>
        <w:t xml:space="preserve"> </w:t>
      </w:r>
      <w:r>
        <w:rPr>
          <w:rFonts w:hint="eastAsia"/>
        </w:rPr>
        <w:t>телекоммуникаций</w:t>
      </w:r>
    </w:p>
    <w:p w14:paraId="232ECE96" w14:textId="77777777" w:rsidR="00206390" w:rsidRDefault="00206390" w:rsidP="00206390">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55B81AE5" w14:textId="77777777" w:rsidR="00206390" w:rsidRDefault="00206390" w:rsidP="00206390">
      <w:r>
        <w:rPr>
          <w:rFonts w:hint="eastAsia"/>
        </w:rPr>
        <w:t>доктора</w:t>
      </w:r>
      <w:r>
        <w:t xml:space="preserve"> </w:t>
      </w:r>
      <w:r>
        <w:rPr>
          <w:rFonts w:hint="eastAsia"/>
        </w:rPr>
        <w:t>технических</w:t>
      </w:r>
      <w:r>
        <w:t xml:space="preserve"> </w:t>
      </w:r>
      <w:r>
        <w:rPr>
          <w:rFonts w:hint="eastAsia"/>
        </w:rPr>
        <w:t>наук</w:t>
      </w:r>
    </w:p>
    <w:p w14:paraId="12ECAB32" w14:textId="77777777" w:rsidR="00206390" w:rsidRDefault="00206390" w:rsidP="00206390">
      <w:r>
        <w:rPr>
          <w:rFonts w:hint="eastAsia"/>
        </w:rPr>
        <w:t>Н</w:t>
      </w:r>
      <w:r>
        <w:t xml:space="preserve"> </w:t>
      </w:r>
      <w:r>
        <w:rPr>
          <w:rFonts w:hint="eastAsia"/>
        </w:rPr>
        <w:t>ау</w:t>
      </w:r>
      <w:r>
        <w:t xml:space="preserve"> </w:t>
      </w:r>
      <w:r>
        <w:rPr>
          <w:rFonts w:hint="eastAsia"/>
        </w:rPr>
        <w:t>ч</w:t>
      </w:r>
      <w:r>
        <w:t xml:space="preserve"> </w:t>
      </w:r>
      <w:r>
        <w:rPr>
          <w:rFonts w:hint="eastAsia"/>
        </w:rPr>
        <w:t>и</w:t>
      </w:r>
      <w:r>
        <w:t xml:space="preserve"> </w:t>
      </w:r>
      <w:r>
        <w:rPr>
          <w:rFonts w:hint="eastAsia"/>
        </w:rPr>
        <w:t>ые</w:t>
      </w:r>
      <w:r>
        <w:t xml:space="preserve"> </w:t>
      </w:r>
      <w:r>
        <w:rPr>
          <w:rFonts w:hint="eastAsia"/>
        </w:rPr>
        <w:t>консул</w:t>
      </w:r>
      <w:r>
        <w:t xml:space="preserve"> </w:t>
      </w:r>
      <w:r>
        <w:rPr>
          <w:rFonts w:hint="eastAsia"/>
        </w:rPr>
        <w:t>втаї</w:t>
      </w:r>
      <w:r>
        <w:t xml:space="preserve"> IT </w:t>
      </w:r>
      <w:r>
        <w:rPr>
          <w:rFonts w:hint="eastAsia"/>
        </w:rPr>
        <w:t>Ы</w:t>
      </w:r>
      <w:r>
        <w:t xml:space="preserve"> : </w:t>
      </w:r>
      <w:r>
        <w:rPr>
          <w:rFonts w:hint="eastAsia"/>
        </w:rPr>
        <w:t>Д</w:t>
      </w:r>
      <w:r>
        <w:t>.</w:t>
      </w:r>
      <w:r>
        <w:rPr>
          <w:rFonts w:hint="eastAsia"/>
        </w:rPr>
        <w:t>Т</w:t>
      </w:r>
      <w:r>
        <w:t>.</w:t>
      </w:r>
      <w:r>
        <w:rPr>
          <w:rFonts w:hint="eastAsia"/>
        </w:rPr>
        <w:t>Н</w:t>
      </w:r>
      <w:r>
        <w:t xml:space="preserve">., </w:t>
      </w:r>
      <w:r>
        <w:rPr>
          <w:rFonts w:hint="eastAsia"/>
        </w:rPr>
        <w:t>профессор</w:t>
      </w:r>
      <w:r>
        <w:t xml:space="preserve"> </w:t>
      </w:r>
      <w:r>
        <w:rPr>
          <w:rFonts w:hint="eastAsia"/>
        </w:rPr>
        <w:t>Кучерявый</w:t>
      </w:r>
      <w:r>
        <w:t xml:space="preserve"> </w:t>
      </w:r>
      <w:r>
        <w:rPr>
          <w:rFonts w:hint="eastAsia"/>
        </w:rPr>
        <w:t>Е</w:t>
      </w:r>
      <w:r>
        <w:t>.</w:t>
      </w:r>
      <w:r>
        <w:rPr>
          <w:rFonts w:hint="eastAsia"/>
        </w:rPr>
        <w:t>А</w:t>
      </w:r>
      <w:r>
        <w:t xml:space="preserve">. </w:t>
      </w:r>
      <w:r>
        <w:rPr>
          <w:rFonts w:hint="eastAsia"/>
        </w:rPr>
        <w:t>Д</w:t>
      </w:r>
      <w:r>
        <w:t>.</w:t>
      </w:r>
      <w:r>
        <w:rPr>
          <w:rFonts w:hint="eastAsia"/>
        </w:rPr>
        <w:t>Т</w:t>
      </w:r>
      <w:r>
        <w:t>.</w:t>
      </w:r>
      <w:r>
        <w:rPr>
          <w:rFonts w:hint="eastAsia"/>
        </w:rPr>
        <w:t>Н</w:t>
      </w:r>
      <w:r>
        <w:t xml:space="preserve">., </w:t>
      </w:r>
      <w:r>
        <w:rPr>
          <w:rFonts w:hint="eastAsia"/>
        </w:rPr>
        <w:t>профессор</w:t>
      </w:r>
      <w:r>
        <w:t xml:space="preserve"> </w:t>
      </w:r>
      <w:r>
        <w:rPr>
          <w:rFonts w:hint="eastAsia"/>
        </w:rPr>
        <w:t>Самуйлов</w:t>
      </w:r>
      <w:r>
        <w:t xml:space="preserve"> </w:t>
      </w:r>
      <w:r>
        <w:rPr>
          <w:rFonts w:hint="eastAsia"/>
        </w:rPr>
        <w:t>К</w:t>
      </w:r>
      <w:r>
        <w:t>.</w:t>
      </w:r>
      <w:r>
        <w:rPr>
          <w:rFonts w:hint="eastAsia"/>
        </w:rPr>
        <w:t>Е</w:t>
      </w:r>
      <w:r>
        <w:t>.</w:t>
      </w:r>
    </w:p>
    <w:p w14:paraId="1C705523" w14:textId="77777777" w:rsidR="00206390" w:rsidRDefault="00206390" w:rsidP="00206390">
      <w:r>
        <w:rPr>
          <w:rFonts w:hint="eastAsia"/>
        </w:rPr>
        <w:t>Москва</w:t>
      </w:r>
      <w:r>
        <w:t> </w:t>
      </w:r>
    </w:p>
    <w:p w14:paraId="1C7EED7E" w14:textId="77777777" w:rsidR="00206390" w:rsidRDefault="00206390" w:rsidP="00206390">
      <w:r>
        <w:rPr>
          <w:rFonts w:hint="eastAsia"/>
        </w:rPr>
        <w:t>Оглавление</w:t>
      </w:r>
    </w:p>
    <w:p w14:paraId="4C69C314" w14:textId="77777777" w:rsidR="00206390" w:rsidRDefault="00206390" w:rsidP="00206390">
      <w:r>
        <w:rPr>
          <w:rFonts w:hint="eastAsia"/>
        </w:rPr>
        <w:t>Стр</w:t>
      </w:r>
      <w:r>
        <w:t>.</w:t>
      </w:r>
    </w:p>
    <w:p w14:paraId="106DBAF9" w14:textId="77777777" w:rsidR="00206390" w:rsidRDefault="00206390" w:rsidP="00206390">
      <w:r>
        <w:rPr>
          <w:rFonts w:hint="eastAsia"/>
        </w:rPr>
        <w:t>Введение</w:t>
      </w:r>
      <w:r>
        <w:t xml:space="preserve"> </w:t>
      </w:r>
      <w:r>
        <w:tab/>
        <w:t xml:space="preserve"> 7</w:t>
      </w:r>
    </w:p>
    <w:p w14:paraId="5CAA9ABA" w14:textId="77777777" w:rsidR="00206390" w:rsidRDefault="00206390" w:rsidP="00206390">
      <w:r>
        <w:rPr>
          <w:rFonts w:hint="eastAsia"/>
        </w:rPr>
        <w:t>Раздел</w:t>
      </w:r>
      <w:r>
        <w:t xml:space="preserve"> 1. </w:t>
      </w:r>
      <w:r>
        <w:rPr>
          <w:rFonts w:hint="eastAsia"/>
        </w:rPr>
        <w:t>Модели</w:t>
      </w:r>
      <w:r>
        <w:t xml:space="preserve"> </w:t>
      </w:r>
      <w:r>
        <w:rPr>
          <w:rFonts w:hint="eastAsia"/>
        </w:rPr>
        <w:t>динамической</w:t>
      </w:r>
      <w:r>
        <w:t xml:space="preserve"> </w:t>
      </w:r>
      <w:r>
        <w:rPr>
          <w:rFonts w:hint="eastAsia"/>
        </w:rPr>
        <w:t>блокировки</w:t>
      </w:r>
      <w:r>
        <w:t xml:space="preserve"> </w:t>
      </w:r>
      <w:r>
        <w:rPr>
          <w:rFonts w:hint="eastAsia"/>
        </w:rPr>
        <w:t>в</w:t>
      </w:r>
      <w:r>
        <w:t xml:space="preserve"> </w:t>
      </w:r>
      <w:r>
        <w:rPr>
          <w:rFonts w:hint="eastAsia"/>
        </w:rPr>
        <w:t>сетях</w:t>
      </w:r>
      <w:r>
        <w:t xml:space="preserve"> 5G NR 18</w:t>
      </w:r>
    </w:p>
    <w:p w14:paraId="17FEBB39" w14:textId="77777777" w:rsidR="00206390" w:rsidRDefault="00206390" w:rsidP="00206390">
      <w:r>
        <w:t>1.1</w:t>
      </w:r>
      <w:r>
        <w:tab/>
      </w:r>
      <w:r>
        <w:rPr>
          <w:rFonts w:hint="eastAsia"/>
        </w:rPr>
        <w:t>Сотовые</w:t>
      </w:r>
      <w:r>
        <w:t xml:space="preserve"> </w:t>
      </w:r>
      <w:r>
        <w:rPr>
          <w:rFonts w:hint="eastAsia"/>
        </w:rPr>
        <w:t>сети</w:t>
      </w:r>
      <w:r>
        <w:t xml:space="preserve"> </w:t>
      </w:r>
      <w:r>
        <w:rPr>
          <w:rFonts w:hint="eastAsia"/>
        </w:rPr>
        <w:t>ПЯТОГО</w:t>
      </w:r>
      <w:r>
        <w:t xml:space="preserve"> </w:t>
      </w:r>
      <w:r>
        <w:rPr>
          <w:rFonts w:hint="eastAsia"/>
        </w:rPr>
        <w:t>поколения</w:t>
      </w:r>
      <w:r>
        <w:tab/>
        <w:t xml:space="preserve"> 18</w:t>
      </w:r>
    </w:p>
    <w:p w14:paraId="22613188" w14:textId="77777777" w:rsidR="00206390" w:rsidRDefault="00206390" w:rsidP="00206390">
      <w:r>
        <w:t>1.1.1</w:t>
      </w:r>
      <w:r>
        <w:tab/>
      </w:r>
      <w:r>
        <w:rPr>
          <w:rFonts w:hint="eastAsia"/>
        </w:rPr>
        <w:t>Общая</w:t>
      </w:r>
      <w:r>
        <w:t xml:space="preserve"> </w:t>
      </w:r>
      <w:r>
        <w:rPr>
          <w:rFonts w:hint="eastAsia"/>
        </w:rPr>
        <w:t>характеристика</w:t>
      </w:r>
      <w:r>
        <w:t xml:space="preserve"> </w:t>
      </w:r>
      <w:r>
        <w:rPr>
          <w:rFonts w:hint="eastAsia"/>
        </w:rPr>
        <w:t>сетей</w:t>
      </w:r>
      <w:r>
        <w:t xml:space="preserve"> 5G</w:t>
      </w:r>
      <w:r>
        <w:tab/>
        <w:t xml:space="preserve"> 18</w:t>
      </w:r>
    </w:p>
    <w:p w14:paraId="05B5EE40" w14:textId="77777777" w:rsidR="00206390" w:rsidRDefault="00206390" w:rsidP="00206390">
      <w:r>
        <w:t>1.1.2</w:t>
      </w:r>
      <w:r>
        <w:tab/>
      </w:r>
      <w:r>
        <w:rPr>
          <w:rFonts w:hint="eastAsia"/>
        </w:rPr>
        <w:t>Базовые</w:t>
      </w:r>
      <w:r>
        <w:t xml:space="preserve"> </w:t>
      </w:r>
      <w:r>
        <w:rPr>
          <w:rFonts w:hint="eastAsia"/>
        </w:rPr>
        <w:t>услуги</w:t>
      </w:r>
      <w:r>
        <w:t xml:space="preserve"> </w:t>
      </w:r>
      <w:r>
        <w:rPr>
          <w:rFonts w:hint="eastAsia"/>
        </w:rPr>
        <w:t>сетей</w:t>
      </w:r>
      <w:r>
        <w:t xml:space="preserve"> 5G </w:t>
      </w:r>
      <w:r>
        <w:tab/>
        <w:t xml:space="preserve"> 22</w:t>
      </w:r>
    </w:p>
    <w:p w14:paraId="2F81B770" w14:textId="77777777" w:rsidR="00206390" w:rsidRDefault="00206390" w:rsidP="00206390">
      <w:r>
        <w:t>1.1.3</w:t>
      </w:r>
      <w:r>
        <w:tab/>
      </w:r>
      <w:r>
        <w:rPr>
          <w:rFonts w:hint="eastAsia"/>
        </w:rPr>
        <w:t>Технические</w:t>
      </w:r>
      <w:r>
        <w:t xml:space="preserve"> </w:t>
      </w:r>
      <w:r>
        <w:rPr>
          <w:rFonts w:hint="eastAsia"/>
        </w:rPr>
        <w:t>особенностей</w:t>
      </w:r>
      <w:r>
        <w:t xml:space="preserve"> </w:t>
      </w:r>
      <w:r>
        <w:rPr>
          <w:rFonts w:hint="eastAsia"/>
        </w:rPr>
        <w:t>сетей</w:t>
      </w:r>
      <w:r>
        <w:t xml:space="preserve"> 5G NR</w:t>
      </w:r>
      <w:r>
        <w:tab/>
        <w:t xml:space="preserve"> 24</w:t>
      </w:r>
    </w:p>
    <w:p w14:paraId="1E670148" w14:textId="77777777" w:rsidR="00206390" w:rsidRDefault="00206390" w:rsidP="00206390">
      <w:r>
        <w:t>1.1.4</w:t>
      </w:r>
      <w:r>
        <w:tab/>
      </w:r>
      <w:r>
        <w:rPr>
          <w:rFonts w:hint="eastAsia"/>
        </w:rPr>
        <w:t>Спектр</w:t>
      </w:r>
      <w:r>
        <w:t xml:space="preserve"> </w:t>
      </w:r>
      <w:r>
        <w:rPr>
          <w:rFonts w:hint="eastAsia"/>
        </w:rPr>
        <w:t>для</w:t>
      </w:r>
      <w:r>
        <w:t xml:space="preserve"> </w:t>
      </w:r>
      <w:r>
        <w:rPr>
          <w:rFonts w:hint="eastAsia"/>
        </w:rPr>
        <w:t>сетей</w:t>
      </w:r>
      <w:r>
        <w:t xml:space="preserve"> </w:t>
      </w:r>
      <w:r>
        <w:rPr>
          <w:rFonts w:hint="eastAsia"/>
        </w:rPr>
        <w:t>радиодоступа</w:t>
      </w:r>
      <w:r>
        <w:tab/>
        <w:t xml:space="preserve"> 28</w:t>
      </w:r>
    </w:p>
    <w:p w14:paraId="70A8E678" w14:textId="77777777" w:rsidR="00206390" w:rsidRDefault="00206390" w:rsidP="00206390">
      <w:r>
        <w:t>1.2</w:t>
      </w:r>
      <w:r>
        <w:tab/>
      </w:r>
      <w:r>
        <w:rPr>
          <w:rFonts w:hint="eastAsia"/>
        </w:rPr>
        <w:t>Технология</w:t>
      </w:r>
      <w:r>
        <w:t xml:space="preserve"> </w:t>
      </w:r>
      <w:r>
        <w:rPr>
          <w:rFonts w:hint="eastAsia"/>
        </w:rPr>
        <w:t>радиодоступа</w:t>
      </w:r>
      <w:r>
        <w:t xml:space="preserve"> 5G NR</w:t>
      </w:r>
      <w:r>
        <w:tab/>
        <w:t xml:space="preserve"> 30</w:t>
      </w:r>
    </w:p>
    <w:p w14:paraId="1A9E7618" w14:textId="77777777" w:rsidR="00206390" w:rsidRDefault="00206390" w:rsidP="00206390">
      <w:r>
        <w:t>1.2.1</w:t>
      </w:r>
      <w:r>
        <w:tab/>
      </w:r>
      <w:r>
        <w:rPr>
          <w:rFonts w:hint="eastAsia"/>
        </w:rPr>
        <w:t>Организация</w:t>
      </w:r>
      <w:r>
        <w:t xml:space="preserve"> </w:t>
      </w:r>
      <w:r>
        <w:rPr>
          <w:rFonts w:hint="eastAsia"/>
        </w:rPr>
        <w:t>беспроводного</w:t>
      </w:r>
      <w:r>
        <w:t xml:space="preserve"> </w:t>
      </w:r>
      <w:r>
        <w:rPr>
          <w:rFonts w:hint="eastAsia"/>
        </w:rPr>
        <w:t>интерфейса</w:t>
      </w:r>
      <w:r>
        <w:tab/>
        <w:t xml:space="preserve"> 30</w:t>
      </w:r>
    </w:p>
    <w:p w14:paraId="4C252ACB" w14:textId="77777777" w:rsidR="00206390" w:rsidRDefault="00206390" w:rsidP="00206390">
      <w:r>
        <w:t>1.2.2</w:t>
      </w:r>
      <w:r>
        <w:tab/>
      </w:r>
      <w:r>
        <w:rPr>
          <w:rFonts w:hint="eastAsia"/>
        </w:rPr>
        <w:t>Доступ</w:t>
      </w:r>
      <w:r>
        <w:t xml:space="preserve"> </w:t>
      </w:r>
      <w:r>
        <w:rPr>
          <w:rFonts w:hint="eastAsia"/>
        </w:rPr>
        <w:t>к</w:t>
      </w:r>
      <w:r>
        <w:t xml:space="preserve"> </w:t>
      </w:r>
      <w:r>
        <w:rPr>
          <w:rFonts w:hint="eastAsia"/>
        </w:rPr>
        <w:t>сети</w:t>
      </w:r>
      <w:r>
        <w:tab/>
        <w:t xml:space="preserve"> 37</w:t>
      </w:r>
    </w:p>
    <w:p w14:paraId="48E790CD" w14:textId="77777777" w:rsidR="00206390" w:rsidRDefault="00206390" w:rsidP="00206390">
      <w:r>
        <w:t>1.2.3</w:t>
      </w:r>
      <w:r>
        <w:tab/>
      </w:r>
      <w:r>
        <w:rPr>
          <w:rFonts w:hint="eastAsia"/>
        </w:rPr>
        <w:t>Сосуществование</w:t>
      </w:r>
      <w:r>
        <w:t xml:space="preserve"> LTE </w:t>
      </w:r>
      <w:r>
        <w:rPr>
          <w:rFonts w:hint="eastAsia"/>
        </w:rPr>
        <w:t>и</w:t>
      </w:r>
      <w:r>
        <w:t xml:space="preserve"> NR</w:t>
      </w:r>
      <w:r>
        <w:tab/>
        <w:t xml:space="preserve"> 38</w:t>
      </w:r>
    </w:p>
    <w:p w14:paraId="76AAE741" w14:textId="77777777" w:rsidR="00206390" w:rsidRDefault="00206390" w:rsidP="00206390">
      <w:r>
        <w:t>1.3</w:t>
      </w:r>
      <w:r>
        <w:tab/>
      </w:r>
      <w:r>
        <w:rPr>
          <w:rFonts w:hint="eastAsia"/>
        </w:rPr>
        <w:t>Сети</w:t>
      </w:r>
      <w:r>
        <w:t xml:space="preserve"> </w:t>
      </w:r>
      <w:r>
        <w:rPr>
          <w:rFonts w:hint="eastAsia"/>
        </w:rPr>
        <w:t>доступа</w:t>
      </w:r>
      <w:r>
        <w:t xml:space="preserve"> 5G NR </w:t>
      </w:r>
      <w:r>
        <w:rPr>
          <w:rFonts w:hint="eastAsia"/>
        </w:rPr>
        <w:t>в</w:t>
      </w:r>
      <w:r>
        <w:t xml:space="preserve"> </w:t>
      </w:r>
      <w:r>
        <w:rPr>
          <w:rFonts w:hint="eastAsia"/>
        </w:rPr>
        <w:t>миллиметровом</w:t>
      </w:r>
      <w:r>
        <w:tab/>
      </w:r>
      <w:r>
        <w:rPr>
          <w:rFonts w:hint="eastAsia"/>
        </w:rPr>
        <w:t>диапазоне</w:t>
      </w:r>
      <w:r>
        <w:tab/>
        <w:t xml:space="preserve"> 39</w:t>
      </w:r>
    </w:p>
    <w:p w14:paraId="1576A034" w14:textId="77777777" w:rsidR="00206390" w:rsidRDefault="00206390" w:rsidP="00206390">
      <w:r>
        <w:lastRenderedPageBreak/>
        <w:t>1.3.1</w:t>
      </w:r>
      <w:r>
        <w:tab/>
      </w:r>
      <w:r>
        <w:rPr>
          <w:rFonts w:hint="eastAsia"/>
        </w:rPr>
        <w:t>Потери</w:t>
      </w:r>
      <w:r>
        <w:t xml:space="preserve"> </w:t>
      </w:r>
      <w:r>
        <w:rPr>
          <w:rFonts w:hint="eastAsia"/>
        </w:rPr>
        <w:t>распространения</w:t>
      </w:r>
      <w:r>
        <w:tab/>
        <w:t xml:space="preserve"> 39</w:t>
      </w:r>
    </w:p>
    <w:p w14:paraId="02EC9A79" w14:textId="77777777" w:rsidR="00206390" w:rsidRDefault="00206390" w:rsidP="00206390">
      <w:r>
        <w:t>1.3.2</w:t>
      </w:r>
      <w:r>
        <w:tab/>
      </w:r>
      <w:r>
        <w:rPr>
          <w:rFonts w:hint="eastAsia"/>
        </w:rPr>
        <w:t>Влияние</w:t>
      </w:r>
      <w:r>
        <w:t xml:space="preserve"> </w:t>
      </w:r>
      <w:r>
        <w:rPr>
          <w:rFonts w:hint="eastAsia"/>
        </w:rPr>
        <w:t>ПОГОДНВІХ</w:t>
      </w:r>
      <w:r>
        <w:t xml:space="preserve"> </w:t>
      </w:r>
      <w:r>
        <w:rPr>
          <w:rFonts w:hint="eastAsia"/>
        </w:rPr>
        <w:t>условий</w:t>
      </w:r>
      <w:r>
        <w:tab/>
        <w:t xml:space="preserve"> 40</w:t>
      </w:r>
    </w:p>
    <w:p w14:paraId="49EED48C" w14:textId="77777777" w:rsidR="00206390" w:rsidRDefault="00206390" w:rsidP="00206390">
      <w:r>
        <w:t>1.3.3</w:t>
      </w:r>
      <w:r>
        <w:tab/>
      </w:r>
      <w:r>
        <w:rPr>
          <w:rFonts w:hint="eastAsia"/>
        </w:rPr>
        <w:t>Динамическая</w:t>
      </w:r>
      <w:r>
        <w:t xml:space="preserve"> </w:t>
      </w:r>
      <w:r>
        <w:rPr>
          <w:rFonts w:hint="eastAsia"/>
        </w:rPr>
        <w:t>блокировка</w:t>
      </w:r>
      <w:r>
        <w:tab/>
        <w:t xml:space="preserve"> 42</w:t>
      </w:r>
    </w:p>
    <w:p w14:paraId="6A5CC85D" w14:textId="77777777" w:rsidR="00206390" w:rsidRDefault="00206390" w:rsidP="00206390">
      <w:r>
        <w:t>1.4</w:t>
      </w:r>
      <w:r>
        <w:tab/>
      </w:r>
      <w:r>
        <w:rPr>
          <w:rFonts w:hint="eastAsia"/>
        </w:rPr>
        <w:t>Модели</w:t>
      </w:r>
      <w:r>
        <w:t xml:space="preserve"> </w:t>
      </w:r>
      <w:r>
        <w:rPr>
          <w:rFonts w:hint="eastAsia"/>
        </w:rPr>
        <w:t>динамической</w:t>
      </w:r>
      <w:r>
        <w:t xml:space="preserve"> </w:t>
      </w:r>
      <w:r>
        <w:rPr>
          <w:rFonts w:hint="eastAsia"/>
        </w:rPr>
        <w:t>блокировки</w:t>
      </w:r>
      <w:r>
        <w:tab/>
      </w:r>
      <w:r>
        <w:rPr>
          <w:rFonts w:hint="eastAsia"/>
        </w:rPr>
        <w:t>в</w:t>
      </w:r>
      <w:r>
        <w:tab/>
      </w:r>
      <w:r>
        <w:rPr>
          <w:rFonts w:hint="eastAsia"/>
        </w:rPr>
        <w:t>сетях</w:t>
      </w:r>
      <w:r>
        <w:tab/>
        <w:t>5G</w:t>
      </w:r>
      <w:r>
        <w:tab/>
        <w:t>NR</w:t>
      </w:r>
      <w:r>
        <w:tab/>
        <w:t xml:space="preserve"> 43</w:t>
      </w:r>
    </w:p>
    <w:p w14:paraId="047F8FE6" w14:textId="77777777" w:rsidR="00206390" w:rsidRDefault="00206390" w:rsidP="00206390">
      <w:r>
        <w:t>1.4.1</w:t>
      </w:r>
      <w:r>
        <w:tab/>
      </w:r>
      <w:r>
        <w:rPr>
          <w:rFonts w:hint="eastAsia"/>
        </w:rPr>
        <w:t>Модели</w:t>
      </w:r>
      <w:r>
        <w:t xml:space="preserve"> </w:t>
      </w:r>
      <w:r>
        <w:rPr>
          <w:rFonts w:hint="eastAsia"/>
        </w:rPr>
        <w:t>движения</w:t>
      </w:r>
      <w:r>
        <w:t xml:space="preserve"> </w:t>
      </w:r>
      <w:r>
        <w:tab/>
        <w:t xml:space="preserve"> 44</w:t>
      </w:r>
    </w:p>
    <w:p w14:paraId="2CC0248D" w14:textId="77777777" w:rsidR="00206390" w:rsidRDefault="00206390" w:rsidP="00206390">
      <w:r>
        <w:t>1.4.2</w:t>
      </w:r>
      <w:r>
        <w:tab/>
      </w:r>
      <w:r>
        <w:rPr>
          <w:rFonts w:hint="eastAsia"/>
        </w:rPr>
        <w:t>Статический</w:t>
      </w:r>
      <w:r>
        <w:t xml:space="preserve"> </w:t>
      </w:r>
      <w:r>
        <w:rPr>
          <w:rFonts w:hint="eastAsia"/>
        </w:rPr>
        <w:t>случай</w:t>
      </w:r>
      <w:r>
        <w:tab/>
        <w:t xml:space="preserve"> 46</w:t>
      </w:r>
    </w:p>
    <w:p w14:paraId="6246FF53" w14:textId="77777777" w:rsidR="00206390" w:rsidRDefault="00206390" w:rsidP="00206390">
      <w:r>
        <w:t>1.4.3</w:t>
      </w:r>
      <w:r>
        <w:tab/>
      </w:r>
      <w:r>
        <w:rPr>
          <w:rFonts w:hint="eastAsia"/>
        </w:rPr>
        <w:t>Динамика</w:t>
      </w:r>
      <w:r>
        <w:t xml:space="preserve"> </w:t>
      </w:r>
      <w:r>
        <w:rPr>
          <w:rFonts w:hint="eastAsia"/>
        </w:rPr>
        <w:t>абонентского</w:t>
      </w:r>
      <w:r>
        <w:t xml:space="preserve"> </w:t>
      </w:r>
      <w:r>
        <w:rPr>
          <w:rFonts w:hint="eastAsia"/>
        </w:rPr>
        <w:t>устройства</w:t>
      </w:r>
      <w:r>
        <w:tab/>
        <w:t xml:space="preserve"> 48</w:t>
      </w:r>
    </w:p>
    <w:p w14:paraId="58BE05A4" w14:textId="77777777" w:rsidR="00206390" w:rsidRDefault="00206390" w:rsidP="00206390">
      <w:r>
        <w:t>1.4.4</w:t>
      </w:r>
      <w:r>
        <w:tab/>
      </w:r>
      <w:r>
        <w:rPr>
          <w:rFonts w:hint="eastAsia"/>
        </w:rPr>
        <w:t>Динамика</w:t>
      </w:r>
      <w:r>
        <w:t xml:space="preserve"> </w:t>
      </w:r>
      <w:r>
        <w:rPr>
          <w:rFonts w:hint="eastAsia"/>
        </w:rPr>
        <w:t>блокаторов</w:t>
      </w:r>
      <w:r>
        <w:tab/>
        <w:t xml:space="preserve"> 50</w:t>
      </w:r>
    </w:p>
    <w:p w14:paraId="0CEB5367" w14:textId="77777777" w:rsidR="00206390" w:rsidRDefault="00206390" w:rsidP="00206390">
      <w:r>
        <w:t>1.4.5</w:t>
      </w:r>
      <w:r>
        <w:tab/>
      </w:r>
      <w:r>
        <w:rPr>
          <w:rFonts w:hint="eastAsia"/>
        </w:rPr>
        <w:t>Общий</w:t>
      </w:r>
      <w:r>
        <w:t xml:space="preserve"> </w:t>
      </w:r>
      <w:r>
        <w:rPr>
          <w:rFonts w:hint="eastAsia"/>
        </w:rPr>
        <w:t>случай</w:t>
      </w:r>
      <w:r>
        <w:t xml:space="preserve"> </w:t>
      </w:r>
      <w:r>
        <w:tab/>
        <w:t xml:space="preserve"> 54</w:t>
      </w:r>
    </w:p>
    <w:p w14:paraId="3AEB3C55" w14:textId="77777777" w:rsidR="00206390" w:rsidRDefault="00206390" w:rsidP="00206390">
      <w:r>
        <w:t>1.4.6</w:t>
      </w:r>
      <w:r>
        <w:tab/>
      </w:r>
      <w:r>
        <w:rPr>
          <w:rFonts w:hint="eastAsia"/>
        </w:rPr>
        <w:t>Блокировка</w:t>
      </w:r>
      <w:r>
        <w:t xml:space="preserve"> </w:t>
      </w:r>
      <w:r>
        <w:rPr>
          <w:rFonts w:hint="eastAsia"/>
        </w:rPr>
        <w:t>зданиями</w:t>
      </w:r>
      <w:r>
        <w:tab/>
        <w:t xml:space="preserve"> 54</w:t>
      </w:r>
    </w:p>
    <w:p w14:paraId="6D765F45" w14:textId="77777777" w:rsidR="00206390" w:rsidRDefault="00206390" w:rsidP="00206390">
      <w:r>
        <w:t>1.5</w:t>
      </w:r>
      <w:r>
        <w:tab/>
      </w:r>
      <w:r>
        <w:rPr>
          <w:rFonts w:hint="eastAsia"/>
        </w:rPr>
        <w:t>ВВІВОДВІ</w:t>
      </w:r>
      <w:r>
        <w:tab/>
        <w:t xml:space="preserve"> 55</w:t>
      </w:r>
    </w:p>
    <w:p w14:paraId="7131C476" w14:textId="77777777" w:rsidR="00206390" w:rsidRDefault="00206390" w:rsidP="00206390">
      <w:r>
        <w:rPr>
          <w:rFonts w:hint="eastAsia"/>
        </w:rPr>
        <w:t>Раздел</w:t>
      </w:r>
      <w:r>
        <w:t xml:space="preserve"> 2. </w:t>
      </w:r>
      <w:r>
        <w:rPr>
          <w:rFonts w:hint="eastAsia"/>
        </w:rPr>
        <w:t>Методология</w:t>
      </w:r>
      <w:r>
        <w:t xml:space="preserve"> </w:t>
      </w:r>
      <w:r>
        <w:rPr>
          <w:rFonts w:hint="eastAsia"/>
        </w:rPr>
        <w:t>исследования</w:t>
      </w:r>
      <w:r>
        <w:t xml:space="preserve"> </w:t>
      </w:r>
      <w:r>
        <w:rPr>
          <w:rFonts w:hint="eastAsia"/>
        </w:rPr>
        <w:t>характеристик</w:t>
      </w:r>
    </w:p>
    <w:p w14:paraId="1D4AE060" w14:textId="77777777" w:rsidR="00206390" w:rsidRDefault="00206390" w:rsidP="00206390">
      <w:r>
        <w:rPr>
          <w:rFonts w:hint="eastAsia"/>
        </w:rPr>
        <w:t>обслуживания</w:t>
      </w:r>
      <w:r>
        <w:t xml:space="preserve"> </w:t>
      </w:r>
      <w:r>
        <w:rPr>
          <w:rFonts w:hint="eastAsia"/>
        </w:rPr>
        <w:t>абонентов</w:t>
      </w:r>
      <w:r>
        <w:t xml:space="preserve"> </w:t>
      </w:r>
      <w:r>
        <w:rPr>
          <w:rFonts w:hint="eastAsia"/>
        </w:rPr>
        <w:t>в</w:t>
      </w:r>
      <w:r>
        <w:t xml:space="preserve"> </w:t>
      </w:r>
      <w:r>
        <w:rPr>
          <w:rFonts w:hint="eastAsia"/>
        </w:rPr>
        <w:t>сетях</w:t>
      </w:r>
      <w:r>
        <w:t xml:space="preserve"> </w:t>
      </w:r>
      <w:r>
        <w:rPr>
          <w:rFonts w:hint="eastAsia"/>
        </w:rPr>
        <w:t>доступа</w:t>
      </w:r>
      <w:r>
        <w:t xml:space="preserve"> 5G NR .</w:t>
      </w:r>
      <w:r>
        <w:tab/>
        <w:t>57</w:t>
      </w:r>
    </w:p>
    <w:p w14:paraId="5C8E7FF1" w14:textId="77777777" w:rsidR="00206390" w:rsidRDefault="00206390" w:rsidP="00206390">
      <w:r>
        <w:t>2.1</w:t>
      </w:r>
      <w:r>
        <w:tab/>
      </w:r>
      <w:r>
        <w:rPr>
          <w:rFonts w:hint="eastAsia"/>
        </w:rPr>
        <w:t>Методы</w:t>
      </w:r>
      <w:r>
        <w:t xml:space="preserve"> </w:t>
      </w:r>
      <w:r>
        <w:rPr>
          <w:rFonts w:hint="eastAsia"/>
        </w:rPr>
        <w:t>моделирования</w:t>
      </w:r>
      <w:r>
        <w:t xml:space="preserve"> </w:t>
      </w:r>
      <w:r>
        <w:rPr>
          <w:rFonts w:hint="eastAsia"/>
        </w:rPr>
        <w:t>сетей</w:t>
      </w:r>
      <w:r>
        <w:t xml:space="preserve"> </w:t>
      </w:r>
      <w:r>
        <w:rPr>
          <w:rFonts w:hint="eastAsia"/>
        </w:rPr>
        <w:t>радиодоступа</w:t>
      </w:r>
      <w:r>
        <w:tab/>
        <w:t xml:space="preserve"> 57</w:t>
      </w:r>
    </w:p>
    <w:p w14:paraId="61CF1BD0" w14:textId="77777777" w:rsidR="00206390" w:rsidRDefault="00206390" w:rsidP="00206390">
      <w:r>
        <w:t>2.1.1</w:t>
      </w:r>
      <w:r>
        <w:tab/>
      </w:r>
      <w:r>
        <w:rPr>
          <w:rFonts w:hint="eastAsia"/>
        </w:rPr>
        <w:t>Стохастическая</w:t>
      </w:r>
      <w:r>
        <w:t xml:space="preserve"> </w:t>
      </w:r>
      <w:r>
        <w:rPr>
          <w:rFonts w:hint="eastAsia"/>
        </w:rPr>
        <w:t>геометрия</w:t>
      </w:r>
      <w:r>
        <w:tab/>
        <w:t xml:space="preserve"> 57 </w:t>
      </w:r>
    </w:p>
    <w:p w14:paraId="616ADD8B" w14:textId="77777777" w:rsidR="00206390" w:rsidRDefault="00206390" w:rsidP="00206390">
      <w:r>
        <w:rPr>
          <w:rFonts w:hint="eastAsia"/>
        </w:rPr>
        <w:t>з</w:t>
      </w:r>
    </w:p>
    <w:p w14:paraId="5BC1F550" w14:textId="77777777" w:rsidR="00206390" w:rsidRDefault="00206390" w:rsidP="00206390">
      <w:r>
        <w:t>2.1.2</w:t>
      </w:r>
      <w:r>
        <w:tab/>
      </w:r>
      <w:r>
        <w:rPr>
          <w:rFonts w:hint="eastAsia"/>
        </w:rPr>
        <w:t>Теория</w:t>
      </w:r>
      <w:r>
        <w:t xml:space="preserve"> </w:t>
      </w:r>
      <w:r>
        <w:rPr>
          <w:rFonts w:hint="eastAsia"/>
        </w:rPr>
        <w:t>массового</w:t>
      </w:r>
      <w:r>
        <w:t xml:space="preserve"> </w:t>
      </w:r>
      <w:r>
        <w:rPr>
          <w:rFonts w:hint="eastAsia"/>
        </w:rPr>
        <w:t>обслуживания</w:t>
      </w:r>
      <w:r>
        <w:tab/>
      </w:r>
    </w:p>
    <w:p w14:paraId="3AECD368" w14:textId="77777777" w:rsidR="00206390" w:rsidRDefault="00206390" w:rsidP="00206390">
      <w:r>
        <w:t>2.2</w:t>
      </w:r>
      <w:r>
        <w:tab/>
      </w:r>
      <w:r>
        <w:rPr>
          <w:rFonts w:hint="eastAsia"/>
        </w:rPr>
        <w:t>Компоненты</w:t>
      </w:r>
      <w:r>
        <w:t xml:space="preserve"> </w:t>
      </w:r>
      <w:r>
        <w:rPr>
          <w:rFonts w:hint="eastAsia"/>
        </w:rPr>
        <w:t>моделирования</w:t>
      </w:r>
      <w:r>
        <w:t xml:space="preserve"> </w:t>
      </w:r>
      <w:r>
        <w:rPr>
          <w:rFonts w:hint="eastAsia"/>
        </w:rPr>
        <w:t>сетей</w:t>
      </w:r>
      <w:r>
        <w:t xml:space="preserve"> </w:t>
      </w:r>
      <w:r>
        <w:rPr>
          <w:rFonts w:hint="eastAsia"/>
        </w:rPr>
        <w:t>доступа</w:t>
      </w:r>
      <w:r>
        <w:t xml:space="preserve"> 5G NR</w:t>
      </w:r>
      <w:r>
        <w:tab/>
      </w:r>
    </w:p>
    <w:p w14:paraId="2A77125A" w14:textId="77777777" w:rsidR="00206390" w:rsidRDefault="00206390" w:rsidP="00206390">
      <w:r>
        <w:t>2.2.1</w:t>
      </w:r>
      <w:r>
        <w:tab/>
      </w:r>
      <w:r>
        <w:rPr>
          <w:rFonts w:hint="eastAsia"/>
        </w:rPr>
        <w:t>Модели</w:t>
      </w:r>
      <w:r>
        <w:t xml:space="preserve"> </w:t>
      </w:r>
      <w:r>
        <w:rPr>
          <w:rFonts w:hint="eastAsia"/>
        </w:rPr>
        <w:t>распространения</w:t>
      </w:r>
      <w:r>
        <w:tab/>
      </w:r>
    </w:p>
    <w:p w14:paraId="3507CACE" w14:textId="77777777" w:rsidR="00206390" w:rsidRDefault="00206390" w:rsidP="00206390">
      <w:r>
        <w:t>2.2.2</w:t>
      </w:r>
      <w:r>
        <w:tab/>
      </w:r>
      <w:r>
        <w:rPr>
          <w:rFonts w:hint="eastAsia"/>
        </w:rPr>
        <w:t>Модели</w:t>
      </w:r>
      <w:r>
        <w:t xml:space="preserve"> </w:t>
      </w:r>
      <w:r>
        <w:rPr>
          <w:rFonts w:hint="eastAsia"/>
        </w:rPr>
        <w:t>антенн</w:t>
      </w:r>
      <w:r>
        <w:tab/>
      </w:r>
    </w:p>
    <w:p w14:paraId="06FC1EF3" w14:textId="77777777" w:rsidR="00206390" w:rsidRDefault="00206390" w:rsidP="00206390">
      <w:r>
        <w:t>2.2.3</w:t>
      </w:r>
      <w:r>
        <w:tab/>
      </w:r>
      <w:r>
        <w:rPr>
          <w:rFonts w:hint="eastAsia"/>
        </w:rPr>
        <w:t>Модели</w:t>
      </w:r>
      <w:r>
        <w:t xml:space="preserve"> </w:t>
      </w:r>
      <w:r>
        <w:rPr>
          <w:rFonts w:hint="eastAsia"/>
        </w:rPr>
        <w:t>поиска</w:t>
      </w:r>
      <w:r>
        <w:t xml:space="preserve"> </w:t>
      </w:r>
      <w:r>
        <w:rPr>
          <w:rFonts w:hint="eastAsia"/>
        </w:rPr>
        <w:t>луча</w:t>
      </w:r>
      <w:r>
        <w:tab/>
      </w:r>
    </w:p>
    <w:p w14:paraId="113C0927" w14:textId="77777777" w:rsidR="00206390" w:rsidRDefault="00206390" w:rsidP="00206390">
      <w:r>
        <w:t>2.3</w:t>
      </w:r>
      <w:r>
        <w:tab/>
      </w:r>
      <w:r>
        <w:rPr>
          <w:rFonts w:hint="eastAsia"/>
        </w:rPr>
        <w:t>Базовая</w:t>
      </w:r>
      <w:r>
        <w:t xml:space="preserve"> </w:t>
      </w:r>
      <w:r>
        <w:rPr>
          <w:rFonts w:hint="eastAsia"/>
        </w:rPr>
        <w:t>модели</w:t>
      </w:r>
      <w:r>
        <w:t xml:space="preserve"> </w:t>
      </w:r>
      <w:r>
        <w:rPr>
          <w:rFonts w:hint="eastAsia"/>
        </w:rPr>
        <w:t>обслуживания</w:t>
      </w:r>
      <w:r>
        <w:t xml:space="preserve"> NRBC</w:t>
      </w:r>
      <w:r>
        <w:tab/>
      </w:r>
    </w:p>
    <w:p w14:paraId="4737CB79" w14:textId="77777777" w:rsidR="00206390" w:rsidRDefault="00206390" w:rsidP="00206390">
      <w:r>
        <w:t>2.3.1</w:t>
      </w:r>
      <w:r>
        <w:tab/>
      </w:r>
      <w:r>
        <w:rPr>
          <w:rFonts w:hint="eastAsia"/>
        </w:rPr>
        <w:t>Модели</w:t>
      </w:r>
      <w:r>
        <w:t xml:space="preserve"> </w:t>
      </w:r>
      <w:r>
        <w:rPr>
          <w:rFonts w:hint="eastAsia"/>
        </w:rPr>
        <w:t>обслуживания</w:t>
      </w:r>
      <w:r>
        <w:t xml:space="preserve"> NR </w:t>
      </w:r>
      <w:r>
        <w:rPr>
          <w:rFonts w:hint="eastAsia"/>
        </w:rPr>
        <w:t>БС</w:t>
      </w:r>
      <w:r>
        <w:t xml:space="preserve"> </w:t>
      </w:r>
      <w:r>
        <w:tab/>
      </w:r>
    </w:p>
    <w:p w14:paraId="4285C489" w14:textId="77777777" w:rsidR="00206390" w:rsidRDefault="00206390" w:rsidP="00206390">
      <w:r>
        <w:t>2.3.2</w:t>
      </w:r>
      <w:r>
        <w:tab/>
      </w:r>
      <w:r>
        <w:rPr>
          <w:rFonts w:hint="eastAsia"/>
        </w:rPr>
        <w:t>Модели</w:t>
      </w:r>
      <w:r>
        <w:t xml:space="preserve"> </w:t>
      </w:r>
      <w:r>
        <w:rPr>
          <w:rFonts w:hint="eastAsia"/>
        </w:rPr>
        <w:t>абстракции</w:t>
      </w:r>
      <w:r>
        <w:t xml:space="preserve"> </w:t>
      </w:r>
      <w:r>
        <w:rPr>
          <w:rFonts w:hint="eastAsia"/>
        </w:rPr>
        <w:t>параметров</w:t>
      </w:r>
      <w:r>
        <w:t xml:space="preserve"> </w:t>
      </w:r>
      <w:r>
        <w:rPr>
          <w:rFonts w:hint="eastAsia"/>
        </w:rPr>
        <w:t>канала</w:t>
      </w:r>
      <w:r>
        <w:tab/>
      </w:r>
    </w:p>
    <w:p w14:paraId="20D1A4F9" w14:textId="77777777" w:rsidR="00206390" w:rsidRDefault="00206390" w:rsidP="00206390">
      <w:r>
        <w:t>2.4</w:t>
      </w:r>
      <w:r>
        <w:tab/>
      </w:r>
      <w:r>
        <w:rPr>
          <w:rFonts w:hint="eastAsia"/>
        </w:rPr>
        <w:t>Выводы</w:t>
      </w:r>
      <w:r>
        <w:tab/>
      </w:r>
    </w:p>
    <w:p w14:paraId="25B298D5" w14:textId="77777777" w:rsidR="00206390" w:rsidRDefault="00206390" w:rsidP="00206390">
      <w:r>
        <w:rPr>
          <w:rFonts w:hint="eastAsia"/>
        </w:rPr>
        <w:t>Раздел</w:t>
      </w:r>
      <w:r>
        <w:t xml:space="preserve"> 3. </w:t>
      </w:r>
      <w:r>
        <w:rPr>
          <w:rFonts w:hint="eastAsia"/>
        </w:rPr>
        <w:t>Оценка</w:t>
      </w:r>
      <w:r>
        <w:t xml:space="preserve"> </w:t>
      </w:r>
      <w:r>
        <w:rPr>
          <w:rFonts w:hint="eastAsia"/>
        </w:rPr>
        <w:t>базовых</w:t>
      </w:r>
      <w:r>
        <w:t xml:space="preserve"> </w:t>
      </w:r>
      <w:r>
        <w:rPr>
          <w:rFonts w:hint="eastAsia"/>
        </w:rPr>
        <w:t>характеристик</w:t>
      </w:r>
      <w:r>
        <w:t xml:space="preserve"> </w:t>
      </w:r>
      <w:r>
        <w:rPr>
          <w:rFonts w:hint="eastAsia"/>
        </w:rPr>
        <w:t>сетей</w:t>
      </w:r>
      <w:r>
        <w:t xml:space="preserve"> 5G NR . . .</w:t>
      </w:r>
    </w:p>
    <w:p w14:paraId="4F9DFBF2" w14:textId="77777777" w:rsidR="00206390" w:rsidRDefault="00206390" w:rsidP="00206390">
      <w:r>
        <w:t>3.1</w:t>
      </w:r>
      <w:r>
        <w:tab/>
      </w:r>
      <w:r>
        <w:rPr>
          <w:rFonts w:hint="eastAsia"/>
        </w:rPr>
        <w:t>Постановка</w:t>
      </w:r>
      <w:r>
        <w:t xml:space="preserve"> </w:t>
      </w:r>
      <w:r>
        <w:rPr>
          <w:rFonts w:hint="eastAsia"/>
        </w:rPr>
        <w:t>задачи</w:t>
      </w:r>
      <w:r>
        <w:tab/>
      </w:r>
    </w:p>
    <w:p w14:paraId="7AD74136" w14:textId="77777777" w:rsidR="00206390" w:rsidRDefault="00206390" w:rsidP="00206390">
      <w:r>
        <w:lastRenderedPageBreak/>
        <w:t>3.1.1</w:t>
      </w:r>
      <w:r>
        <w:tab/>
      </w:r>
      <w:r>
        <w:rPr>
          <w:rFonts w:hint="eastAsia"/>
        </w:rPr>
        <w:t>Обзор</w:t>
      </w:r>
      <w:r>
        <w:t xml:space="preserve"> </w:t>
      </w:r>
      <w:r>
        <w:rPr>
          <w:rFonts w:hint="eastAsia"/>
        </w:rPr>
        <w:t>исследований</w:t>
      </w:r>
      <w:r>
        <w:tab/>
      </w:r>
    </w:p>
    <w:p w14:paraId="2EEDADB4" w14:textId="77777777" w:rsidR="00206390" w:rsidRDefault="00206390" w:rsidP="00206390">
      <w:r>
        <w:t>3.2</w:t>
      </w:r>
      <w:r>
        <w:tab/>
      </w:r>
      <w:r>
        <w:rPr>
          <w:rFonts w:hint="eastAsia"/>
        </w:rPr>
        <w:t>Оценка</w:t>
      </w:r>
      <w:r>
        <w:t xml:space="preserve"> </w:t>
      </w:r>
      <w:r>
        <w:rPr>
          <w:rFonts w:hint="eastAsia"/>
        </w:rPr>
        <w:t>помехи</w:t>
      </w:r>
      <w:r>
        <w:tab/>
      </w:r>
    </w:p>
    <w:p w14:paraId="6F2D9A3F" w14:textId="77777777" w:rsidR="00206390" w:rsidRDefault="00206390" w:rsidP="00206390">
      <w:r>
        <w:t>3.2.1</w:t>
      </w:r>
      <w:r>
        <w:tab/>
      </w:r>
      <w:r>
        <w:rPr>
          <w:rFonts w:hint="eastAsia"/>
        </w:rPr>
        <w:t>Рассматриваемая</w:t>
      </w:r>
      <w:r>
        <w:t xml:space="preserve"> </w:t>
      </w:r>
      <w:r>
        <w:rPr>
          <w:rFonts w:hint="eastAsia"/>
        </w:rPr>
        <w:t>модели</w:t>
      </w:r>
      <w:r>
        <w:t xml:space="preserve"> </w:t>
      </w:r>
      <w:r>
        <w:rPr>
          <w:rFonts w:hint="eastAsia"/>
        </w:rPr>
        <w:t>системні</w:t>
      </w:r>
      <w:r>
        <w:t xml:space="preserve"> </w:t>
      </w:r>
      <w:r>
        <w:tab/>
      </w:r>
    </w:p>
    <w:p w14:paraId="43834425" w14:textId="77777777" w:rsidR="00206390" w:rsidRDefault="00206390" w:rsidP="00206390">
      <w:r>
        <w:t>3.2.2</w:t>
      </w:r>
      <w:r>
        <w:tab/>
      </w:r>
      <w:r>
        <w:rPr>
          <w:rFonts w:hint="eastAsia"/>
        </w:rPr>
        <w:t>Показатели</w:t>
      </w:r>
      <w:r>
        <w:t xml:space="preserve"> </w:t>
      </w:r>
      <w:r>
        <w:rPr>
          <w:rFonts w:hint="eastAsia"/>
        </w:rPr>
        <w:t>работві</w:t>
      </w:r>
      <w:r>
        <w:t xml:space="preserve"> </w:t>
      </w:r>
      <w:r>
        <w:rPr>
          <w:rFonts w:hint="eastAsia"/>
        </w:rPr>
        <w:t>сети</w:t>
      </w:r>
      <w:r>
        <w:tab/>
      </w:r>
    </w:p>
    <w:p w14:paraId="1DDA1097" w14:textId="77777777" w:rsidR="00206390" w:rsidRDefault="00206390" w:rsidP="00206390">
      <w:r>
        <w:t>3.2.3</w:t>
      </w:r>
      <w:r>
        <w:tab/>
      </w:r>
      <w:r>
        <w:rPr>
          <w:rFonts w:hint="eastAsia"/>
        </w:rPr>
        <w:t>Оценка</w:t>
      </w:r>
      <w:r>
        <w:t xml:space="preserve"> </w:t>
      </w:r>
      <w:r>
        <w:rPr>
          <w:rFonts w:hint="eastAsia"/>
        </w:rPr>
        <w:t>помехи</w:t>
      </w:r>
      <w:r>
        <w:tab/>
      </w:r>
    </w:p>
    <w:p w14:paraId="51BB3FD4" w14:textId="77777777" w:rsidR="00206390" w:rsidRDefault="00206390" w:rsidP="00206390">
      <w:r>
        <w:t>3.3</w:t>
      </w:r>
      <w:r>
        <w:tab/>
      </w:r>
      <w:r>
        <w:rPr>
          <w:rFonts w:hint="eastAsia"/>
        </w:rPr>
        <w:t>Оценка</w:t>
      </w:r>
      <w:r>
        <w:t xml:space="preserve"> </w:t>
      </w:r>
      <w:r>
        <w:rPr>
          <w:rFonts w:hint="eastAsia"/>
        </w:rPr>
        <w:t>отношения</w:t>
      </w:r>
      <w:r>
        <w:t xml:space="preserve"> </w:t>
      </w:r>
      <w:r>
        <w:rPr>
          <w:rFonts w:hint="eastAsia"/>
        </w:rPr>
        <w:t>ОСП</w:t>
      </w:r>
      <w:r>
        <w:tab/>
      </w:r>
    </w:p>
    <w:p w14:paraId="178C9317" w14:textId="77777777" w:rsidR="00206390" w:rsidRDefault="00206390" w:rsidP="00206390">
      <w:r>
        <w:t>3.4</w:t>
      </w:r>
      <w:r>
        <w:tab/>
      </w:r>
      <w:r>
        <w:rPr>
          <w:rFonts w:hint="eastAsia"/>
        </w:rPr>
        <w:t>Упрощенные</w:t>
      </w:r>
      <w:r>
        <w:t xml:space="preserve"> </w:t>
      </w:r>
      <w:r>
        <w:rPr>
          <w:rFonts w:hint="eastAsia"/>
        </w:rPr>
        <w:t>модели</w:t>
      </w:r>
      <w:r>
        <w:tab/>
      </w:r>
    </w:p>
    <w:p w14:paraId="06F3A27D" w14:textId="77777777" w:rsidR="00206390" w:rsidRDefault="00206390" w:rsidP="00206390">
      <w:r>
        <w:t>3.4.1</w:t>
      </w:r>
      <w:r>
        <w:tab/>
      </w:r>
      <w:r>
        <w:rPr>
          <w:rFonts w:hint="eastAsia"/>
        </w:rPr>
        <w:t>Направленные</w:t>
      </w:r>
      <w:r>
        <w:t xml:space="preserve"> </w:t>
      </w:r>
      <w:r>
        <w:rPr>
          <w:rFonts w:hint="eastAsia"/>
        </w:rPr>
        <w:t>передатчики</w:t>
      </w:r>
      <w:r>
        <w:t xml:space="preserve"> </w:t>
      </w:r>
      <w:r>
        <w:rPr>
          <w:rFonts w:hint="eastAsia"/>
        </w:rPr>
        <w:t>и</w:t>
      </w:r>
      <w:r>
        <w:t xml:space="preserve"> </w:t>
      </w:r>
      <w:r>
        <w:rPr>
          <w:rFonts w:hint="eastAsia"/>
        </w:rPr>
        <w:t>всенаправленные</w:t>
      </w:r>
    </w:p>
    <w:p w14:paraId="4BAD53AD" w14:textId="77777777" w:rsidR="00206390" w:rsidRDefault="00206390" w:rsidP="00206390">
      <w:r>
        <w:rPr>
          <w:rFonts w:hint="eastAsia"/>
        </w:rPr>
        <w:t>приемники</w:t>
      </w:r>
      <w:r>
        <w:t xml:space="preserve"> </w:t>
      </w:r>
      <w:r>
        <w:tab/>
      </w:r>
    </w:p>
    <w:p w14:paraId="536FEB83" w14:textId="77777777" w:rsidR="00206390" w:rsidRDefault="00206390" w:rsidP="00206390">
      <w:r>
        <w:t>3.4.2</w:t>
      </w:r>
      <w:r>
        <w:tab/>
      </w:r>
      <w:r>
        <w:rPr>
          <w:rFonts w:hint="eastAsia"/>
        </w:rPr>
        <w:t>Фиксированные</w:t>
      </w:r>
      <w:r>
        <w:t xml:space="preserve"> </w:t>
      </w:r>
      <w:r>
        <w:rPr>
          <w:rFonts w:hint="eastAsia"/>
        </w:rPr>
        <w:t>ВВІСОТВІ</w:t>
      </w:r>
      <w:r>
        <w:t xml:space="preserve"> </w:t>
      </w:r>
      <w:r>
        <w:rPr>
          <w:rFonts w:hint="eastAsia"/>
        </w:rPr>
        <w:t>взаимодействующих</w:t>
      </w:r>
      <w:r>
        <w:t xml:space="preserve"> </w:t>
      </w:r>
      <w:r>
        <w:rPr>
          <w:rFonts w:hint="eastAsia"/>
        </w:rPr>
        <w:t>объектов</w:t>
      </w:r>
    </w:p>
    <w:p w14:paraId="07AAEE5D" w14:textId="77777777" w:rsidR="00206390" w:rsidRDefault="00206390" w:rsidP="00206390">
      <w:r>
        <w:t>3.5</w:t>
      </w:r>
      <w:r>
        <w:tab/>
      </w:r>
      <w:r>
        <w:rPr>
          <w:rFonts w:hint="eastAsia"/>
        </w:rPr>
        <w:t>Численное</w:t>
      </w:r>
      <w:r>
        <w:t xml:space="preserve"> </w:t>
      </w:r>
      <w:r>
        <w:rPr>
          <w:rFonts w:hint="eastAsia"/>
        </w:rPr>
        <w:t>исследование</w:t>
      </w:r>
      <w:r>
        <w:tab/>
      </w:r>
    </w:p>
    <w:p w14:paraId="43871D3B" w14:textId="77777777" w:rsidR="00206390" w:rsidRDefault="00206390" w:rsidP="00206390">
      <w:r>
        <w:t>3.5.1</w:t>
      </w:r>
      <w:r>
        <w:tab/>
      </w:r>
      <w:r>
        <w:rPr>
          <w:rFonts w:hint="eastAsia"/>
        </w:rPr>
        <w:t>Оценка</w:t>
      </w:r>
      <w:r>
        <w:t xml:space="preserve"> </w:t>
      </w:r>
      <w:r>
        <w:rPr>
          <w:rFonts w:hint="eastAsia"/>
        </w:rPr>
        <w:t>точности</w:t>
      </w:r>
      <w:r>
        <w:t xml:space="preserve"> </w:t>
      </w:r>
      <w:r>
        <w:rPr>
          <w:rFonts w:hint="eastAsia"/>
        </w:rPr>
        <w:t>модели</w:t>
      </w:r>
      <w:r>
        <w:tab/>
      </w:r>
    </w:p>
    <w:p w14:paraId="31794A29" w14:textId="77777777" w:rsidR="00206390" w:rsidRDefault="00206390" w:rsidP="00206390">
      <w:r>
        <w:t>3.5.2</w:t>
      </w:r>
      <w:r>
        <w:tab/>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сценария</w:t>
      </w:r>
      <w:r>
        <w:tab/>
      </w:r>
    </w:p>
    <w:p w14:paraId="151EC5B0" w14:textId="77777777" w:rsidR="00206390" w:rsidRDefault="00206390" w:rsidP="00206390">
      <w:r>
        <w:t>3.5.3</w:t>
      </w:r>
      <w:r>
        <w:tab/>
      </w:r>
      <w:r>
        <w:rPr>
          <w:rFonts w:hint="eastAsia"/>
        </w:rPr>
        <w:t>Типовые</w:t>
      </w:r>
      <w:r>
        <w:t xml:space="preserve"> </w:t>
      </w:r>
      <w:r>
        <w:rPr>
          <w:rFonts w:hint="eastAsia"/>
        </w:rPr>
        <w:t>сценарии</w:t>
      </w:r>
      <w:r>
        <w:t xml:space="preserve"> </w:t>
      </w:r>
      <w:r>
        <w:rPr>
          <w:rFonts w:hint="eastAsia"/>
        </w:rPr>
        <w:t>взаимодействия</w:t>
      </w:r>
      <w:r>
        <w:t xml:space="preserve"> </w:t>
      </w:r>
      <w:r>
        <w:rPr>
          <w:rFonts w:hint="eastAsia"/>
        </w:rPr>
        <w:t>в</w:t>
      </w:r>
      <w:r>
        <w:t xml:space="preserve"> 5G NR </w:t>
      </w:r>
      <w:r>
        <w:tab/>
      </w:r>
    </w:p>
    <w:p w14:paraId="5892ACA7" w14:textId="77777777" w:rsidR="00206390" w:rsidRDefault="00206390" w:rsidP="00206390">
      <w:r>
        <w:t>3.6</w:t>
      </w:r>
      <w:r>
        <w:tab/>
      </w:r>
      <w:r>
        <w:rPr>
          <w:rFonts w:hint="eastAsia"/>
        </w:rPr>
        <w:t>ВВІВОДВІ</w:t>
      </w:r>
      <w:r>
        <w:tab/>
      </w:r>
    </w:p>
    <w:p w14:paraId="0DF679F5" w14:textId="77777777" w:rsidR="00206390" w:rsidRDefault="00206390" w:rsidP="00206390">
      <w:r>
        <w:rPr>
          <w:rFonts w:hint="eastAsia"/>
        </w:rPr>
        <w:t>Раздел</w:t>
      </w:r>
      <w:r>
        <w:t xml:space="preserve"> 4. </w:t>
      </w:r>
      <w:r>
        <w:rPr>
          <w:rFonts w:hint="eastAsia"/>
        </w:rPr>
        <w:t>Методы</w:t>
      </w:r>
      <w:r>
        <w:t xml:space="preserve"> </w:t>
      </w:r>
      <w:r>
        <w:rPr>
          <w:rFonts w:hint="eastAsia"/>
        </w:rPr>
        <w:t>улучшения</w:t>
      </w:r>
      <w:r>
        <w:t xml:space="preserve"> </w:t>
      </w:r>
      <w:r>
        <w:rPr>
          <w:rFonts w:hint="eastAsia"/>
        </w:rPr>
        <w:t>характеристик</w:t>
      </w:r>
      <w:r>
        <w:t xml:space="preserve"> </w:t>
      </w:r>
      <w:r>
        <w:rPr>
          <w:rFonts w:hint="eastAsia"/>
        </w:rPr>
        <w:t>обслуживания</w:t>
      </w:r>
      <w:r>
        <w:t xml:space="preserve"> </w:t>
      </w:r>
      <w:r>
        <w:rPr>
          <w:rFonts w:hint="eastAsia"/>
        </w:rPr>
        <w:t>абонентов</w:t>
      </w:r>
      <w:r>
        <w:t xml:space="preserve"> </w:t>
      </w:r>
      <w:r>
        <w:rPr>
          <w:rFonts w:hint="eastAsia"/>
        </w:rPr>
        <w:t>в</w:t>
      </w:r>
      <w:r>
        <w:t xml:space="preserve"> </w:t>
      </w:r>
      <w:r>
        <w:rPr>
          <w:rFonts w:hint="eastAsia"/>
        </w:rPr>
        <w:t>сетях</w:t>
      </w:r>
      <w:r>
        <w:t xml:space="preserve"> </w:t>
      </w:r>
      <w:r>
        <w:rPr>
          <w:rFonts w:hint="eastAsia"/>
        </w:rPr>
        <w:t>доступа</w:t>
      </w:r>
      <w:r>
        <w:t xml:space="preserve"> 5G NR:</w:t>
      </w:r>
    </w:p>
    <w:p w14:paraId="43B16613" w14:textId="77777777" w:rsidR="00206390" w:rsidRDefault="00206390" w:rsidP="00206390">
      <w:r>
        <w:rPr>
          <w:rFonts w:hint="eastAsia"/>
        </w:rPr>
        <w:t>резервирование</w:t>
      </w:r>
      <w:r>
        <w:tab/>
      </w:r>
      <w:r>
        <w:rPr>
          <w:rFonts w:hint="eastAsia"/>
        </w:rPr>
        <w:t>ресурсов</w:t>
      </w:r>
      <w:r>
        <w:tab/>
        <w:t xml:space="preserve"> 129</w:t>
      </w:r>
    </w:p>
    <w:p w14:paraId="07A5B7FB" w14:textId="77777777" w:rsidR="00206390" w:rsidRDefault="00206390" w:rsidP="00206390">
      <w:r>
        <w:t>4.1</w:t>
      </w:r>
      <w:r>
        <w:tab/>
      </w:r>
      <w:r>
        <w:rPr>
          <w:rFonts w:hint="eastAsia"/>
        </w:rPr>
        <w:t>Постановка</w:t>
      </w:r>
      <w:r>
        <w:t xml:space="preserve"> </w:t>
      </w:r>
      <w:r>
        <w:rPr>
          <w:rFonts w:hint="eastAsia"/>
        </w:rPr>
        <w:t>задачи</w:t>
      </w:r>
      <w:r>
        <w:tab/>
        <w:t xml:space="preserve"> 129</w:t>
      </w:r>
    </w:p>
    <w:p w14:paraId="7B8FB9D3" w14:textId="77777777" w:rsidR="00206390" w:rsidRDefault="00206390" w:rsidP="00206390">
      <w:r>
        <w:t xml:space="preserve">4.1.1 </w:t>
      </w:r>
      <w:r>
        <w:rPr>
          <w:rFonts w:hint="eastAsia"/>
        </w:rPr>
        <w:t>Обзор</w:t>
      </w:r>
      <w:r>
        <w:t xml:space="preserve"> </w:t>
      </w:r>
      <w:r>
        <w:rPr>
          <w:rFonts w:hint="eastAsia"/>
        </w:rPr>
        <w:t>литературы</w:t>
      </w:r>
      <w:r>
        <w:tab/>
        <w:t xml:space="preserve"> 130</w:t>
      </w:r>
    </w:p>
    <w:p w14:paraId="53D8C2D8" w14:textId="77777777" w:rsidR="00206390" w:rsidRDefault="00206390" w:rsidP="00206390">
      <w:r>
        <w:t>4.2</w:t>
      </w:r>
      <w:r>
        <w:tab/>
      </w:r>
      <w:r>
        <w:rPr>
          <w:rFonts w:hint="eastAsia"/>
        </w:rPr>
        <w:t>Модели</w:t>
      </w:r>
      <w:r>
        <w:t xml:space="preserve"> </w:t>
      </w:r>
      <w:r>
        <w:rPr>
          <w:rFonts w:hint="eastAsia"/>
        </w:rPr>
        <w:t>системні</w:t>
      </w:r>
      <w:r>
        <w:t xml:space="preserve"> </w:t>
      </w:r>
      <w:r>
        <w:tab/>
        <w:t xml:space="preserve"> 131 </w:t>
      </w:r>
    </w:p>
    <w:p w14:paraId="3DB7C796" w14:textId="77777777" w:rsidR="00206390" w:rsidRDefault="00206390" w:rsidP="00206390">
      <w:r>
        <w:t>4.2.1</w:t>
      </w:r>
      <w:r>
        <w:tab/>
      </w:r>
      <w:r>
        <w:rPr>
          <w:rFonts w:hint="eastAsia"/>
        </w:rPr>
        <w:t>Модель</w:t>
      </w:r>
      <w:r>
        <w:t xml:space="preserve"> </w:t>
      </w:r>
      <w:r>
        <w:rPr>
          <w:rFonts w:hint="eastAsia"/>
        </w:rPr>
        <w:t>сети</w:t>
      </w:r>
      <w:r>
        <w:tab/>
        <w:t xml:space="preserve"> 131</w:t>
      </w:r>
    </w:p>
    <w:p w14:paraId="4E70ADA4" w14:textId="77777777" w:rsidR="00206390" w:rsidRDefault="00206390" w:rsidP="00206390">
      <w:r>
        <w:t>4.2.2</w:t>
      </w:r>
      <w:r>
        <w:tab/>
      </w:r>
      <w:r>
        <w:rPr>
          <w:rFonts w:hint="eastAsia"/>
        </w:rPr>
        <w:t>Модели</w:t>
      </w:r>
      <w:r>
        <w:t xml:space="preserve"> </w:t>
      </w:r>
      <w:r>
        <w:rPr>
          <w:rFonts w:hint="eastAsia"/>
        </w:rPr>
        <w:t>блокировок</w:t>
      </w:r>
      <w:r>
        <w:t xml:space="preserve">, </w:t>
      </w:r>
      <w:r>
        <w:rPr>
          <w:rFonts w:hint="eastAsia"/>
        </w:rPr>
        <w:t>распространения</w:t>
      </w:r>
      <w:r>
        <w:t xml:space="preserve"> </w:t>
      </w:r>
      <w:r>
        <w:rPr>
          <w:rFonts w:hint="eastAsia"/>
        </w:rPr>
        <w:t>и</w:t>
      </w:r>
      <w:r>
        <w:t xml:space="preserve"> </w:t>
      </w:r>
      <w:r>
        <w:rPr>
          <w:rFonts w:hint="eastAsia"/>
        </w:rPr>
        <w:t>антенн</w:t>
      </w:r>
      <w:r>
        <w:t xml:space="preserve"> ....</w:t>
      </w:r>
      <w:r>
        <w:tab/>
        <w:t>133</w:t>
      </w:r>
    </w:p>
    <w:p w14:paraId="53C258D9" w14:textId="77777777" w:rsidR="00206390" w:rsidRDefault="00206390" w:rsidP="00206390">
      <w:r>
        <w:t>4.2.3</w:t>
      </w:r>
      <w:r>
        <w:tab/>
      </w:r>
      <w:r>
        <w:rPr>
          <w:rFonts w:hint="eastAsia"/>
        </w:rPr>
        <w:t>Модель</w:t>
      </w:r>
      <w:r>
        <w:t xml:space="preserve"> </w:t>
      </w:r>
      <w:r>
        <w:rPr>
          <w:rFonts w:hint="eastAsia"/>
        </w:rPr>
        <w:t>трафика</w:t>
      </w:r>
      <w:r>
        <w:tab/>
        <w:t xml:space="preserve"> 134</w:t>
      </w:r>
    </w:p>
    <w:p w14:paraId="61D768BA" w14:textId="77777777" w:rsidR="00206390" w:rsidRDefault="00206390" w:rsidP="00206390">
      <w:r>
        <w:t>4.2.4</w:t>
      </w:r>
      <w:r>
        <w:tab/>
      </w:r>
      <w:r>
        <w:rPr>
          <w:rFonts w:hint="eastAsia"/>
        </w:rPr>
        <w:t>Модель</w:t>
      </w:r>
      <w:r>
        <w:t xml:space="preserve"> </w:t>
      </w:r>
      <w:r>
        <w:rPr>
          <w:rFonts w:hint="eastAsia"/>
        </w:rPr>
        <w:t>обслуживания</w:t>
      </w:r>
      <w:r>
        <w:tab/>
        <w:t xml:space="preserve"> 135</w:t>
      </w:r>
    </w:p>
    <w:p w14:paraId="1FD996FE" w14:textId="77777777" w:rsidR="00206390" w:rsidRDefault="00206390" w:rsidP="00206390">
      <w:r>
        <w:t>4.2.5</w:t>
      </w:r>
      <w:r>
        <w:tab/>
      </w:r>
      <w:r>
        <w:rPr>
          <w:rFonts w:hint="eastAsia"/>
        </w:rPr>
        <w:t>Характеристики</w:t>
      </w:r>
      <w:r>
        <w:t xml:space="preserve"> </w:t>
      </w:r>
      <w:r>
        <w:rPr>
          <w:rFonts w:hint="eastAsia"/>
        </w:rPr>
        <w:t>обслуживания</w:t>
      </w:r>
      <w:r>
        <w:tab/>
        <w:t xml:space="preserve"> 136</w:t>
      </w:r>
    </w:p>
    <w:p w14:paraId="79824591" w14:textId="77777777" w:rsidR="00206390" w:rsidRDefault="00206390" w:rsidP="00206390">
      <w:r>
        <w:t>4.3</w:t>
      </w:r>
      <w:r>
        <w:tab/>
      </w:r>
      <w:r>
        <w:rPr>
          <w:rFonts w:hint="eastAsia"/>
        </w:rPr>
        <w:t>Анализ</w:t>
      </w:r>
      <w:r>
        <w:t xml:space="preserve"> </w:t>
      </w:r>
      <w:r>
        <w:rPr>
          <w:rFonts w:hint="eastAsia"/>
        </w:rPr>
        <w:t>системы</w:t>
      </w:r>
      <w:r>
        <w:t xml:space="preserve"> </w:t>
      </w:r>
      <w:r>
        <w:tab/>
        <w:t xml:space="preserve"> 137</w:t>
      </w:r>
    </w:p>
    <w:p w14:paraId="15B3CDD4" w14:textId="77777777" w:rsidR="00206390" w:rsidRDefault="00206390" w:rsidP="00206390">
      <w:r>
        <w:t>4.3.1</w:t>
      </w:r>
      <w:r>
        <w:tab/>
      </w:r>
      <w:r>
        <w:rPr>
          <w:rFonts w:hint="eastAsia"/>
        </w:rPr>
        <w:t>Формализация</w:t>
      </w:r>
      <w:r>
        <w:t xml:space="preserve"> </w:t>
      </w:r>
      <w:r>
        <w:rPr>
          <w:rFonts w:hint="eastAsia"/>
        </w:rPr>
        <w:t>модели</w:t>
      </w:r>
      <w:r>
        <w:t xml:space="preserve"> </w:t>
      </w:r>
      <w:r>
        <w:rPr>
          <w:rFonts w:hint="eastAsia"/>
        </w:rPr>
        <w:t>как</w:t>
      </w:r>
      <w:r>
        <w:t xml:space="preserve"> </w:t>
      </w:r>
      <w:r>
        <w:rPr>
          <w:rFonts w:hint="eastAsia"/>
        </w:rPr>
        <w:t>СМО</w:t>
      </w:r>
      <w:r>
        <w:tab/>
        <w:t xml:space="preserve"> 138</w:t>
      </w:r>
    </w:p>
    <w:p w14:paraId="2DEC0520" w14:textId="77777777" w:rsidR="00206390" w:rsidRDefault="00206390" w:rsidP="00206390">
      <w:r>
        <w:t>4.3.2</w:t>
      </w:r>
      <w:r>
        <w:tab/>
      </w:r>
      <w:r>
        <w:rPr>
          <w:rFonts w:hint="eastAsia"/>
        </w:rPr>
        <w:t>Вычислительный</w:t>
      </w:r>
      <w:r>
        <w:t xml:space="preserve"> </w:t>
      </w:r>
      <w:r>
        <w:rPr>
          <w:rFonts w:hint="eastAsia"/>
        </w:rPr>
        <w:t>алгоритм</w:t>
      </w:r>
      <w:r>
        <w:tab/>
        <w:t xml:space="preserve"> 143</w:t>
      </w:r>
    </w:p>
    <w:p w14:paraId="528D5E90" w14:textId="77777777" w:rsidR="00206390" w:rsidRDefault="00206390" w:rsidP="00206390">
      <w:r>
        <w:lastRenderedPageBreak/>
        <w:t>4.3.3</w:t>
      </w:r>
      <w:r>
        <w:tab/>
      </w:r>
      <w:r>
        <w:rPr>
          <w:rFonts w:hint="eastAsia"/>
        </w:rPr>
        <w:t>Характеристики</w:t>
      </w:r>
      <w:r>
        <w:t xml:space="preserve"> </w:t>
      </w:r>
      <w:r>
        <w:rPr>
          <w:rFonts w:hint="eastAsia"/>
        </w:rPr>
        <w:t>обслуживания</w:t>
      </w:r>
      <w:r>
        <w:tab/>
        <w:t xml:space="preserve"> 145</w:t>
      </w:r>
    </w:p>
    <w:p w14:paraId="14718E29" w14:textId="77777777" w:rsidR="00206390" w:rsidRDefault="00206390" w:rsidP="00206390">
      <w:r>
        <w:t>4.4</w:t>
      </w:r>
      <w:r>
        <w:tab/>
      </w:r>
      <w:r>
        <w:rPr>
          <w:rFonts w:hint="eastAsia"/>
        </w:rPr>
        <w:t>Численное</w:t>
      </w:r>
      <w:r>
        <w:t xml:space="preserve"> </w:t>
      </w:r>
      <w:r>
        <w:rPr>
          <w:rFonts w:hint="eastAsia"/>
        </w:rPr>
        <w:t>исследование</w:t>
      </w:r>
      <w:r>
        <w:tab/>
        <w:t xml:space="preserve"> 146</w:t>
      </w:r>
    </w:p>
    <w:p w14:paraId="6367782F" w14:textId="77777777" w:rsidR="00206390" w:rsidRDefault="00206390" w:rsidP="00206390">
      <w:r>
        <w:t>4.4.1</w:t>
      </w:r>
      <w:r>
        <w:tab/>
      </w:r>
      <w:r>
        <w:rPr>
          <w:rFonts w:hint="eastAsia"/>
        </w:rPr>
        <w:t>Оценка</w:t>
      </w:r>
      <w:r>
        <w:t xml:space="preserve"> </w:t>
      </w:r>
      <w:r>
        <w:rPr>
          <w:rFonts w:hint="eastAsia"/>
        </w:rPr>
        <w:t>точности</w:t>
      </w:r>
      <w:r>
        <w:t xml:space="preserve"> </w:t>
      </w:r>
      <w:r>
        <w:rPr>
          <w:rFonts w:hint="eastAsia"/>
        </w:rPr>
        <w:t>модели</w:t>
      </w:r>
      <w:r>
        <w:tab/>
        <w:t xml:space="preserve"> 148</w:t>
      </w:r>
    </w:p>
    <w:p w14:paraId="137A933F" w14:textId="77777777" w:rsidR="00206390" w:rsidRDefault="00206390" w:rsidP="00206390">
      <w:r>
        <w:t>4.4.2</w:t>
      </w:r>
      <w:r>
        <w:tab/>
      </w:r>
      <w:r>
        <w:rPr>
          <w:rFonts w:hint="eastAsia"/>
        </w:rPr>
        <w:t>Оценка</w:t>
      </w:r>
      <w:r>
        <w:t xml:space="preserve"> </w:t>
      </w:r>
      <w:r>
        <w:rPr>
          <w:rFonts w:hint="eastAsia"/>
        </w:rPr>
        <w:t>характеристик</w:t>
      </w:r>
      <w:r>
        <w:t xml:space="preserve"> </w:t>
      </w:r>
      <w:r>
        <w:rPr>
          <w:rFonts w:hint="eastAsia"/>
        </w:rPr>
        <w:t>обслуживания</w:t>
      </w:r>
      <w:r>
        <w:tab/>
        <w:t xml:space="preserve"> 149</w:t>
      </w:r>
    </w:p>
    <w:p w14:paraId="606F8824" w14:textId="77777777" w:rsidR="00206390" w:rsidRDefault="00206390" w:rsidP="00206390">
      <w:r>
        <w:t>4.4.3</w:t>
      </w:r>
      <w:r>
        <w:tab/>
      </w:r>
      <w:r>
        <w:rPr>
          <w:rFonts w:hint="eastAsia"/>
        </w:rPr>
        <w:t>Оценка</w:t>
      </w:r>
      <w:r>
        <w:t xml:space="preserve"> </w:t>
      </w:r>
      <w:r>
        <w:rPr>
          <w:rFonts w:hint="eastAsia"/>
        </w:rPr>
        <w:t>производительности</w:t>
      </w:r>
      <w:r>
        <w:t xml:space="preserve"> </w:t>
      </w:r>
      <w:r>
        <w:rPr>
          <w:rFonts w:hint="eastAsia"/>
        </w:rPr>
        <w:t>системы</w:t>
      </w:r>
      <w:r>
        <w:tab/>
        <w:t xml:space="preserve"> 154</w:t>
      </w:r>
    </w:p>
    <w:p w14:paraId="31C6A605" w14:textId="77777777" w:rsidR="00206390" w:rsidRDefault="00206390" w:rsidP="00206390">
      <w:r>
        <w:t>4.4.4</w:t>
      </w:r>
      <w:r>
        <w:tab/>
      </w:r>
      <w:r>
        <w:rPr>
          <w:rFonts w:hint="eastAsia"/>
        </w:rPr>
        <w:t>Плотность</w:t>
      </w:r>
      <w:r>
        <w:t xml:space="preserve"> </w:t>
      </w:r>
      <w:r>
        <w:rPr>
          <w:rFonts w:hint="eastAsia"/>
        </w:rPr>
        <w:t>расположения</w:t>
      </w:r>
      <w:r>
        <w:t xml:space="preserve"> NR </w:t>
      </w:r>
      <w:r>
        <w:rPr>
          <w:rFonts w:hint="eastAsia"/>
        </w:rPr>
        <w:t>БС</w:t>
      </w:r>
      <w:r>
        <w:tab/>
        <w:t xml:space="preserve"> 156</w:t>
      </w:r>
    </w:p>
    <w:p w14:paraId="2CDBD899" w14:textId="77777777" w:rsidR="00206390" w:rsidRDefault="00206390" w:rsidP="00206390">
      <w:r>
        <w:t>4.5</w:t>
      </w:r>
      <w:r>
        <w:tab/>
      </w:r>
      <w:r>
        <w:rPr>
          <w:rFonts w:hint="eastAsia"/>
        </w:rPr>
        <w:t>Выводы</w:t>
      </w:r>
      <w:r>
        <w:tab/>
        <w:t xml:space="preserve"> 160</w:t>
      </w:r>
    </w:p>
    <w:p w14:paraId="091123B4" w14:textId="77777777" w:rsidR="00206390" w:rsidRDefault="00206390" w:rsidP="00206390">
      <w:r>
        <w:rPr>
          <w:rFonts w:hint="eastAsia"/>
        </w:rPr>
        <w:t>Раздел</w:t>
      </w:r>
      <w:r>
        <w:t xml:space="preserve"> 5. </w:t>
      </w:r>
      <w:r>
        <w:rPr>
          <w:rFonts w:hint="eastAsia"/>
        </w:rPr>
        <w:t>Алгоритмы</w:t>
      </w:r>
      <w:r>
        <w:t xml:space="preserve"> </w:t>
      </w:r>
      <w:r>
        <w:rPr>
          <w:rFonts w:hint="eastAsia"/>
        </w:rPr>
        <w:t>улучшения</w:t>
      </w:r>
      <w:r>
        <w:t xml:space="preserve"> </w:t>
      </w:r>
      <w:r>
        <w:rPr>
          <w:rFonts w:hint="eastAsia"/>
        </w:rPr>
        <w:t>характеристик</w:t>
      </w:r>
    </w:p>
    <w:p w14:paraId="719353C1" w14:textId="77777777" w:rsidR="00206390" w:rsidRDefault="00206390" w:rsidP="00206390">
      <w:r>
        <w:rPr>
          <w:rFonts w:hint="eastAsia"/>
        </w:rPr>
        <w:t>обслуживания</w:t>
      </w:r>
      <w:r>
        <w:t xml:space="preserve"> </w:t>
      </w:r>
      <w:r>
        <w:rPr>
          <w:rFonts w:hint="eastAsia"/>
        </w:rPr>
        <w:t>абонентов</w:t>
      </w:r>
      <w:r>
        <w:t xml:space="preserve"> </w:t>
      </w:r>
      <w:r>
        <w:rPr>
          <w:rFonts w:hint="eastAsia"/>
        </w:rPr>
        <w:t>в</w:t>
      </w:r>
      <w:r>
        <w:t xml:space="preserve"> </w:t>
      </w:r>
      <w:r>
        <w:rPr>
          <w:rFonts w:hint="eastAsia"/>
        </w:rPr>
        <w:t>сетях</w:t>
      </w:r>
      <w:r>
        <w:t xml:space="preserve"> </w:t>
      </w:r>
      <w:r>
        <w:rPr>
          <w:rFonts w:hint="eastAsia"/>
        </w:rPr>
        <w:t>доступа</w:t>
      </w:r>
      <w:r>
        <w:t xml:space="preserve"> 5G NR:</w:t>
      </w:r>
    </w:p>
    <w:p w14:paraId="3C010920" w14:textId="77777777" w:rsidR="00206390" w:rsidRDefault="00206390" w:rsidP="00206390">
      <w:r>
        <w:rPr>
          <w:rFonts w:hint="eastAsia"/>
        </w:rPr>
        <w:t>функция</w:t>
      </w:r>
      <w:r>
        <w:t xml:space="preserve"> </w:t>
      </w:r>
      <w:r>
        <w:rPr>
          <w:rFonts w:hint="eastAsia"/>
        </w:rPr>
        <w:t>мультисвязности</w:t>
      </w:r>
      <w:r>
        <w:tab/>
        <w:t xml:space="preserve"> 162</w:t>
      </w:r>
    </w:p>
    <w:p w14:paraId="0EC7EDC4" w14:textId="77777777" w:rsidR="00206390" w:rsidRDefault="00206390" w:rsidP="00206390">
      <w:r>
        <w:t>5.1</w:t>
      </w:r>
      <w:r>
        <w:tab/>
      </w:r>
      <w:r>
        <w:rPr>
          <w:rFonts w:hint="eastAsia"/>
        </w:rPr>
        <w:t>Введение</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tab/>
        <w:t xml:space="preserve"> 162</w:t>
      </w:r>
    </w:p>
    <w:p w14:paraId="26F92337" w14:textId="77777777" w:rsidR="00206390" w:rsidRDefault="00206390" w:rsidP="00206390">
      <w:r>
        <w:t>5.2</w:t>
      </w:r>
      <w:r>
        <w:tab/>
      </w:r>
      <w:r>
        <w:rPr>
          <w:rFonts w:hint="eastAsia"/>
        </w:rPr>
        <w:t>Оценка</w:t>
      </w:r>
      <w:r>
        <w:t xml:space="preserve"> </w:t>
      </w:r>
      <w:r>
        <w:rPr>
          <w:rFonts w:hint="eastAsia"/>
        </w:rPr>
        <w:t>верхней</w:t>
      </w:r>
      <w:r>
        <w:t xml:space="preserve"> </w:t>
      </w:r>
      <w:r>
        <w:rPr>
          <w:rFonts w:hint="eastAsia"/>
        </w:rPr>
        <w:t>границы</w:t>
      </w:r>
      <w:r>
        <w:t xml:space="preserve"> </w:t>
      </w:r>
      <w:r>
        <w:rPr>
          <w:rFonts w:hint="eastAsia"/>
        </w:rPr>
        <w:t>достижимой</w:t>
      </w:r>
      <w:r>
        <w:tab/>
      </w:r>
      <w:r>
        <w:rPr>
          <w:rFonts w:hint="eastAsia"/>
        </w:rPr>
        <w:t>скорости</w:t>
      </w:r>
      <w:r>
        <w:tab/>
        <w:t xml:space="preserve"> 163</w:t>
      </w:r>
    </w:p>
    <w:p w14:paraId="3EC8B27F" w14:textId="77777777" w:rsidR="00206390" w:rsidRDefault="00206390" w:rsidP="00206390">
      <w:r>
        <w:t>5.2.1</w:t>
      </w:r>
      <w:r>
        <w:tab/>
      </w:r>
      <w:r>
        <w:rPr>
          <w:rFonts w:hint="eastAsia"/>
        </w:rPr>
        <w:t>Модель</w:t>
      </w:r>
      <w:r>
        <w:t xml:space="preserve"> </w:t>
      </w:r>
      <w:r>
        <w:rPr>
          <w:rFonts w:hint="eastAsia"/>
        </w:rPr>
        <w:t>системы</w:t>
      </w:r>
      <w:r>
        <w:t xml:space="preserve"> </w:t>
      </w:r>
      <w:r>
        <w:tab/>
        <w:t xml:space="preserve"> 164</w:t>
      </w:r>
    </w:p>
    <w:p w14:paraId="347490D9" w14:textId="77777777" w:rsidR="00206390" w:rsidRDefault="00206390" w:rsidP="00206390">
      <w:r>
        <w:t>5.2.2</w:t>
      </w:r>
      <w:r>
        <w:tab/>
      </w:r>
      <w:r>
        <w:rPr>
          <w:rFonts w:hint="eastAsia"/>
        </w:rPr>
        <w:t>Оценка</w:t>
      </w:r>
      <w:r>
        <w:t xml:space="preserve"> </w:t>
      </w:r>
      <w:r>
        <w:rPr>
          <w:rFonts w:hint="eastAsia"/>
        </w:rPr>
        <w:t>достижимой</w:t>
      </w:r>
      <w:r>
        <w:t xml:space="preserve"> </w:t>
      </w:r>
      <w:r>
        <w:rPr>
          <w:rFonts w:hint="eastAsia"/>
        </w:rPr>
        <w:t>скорости</w:t>
      </w:r>
      <w:r>
        <w:tab/>
        <w:t xml:space="preserve"> 165</w:t>
      </w:r>
    </w:p>
    <w:p w14:paraId="76E59F15" w14:textId="77777777" w:rsidR="00206390" w:rsidRDefault="00206390" w:rsidP="00206390">
      <w:r>
        <w:t>5.2.3</w:t>
      </w:r>
      <w:r>
        <w:tab/>
      </w:r>
      <w:r>
        <w:rPr>
          <w:rFonts w:hint="eastAsia"/>
        </w:rPr>
        <w:t>Численное</w:t>
      </w:r>
      <w:r>
        <w:t xml:space="preserve"> </w:t>
      </w:r>
      <w:r>
        <w:rPr>
          <w:rFonts w:hint="eastAsia"/>
        </w:rPr>
        <w:t>исследование</w:t>
      </w:r>
      <w:r>
        <w:tab/>
        <w:t xml:space="preserve"> 168</w:t>
      </w:r>
    </w:p>
    <w:p w14:paraId="6214E90E" w14:textId="77777777" w:rsidR="00206390" w:rsidRDefault="00206390" w:rsidP="00206390">
      <w:r>
        <w:t>5.3</w:t>
      </w:r>
      <w:r>
        <w:tab/>
      </w:r>
      <w:r>
        <w:rPr>
          <w:rFonts w:hint="eastAsia"/>
        </w:rPr>
        <w:t>Оценка</w:t>
      </w:r>
      <w:r>
        <w:t xml:space="preserve"> </w:t>
      </w:r>
      <w:r>
        <w:rPr>
          <w:rFonts w:hint="eastAsia"/>
        </w:rPr>
        <w:t>влияния</w:t>
      </w:r>
      <w:r>
        <w:t xml:space="preserve"> </w:t>
      </w:r>
      <w:r>
        <w:rPr>
          <w:rFonts w:hint="eastAsia"/>
        </w:rPr>
        <w:t>количества</w:t>
      </w:r>
      <w:r>
        <w:t xml:space="preserve"> </w:t>
      </w:r>
      <w:r>
        <w:rPr>
          <w:rFonts w:hint="eastAsia"/>
        </w:rPr>
        <w:t>одновременных</w:t>
      </w:r>
      <w:r>
        <w:tab/>
      </w:r>
      <w:r>
        <w:rPr>
          <w:rFonts w:hint="eastAsia"/>
        </w:rPr>
        <w:t>соединений</w:t>
      </w:r>
      <w:r>
        <w:t xml:space="preserve"> . . .</w:t>
      </w:r>
      <w:r>
        <w:tab/>
        <w:t>168</w:t>
      </w:r>
    </w:p>
    <w:p w14:paraId="573DA4D0" w14:textId="77777777" w:rsidR="00206390" w:rsidRDefault="00206390" w:rsidP="00206390">
      <w:r>
        <w:t>5.3.1</w:t>
      </w:r>
      <w:r>
        <w:tab/>
      </w:r>
      <w:r>
        <w:rPr>
          <w:rFonts w:hint="eastAsia"/>
        </w:rPr>
        <w:t>Модель</w:t>
      </w:r>
      <w:r>
        <w:t xml:space="preserve"> </w:t>
      </w:r>
      <w:r>
        <w:rPr>
          <w:rFonts w:hint="eastAsia"/>
        </w:rPr>
        <w:t>системы</w:t>
      </w:r>
      <w:r>
        <w:t xml:space="preserve"> </w:t>
      </w:r>
      <w:r>
        <w:tab/>
        <w:t xml:space="preserve"> 170</w:t>
      </w:r>
    </w:p>
    <w:p w14:paraId="72E89A86" w14:textId="77777777" w:rsidR="00206390" w:rsidRDefault="00206390" w:rsidP="00206390">
      <w:r>
        <w:t>5.3.2</w:t>
      </w:r>
      <w:r>
        <w:tab/>
      </w:r>
      <w:r>
        <w:rPr>
          <w:rFonts w:hint="eastAsia"/>
        </w:rPr>
        <w:t>Анализ</w:t>
      </w:r>
      <w:r>
        <w:t xml:space="preserve"> </w:t>
      </w:r>
      <w:r>
        <w:rPr>
          <w:rFonts w:hint="eastAsia"/>
        </w:rPr>
        <w:t>системы</w:t>
      </w:r>
      <w:r>
        <w:t xml:space="preserve"> </w:t>
      </w:r>
      <w:r>
        <w:tab/>
        <w:t xml:space="preserve"> 172</w:t>
      </w:r>
    </w:p>
    <w:p w14:paraId="607CF426" w14:textId="77777777" w:rsidR="00206390" w:rsidRDefault="00206390" w:rsidP="00206390">
      <w:r>
        <w:t>5.4</w:t>
      </w:r>
      <w:r>
        <w:tab/>
      </w:r>
      <w:r>
        <w:rPr>
          <w:rFonts w:hint="eastAsia"/>
        </w:rPr>
        <w:t>Оценка</w:t>
      </w:r>
      <w:r>
        <w:t xml:space="preserve"> </w:t>
      </w:r>
      <w:r>
        <w:rPr>
          <w:rFonts w:hint="eastAsia"/>
        </w:rPr>
        <w:t>влияния</w:t>
      </w:r>
      <w:r>
        <w:t xml:space="preserve"> </w:t>
      </w:r>
      <w:r>
        <w:rPr>
          <w:rFonts w:hint="eastAsia"/>
        </w:rPr>
        <w:t>времени</w:t>
      </w:r>
      <w:r>
        <w:t xml:space="preserve"> </w:t>
      </w:r>
      <w:r>
        <w:rPr>
          <w:rFonts w:hint="eastAsia"/>
        </w:rPr>
        <w:t>поиска</w:t>
      </w:r>
      <w:r>
        <w:t xml:space="preserve"> </w:t>
      </w:r>
      <w:r>
        <w:rPr>
          <w:rFonts w:hint="eastAsia"/>
        </w:rPr>
        <w:t>луча</w:t>
      </w:r>
      <w:r>
        <w:tab/>
        <w:t xml:space="preserve"> 183</w:t>
      </w:r>
    </w:p>
    <w:p w14:paraId="34AF3E2E" w14:textId="77777777" w:rsidR="00206390" w:rsidRDefault="00206390" w:rsidP="00206390">
      <w:r>
        <w:t>5.4.1</w:t>
      </w:r>
      <w:r>
        <w:tab/>
      </w:r>
      <w:r>
        <w:rPr>
          <w:rFonts w:hint="eastAsia"/>
        </w:rPr>
        <w:t>Модель</w:t>
      </w:r>
      <w:r>
        <w:t xml:space="preserve"> </w:t>
      </w:r>
      <w:r>
        <w:rPr>
          <w:rFonts w:hint="eastAsia"/>
        </w:rPr>
        <w:t>системы</w:t>
      </w:r>
      <w:r>
        <w:t xml:space="preserve"> </w:t>
      </w:r>
      <w:r>
        <w:tab/>
        <w:t xml:space="preserve"> 184</w:t>
      </w:r>
    </w:p>
    <w:p w14:paraId="41F14586" w14:textId="77777777" w:rsidR="00206390" w:rsidRDefault="00206390" w:rsidP="00206390">
      <w:r>
        <w:t>5.4.2</w:t>
      </w:r>
      <w:r>
        <w:tab/>
      </w:r>
      <w:r>
        <w:rPr>
          <w:rFonts w:hint="eastAsia"/>
        </w:rPr>
        <w:t>Анализ</w:t>
      </w:r>
      <w:r>
        <w:t xml:space="preserve"> </w:t>
      </w:r>
      <w:r>
        <w:rPr>
          <w:rFonts w:hint="eastAsia"/>
        </w:rPr>
        <w:t>системы</w:t>
      </w:r>
      <w:r>
        <w:t xml:space="preserve"> </w:t>
      </w:r>
      <w:r>
        <w:tab/>
        <w:t xml:space="preserve"> 187</w:t>
      </w:r>
    </w:p>
    <w:p w14:paraId="60050536" w14:textId="77777777" w:rsidR="00206390" w:rsidRDefault="00206390" w:rsidP="00206390">
      <w:r>
        <w:t>5.4.3</w:t>
      </w:r>
      <w:r>
        <w:tab/>
      </w:r>
      <w:r>
        <w:rPr>
          <w:rFonts w:hint="eastAsia"/>
        </w:rPr>
        <w:t>Численное</w:t>
      </w:r>
      <w:r>
        <w:t xml:space="preserve"> </w:t>
      </w:r>
      <w:r>
        <w:rPr>
          <w:rFonts w:hint="eastAsia"/>
        </w:rPr>
        <w:t>исследование</w:t>
      </w:r>
      <w:r>
        <w:tab/>
        <w:t xml:space="preserve"> 199</w:t>
      </w:r>
    </w:p>
    <w:p w14:paraId="3BA5D929" w14:textId="77777777" w:rsidR="00206390" w:rsidRDefault="00206390" w:rsidP="00206390">
      <w:r>
        <w:t>5.5</w:t>
      </w:r>
      <w:r>
        <w:tab/>
      </w:r>
      <w:r>
        <w:rPr>
          <w:rFonts w:hint="eastAsia"/>
        </w:rPr>
        <w:t>Метод</w:t>
      </w:r>
      <w:r>
        <w:t xml:space="preserve"> </w:t>
      </w:r>
      <w:r>
        <w:rPr>
          <w:rFonts w:hint="eastAsia"/>
        </w:rPr>
        <w:t>совместного</w:t>
      </w:r>
      <w:r>
        <w:t xml:space="preserve"> </w:t>
      </w:r>
      <w:r>
        <w:rPr>
          <w:rFonts w:hint="eastAsia"/>
        </w:rPr>
        <w:t>использования</w:t>
      </w:r>
      <w:r>
        <w:t xml:space="preserve"> </w:t>
      </w:r>
      <w:r>
        <w:rPr>
          <w:rFonts w:hint="eastAsia"/>
        </w:rPr>
        <w:t>функций</w:t>
      </w:r>
      <w:r>
        <w:t xml:space="preserve"> </w:t>
      </w:r>
      <w:r>
        <w:rPr>
          <w:rFonts w:hint="eastAsia"/>
        </w:rPr>
        <w:t>резервирования</w:t>
      </w:r>
    </w:p>
    <w:p w14:paraId="6488CCFD" w14:textId="77777777" w:rsidR="00206390" w:rsidRDefault="00206390" w:rsidP="00206390">
      <w:r>
        <w:rPr>
          <w:rFonts w:hint="eastAsia"/>
        </w:rPr>
        <w:t>ресурсов</w:t>
      </w:r>
      <w:r>
        <w:t xml:space="preserve"> </w:t>
      </w:r>
      <w:r>
        <w:rPr>
          <w:rFonts w:hint="eastAsia"/>
        </w:rPr>
        <w:t>и</w:t>
      </w:r>
      <w:r>
        <w:t xml:space="preserve"> </w:t>
      </w:r>
      <w:r>
        <w:rPr>
          <w:rFonts w:hint="eastAsia"/>
        </w:rPr>
        <w:t>мультисвязности</w:t>
      </w:r>
      <w:r>
        <w:tab/>
        <w:t>204 </w:t>
      </w:r>
    </w:p>
    <w:p w14:paraId="6F2CF09B" w14:textId="77777777" w:rsidR="00206390" w:rsidRDefault="00206390" w:rsidP="00206390">
      <w:r>
        <w:t>5.5.1</w:t>
      </w:r>
      <w:r>
        <w:tab/>
      </w:r>
      <w:r>
        <w:rPr>
          <w:rFonts w:hint="eastAsia"/>
        </w:rPr>
        <w:t>Модель</w:t>
      </w:r>
      <w:r>
        <w:t xml:space="preserve"> </w:t>
      </w:r>
      <w:r>
        <w:rPr>
          <w:rFonts w:hint="eastAsia"/>
        </w:rPr>
        <w:t>системы</w:t>
      </w:r>
      <w:r>
        <w:t xml:space="preserve"> </w:t>
      </w:r>
      <w:r>
        <w:tab/>
        <w:t>205</w:t>
      </w:r>
    </w:p>
    <w:p w14:paraId="2A175D53" w14:textId="77777777" w:rsidR="00206390" w:rsidRDefault="00206390" w:rsidP="00206390">
      <w:r>
        <w:t>5.5.2</w:t>
      </w:r>
      <w:r>
        <w:tab/>
      </w:r>
      <w:r>
        <w:rPr>
          <w:rFonts w:hint="eastAsia"/>
        </w:rPr>
        <w:t>Математическая</w:t>
      </w:r>
      <w:r>
        <w:t xml:space="preserve"> </w:t>
      </w:r>
      <w:r>
        <w:rPr>
          <w:rFonts w:hint="eastAsia"/>
        </w:rPr>
        <w:t>модель</w:t>
      </w:r>
      <w:r>
        <w:t xml:space="preserve"> </w:t>
      </w:r>
      <w:r>
        <w:rPr>
          <w:rFonts w:hint="eastAsia"/>
        </w:rPr>
        <w:t>системы</w:t>
      </w:r>
      <w:r>
        <w:tab/>
        <w:t>208</w:t>
      </w:r>
    </w:p>
    <w:p w14:paraId="5D640C19" w14:textId="77777777" w:rsidR="00206390" w:rsidRDefault="00206390" w:rsidP="00206390">
      <w:r>
        <w:t>5.5.3</w:t>
      </w:r>
      <w:r>
        <w:tab/>
      </w:r>
      <w:r>
        <w:rPr>
          <w:rFonts w:hint="eastAsia"/>
        </w:rPr>
        <w:t>Имитационная</w:t>
      </w:r>
      <w:r>
        <w:t xml:space="preserve"> </w:t>
      </w:r>
      <w:r>
        <w:rPr>
          <w:rFonts w:hint="eastAsia"/>
        </w:rPr>
        <w:t>модель</w:t>
      </w:r>
      <w:r>
        <w:t xml:space="preserve"> </w:t>
      </w:r>
      <w:r>
        <w:rPr>
          <w:rFonts w:hint="eastAsia"/>
        </w:rPr>
        <w:t>системы</w:t>
      </w:r>
      <w:r>
        <w:tab/>
        <w:t>214</w:t>
      </w:r>
    </w:p>
    <w:p w14:paraId="6230F7D7" w14:textId="77777777" w:rsidR="00206390" w:rsidRDefault="00206390" w:rsidP="00206390">
      <w:r>
        <w:t>5.5.4</w:t>
      </w:r>
      <w:r>
        <w:tab/>
      </w:r>
      <w:r>
        <w:rPr>
          <w:rFonts w:hint="eastAsia"/>
        </w:rPr>
        <w:t>Численное</w:t>
      </w:r>
      <w:r>
        <w:t xml:space="preserve"> </w:t>
      </w:r>
      <w:r>
        <w:rPr>
          <w:rFonts w:hint="eastAsia"/>
        </w:rPr>
        <w:t>исследование</w:t>
      </w:r>
      <w:r>
        <w:tab/>
        <w:t>216</w:t>
      </w:r>
    </w:p>
    <w:p w14:paraId="0BA0EE5E" w14:textId="77777777" w:rsidR="00206390" w:rsidRDefault="00206390" w:rsidP="00206390">
      <w:r>
        <w:lastRenderedPageBreak/>
        <w:t>5.6</w:t>
      </w:r>
      <w:r>
        <w:tab/>
      </w:r>
      <w:r>
        <w:rPr>
          <w:rFonts w:hint="eastAsia"/>
        </w:rPr>
        <w:t>Практические</w:t>
      </w:r>
      <w:r>
        <w:t xml:space="preserve"> </w:t>
      </w:r>
      <w:r>
        <w:rPr>
          <w:rFonts w:hint="eastAsia"/>
        </w:rPr>
        <w:t>сценарии</w:t>
      </w:r>
      <w:r>
        <w:tab/>
        <w:t>225</w:t>
      </w:r>
    </w:p>
    <w:p w14:paraId="37E537E8" w14:textId="77777777" w:rsidR="00206390" w:rsidRDefault="00206390" w:rsidP="00206390">
      <w:r>
        <w:t>5.6.1</w:t>
      </w:r>
      <w:r>
        <w:tab/>
      </w:r>
      <w:r>
        <w:rPr>
          <w:rFonts w:hint="eastAsia"/>
        </w:rPr>
        <w:t>Сети</w:t>
      </w:r>
      <w:r>
        <w:t xml:space="preserve"> 5G NR </w:t>
      </w:r>
      <w:r>
        <w:rPr>
          <w:rFonts w:hint="eastAsia"/>
        </w:rPr>
        <w:t>в</w:t>
      </w:r>
      <w:r>
        <w:t xml:space="preserve"> </w:t>
      </w:r>
      <w:r>
        <w:rPr>
          <w:rFonts w:hint="eastAsia"/>
        </w:rPr>
        <w:t>уличных</w:t>
      </w:r>
      <w:r>
        <w:t xml:space="preserve"> </w:t>
      </w:r>
      <w:r>
        <w:rPr>
          <w:rFonts w:hint="eastAsia"/>
        </w:rPr>
        <w:t>условиях</w:t>
      </w:r>
      <w:r>
        <w:tab/>
        <w:t>225</w:t>
      </w:r>
    </w:p>
    <w:p w14:paraId="6F9E9C1D" w14:textId="77777777" w:rsidR="00206390" w:rsidRDefault="00206390" w:rsidP="00206390">
      <w:r>
        <w:t>5.6.2</w:t>
      </w:r>
      <w:r>
        <w:tab/>
      </w:r>
      <w:r>
        <w:rPr>
          <w:rFonts w:hint="eastAsia"/>
        </w:rPr>
        <w:t>Оценка</w:t>
      </w:r>
      <w:r>
        <w:t xml:space="preserve"> </w:t>
      </w:r>
      <w:r>
        <w:rPr>
          <w:rFonts w:hint="eastAsia"/>
        </w:rPr>
        <w:t>надежности</w:t>
      </w:r>
      <w:r>
        <w:t xml:space="preserve"> </w:t>
      </w:r>
      <w:r>
        <w:rPr>
          <w:rFonts w:hint="eastAsia"/>
        </w:rPr>
        <w:t>обслуживания</w:t>
      </w:r>
      <w:r>
        <w:t xml:space="preserve"> </w:t>
      </w:r>
      <w:r>
        <w:rPr>
          <w:rFonts w:hint="eastAsia"/>
        </w:rPr>
        <w:t>сессий</w:t>
      </w:r>
      <w:r>
        <w:tab/>
        <w:t>229</w:t>
      </w:r>
    </w:p>
    <w:p w14:paraId="32D806C3" w14:textId="77777777" w:rsidR="00206390" w:rsidRDefault="00206390" w:rsidP="00206390">
      <w:r>
        <w:t>5.6.3</w:t>
      </w:r>
      <w:r>
        <w:tab/>
      </w:r>
      <w:r>
        <w:rPr>
          <w:rFonts w:hint="eastAsia"/>
        </w:rPr>
        <w:t>Развертывание</w:t>
      </w:r>
      <w:r>
        <w:t xml:space="preserve"> </w:t>
      </w:r>
      <w:r>
        <w:rPr>
          <w:rFonts w:hint="eastAsia"/>
        </w:rPr>
        <w:t>сетей</w:t>
      </w:r>
      <w:r>
        <w:t xml:space="preserve"> </w:t>
      </w:r>
      <w:r>
        <w:rPr>
          <w:rFonts w:hint="eastAsia"/>
        </w:rPr>
        <w:t>доступа</w:t>
      </w:r>
      <w:r>
        <w:t xml:space="preserve"> 5G NR </w:t>
      </w:r>
      <w:r>
        <w:rPr>
          <w:rFonts w:hint="eastAsia"/>
        </w:rPr>
        <w:t>на</w:t>
      </w:r>
      <w:r>
        <w:t xml:space="preserve"> </w:t>
      </w:r>
      <w:r>
        <w:rPr>
          <w:rFonts w:hint="eastAsia"/>
        </w:rPr>
        <w:t>площадях</w:t>
      </w:r>
      <w:r>
        <w:t xml:space="preserve"> . . 231</w:t>
      </w:r>
    </w:p>
    <w:p w14:paraId="248834FE" w14:textId="77777777" w:rsidR="00206390" w:rsidRDefault="00206390" w:rsidP="00206390">
      <w:r>
        <w:t>5.7</w:t>
      </w:r>
      <w:r>
        <w:tab/>
      </w:r>
      <w:r>
        <w:rPr>
          <w:rFonts w:hint="eastAsia"/>
        </w:rPr>
        <w:t>Выводы</w:t>
      </w:r>
      <w:r>
        <w:tab/>
        <w:t>233</w:t>
      </w:r>
    </w:p>
    <w:p w14:paraId="1865B90F" w14:textId="77777777" w:rsidR="00206390" w:rsidRDefault="00206390" w:rsidP="00206390">
      <w:r>
        <w:rPr>
          <w:rFonts w:hint="eastAsia"/>
        </w:rPr>
        <w:t>Раздел</w:t>
      </w:r>
      <w:r>
        <w:t xml:space="preserve"> 6.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поддержки</w:t>
      </w:r>
      <w:r>
        <w:t xml:space="preserve"> </w:t>
      </w:r>
      <w:r>
        <w:rPr>
          <w:rFonts w:hint="eastAsia"/>
        </w:rPr>
        <w:t>многоадресных</w:t>
      </w:r>
    </w:p>
    <w:p w14:paraId="1179448D" w14:textId="77777777" w:rsidR="00206390" w:rsidRDefault="00206390" w:rsidP="00206390">
      <w:r>
        <w:rPr>
          <w:rFonts w:hint="eastAsia"/>
        </w:rPr>
        <w:t>сессий</w:t>
      </w:r>
      <w:r>
        <w:t xml:space="preserve"> </w:t>
      </w:r>
      <w:r>
        <w:rPr>
          <w:rFonts w:hint="eastAsia"/>
        </w:rPr>
        <w:t>в</w:t>
      </w:r>
      <w:r>
        <w:t xml:space="preserve"> </w:t>
      </w:r>
      <w:r>
        <w:rPr>
          <w:rFonts w:hint="eastAsia"/>
        </w:rPr>
        <w:t>сетях</w:t>
      </w:r>
      <w:r>
        <w:t xml:space="preserve"> </w:t>
      </w:r>
      <w:r>
        <w:rPr>
          <w:rFonts w:hint="eastAsia"/>
        </w:rPr>
        <w:t>доступа</w:t>
      </w:r>
      <w:r>
        <w:t xml:space="preserve"> 5G NR</w:t>
      </w:r>
      <w:r>
        <w:tab/>
        <w:t>235</w:t>
      </w:r>
    </w:p>
    <w:p w14:paraId="74478F5D" w14:textId="77777777" w:rsidR="00206390" w:rsidRDefault="00206390" w:rsidP="00206390">
      <w:r>
        <w:t>6.1</w:t>
      </w:r>
      <w:r>
        <w:tab/>
      </w:r>
      <w:r>
        <w:rPr>
          <w:rFonts w:hint="eastAsia"/>
        </w:rPr>
        <w:t>Постановка</w:t>
      </w:r>
      <w:r>
        <w:t xml:space="preserve"> </w:t>
      </w:r>
      <w:r>
        <w:rPr>
          <w:rFonts w:hint="eastAsia"/>
        </w:rPr>
        <w:t>задачи</w:t>
      </w:r>
      <w:r>
        <w:tab/>
        <w:t>235</w:t>
      </w:r>
    </w:p>
    <w:p w14:paraId="7853E130" w14:textId="77777777" w:rsidR="00206390" w:rsidRDefault="00206390" w:rsidP="00206390">
      <w:r>
        <w:t>6.1.1</w:t>
      </w:r>
      <w:r>
        <w:tab/>
      </w:r>
      <w:r>
        <w:rPr>
          <w:rFonts w:hint="eastAsia"/>
        </w:rPr>
        <w:t>Обзор</w:t>
      </w:r>
      <w:r>
        <w:t xml:space="preserve"> </w:t>
      </w:r>
      <w:r>
        <w:rPr>
          <w:rFonts w:hint="eastAsia"/>
        </w:rPr>
        <w:t>литературы</w:t>
      </w:r>
      <w:r>
        <w:tab/>
        <w:t>235</w:t>
      </w:r>
    </w:p>
    <w:p w14:paraId="44F2D8C3" w14:textId="77777777" w:rsidR="00206390" w:rsidRDefault="00206390" w:rsidP="00206390">
      <w:r>
        <w:t>6.1.2</w:t>
      </w:r>
      <w:r>
        <w:tab/>
      </w:r>
      <w:r>
        <w:rPr>
          <w:rFonts w:hint="eastAsia"/>
        </w:rPr>
        <w:t>Иллюстрация</w:t>
      </w:r>
      <w:r>
        <w:t xml:space="preserve"> </w:t>
      </w:r>
      <w:r>
        <w:rPr>
          <w:rFonts w:hint="eastAsia"/>
        </w:rPr>
        <w:t>проблемы</w:t>
      </w:r>
      <w:r>
        <w:tab/>
        <w:t>236</w:t>
      </w:r>
    </w:p>
    <w:p w14:paraId="33728117" w14:textId="77777777" w:rsidR="00206390" w:rsidRDefault="00206390" w:rsidP="00206390">
      <w:r>
        <w:t>6.1.3</w:t>
      </w:r>
      <w:r>
        <w:tab/>
      </w:r>
      <w:r>
        <w:rPr>
          <w:rFonts w:hint="eastAsia"/>
        </w:rPr>
        <w:t>Структура</w:t>
      </w:r>
      <w:r>
        <w:t xml:space="preserve"> </w:t>
      </w:r>
      <w:r>
        <w:rPr>
          <w:rFonts w:hint="eastAsia"/>
        </w:rPr>
        <w:t>раздела</w:t>
      </w:r>
      <w:r>
        <w:tab/>
        <w:t>238</w:t>
      </w:r>
    </w:p>
    <w:p w14:paraId="4ACF1770" w14:textId="77777777" w:rsidR="00206390" w:rsidRDefault="00206390" w:rsidP="00206390">
      <w:r>
        <w:t>6.2</w:t>
      </w:r>
      <w:r>
        <w:tab/>
      </w:r>
      <w:r>
        <w:rPr>
          <w:rFonts w:hint="eastAsia"/>
        </w:rPr>
        <w:t>Модель</w:t>
      </w:r>
      <w:r>
        <w:t xml:space="preserve"> </w:t>
      </w:r>
      <w:r>
        <w:rPr>
          <w:rFonts w:hint="eastAsia"/>
        </w:rPr>
        <w:t>системы</w:t>
      </w:r>
      <w:r>
        <w:t xml:space="preserve"> </w:t>
      </w:r>
      <w:r>
        <w:tab/>
        <w:t>239</w:t>
      </w:r>
    </w:p>
    <w:p w14:paraId="05C2F37D" w14:textId="77777777" w:rsidR="00206390" w:rsidRDefault="00206390" w:rsidP="00206390">
      <w:r>
        <w:t>6.3</w:t>
      </w:r>
      <w:r>
        <w:tab/>
      </w:r>
      <w:r>
        <w:rPr>
          <w:rFonts w:hint="eastAsia"/>
        </w:rPr>
        <w:t>Анализ</w:t>
      </w:r>
      <w:r>
        <w:t xml:space="preserve"> </w:t>
      </w:r>
      <w:r>
        <w:rPr>
          <w:rFonts w:hint="eastAsia"/>
        </w:rPr>
        <w:t>системы</w:t>
      </w:r>
      <w:r>
        <w:t xml:space="preserve"> </w:t>
      </w:r>
      <w:r>
        <w:tab/>
        <w:t>243</w:t>
      </w:r>
    </w:p>
    <w:p w14:paraId="2303C70C" w14:textId="77777777" w:rsidR="00206390" w:rsidRDefault="00206390" w:rsidP="00206390">
      <w:r>
        <w:t>6.3.1</w:t>
      </w:r>
      <w:r>
        <w:tab/>
      </w:r>
      <w:r>
        <w:rPr>
          <w:rFonts w:hint="eastAsia"/>
        </w:rPr>
        <w:t>Формализация</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в</w:t>
      </w:r>
      <w:r>
        <w:t xml:space="preserve"> </w:t>
      </w:r>
      <w:r>
        <w:rPr>
          <w:rFonts w:hint="eastAsia"/>
        </w:rPr>
        <w:t>виде</w:t>
      </w:r>
      <w:r>
        <w:t xml:space="preserve"> </w:t>
      </w:r>
      <w:r>
        <w:rPr>
          <w:rFonts w:hint="eastAsia"/>
        </w:rPr>
        <w:t>СМО</w:t>
      </w:r>
      <w:r>
        <w:t xml:space="preserve"> .... 243</w:t>
      </w:r>
    </w:p>
    <w:p w14:paraId="62F7D985" w14:textId="77777777" w:rsidR="00206390" w:rsidRDefault="00206390" w:rsidP="00206390">
      <w:r>
        <w:t>6.3.2</w:t>
      </w:r>
      <w:r>
        <w:tab/>
      </w:r>
      <w:r>
        <w:rPr>
          <w:rFonts w:hint="eastAsia"/>
        </w:rPr>
        <w:t>Характеристики</w:t>
      </w:r>
      <w:r>
        <w:t xml:space="preserve"> </w:t>
      </w:r>
      <w:r>
        <w:rPr>
          <w:rFonts w:hint="eastAsia"/>
        </w:rPr>
        <w:t>обслуживания</w:t>
      </w:r>
      <w:r>
        <w:tab/>
        <w:t>246</w:t>
      </w:r>
    </w:p>
    <w:p w14:paraId="5960AC11" w14:textId="77777777" w:rsidR="00206390" w:rsidRDefault="00206390" w:rsidP="00206390">
      <w:r>
        <w:t>6.4</w:t>
      </w:r>
      <w:r>
        <w:tab/>
      </w:r>
      <w:r>
        <w:rPr>
          <w:rFonts w:hint="eastAsia"/>
        </w:rPr>
        <w:t>Численное</w:t>
      </w:r>
      <w:r>
        <w:t xml:space="preserve"> </w:t>
      </w:r>
      <w:r>
        <w:rPr>
          <w:rFonts w:hint="eastAsia"/>
        </w:rPr>
        <w:t>исследование</w:t>
      </w:r>
      <w:r>
        <w:tab/>
        <w:t>249</w:t>
      </w:r>
    </w:p>
    <w:p w14:paraId="6CB5DF77" w14:textId="77777777" w:rsidR="00206390" w:rsidRDefault="00206390" w:rsidP="00206390">
      <w:r>
        <w:t>6.4.1</w:t>
      </w:r>
      <w:r>
        <w:tab/>
      </w:r>
      <w:r>
        <w:rPr>
          <w:rFonts w:hint="eastAsia"/>
        </w:rPr>
        <w:t>Оценка</w:t>
      </w:r>
      <w:r>
        <w:t xml:space="preserve"> </w:t>
      </w:r>
      <w:r>
        <w:rPr>
          <w:rFonts w:hint="eastAsia"/>
        </w:rPr>
        <w:t>точности</w:t>
      </w:r>
      <w:r>
        <w:t xml:space="preserve"> </w:t>
      </w:r>
      <w:r>
        <w:rPr>
          <w:rFonts w:hint="eastAsia"/>
        </w:rPr>
        <w:t>предложенной</w:t>
      </w:r>
      <w:r>
        <w:t xml:space="preserve"> </w:t>
      </w:r>
      <w:r>
        <w:rPr>
          <w:rFonts w:hint="eastAsia"/>
        </w:rPr>
        <w:t>модели</w:t>
      </w:r>
      <w:r>
        <w:tab/>
        <w:t>251</w:t>
      </w:r>
    </w:p>
    <w:p w14:paraId="184AC986" w14:textId="77777777" w:rsidR="00206390" w:rsidRDefault="00206390" w:rsidP="00206390">
      <w:r>
        <w:t>6.4.2</w:t>
      </w:r>
      <w:r>
        <w:tab/>
      </w:r>
      <w:r>
        <w:rPr>
          <w:rFonts w:hint="eastAsia"/>
        </w:rPr>
        <w:t>Эффекты</w:t>
      </w:r>
      <w:r>
        <w:t xml:space="preserve"> </w:t>
      </w:r>
      <w:r>
        <w:rPr>
          <w:rFonts w:hint="eastAsia"/>
        </w:rPr>
        <w:t>параметров</w:t>
      </w:r>
      <w:r>
        <w:t xml:space="preserve"> </w:t>
      </w:r>
      <w:r>
        <w:rPr>
          <w:rFonts w:hint="eastAsia"/>
        </w:rPr>
        <w:t>процессов</w:t>
      </w:r>
      <w:r>
        <w:t xml:space="preserve"> </w:t>
      </w:r>
      <w:r>
        <w:rPr>
          <w:rFonts w:hint="eastAsia"/>
        </w:rPr>
        <w:t>поступления</w:t>
      </w:r>
      <w:r>
        <w:tab/>
        <w:t>252</w:t>
      </w:r>
    </w:p>
    <w:p w14:paraId="0821E5BC" w14:textId="77777777" w:rsidR="00206390" w:rsidRDefault="00206390" w:rsidP="00206390">
      <w:r>
        <w:t>6.4.3</w:t>
      </w:r>
      <w:r>
        <w:tab/>
      </w:r>
      <w:r>
        <w:rPr>
          <w:rFonts w:hint="eastAsia"/>
        </w:rPr>
        <w:t>Оптимальное</w:t>
      </w:r>
      <w:r>
        <w:t xml:space="preserve"> </w:t>
      </w:r>
      <w:r>
        <w:rPr>
          <w:rFonts w:hint="eastAsia"/>
        </w:rPr>
        <w:t>расстояние</w:t>
      </w:r>
      <w:r>
        <w:t xml:space="preserve"> </w:t>
      </w:r>
      <w:r>
        <w:rPr>
          <w:rFonts w:hint="eastAsia"/>
        </w:rPr>
        <w:t>между</w:t>
      </w:r>
      <w:r>
        <w:t xml:space="preserve"> NR </w:t>
      </w:r>
      <w:r>
        <w:rPr>
          <w:rFonts w:hint="eastAsia"/>
        </w:rPr>
        <w:t>БС</w:t>
      </w:r>
      <w:r>
        <w:tab/>
        <w:t>257</w:t>
      </w:r>
    </w:p>
    <w:p w14:paraId="17771EC9" w14:textId="77777777" w:rsidR="00206390" w:rsidRDefault="00206390" w:rsidP="00206390">
      <w:r>
        <w:t>6.4.4</w:t>
      </w:r>
      <w:r>
        <w:tab/>
      </w:r>
      <w:r>
        <w:rPr>
          <w:rFonts w:hint="eastAsia"/>
        </w:rPr>
        <w:t>Использование</w:t>
      </w:r>
      <w:r>
        <w:t xml:space="preserve"> </w:t>
      </w:r>
      <w:r>
        <w:rPr>
          <w:rFonts w:hint="eastAsia"/>
        </w:rPr>
        <w:t>одноадресных</w:t>
      </w:r>
      <w:r>
        <w:t xml:space="preserve"> </w:t>
      </w:r>
      <w:r>
        <w:rPr>
          <w:rFonts w:hint="eastAsia"/>
        </w:rPr>
        <w:t>сессий</w:t>
      </w:r>
      <w:r>
        <w:tab/>
        <w:t>262</w:t>
      </w:r>
    </w:p>
    <w:p w14:paraId="4FE4D56B" w14:textId="77777777" w:rsidR="00206390" w:rsidRDefault="00206390" w:rsidP="00206390">
      <w:r>
        <w:t>6.5</w:t>
      </w:r>
      <w:r>
        <w:tab/>
      </w:r>
      <w:r>
        <w:rPr>
          <w:rFonts w:hint="eastAsia"/>
        </w:rPr>
        <w:t>Выводы</w:t>
      </w:r>
      <w:r>
        <w:tab/>
        <w:t>265</w:t>
      </w:r>
    </w:p>
    <w:p w14:paraId="18DC3FE4" w14:textId="77777777" w:rsidR="00206390" w:rsidRDefault="00206390" w:rsidP="00206390">
      <w:r>
        <w:rPr>
          <w:rFonts w:hint="eastAsia"/>
        </w:rPr>
        <w:t>Заключение</w:t>
      </w:r>
      <w:r>
        <w:tab/>
        <w:t>267</w:t>
      </w:r>
    </w:p>
    <w:p w14:paraId="548BD562" w14:textId="77777777" w:rsidR="00206390" w:rsidRDefault="00206390" w:rsidP="00206390">
      <w:r>
        <w:rPr>
          <w:rFonts w:hint="eastAsia"/>
        </w:rPr>
        <w:t>Список</w:t>
      </w:r>
      <w:r>
        <w:t xml:space="preserve"> </w:t>
      </w:r>
      <w:r>
        <w:rPr>
          <w:rFonts w:hint="eastAsia"/>
        </w:rPr>
        <w:t>литературы</w:t>
      </w:r>
      <w:r>
        <w:t xml:space="preserve"> </w:t>
      </w:r>
      <w:r>
        <w:tab/>
        <w:t>276</w:t>
      </w:r>
    </w:p>
    <w:p w14:paraId="1385FC5A" w14:textId="77777777" w:rsidR="00206390" w:rsidRDefault="00206390" w:rsidP="00206390">
      <w:r>
        <w:rPr>
          <w:rFonts w:hint="eastAsia"/>
        </w:rPr>
        <w:t>Список</w:t>
      </w:r>
      <w:r>
        <w:t xml:space="preserve"> </w:t>
      </w:r>
      <w:r>
        <w:rPr>
          <w:rFonts w:hint="eastAsia"/>
        </w:rPr>
        <w:t>рисунков</w:t>
      </w:r>
      <w:r>
        <w:tab/>
        <w:t>303</w:t>
      </w:r>
    </w:p>
    <w:p w14:paraId="5F684B99" w14:textId="162EC3D1" w:rsidR="00165FE9" w:rsidRDefault="00206390" w:rsidP="00206390">
      <w:r>
        <w:rPr>
          <w:rFonts w:hint="eastAsia"/>
        </w:rPr>
        <w:t>Список</w:t>
      </w:r>
      <w:r>
        <w:t xml:space="preserve"> </w:t>
      </w:r>
      <w:r>
        <w:rPr>
          <w:rFonts w:hint="eastAsia"/>
        </w:rPr>
        <w:t>таблиц</w:t>
      </w:r>
    </w:p>
    <w:p w14:paraId="5A175FD0" w14:textId="77777777" w:rsidR="00206390" w:rsidRDefault="00206390" w:rsidP="00206390"/>
    <w:p w14:paraId="6182A705" w14:textId="77777777" w:rsidR="00206390" w:rsidRDefault="00206390" w:rsidP="00206390"/>
    <w:p w14:paraId="368E3902" w14:textId="77777777" w:rsidR="00206390" w:rsidRDefault="00206390" w:rsidP="00206390">
      <w:r>
        <w:rPr>
          <w:rFonts w:hint="eastAsia"/>
        </w:rPr>
        <w:t>Заключение</w:t>
      </w:r>
    </w:p>
    <w:p w14:paraId="092DC205" w14:textId="77777777" w:rsidR="00206390" w:rsidRDefault="00206390" w:rsidP="00206390">
      <w:r>
        <w:rPr>
          <w:rFonts w:hint="eastAsia"/>
        </w:rPr>
        <w:lastRenderedPageBreak/>
        <w:t>Научные</w:t>
      </w:r>
      <w:r>
        <w:t xml:space="preserve"> </w:t>
      </w:r>
      <w:r>
        <w:rPr>
          <w:rFonts w:hint="eastAsia"/>
        </w:rPr>
        <w:t>результаты</w:t>
      </w:r>
      <w:r>
        <w:t xml:space="preserve"> </w:t>
      </w:r>
      <w:r>
        <w:rPr>
          <w:rFonts w:hint="eastAsia"/>
        </w:rPr>
        <w:t>диссертационной</w:t>
      </w:r>
      <w:r>
        <w:t xml:space="preserve"> </w:t>
      </w:r>
      <w:r>
        <w:rPr>
          <w:rFonts w:hint="eastAsia"/>
        </w:rPr>
        <w:t>работы</w:t>
      </w:r>
      <w:r>
        <w:t xml:space="preserve"> </w:t>
      </w:r>
      <w:r>
        <w:rPr>
          <w:rFonts w:hint="eastAsia"/>
        </w:rPr>
        <w:t>заключаются</w:t>
      </w:r>
      <w:r>
        <w:t xml:space="preserve"> </w:t>
      </w:r>
      <w:r>
        <w:rPr>
          <w:rFonts w:hint="eastAsia"/>
        </w:rPr>
        <w:t>в</w:t>
      </w:r>
      <w:r>
        <w:t xml:space="preserve"> </w:t>
      </w:r>
      <w:r>
        <w:rPr>
          <w:rFonts w:hint="eastAsia"/>
        </w:rPr>
        <w:t>следу</w:t>
      </w:r>
      <w:r>
        <w:t>-</w:t>
      </w:r>
      <w:r>
        <w:rPr>
          <w:rFonts w:hint="eastAsia"/>
        </w:rPr>
        <w:t>ющем</w:t>
      </w:r>
      <w:r>
        <w:t>:</w:t>
      </w:r>
    </w:p>
    <w:p w14:paraId="3B78E773" w14:textId="77777777" w:rsidR="00206390" w:rsidRDefault="00206390" w:rsidP="00206390">
      <w:r>
        <w:t>1.</w:t>
      </w:r>
      <w:r>
        <w:tab/>
      </w:r>
      <w:r>
        <w:rPr>
          <w:rFonts w:hint="eastAsia"/>
        </w:rPr>
        <w:t>Анализ</w:t>
      </w:r>
      <w:r>
        <w:t xml:space="preserve"> </w:t>
      </w:r>
      <w:r>
        <w:rPr>
          <w:rFonts w:hint="eastAsia"/>
        </w:rPr>
        <w:t>развития</w:t>
      </w:r>
      <w:r>
        <w:t xml:space="preserve"> </w:t>
      </w:r>
      <w:r>
        <w:rPr>
          <w:rFonts w:hint="eastAsia"/>
        </w:rPr>
        <w:t>сетей</w:t>
      </w:r>
      <w:r>
        <w:t xml:space="preserve"> </w:t>
      </w:r>
      <w:r>
        <w:rPr>
          <w:rFonts w:hint="eastAsia"/>
        </w:rPr>
        <w:t>связи</w:t>
      </w:r>
      <w:r>
        <w:t xml:space="preserve">, </w:t>
      </w:r>
      <w:r>
        <w:rPr>
          <w:rFonts w:hint="eastAsia"/>
        </w:rPr>
        <w:t>а</w:t>
      </w:r>
      <w:r>
        <w:t xml:space="preserve"> </w:t>
      </w:r>
      <w:r>
        <w:rPr>
          <w:rFonts w:hint="eastAsia"/>
        </w:rPr>
        <w:t>также</w:t>
      </w:r>
      <w:r>
        <w:t xml:space="preserve"> </w:t>
      </w:r>
      <w:r>
        <w:rPr>
          <w:rFonts w:hint="eastAsia"/>
        </w:rPr>
        <w:t>текущего</w:t>
      </w:r>
      <w:r>
        <w:t xml:space="preserve"> </w:t>
      </w:r>
      <w:r>
        <w:rPr>
          <w:rFonts w:hint="eastAsia"/>
        </w:rPr>
        <w:t>состояния</w:t>
      </w:r>
      <w:r>
        <w:t xml:space="preserve"> </w:t>
      </w:r>
      <w:r>
        <w:rPr>
          <w:rFonts w:hint="eastAsia"/>
        </w:rPr>
        <w:t>доку</w:t>
      </w:r>
      <w:r>
        <w:t>-</w:t>
      </w:r>
      <w:r>
        <w:rPr>
          <w:rFonts w:hint="eastAsia"/>
        </w:rPr>
        <w:t>ментов</w:t>
      </w:r>
      <w:r>
        <w:t xml:space="preserve"> </w:t>
      </w:r>
      <w:r>
        <w:rPr>
          <w:rFonts w:hint="eastAsia"/>
        </w:rPr>
        <w:t>МСЭ</w:t>
      </w:r>
      <w:r>
        <w:t>-</w:t>
      </w:r>
      <w:r>
        <w:rPr>
          <w:rFonts w:hint="eastAsia"/>
        </w:rPr>
        <w:t>Т</w:t>
      </w:r>
      <w:r>
        <w:t xml:space="preserve">, </w:t>
      </w:r>
      <w:r>
        <w:rPr>
          <w:rFonts w:hint="eastAsia"/>
        </w:rPr>
        <w:t>МСЭ</w:t>
      </w:r>
      <w:r>
        <w:t>-</w:t>
      </w:r>
      <w:r>
        <w:rPr>
          <w:rFonts w:hint="eastAsia"/>
        </w:rPr>
        <w:t>Р</w:t>
      </w:r>
      <w:r>
        <w:t xml:space="preserve"> </w:t>
      </w:r>
      <w:r>
        <w:rPr>
          <w:rFonts w:hint="eastAsia"/>
        </w:rPr>
        <w:t>и</w:t>
      </w:r>
      <w:r>
        <w:t xml:space="preserve"> 3GPP </w:t>
      </w:r>
      <w:r>
        <w:rPr>
          <w:rFonts w:hint="eastAsia"/>
        </w:rPr>
        <w:t>по</w:t>
      </w:r>
      <w:r>
        <w:t xml:space="preserve"> </w:t>
      </w:r>
      <w:r>
        <w:rPr>
          <w:rFonts w:hint="eastAsia"/>
        </w:rPr>
        <w:t>стандартизации</w:t>
      </w:r>
      <w:r>
        <w:t xml:space="preserve"> </w:t>
      </w:r>
      <w:r>
        <w:rPr>
          <w:rFonts w:hint="eastAsia"/>
        </w:rPr>
        <w:t>сетей</w:t>
      </w:r>
      <w:r>
        <w:t xml:space="preserve"> </w:t>
      </w:r>
      <w:r>
        <w:rPr>
          <w:rFonts w:hint="eastAsia"/>
        </w:rPr>
        <w:t>связи</w:t>
      </w:r>
      <w:r>
        <w:t xml:space="preserve"> 5G </w:t>
      </w:r>
      <w:r>
        <w:rPr>
          <w:rFonts w:hint="eastAsia"/>
        </w:rPr>
        <w:t>показывает</w:t>
      </w:r>
      <w:r>
        <w:t xml:space="preserve">, </w:t>
      </w:r>
      <w:r>
        <w:rPr>
          <w:rFonts w:hint="eastAsia"/>
        </w:rPr>
        <w:t>что</w:t>
      </w:r>
      <w:r>
        <w:t xml:space="preserve"> </w:t>
      </w:r>
      <w:r>
        <w:rPr>
          <w:rFonts w:hint="eastAsia"/>
        </w:rPr>
        <w:t>в</w:t>
      </w:r>
      <w:r>
        <w:t xml:space="preserve"> </w:t>
      </w:r>
      <w:r>
        <w:rPr>
          <w:rFonts w:hint="eastAsia"/>
        </w:rPr>
        <w:t>обозримой</w:t>
      </w:r>
      <w:r>
        <w:t xml:space="preserve"> </w:t>
      </w:r>
      <w:r>
        <w:rPr>
          <w:rFonts w:hint="eastAsia"/>
        </w:rPr>
        <w:t>перспективе</w:t>
      </w:r>
      <w:r>
        <w:t xml:space="preserve"> </w:t>
      </w:r>
      <w:r>
        <w:rPr>
          <w:rFonts w:hint="eastAsia"/>
        </w:rPr>
        <w:t>решающую</w:t>
      </w:r>
      <w:r>
        <w:t xml:space="preserve"> </w:t>
      </w:r>
      <w:r>
        <w:rPr>
          <w:rFonts w:hint="eastAsia"/>
        </w:rPr>
        <w:t>роль</w:t>
      </w:r>
      <w:r>
        <w:t xml:space="preserve"> </w:t>
      </w:r>
      <w:r>
        <w:rPr>
          <w:rFonts w:hint="eastAsia"/>
        </w:rPr>
        <w:t>в</w:t>
      </w:r>
      <w:r>
        <w:t xml:space="preserve"> </w:t>
      </w:r>
      <w:r>
        <w:rPr>
          <w:rFonts w:hint="eastAsia"/>
        </w:rPr>
        <w:t>реа</w:t>
      </w:r>
      <w:r>
        <w:t>-</w:t>
      </w:r>
      <w:r>
        <w:rPr>
          <w:rFonts w:hint="eastAsia"/>
        </w:rPr>
        <w:t>лизации</w:t>
      </w:r>
      <w:r>
        <w:t xml:space="preserve"> </w:t>
      </w:r>
      <w:r>
        <w:rPr>
          <w:rFonts w:hint="eastAsia"/>
        </w:rPr>
        <w:t>сетей</w:t>
      </w:r>
      <w:r>
        <w:t xml:space="preserve"> </w:t>
      </w:r>
      <w:r>
        <w:rPr>
          <w:rFonts w:hint="eastAsia"/>
        </w:rPr>
        <w:t>и</w:t>
      </w:r>
      <w:r>
        <w:t xml:space="preserve"> </w:t>
      </w:r>
      <w:r>
        <w:rPr>
          <w:rFonts w:hint="eastAsia"/>
        </w:rPr>
        <w:t>систем</w:t>
      </w:r>
      <w:r>
        <w:t xml:space="preserve"> </w:t>
      </w:r>
      <w:r>
        <w:rPr>
          <w:rFonts w:hint="eastAsia"/>
        </w:rPr>
        <w:t>пятого</w:t>
      </w:r>
      <w:r>
        <w:t xml:space="preserve"> </w:t>
      </w:r>
      <w:r>
        <w:rPr>
          <w:rFonts w:hint="eastAsia"/>
        </w:rPr>
        <w:t>поколения</w:t>
      </w:r>
      <w:r>
        <w:t xml:space="preserve"> </w:t>
      </w:r>
      <w:r>
        <w:rPr>
          <w:rFonts w:hint="eastAsia"/>
        </w:rPr>
        <w:t>будут</w:t>
      </w:r>
      <w:r>
        <w:t xml:space="preserve"> </w:t>
      </w:r>
      <w:r>
        <w:rPr>
          <w:rFonts w:hint="eastAsia"/>
        </w:rPr>
        <w:t>играть</w:t>
      </w:r>
      <w:r>
        <w:t xml:space="preserve"> </w:t>
      </w:r>
      <w:r>
        <w:rPr>
          <w:rFonts w:hint="eastAsia"/>
        </w:rPr>
        <w:t>сети</w:t>
      </w:r>
      <w:r>
        <w:t xml:space="preserve"> </w:t>
      </w:r>
      <w:r>
        <w:rPr>
          <w:rFonts w:hint="eastAsia"/>
        </w:rPr>
        <w:t>бес</w:t>
      </w:r>
      <w:r>
        <w:t>-</w:t>
      </w:r>
      <w:r>
        <w:rPr>
          <w:rFonts w:hint="eastAsia"/>
        </w:rPr>
        <w:t>проводного</w:t>
      </w:r>
      <w:r>
        <w:t xml:space="preserve"> </w:t>
      </w:r>
      <w:r>
        <w:rPr>
          <w:rFonts w:hint="eastAsia"/>
        </w:rPr>
        <w:t>доступа</w:t>
      </w:r>
      <w:r>
        <w:t xml:space="preserve"> NR, </w:t>
      </w:r>
      <w:r>
        <w:rPr>
          <w:rFonts w:hint="eastAsia"/>
        </w:rPr>
        <w:t>работающие</w:t>
      </w:r>
      <w:r>
        <w:t xml:space="preserve"> </w:t>
      </w:r>
      <w:r>
        <w:rPr>
          <w:rFonts w:hint="eastAsia"/>
        </w:rPr>
        <w:t>в</w:t>
      </w:r>
      <w:r>
        <w:t xml:space="preserve"> </w:t>
      </w:r>
      <w:r>
        <w:rPr>
          <w:rFonts w:hint="eastAsia"/>
        </w:rPr>
        <w:t>миллиметровом</w:t>
      </w:r>
      <w:r>
        <w:t xml:space="preserve"> </w:t>
      </w:r>
      <w:r>
        <w:rPr>
          <w:rFonts w:hint="eastAsia"/>
        </w:rPr>
        <w:t>диапазоне</w:t>
      </w:r>
      <w:r>
        <w:t xml:space="preserve"> </w:t>
      </w:r>
      <w:r>
        <w:rPr>
          <w:rFonts w:hint="eastAsia"/>
        </w:rPr>
        <w:t>частот</w:t>
      </w:r>
      <w:r>
        <w:t xml:space="preserve">. </w:t>
      </w:r>
      <w:r>
        <w:rPr>
          <w:rFonts w:hint="eastAsia"/>
        </w:rPr>
        <w:t>Реализация</w:t>
      </w:r>
      <w:r>
        <w:t xml:space="preserve"> </w:t>
      </w:r>
      <w:r>
        <w:rPr>
          <w:rFonts w:hint="eastAsia"/>
        </w:rPr>
        <w:t>двух</w:t>
      </w:r>
      <w:r>
        <w:t xml:space="preserve"> </w:t>
      </w:r>
      <w:r>
        <w:rPr>
          <w:rFonts w:hint="eastAsia"/>
        </w:rPr>
        <w:t>из</w:t>
      </w:r>
      <w:r>
        <w:t xml:space="preserve"> </w:t>
      </w:r>
      <w:r>
        <w:rPr>
          <w:rFonts w:hint="eastAsia"/>
        </w:rPr>
        <w:t>запланированных</w:t>
      </w:r>
      <w:r>
        <w:t xml:space="preserve"> </w:t>
      </w:r>
      <w:r>
        <w:rPr>
          <w:rFonts w:hint="eastAsia"/>
        </w:rPr>
        <w:t>трех</w:t>
      </w:r>
      <w:r>
        <w:t xml:space="preserve"> </w:t>
      </w:r>
      <w:r>
        <w:rPr>
          <w:rFonts w:hint="eastAsia"/>
        </w:rPr>
        <w:t>услуг</w:t>
      </w:r>
      <w:r>
        <w:t xml:space="preserve"> </w:t>
      </w:r>
      <w:r>
        <w:rPr>
          <w:rFonts w:hint="eastAsia"/>
        </w:rPr>
        <w:t>связи</w:t>
      </w:r>
      <w:r>
        <w:t xml:space="preserve"> 5G, </w:t>
      </w:r>
      <w:r>
        <w:rPr>
          <w:rFonts w:hint="eastAsia"/>
        </w:rPr>
        <w:t>еММВ</w:t>
      </w:r>
      <w:r>
        <w:t xml:space="preserve"> </w:t>
      </w:r>
      <w:r>
        <w:rPr>
          <w:rFonts w:hint="eastAsia"/>
        </w:rPr>
        <w:t>и</w:t>
      </w:r>
      <w:r>
        <w:t xml:space="preserve"> URLLC, </w:t>
      </w:r>
      <w:r>
        <w:rPr>
          <w:rFonts w:hint="eastAsia"/>
        </w:rPr>
        <w:t>будет</w:t>
      </w:r>
      <w:r>
        <w:t xml:space="preserve"> </w:t>
      </w:r>
      <w:r>
        <w:rPr>
          <w:rFonts w:hint="eastAsia"/>
        </w:rPr>
        <w:t>осуществляться</w:t>
      </w:r>
      <w:r>
        <w:t xml:space="preserve"> </w:t>
      </w:r>
      <w:r>
        <w:rPr>
          <w:rFonts w:hint="eastAsia"/>
        </w:rPr>
        <w:t>используя</w:t>
      </w:r>
      <w:r>
        <w:t xml:space="preserve"> </w:t>
      </w:r>
      <w:r>
        <w:rPr>
          <w:rFonts w:hint="eastAsia"/>
        </w:rPr>
        <w:t>именно</w:t>
      </w:r>
      <w:r>
        <w:t xml:space="preserve"> </w:t>
      </w:r>
      <w:r>
        <w:rPr>
          <w:rFonts w:hint="eastAsia"/>
        </w:rPr>
        <w:t>эту</w:t>
      </w:r>
      <w:r>
        <w:t xml:space="preserve"> </w:t>
      </w:r>
      <w:r>
        <w:rPr>
          <w:rFonts w:hint="eastAsia"/>
        </w:rPr>
        <w:t>тех</w:t>
      </w:r>
      <w:r>
        <w:t>-</w:t>
      </w:r>
      <w:r>
        <w:rPr>
          <w:rFonts w:hint="eastAsia"/>
        </w:rPr>
        <w:t>нологию</w:t>
      </w:r>
      <w:r>
        <w:t xml:space="preserve"> </w:t>
      </w:r>
      <w:r>
        <w:rPr>
          <w:rFonts w:hint="eastAsia"/>
        </w:rPr>
        <w:t>доступа</w:t>
      </w:r>
      <w:r>
        <w:t>.</w:t>
      </w:r>
    </w:p>
    <w:p w14:paraId="2853F202" w14:textId="77777777" w:rsidR="00206390" w:rsidRDefault="00206390" w:rsidP="00206390">
      <w:r>
        <w:t>2.</w:t>
      </w:r>
      <w:r>
        <w:tab/>
      </w:r>
      <w:r>
        <w:rPr>
          <w:rFonts w:hint="eastAsia"/>
        </w:rPr>
        <w:t>Анализ</w:t>
      </w:r>
      <w:r>
        <w:t xml:space="preserve"> </w:t>
      </w:r>
      <w:r>
        <w:rPr>
          <w:rFonts w:hint="eastAsia"/>
        </w:rPr>
        <w:t>особенностей</w:t>
      </w:r>
      <w:r>
        <w:t xml:space="preserve"> </w:t>
      </w:r>
      <w:r>
        <w:rPr>
          <w:rFonts w:hint="eastAsia"/>
        </w:rPr>
        <w:t>сетей</w:t>
      </w:r>
      <w:r>
        <w:t xml:space="preserve"> </w:t>
      </w:r>
      <w:r>
        <w:rPr>
          <w:rFonts w:hint="eastAsia"/>
        </w:rPr>
        <w:t>доступа</w:t>
      </w:r>
      <w:r>
        <w:t xml:space="preserve"> 5G NR </w:t>
      </w:r>
      <w:r>
        <w:rPr>
          <w:rFonts w:hint="eastAsia"/>
        </w:rPr>
        <w:t>показывает</w:t>
      </w:r>
      <w:r>
        <w:t xml:space="preserve">, </w:t>
      </w:r>
      <w:r>
        <w:rPr>
          <w:rFonts w:hint="eastAsia"/>
        </w:rPr>
        <w:t>что</w:t>
      </w:r>
      <w:r>
        <w:t xml:space="preserve"> </w:t>
      </w:r>
      <w:r>
        <w:rPr>
          <w:rFonts w:hint="eastAsia"/>
        </w:rPr>
        <w:t>они</w:t>
      </w:r>
      <w:r>
        <w:t xml:space="preserve"> </w:t>
      </w:r>
      <w:r>
        <w:rPr>
          <w:rFonts w:hint="eastAsia"/>
        </w:rPr>
        <w:t>заметно</w:t>
      </w:r>
      <w:r>
        <w:t xml:space="preserve"> </w:t>
      </w:r>
      <w:r>
        <w:rPr>
          <w:rFonts w:hint="eastAsia"/>
        </w:rPr>
        <w:t>отличаются</w:t>
      </w:r>
      <w:r>
        <w:t xml:space="preserve"> </w:t>
      </w:r>
      <w:r>
        <w:rPr>
          <w:rFonts w:hint="eastAsia"/>
        </w:rPr>
        <w:t>от</w:t>
      </w:r>
      <w:r>
        <w:t xml:space="preserve"> </w:t>
      </w:r>
      <w:r>
        <w:rPr>
          <w:rFonts w:hint="eastAsia"/>
        </w:rPr>
        <w:t>существующих</w:t>
      </w:r>
      <w:r>
        <w:t xml:space="preserve"> </w:t>
      </w:r>
      <w:r>
        <w:rPr>
          <w:rFonts w:hint="eastAsia"/>
        </w:rPr>
        <w:t>сетей</w:t>
      </w:r>
      <w:r>
        <w:t xml:space="preserve"> </w:t>
      </w:r>
      <w:r>
        <w:rPr>
          <w:rFonts w:hint="eastAsia"/>
        </w:rPr>
        <w:t>связи</w:t>
      </w:r>
      <w:r>
        <w:t xml:space="preserve"> </w:t>
      </w:r>
      <w:r>
        <w:rPr>
          <w:rFonts w:hint="eastAsia"/>
        </w:rPr>
        <w:t>работающих</w:t>
      </w:r>
      <w:r>
        <w:t xml:space="preserve"> </w:t>
      </w:r>
      <w:r>
        <w:rPr>
          <w:rFonts w:hint="eastAsia"/>
        </w:rPr>
        <w:t>в</w:t>
      </w:r>
      <w:r>
        <w:t xml:space="preserve"> </w:t>
      </w:r>
      <w:r>
        <w:rPr>
          <w:rFonts w:hint="eastAsia"/>
        </w:rPr>
        <w:t>полосе</w:t>
      </w:r>
      <w:r>
        <w:t xml:space="preserve"> </w:t>
      </w:r>
      <w:r>
        <w:rPr>
          <w:rFonts w:hint="eastAsia"/>
        </w:rPr>
        <w:t>частот</w:t>
      </w:r>
      <w:r>
        <w:t xml:space="preserve"> </w:t>
      </w:r>
      <w:r>
        <w:rPr>
          <w:rFonts w:hint="eastAsia"/>
        </w:rPr>
        <w:t>ниже</w:t>
      </w:r>
      <w:r>
        <w:t xml:space="preserve"> 6 </w:t>
      </w:r>
      <w:r>
        <w:rPr>
          <w:rFonts w:hint="eastAsia"/>
        </w:rPr>
        <w:t>ГГц</w:t>
      </w:r>
      <w:r>
        <w:t xml:space="preserve">. </w:t>
      </w:r>
      <w:r>
        <w:rPr>
          <w:rFonts w:hint="eastAsia"/>
        </w:rPr>
        <w:t>В</w:t>
      </w:r>
      <w:r>
        <w:t xml:space="preserve"> </w:t>
      </w:r>
      <w:r>
        <w:rPr>
          <w:rFonts w:hint="eastAsia"/>
        </w:rPr>
        <w:t>частности</w:t>
      </w:r>
      <w:r>
        <w:t xml:space="preserve">, </w:t>
      </w:r>
      <w:r>
        <w:rPr>
          <w:rFonts w:hint="eastAsia"/>
        </w:rPr>
        <w:t>динамическая</w:t>
      </w:r>
      <w:r>
        <w:t xml:space="preserve"> </w:t>
      </w:r>
      <w:r>
        <w:rPr>
          <w:rFonts w:hint="eastAsia"/>
        </w:rPr>
        <w:t>блокировка</w:t>
      </w:r>
      <w:r>
        <w:t xml:space="preserve"> </w:t>
      </w:r>
      <w:r>
        <w:rPr>
          <w:rFonts w:hint="eastAsia"/>
        </w:rPr>
        <w:t>путей</w:t>
      </w:r>
      <w:r>
        <w:t xml:space="preserve"> </w:t>
      </w:r>
      <w:r>
        <w:rPr>
          <w:rFonts w:hint="eastAsia"/>
        </w:rPr>
        <w:t>распространения</w:t>
      </w:r>
      <w:r>
        <w:t xml:space="preserve"> </w:t>
      </w:r>
      <w:r>
        <w:rPr>
          <w:rFonts w:hint="eastAsia"/>
        </w:rPr>
        <w:t>сигнала</w:t>
      </w:r>
      <w:r>
        <w:t xml:space="preserve"> </w:t>
      </w:r>
      <w:r>
        <w:rPr>
          <w:rFonts w:hint="eastAsia"/>
        </w:rPr>
        <w:t>может</w:t>
      </w:r>
      <w:r>
        <w:t xml:space="preserve"> </w:t>
      </w:r>
      <w:r>
        <w:rPr>
          <w:rFonts w:hint="eastAsia"/>
        </w:rPr>
        <w:t>приводить</w:t>
      </w:r>
      <w:r>
        <w:t xml:space="preserve"> </w:t>
      </w:r>
      <w:r>
        <w:rPr>
          <w:rFonts w:hint="eastAsia"/>
        </w:rPr>
        <w:t>к</w:t>
      </w:r>
      <w:r>
        <w:t xml:space="preserve"> </w:t>
      </w:r>
      <w:r>
        <w:rPr>
          <w:rFonts w:hint="eastAsia"/>
        </w:rPr>
        <w:t>потере</w:t>
      </w:r>
      <w:r>
        <w:t xml:space="preserve"> </w:t>
      </w:r>
      <w:r>
        <w:rPr>
          <w:rFonts w:hint="eastAsia"/>
        </w:rPr>
        <w:t>сессий</w:t>
      </w:r>
      <w:r>
        <w:t xml:space="preserve"> </w:t>
      </w:r>
      <w:r>
        <w:rPr>
          <w:rFonts w:hint="eastAsia"/>
        </w:rPr>
        <w:t>уже</w:t>
      </w:r>
      <w:r>
        <w:t xml:space="preserve"> </w:t>
      </w:r>
      <w:r>
        <w:rPr>
          <w:rFonts w:hint="eastAsia"/>
        </w:rPr>
        <w:t>принятых</w:t>
      </w:r>
      <w:r>
        <w:t xml:space="preserve"> </w:t>
      </w:r>
      <w:r>
        <w:rPr>
          <w:rFonts w:hint="eastAsia"/>
        </w:rPr>
        <w:t>на</w:t>
      </w:r>
      <w:r>
        <w:t xml:space="preserve"> </w:t>
      </w:r>
      <w:r>
        <w:rPr>
          <w:rFonts w:hint="eastAsia"/>
        </w:rPr>
        <w:t>обслуживание</w:t>
      </w:r>
      <w:r>
        <w:t xml:space="preserve">. </w:t>
      </w:r>
      <w:r>
        <w:rPr>
          <w:rFonts w:hint="eastAsia"/>
        </w:rPr>
        <w:t>При</w:t>
      </w:r>
      <w:r>
        <w:t xml:space="preserve"> </w:t>
      </w:r>
      <w:r>
        <w:rPr>
          <w:rFonts w:hint="eastAsia"/>
        </w:rPr>
        <w:t>этом</w:t>
      </w:r>
      <w:r>
        <w:t xml:space="preserve">, </w:t>
      </w:r>
      <w:r>
        <w:rPr>
          <w:rFonts w:hint="eastAsia"/>
        </w:rPr>
        <w:t>для</w:t>
      </w:r>
      <w:r>
        <w:t xml:space="preserve"> </w:t>
      </w:r>
      <w:r>
        <w:rPr>
          <w:rFonts w:hint="eastAsia"/>
        </w:rPr>
        <w:t>надежного</w:t>
      </w:r>
      <w:r>
        <w:t xml:space="preserve"> </w:t>
      </w:r>
      <w:r>
        <w:rPr>
          <w:rFonts w:hint="eastAsia"/>
        </w:rPr>
        <w:t>функ</w:t>
      </w:r>
      <w:r>
        <w:t>-</w:t>
      </w:r>
      <w:r>
        <w:rPr>
          <w:rFonts w:hint="eastAsia"/>
        </w:rPr>
        <w:t>ционирования</w:t>
      </w:r>
      <w:r>
        <w:t xml:space="preserve"> </w:t>
      </w:r>
      <w:r>
        <w:rPr>
          <w:rFonts w:hint="eastAsia"/>
        </w:rPr>
        <w:t>таких</w:t>
      </w:r>
      <w:r>
        <w:t xml:space="preserve"> </w:t>
      </w:r>
      <w:r>
        <w:rPr>
          <w:rFonts w:hint="eastAsia"/>
        </w:rPr>
        <w:t>сетей</w:t>
      </w:r>
      <w:r>
        <w:t xml:space="preserve">, </w:t>
      </w:r>
      <w:r>
        <w:rPr>
          <w:rFonts w:hint="eastAsia"/>
        </w:rPr>
        <w:t>на</w:t>
      </w:r>
      <w:r>
        <w:t xml:space="preserve"> </w:t>
      </w:r>
      <w:r>
        <w:rPr>
          <w:rFonts w:hint="eastAsia"/>
        </w:rPr>
        <w:t>участке</w:t>
      </w:r>
      <w:r>
        <w:t xml:space="preserve"> </w:t>
      </w:r>
      <w:r>
        <w:rPr>
          <w:rFonts w:hint="eastAsia"/>
        </w:rPr>
        <w:t>абонентского</w:t>
      </w:r>
      <w:r>
        <w:t xml:space="preserve"> </w:t>
      </w:r>
      <w:r>
        <w:rPr>
          <w:rFonts w:hint="eastAsia"/>
        </w:rPr>
        <w:t>доступа</w:t>
      </w:r>
      <w:r>
        <w:t xml:space="preserve"> </w:t>
      </w:r>
      <w:r>
        <w:rPr>
          <w:rFonts w:hint="eastAsia"/>
        </w:rPr>
        <w:t>требу</w:t>
      </w:r>
      <w:r>
        <w:t>-</w:t>
      </w:r>
      <w:r>
        <w:rPr>
          <w:rFonts w:hint="eastAsia"/>
        </w:rPr>
        <w:t>ется</w:t>
      </w:r>
      <w:r>
        <w:t xml:space="preserve"> </w:t>
      </w:r>
      <w:r>
        <w:rPr>
          <w:rFonts w:hint="eastAsia"/>
        </w:rPr>
        <w:t>разработка</w:t>
      </w:r>
      <w:r>
        <w:t xml:space="preserve"> </w:t>
      </w:r>
      <w:r>
        <w:rPr>
          <w:rFonts w:hint="eastAsia"/>
        </w:rPr>
        <w:t>новой</w:t>
      </w:r>
      <w:r>
        <w:t xml:space="preserve"> </w:t>
      </w:r>
      <w:r>
        <w:rPr>
          <w:rFonts w:hint="eastAsia"/>
        </w:rPr>
        <w:t>методологии</w:t>
      </w:r>
      <w:r>
        <w:t xml:space="preserve"> </w:t>
      </w:r>
      <w:r>
        <w:rPr>
          <w:rFonts w:hint="eastAsia"/>
        </w:rPr>
        <w:t>исследования</w:t>
      </w:r>
      <w:r>
        <w:t xml:space="preserve"> </w:t>
      </w:r>
      <w:r>
        <w:rPr>
          <w:rFonts w:hint="eastAsia"/>
        </w:rPr>
        <w:t>сетей</w:t>
      </w:r>
      <w:r>
        <w:t xml:space="preserve"> 5G NR, </w:t>
      </w:r>
      <w:r>
        <w:rPr>
          <w:rFonts w:hint="eastAsia"/>
        </w:rPr>
        <w:t>так</w:t>
      </w:r>
      <w:r>
        <w:t xml:space="preserve"> </w:t>
      </w:r>
      <w:r>
        <w:rPr>
          <w:rFonts w:hint="eastAsia"/>
        </w:rPr>
        <w:t>и</w:t>
      </w:r>
      <w:r>
        <w:t xml:space="preserve"> </w:t>
      </w:r>
      <w:r>
        <w:rPr>
          <w:rFonts w:hint="eastAsia"/>
        </w:rPr>
        <w:t>комплекса</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повышения</w:t>
      </w:r>
      <w:r>
        <w:t xml:space="preserve"> </w:t>
      </w:r>
      <w:r>
        <w:rPr>
          <w:rFonts w:hint="eastAsia"/>
        </w:rPr>
        <w:t>показателей</w:t>
      </w:r>
      <w:r>
        <w:t xml:space="preserve"> </w:t>
      </w:r>
      <w:r>
        <w:rPr>
          <w:rFonts w:hint="eastAsia"/>
        </w:rPr>
        <w:t>качества</w:t>
      </w:r>
      <w:r>
        <w:t xml:space="preserve"> </w:t>
      </w:r>
      <w:r>
        <w:rPr>
          <w:rFonts w:hint="eastAsia"/>
        </w:rPr>
        <w:t>обслуживания</w:t>
      </w:r>
      <w:r>
        <w:t xml:space="preserve"> </w:t>
      </w:r>
      <w:r>
        <w:rPr>
          <w:rFonts w:hint="eastAsia"/>
        </w:rPr>
        <w:t>абонентов</w:t>
      </w:r>
      <w:r>
        <w:t>.</w:t>
      </w:r>
    </w:p>
    <w:p w14:paraId="133960DC" w14:textId="3777F84A" w:rsidR="00206390" w:rsidRPr="00206390" w:rsidRDefault="00206390" w:rsidP="00206390">
      <w:r>
        <w:t>3.</w:t>
      </w:r>
      <w:r>
        <w:tab/>
      </w:r>
      <w:r>
        <w:rPr>
          <w:rFonts w:hint="eastAsia"/>
        </w:rPr>
        <w:t>Разработан</w:t>
      </w:r>
      <w:r>
        <w:t xml:space="preserve"> </w:t>
      </w:r>
      <w:r>
        <w:rPr>
          <w:rFonts w:hint="eastAsia"/>
        </w:rPr>
        <w:t>комплекс</w:t>
      </w:r>
      <w:r>
        <w:t xml:space="preserve"> </w:t>
      </w:r>
      <w:r>
        <w:rPr>
          <w:rFonts w:hint="eastAsia"/>
        </w:rPr>
        <w:t>моделей</w:t>
      </w:r>
      <w:r>
        <w:t xml:space="preserve">, </w:t>
      </w:r>
      <w:r>
        <w:rPr>
          <w:rFonts w:hint="eastAsia"/>
        </w:rPr>
        <w:t>позволяющий</w:t>
      </w:r>
      <w:r>
        <w:t xml:space="preserve"> </w:t>
      </w:r>
      <w:r>
        <w:rPr>
          <w:rFonts w:hint="eastAsia"/>
        </w:rPr>
        <w:t>характеризовать</w:t>
      </w:r>
      <w:r>
        <w:t xml:space="preserve"> </w:t>
      </w:r>
      <w:r>
        <w:rPr>
          <w:rFonts w:hint="eastAsia"/>
        </w:rPr>
        <w:t>па</w:t>
      </w:r>
      <w:r>
        <w:t>-</w:t>
      </w:r>
      <w:r>
        <w:rPr>
          <w:rFonts w:hint="eastAsia"/>
        </w:rPr>
        <w:t>раметры</w:t>
      </w:r>
      <w:r>
        <w:t xml:space="preserve"> </w:t>
      </w:r>
      <w:r>
        <w:rPr>
          <w:rFonts w:hint="eastAsia"/>
        </w:rPr>
        <w:t>блокировки</w:t>
      </w:r>
      <w:r>
        <w:t xml:space="preserve"> </w:t>
      </w:r>
      <w:r>
        <w:rPr>
          <w:rFonts w:hint="eastAsia"/>
        </w:rPr>
        <w:t>путей</w:t>
      </w:r>
      <w:r>
        <w:t xml:space="preserve"> </w:t>
      </w:r>
      <w:r>
        <w:rPr>
          <w:rFonts w:hint="eastAsia"/>
        </w:rPr>
        <w:t>распространения</w:t>
      </w:r>
      <w:r>
        <w:t xml:space="preserve"> </w:t>
      </w:r>
      <w:r>
        <w:rPr>
          <w:rFonts w:hint="eastAsia"/>
        </w:rPr>
        <w:t>сигнала</w:t>
      </w:r>
      <w:r>
        <w:t xml:space="preserve"> </w:t>
      </w:r>
      <w:r>
        <w:rPr>
          <w:rFonts w:hint="eastAsia"/>
        </w:rPr>
        <w:t>от</w:t>
      </w:r>
      <w:r>
        <w:t xml:space="preserve"> NR </w:t>
      </w:r>
      <w:r>
        <w:rPr>
          <w:rFonts w:hint="eastAsia"/>
        </w:rPr>
        <w:t>ВС</w:t>
      </w:r>
      <w:r>
        <w:t xml:space="preserve"> </w:t>
      </w:r>
      <w:r>
        <w:rPr>
          <w:rFonts w:hint="eastAsia"/>
        </w:rPr>
        <w:t>до</w:t>
      </w:r>
      <w:r>
        <w:t xml:space="preserve"> </w:t>
      </w:r>
      <w:r>
        <w:rPr>
          <w:rFonts w:hint="eastAsia"/>
        </w:rPr>
        <w:t>АУ</w:t>
      </w:r>
      <w:r>
        <w:t xml:space="preserve">, </w:t>
      </w:r>
      <w:r>
        <w:rPr>
          <w:rFonts w:hint="eastAsia"/>
        </w:rPr>
        <w:t>отличающийся</w:t>
      </w:r>
      <w:r>
        <w:t xml:space="preserve"> </w:t>
      </w:r>
      <w:r>
        <w:rPr>
          <w:rFonts w:hint="eastAsia"/>
        </w:rPr>
        <w:t>от</w:t>
      </w:r>
      <w:r>
        <w:t xml:space="preserve"> </w:t>
      </w:r>
      <w:r>
        <w:rPr>
          <w:rFonts w:hint="eastAsia"/>
        </w:rPr>
        <w:t>известных</w:t>
      </w:r>
      <w:r>
        <w:t xml:space="preserve"> </w:t>
      </w:r>
      <w:r>
        <w:rPr>
          <w:rFonts w:hint="eastAsia"/>
        </w:rPr>
        <w:t>тем</w:t>
      </w:r>
      <w:r>
        <w:t xml:space="preserve">, </w:t>
      </w:r>
      <w:r>
        <w:rPr>
          <w:rFonts w:hint="eastAsia"/>
        </w:rPr>
        <w:t>что</w:t>
      </w:r>
      <w:r>
        <w:t xml:space="preserve"> </w:t>
      </w:r>
      <w:r>
        <w:rPr>
          <w:rFonts w:hint="eastAsia"/>
        </w:rPr>
        <w:t>позволяет</w:t>
      </w:r>
      <w:r>
        <w:t xml:space="preserve"> </w:t>
      </w:r>
      <w:r>
        <w:rPr>
          <w:rFonts w:hint="eastAsia"/>
        </w:rPr>
        <w:t>учитывать</w:t>
      </w:r>
      <w:r>
        <w:t xml:space="preserve"> </w:t>
      </w:r>
      <w:r>
        <w:rPr>
          <w:rFonts w:hint="eastAsia"/>
        </w:rPr>
        <w:t>мо</w:t>
      </w:r>
      <w:r>
        <w:t>-</w:t>
      </w:r>
      <w:r>
        <w:rPr>
          <w:rFonts w:hint="eastAsia"/>
        </w:rPr>
        <w:t>бильности</w:t>
      </w:r>
      <w:r>
        <w:t xml:space="preserve"> </w:t>
      </w:r>
      <w:r>
        <w:rPr>
          <w:rFonts w:hint="eastAsia"/>
        </w:rPr>
        <w:t>как</w:t>
      </w:r>
      <w:r>
        <w:t xml:space="preserve"> </w:t>
      </w:r>
      <w:r>
        <w:rPr>
          <w:rFonts w:hint="eastAsia"/>
        </w:rPr>
        <w:t>абонентов</w:t>
      </w:r>
      <w:r>
        <w:t xml:space="preserve">, </w:t>
      </w:r>
      <w:r>
        <w:rPr>
          <w:rFonts w:hint="eastAsia"/>
        </w:rPr>
        <w:t>так</w:t>
      </w:r>
      <w:r>
        <w:t xml:space="preserve"> </w:t>
      </w:r>
      <w:r>
        <w:rPr>
          <w:rFonts w:hint="eastAsia"/>
        </w:rPr>
        <w:t>и</w:t>
      </w:r>
      <w:r>
        <w:t xml:space="preserve"> </w:t>
      </w:r>
      <w:r>
        <w:rPr>
          <w:rFonts w:hint="eastAsia"/>
        </w:rPr>
        <w:t>блокаторов</w:t>
      </w:r>
      <w:r>
        <w:t xml:space="preserve">. </w:t>
      </w:r>
      <w:r>
        <w:rPr>
          <w:rFonts w:hint="eastAsia"/>
        </w:rPr>
        <w:t>Предложенные</w:t>
      </w:r>
      <w:r>
        <w:t xml:space="preserve"> </w:t>
      </w:r>
      <w:r>
        <w:rPr>
          <w:rFonts w:hint="eastAsia"/>
        </w:rPr>
        <w:t>модели</w:t>
      </w:r>
      <w:r>
        <w:t xml:space="preserve"> </w:t>
      </w:r>
      <w:r>
        <w:rPr>
          <w:rFonts w:hint="eastAsia"/>
        </w:rPr>
        <w:t>позволяют</w:t>
      </w:r>
      <w:r>
        <w:t xml:space="preserve"> </w:t>
      </w:r>
      <w:r>
        <w:rPr>
          <w:rFonts w:hint="eastAsia"/>
        </w:rPr>
        <w:t>оценивать</w:t>
      </w:r>
      <w:r>
        <w:t xml:space="preserve"> </w:t>
      </w:r>
      <w:r>
        <w:rPr>
          <w:rFonts w:hint="eastAsia"/>
        </w:rPr>
        <w:t>параметры</w:t>
      </w:r>
      <w:r>
        <w:t xml:space="preserve"> </w:t>
      </w:r>
      <w:r>
        <w:rPr>
          <w:rFonts w:hint="eastAsia"/>
        </w:rPr>
        <w:t>процессов</w:t>
      </w:r>
      <w:r>
        <w:t xml:space="preserve"> </w:t>
      </w:r>
      <w:r>
        <w:rPr>
          <w:rFonts w:hint="eastAsia"/>
        </w:rPr>
        <w:t>блокировки</w:t>
      </w:r>
      <w:r>
        <w:t xml:space="preserve">, </w:t>
      </w:r>
      <w:r>
        <w:rPr>
          <w:rFonts w:hint="eastAsia"/>
        </w:rPr>
        <w:t>такие</w:t>
      </w:r>
      <w:r>
        <w:t xml:space="preserve"> </w:t>
      </w:r>
      <w:r>
        <w:rPr>
          <w:rFonts w:hint="eastAsia"/>
        </w:rPr>
        <w:t>как</w:t>
      </w:r>
      <w:r>
        <w:t xml:space="preserve"> </w:t>
      </w:r>
      <w:r>
        <w:rPr>
          <w:rFonts w:hint="eastAsia"/>
        </w:rPr>
        <w:t>распределение</w:t>
      </w:r>
      <w:r>
        <w:t xml:space="preserve"> </w:t>
      </w:r>
      <w:r>
        <w:rPr>
          <w:rFonts w:hint="eastAsia"/>
        </w:rPr>
        <w:t>времени</w:t>
      </w:r>
      <w:r>
        <w:t xml:space="preserve"> </w:t>
      </w:r>
      <w:r>
        <w:rPr>
          <w:rFonts w:hint="eastAsia"/>
        </w:rPr>
        <w:t>в</w:t>
      </w:r>
      <w:r>
        <w:t xml:space="preserve"> </w:t>
      </w:r>
      <w:r>
        <w:rPr>
          <w:rFonts w:hint="eastAsia"/>
        </w:rPr>
        <w:t>состоянии</w:t>
      </w:r>
      <w:r>
        <w:t xml:space="preserve"> </w:t>
      </w:r>
      <w:r>
        <w:rPr>
          <w:rFonts w:hint="eastAsia"/>
        </w:rPr>
        <w:t>блокировки</w:t>
      </w:r>
      <w:r>
        <w:t xml:space="preserve"> </w:t>
      </w:r>
      <w:r>
        <w:rPr>
          <w:rFonts w:hint="eastAsia"/>
        </w:rPr>
        <w:t>и</w:t>
      </w:r>
      <w:r>
        <w:t xml:space="preserve"> </w:t>
      </w:r>
      <w:r>
        <w:rPr>
          <w:rFonts w:hint="eastAsia"/>
        </w:rPr>
        <w:t>прямой</w:t>
      </w:r>
      <w:r>
        <w:t xml:space="preserve"> </w:t>
      </w:r>
      <w:r>
        <w:rPr>
          <w:rFonts w:hint="eastAsia"/>
        </w:rPr>
        <w:t>види</w:t>
      </w:r>
      <w:r>
        <w:t>-</w:t>
      </w:r>
      <w:r>
        <w:rPr>
          <w:rFonts w:hint="eastAsia"/>
        </w:rPr>
        <w:t>мости</w:t>
      </w:r>
      <w:r>
        <w:t xml:space="preserve">, </w:t>
      </w:r>
      <w:r>
        <w:rPr>
          <w:rFonts w:hint="eastAsia"/>
        </w:rPr>
        <w:t>а</w:t>
      </w:r>
      <w:r>
        <w:t xml:space="preserve"> </w:t>
      </w:r>
      <w:r>
        <w:rPr>
          <w:rFonts w:hint="eastAsia"/>
        </w:rPr>
        <w:t>также</w:t>
      </w:r>
      <w:r>
        <w:t xml:space="preserve"> </w:t>
      </w:r>
      <w:r>
        <w:rPr>
          <w:rFonts w:hint="eastAsia"/>
        </w:rPr>
        <w:t>интенсивность</w:t>
      </w:r>
      <w:r>
        <w:t xml:space="preserve"> </w:t>
      </w:r>
      <w:r>
        <w:rPr>
          <w:rFonts w:hint="eastAsia"/>
        </w:rPr>
        <w:t>процесса</w:t>
      </w:r>
      <w:r>
        <w:t xml:space="preserve"> </w:t>
      </w:r>
      <w:r>
        <w:rPr>
          <w:rFonts w:hint="eastAsia"/>
        </w:rPr>
        <w:t>блокировки</w:t>
      </w:r>
      <w:r>
        <w:t xml:space="preserve"> </w:t>
      </w:r>
      <w:r>
        <w:rPr>
          <w:rFonts w:hint="eastAsia"/>
        </w:rPr>
        <w:t>путей</w:t>
      </w:r>
      <w:r>
        <w:t xml:space="preserve"> </w:t>
      </w:r>
      <w:r>
        <w:rPr>
          <w:rFonts w:hint="eastAsia"/>
        </w:rPr>
        <w:t>распро</w:t>
      </w:r>
      <w:r>
        <w:t>-</w:t>
      </w:r>
      <w:r>
        <w:rPr>
          <w:rFonts w:hint="eastAsia"/>
        </w:rPr>
        <w:t>странения</w:t>
      </w:r>
      <w:r>
        <w:t xml:space="preserve"> </w:t>
      </w:r>
      <w:r>
        <w:rPr>
          <w:rFonts w:hint="eastAsia"/>
        </w:rPr>
        <w:t>сигнала</w:t>
      </w:r>
      <w:r>
        <w:t>.</w:t>
      </w:r>
    </w:p>
    <w:sectPr w:rsidR="00206390" w:rsidRPr="00206390" w:rsidSect="00846C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6A70" w14:textId="77777777" w:rsidR="00846C4A" w:rsidRDefault="00846C4A">
      <w:pPr>
        <w:spacing w:after="0" w:line="240" w:lineRule="auto"/>
      </w:pPr>
      <w:r>
        <w:separator/>
      </w:r>
    </w:p>
  </w:endnote>
  <w:endnote w:type="continuationSeparator" w:id="0">
    <w:p w14:paraId="7D8B579A" w14:textId="77777777" w:rsidR="00846C4A" w:rsidRDefault="0084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68C4" w14:textId="77777777" w:rsidR="00846C4A" w:rsidRDefault="00846C4A"/>
    <w:p w14:paraId="69A207DC" w14:textId="77777777" w:rsidR="00846C4A" w:rsidRDefault="00846C4A"/>
    <w:p w14:paraId="081468E7" w14:textId="77777777" w:rsidR="00846C4A" w:rsidRDefault="00846C4A"/>
    <w:p w14:paraId="12092190" w14:textId="77777777" w:rsidR="00846C4A" w:rsidRDefault="00846C4A"/>
    <w:p w14:paraId="03595B45" w14:textId="77777777" w:rsidR="00846C4A" w:rsidRDefault="00846C4A"/>
    <w:p w14:paraId="160F2443" w14:textId="77777777" w:rsidR="00846C4A" w:rsidRDefault="00846C4A"/>
    <w:p w14:paraId="5DEEC8AC" w14:textId="77777777" w:rsidR="00846C4A" w:rsidRDefault="00846C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77100E" wp14:editId="42AF9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0A9D" w14:textId="77777777" w:rsidR="00846C4A" w:rsidRDefault="00846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710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6D0A9D" w14:textId="77777777" w:rsidR="00846C4A" w:rsidRDefault="00846C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956060" w14:textId="77777777" w:rsidR="00846C4A" w:rsidRDefault="00846C4A"/>
    <w:p w14:paraId="799F204F" w14:textId="77777777" w:rsidR="00846C4A" w:rsidRDefault="00846C4A"/>
    <w:p w14:paraId="68A763F1" w14:textId="77777777" w:rsidR="00846C4A" w:rsidRDefault="00846C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B80DB" wp14:editId="6E1B38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A0E73" w14:textId="77777777" w:rsidR="00846C4A" w:rsidRDefault="00846C4A"/>
                          <w:p w14:paraId="7AE92C83" w14:textId="77777777" w:rsidR="00846C4A" w:rsidRDefault="00846C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B80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5A0E73" w14:textId="77777777" w:rsidR="00846C4A" w:rsidRDefault="00846C4A"/>
                    <w:p w14:paraId="7AE92C83" w14:textId="77777777" w:rsidR="00846C4A" w:rsidRDefault="00846C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B20E75" w14:textId="77777777" w:rsidR="00846C4A" w:rsidRDefault="00846C4A"/>
    <w:p w14:paraId="61E18CA6" w14:textId="77777777" w:rsidR="00846C4A" w:rsidRDefault="00846C4A">
      <w:pPr>
        <w:rPr>
          <w:sz w:val="2"/>
          <w:szCs w:val="2"/>
        </w:rPr>
      </w:pPr>
    </w:p>
    <w:p w14:paraId="24DD96BF" w14:textId="77777777" w:rsidR="00846C4A" w:rsidRDefault="00846C4A"/>
    <w:p w14:paraId="63ECDA14" w14:textId="77777777" w:rsidR="00846C4A" w:rsidRDefault="00846C4A">
      <w:pPr>
        <w:spacing w:after="0" w:line="240" w:lineRule="auto"/>
      </w:pPr>
    </w:p>
  </w:footnote>
  <w:footnote w:type="continuationSeparator" w:id="0">
    <w:p w14:paraId="197050E7" w14:textId="77777777" w:rsidR="00846C4A" w:rsidRDefault="00846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4A"/>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31465</TotalTime>
  <Pages>6</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4149</cp:revision>
  <cp:lastPrinted>2009-02-06T05:36:00Z</cp:lastPrinted>
  <dcterms:created xsi:type="dcterms:W3CDTF">2024-01-07T13:43:00Z</dcterms:created>
  <dcterms:modified xsi:type="dcterms:W3CDTF">2024-02-29T10:14:00Z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