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DA710F" w:rsidRDefault="00DA710F" w:rsidP="00DA710F">
      <w:r w:rsidRPr="00657349">
        <w:rPr>
          <w:rFonts w:ascii="Times New Roman" w:hAnsi="Times New Roman" w:cs="Times New Roman"/>
          <w:b/>
          <w:kern w:val="24"/>
          <w:sz w:val="24"/>
          <w:szCs w:val="24"/>
        </w:rPr>
        <w:t>Сімахова Анастасія Олексіївна</w:t>
      </w:r>
      <w:r w:rsidRPr="00657349">
        <w:rPr>
          <w:rFonts w:ascii="Times New Roman" w:hAnsi="Times New Roman" w:cs="Times New Roman"/>
          <w:kern w:val="24"/>
          <w:sz w:val="24"/>
          <w:szCs w:val="24"/>
        </w:rPr>
        <w:t>, доцент кафедри міжнародної економіки Національного авіаційного університету. Назва дисертації: «Моделі соціальної економіки у глобальному вимірі». Шифр та назва спеціальності – 08.00.02 – світове господарство і міжнародні економічні відносини. Спецрада Д 26.006.02 ДВНЗ «Київський національний економічний університет імені Вадима Гетьмана</w:t>
      </w:r>
    </w:p>
    <w:sectPr w:rsidR="00F10AB7" w:rsidRPr="00DA710F"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DA710F" w:rsidRPr="00DA710F">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6C2F7C-8B74-4A10-A118-F521E9834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Pages>
  <Words>55</Words>
  <Characters>316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58</cp:revision>
  <cp:lastPrinted>2009-02-06T05:36:00Z</cp:lastPrinted>
  <dcterms:created xsi:type="dcterms:W3CDTF">2020-10-08T07:28:00Z</dcterms:created>
  <dcterms:modified xsi:type="dcterms:W3CDTF">2020-10-19T16:53:00Z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