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650D6" w:rsidRDefault="008650D6" w:rsidP="008650D6">
      <w:r w:rsidRPr="00AA17E4">
        <w:rPr>
          <w:rFonts w:ascii="Times New Roman" w:eastAsia="Times New Roman" w:hAnsi="Times New Roman" w:cs="Times New Roman"/>
          <w:b/>
          <w:sz w:val="24"/>
          <w:szCs w:val="24"/>
          <w:lang w:eastAsia="ru-RU"/>
        </w:rPr>
        <w:t xml:space="preserve">Сабєрова Вікторія Олександрівна, </w:t>
      </w:r>
      <w:r w:rsidRPr="00AA17E4">
        <w:rPr>
          <w:rFonts w:ascii="Times New Roman" w:eastAsia="Times New Roman" w:hAnsi="Times New Roman" w:cs="Times New Roman"/>
          <w:sz w:val="24"/>
          <w:szCs w:val="24"/>
          <w:lang w:eastAsia="ru-RU"/>
        </w:rPr>
        <w:t xml:space="preserve">молодший науковий співробітник відділу хімії вугілля, Інститут фізико-органічної хімії і вуглехімії ім. Л.М. Литвиненка НАН України. Назва дисертації: «Перетворення викопного вугілля в нанопористі матеріали при лужній активації з тепловим ударом». Шифр та назва спеціальності – 02.00.13 – нафтохімія та вуглехімія. Спецрада Д 26.220.01 Інституту біоорганічної хімії та нафтохімії </w:t>
      </w:r>
      <w:r w:rsidRPr="00AA17E4">
        <w:rPr>
          <w:rFonts w:ascii="Times New Roman" w:eastAsia="Times New Roman" w:hAnsi="Times New Roman" w:cs="Times New Roman"/>
          <w:sz w:val="24"/>
          <w:szCs w:val="24"/>
          <w:shd w:val="clear" w:color="auto" w:fill="FFFFFF"/>
          <w:lang w:eastAsia="ru-RU"/>
        </w:rPr>
        <w:t>ім. В.П. Кухаря</w:t>
      </w:r>
    </w:p>
    <w:sectPr w:rsidR="00CD7D1F" w:rsidRPr="008650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650D6" w:rsidRPr="008650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55BF9-8E8F-486C-B6FD-BB3EE5CE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2021-08-18T15:50:00Z</dcterms:created>
  <dcterms:modified xsi:type="dcterms:W3CDTF">2021-08-19T10:58:00Z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