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431BB" w:rsidRDefault="002431BB" w:rsidP="002431BB">
      <w:r w:rsidRPr="00CA3231">
        <w:rPr>
          <w:rFonts w:ascii="Times New Roman" w:eastAsia="Times New Roman" w:hAnsi="Times New Roman" w:cs="Times New Roman"/>
          <w:b/>
          <w:bCs/>
          <w:sz w:val="28"/>
          <w:szCs w:val="28"/>
          <w:lang w:eastAsia="ru-RU"/>
        </w:rPr>
        <w:t>Лавриненко Олександр Юрійович,</w:t>
      </w:r>
      <w:r w:rsidRPr="00CA3231">
        <w:rPr>
          <w:rFonts w:ascii="Times New Roman" w:eastAsia="Times New Roman" w:hAnsi="Times New Roman" w:cs="Times New Roman"/>
          <w:bCs/>
          <w:sz w:val="28"/>
          <w:szCs w:val="28"/>
          <w:lang w:eastAsia="ru-RU"/>
        </w:rPr>
        <w:t xml:space="preserve"> асистент кафедри телекомунікаційних та радіоелектронних систем Факультету аеронавігації, електроніки та телекомунікацій Національного авіаційного університету. </w:t>
      </w:r>
      <w:r w:rsidRPr="00CA3231">
        <w:rPr>
          <w:rFonts w:ascii="Times New Roman" w:eastAsia="Times New Roman" w:hAnsi="Times New Roman" w:cs="Times New Roman"/>
          <w:bCs/>
          <w:iCs/>
          <w:sz w:val="28"/>
          <w:szCs w:val="28"/>
          <w:lang w:eastAsia="ru-RU"/>
        </w:rPr>
        <w:t>Назва дисертації</w:t>
      </w:r>
      <w:r w:rsidRPr="00CA3231">
        <w:rPr>
          <w:rFonts w:ascii="Times New Roman" w:eastAsia="Times New Roman" w:hAnsi="Times New Roman" w:cs="Times New Roman"/>
          <w:sz w:val="28"/>
          <w:szCs w:val="28"/>
          <w:lang w:eastAsia="ru-RU"/>
        </w:rPr>
        <w:t>: «</w:t>
      </w:r>
      <w:r w:rsidRPr="00CA3231">
        <w:rPr>
          <w:rFonts w:ascii="Times New Roman" w:eastAsia="Times New Roman" w:hAnsi="Times New Roman" w:cs="Times New Roman"/>
          <w:bCs/>
          <w:sz w:val="28"/>
          <w:szCs w:val="28"/>
          <w:lang w:eastAsia="ru-RU"/>
        </w:rPr>
        <w:t>Методи підвищення ефективності семантичного кодування мовних сигналів</w:t>
      </w:r>
      <w:r w:rsidRPr="00CA3231">
        <w:rPr>
          <w:rFonts w:ascii="Times New Roman" w:eastAsia="Times New Roman" w:hAnsi="Times New Roman" w:cs="Times New Roman"/>
          <w:sz w:val="28"/>
          <w:szCs w:val="28"/>
          <w:lang w:eastAsia="ru-RU"/>
        </w:rPr>
        <w:t xml:space="preserve">». </w:t>
      </w:r>
      <w:r w:rsidRPr="00CA3231">
        <w:rPr>
          <w:rFonts w:ascii="Times New Roman" w:eastAsia="Times New Roman" w:hAnsi="Times New Roman" w:cs="Times New Roman"/>
          <w:bCs/>
          <w:iCs/>
          <w:sz w:val="28"/>
          <w:szCs w:val="28"/>
          <w:lang w:eastAsia="ru-RU"/>
        </w:rPr>
        <w:t>Шифр та назва спеціальності</w:t>
      </w:r>
      <w:r w:rsidRPr="00CA3231">
        <w:rPr>
          <w:rFonts w:ascii="Times New Roman" w:eastAsia="Times New Roman" w:hAnsi="Times New Roman" w:cs="Times New Roman"/>
          <w:sz w:val="28"/>
          <w:szCs w:val="28"/>
          <w:lang w:eastAsia="ru-RU"/>
        </w:rPr>
        <w:t xml:space="preserve"> – 05.12.02 – Телекомунікаційні системи та мережі. Спецрада Д 26.062.19 Національного авіаційного університету</w:t>
      </w:r>
    </w:p>
    <w:sectPr w:rsidR="00CD7D1F" w:rsidRPr="002431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2431BB" w:rsidRPr="002431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FBE6B-BCC9-456E-B1A4-E9AE0300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2021-08-17T10:30:00Z</dcterms:created>
  <dcterms:modified xsi:type="dcterms:W3CDTF">2021-08-17T10:30:00Z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