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DBCE" w14:textId="250A5334" w:rsidR="00BC1370" w:rsidRDefault="00157319" w:rsidP="00157319">
      <w:pPr>
        <w:rPr>
          <w:rFonts w:ascii="Times New Roman" w:eastAsia="Arial Unicode MS" w:hAnsi="Times New Roman" w:cs="Times New Roman"/>
          <w:b/>
          <w:bCs/>
          <w:color w:val="000000"/>
          <w:kern w:val="0"/>
          <w:sz w:val="28"/>
          <w:szCs w:val="28"/>
          <w:lang w:eastAsia="ru-RU" w:bidi="uk-UA"/>
        </w:rPr>
      </w:pPr>
      <w:r w:rsidRPr="00157319">
        <w:rPr>
          <w:rFonts w:ascii="Times New Roman" w:eastAsia="Arial Unicode MS" w:hAnsi="Times New Roman" w:cs="Times New Roman" w:hint="eastAsia"/>
          <w:b/>
          <w:bCs/>
          <w:color w:val="000000"/>
          <w:kern w:val="0"/>
          <w:sz w:val="28"/>
          <w:szCs w:val="28"/>
          <w:lang w:eastAsia="ru-RU" w:bidi="uk-UA"/>
        </w:rPr>
        <w:t>Жеглова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Юлия</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Германовна</w:t>
      </w:r>
      <w:r>
        <w:rPr>
          <w:rFonts w:ascii="Times New Roman" w:eastAsia="Arial Unicode MS" w:hAnsi="Times New Roman" w:cs="Times New Roman" w:hint="eastAsia"/>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Методика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выбора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технических</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решений</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ограждающих</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конструкций</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нулевого</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цикла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строительства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на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основе</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системного</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анализа</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и</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теории</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активных</w:t>
      </w:r>
      <w:r w:rsidRPr="00157319">
        <w:rPr>
          <w:rFonts w:ascii="Times New Roman" w:eastAsia="Arial Unicode MS" w:hAnsi="Times New Roman" w:cs="Times New Roman"/>
          <w:b/>
          <w:bCs/>
          <w:color w:val="000000"/>
          <w:kern w:val="0"/>
          <w:sz w:val="28"/>
          <w:szCs w:val="28"/>
          <w:lang w:eastAsia="ru-RU" w:bidi="uk-UA"/>
        </w:rPr>
        <w:t xml:space="preserve"> </w:t>
      </w:r>
      <w:r w:rsidRPr="00157319">
        <w:rPr>
          <w:rFonts w:ascii="Times New Roman" w:eastAsia="Arial Unicode MS" w:hAnsi="Times New Roman" w:cs="Times New Roman" w:hint="eastAsia"/>
          <w:b/>
          <w:bCs/>
          <w:color w:val="000000"/>
          <w:kern w:val="0"/>
          <w:sz w:val="28"/>
          <w:szCs w:val="28"/>
          <w:lang w:eastAsia="ru-RU" w:bidi="uk-UA"/>
        </w:rPr>
        <w:t>систем</w:t>
      </w:r>
    </w:p>
    <w:p w14:paraId="2AE10F1E" w14:textId="77777777" w:rsidR="00157319" w:rsidRDefault="00157319" w:rsidP="00157319">
      <w:r>
        <w:rPr>
          <w:rFonts w:hint="eastAsia"/>
        </w:rPr>
        <w:t>ОГЛАВЛЕНИЕ</w:t>
      </w:r>
      <w:r>
        <w:t xml:space="preserve"> </w:t>
      </w:r>
      <w:r>
        <w:rPr>
          <w:rFonts w:hint="eastAsia"/>
        </w:rPr>
        <w:t>ДИССЕРТАЦИИ</w:t>
      </w:r>
    </w:p>
    <w:p w14:paraId="170DB26A" w14:textId="77777777" w:rsidR="00157319" w:rsidRDefault="00157319" w:rsidP="00157319">
      <w:r>
        <w:rPr>
          <w:rFonts w:hint="eastAsia"/>
        </w:rPr>
        <w:t>кандидат</w:t>
      </w:r>
      <w:r>
        <w:t xml:space="preserve"> </w:t>
      </w:r>
      <w:r>
        <w:rPr>
          <w:rFonts w:hint="eastAsia"/>
        </w:rPr>
        <w:t>наук</w:t>
      </w:r>
      <w:r>
        <w:t xml:space="preserve"> </w:t>
      </w:r>
      <w:r>
        <w:rPr>
          <w:rFonts w:hint="eastAsia"/>
        </w:rPr>
        <w:t>Жеглова</w:t>
      </w:r>
      <w:r>
        <w:t xml:space="preserve"> </w:t>
      </w:r>
      <w:r>
        <w:rPr>
          <w:rFonts w:hint="eastAsia"/>
        </w:rPr>
        <w:t>Юлия</w:t>
      </w:r>
      <w:r>
        <w:t xml:space="preserve"> </w:t>
      </w:r>
      <w:r>
        <w:rPr>
          <w:rFonts w:hint="eastAsia"/>
        </w:rPr>
        <w:t>Германовна</w:t>
      </w:r>
    </w:p>
    <w:p w14:paraId="03824F0C" w14:textId="77777777" w:rsidR="00157319" w:rsidRDefault="00157319" w:rsidP="00157319">
      <w:r>
        <w:rPr>
          <w:rFonts w:hint="eastAsia"/>
        </w:rPr>
        <w:t>В</w:t>
      </w:r>
      <w:r>
        <w:t xml:space="preserve"> </w:t>
      </w:r>
      <w:r>
        <w:rPr>
          <w:rFonts w:hint="eastAsia"/>
        </w:rPr>
        <w:t>ВЕДЕНИЕ</w:t>
      </w:r>
    </w:p>
    <w:p w14:paraId="391F3E3A" w14:textId="77777777" w:rsidR="00157319" w:rsidRDefault="00157319" w:rsidP="00157319"/>
    <w:p w14:paraId="7EA2F9C1" w14:textId="77777777" w:rsidR="00157319" w:rsidRDefault="00157319" w:rsidP="00157319">
      <w:r>
        <w:rPr>
          <w:rFonts w:hint="eastAsia"/>
        </w:rPr>
        <w:t>ГЛАВ</w:t>
      </w:r>
      <w:r>
        <w:t xml:space="preserve"> </w:t>
      </w:r>
      <w:r>
        <w:rPr>
          <w:rFonts w:hint="eastAsia"/>
        </w:rPr>
        <w:t>А</w:t>
      </w:r>
      <w:r>
        <w:t xml:space="preserve"> 1. </w:t>
      </w:r>
      <w:r>
        <w:rPr>
          <w:rFonts w:hint="eastAsia"/>
        </w:rPr>
        <w:t>АНАЛИ</w:t>
      </w:r>
      <w:r>
        <w:t xml:space="preserve"> 3 </w:t>
      </w:r>
      <w:r>
        <w:rPr>
          <w:rFonts w:hint="eastAsia"/>
        </w:rPr>
        <w:t>СУЩЕ</w:t>
      </w:r>
      <w:r>
        <w:t xml:space="preserve"> </w:t>
      </w:r>
      <w:r>
        <w:rPr>
          <w:rFonts w:hint="eastAsia"/>
        </w:rPr>
        <w:t>С</w:t>
      </w:r>
      <w:r>
        <w:t xml:space="preserve"> </w:t>
      </w:r>
      <w:r>
        <w:rPr>
          <w:rFonts w:hint="eastAsia"/>
        </w:rPr>
        <w:t>Т</w:t>
      </w:r>
      <w:r>
        <w:t xml:space="preserve"> </w:t>
      </w:r>
      <w:r>
        <w:rPr>
          <w:rFonts w:hint="eastAsia"/>
        </w:rPr>
        <w:t>В</w:t>
      </w:r>
      <w:r>
        <w:t xml:space="preserve"> </w:t>
      </w:r>
      <w:r>
        <w:rPr>
          <w:rFonts w:hint="eastAsia"/>
        </w:rPr>
        <w:t>УЮЩИХ</w:t>
      </w:r>
      <w:r>
        <w:t xml:space="preserve"> </w:t>
      </w:r>
      <w:r>
        <w:rPr>
          <w:rFonts w:hint="eastAsia"/>
        </w:rPr>
        <w:t>МЕ</w:t>
      </w:r>
      <w:r>
        <w:t xml:space="preserve"> </w:t>
      </w:r>
      <w:r>
        <w:rPr>
          <w:rFonts w:hint="eastAsia"/>
        </w:rPr>
        <w:t>Т</w:t>
      </w:r>
      <w:r>
        <w:t xml:space="preserve"> </w:t>
      </w:r>
      <w:r>
        <w:rPr>
          <w:rFonts w:hint="eastAsia"/>
        </w:rPr>
        <w:t>О</w:t>
      </w:r>
      <w:r>
        <w:t xml:space="preserve"> </w:t>
      </w:r>
      <w:r>
        <w:rPr>
          <w:rFonts w:hint="eastAsia"/>
        </w:rPr>
        <w:t>Д</w:t>
      </w:r>
      <w:r>
        <w:t xml:space="preserve"> </w:t>
      </w:r>
      <w:r>
        <w:rPr>
          <w:rFonts w:hint="eastAsia"/>
        </w:rPr>
        <w:t>О</w:t>
      </w:r>
      <w:r>
        <w:t xml:space="preserve"> </w:t>
      </w:r>
      <w:r>
        <w:rPr>
          <w:rFonts w:hint="eastAsia"/>
        </w:rPr>
        <w:t>В</w:t>
      </w:r>
      <w:r>
        <w:t xml:space="preserve"> </w:t>
      </w:r>
      <w:r>
        <w:rPr>
          <w:rFonts w:hint="eastAsia"/>
        </w:rPr>
        <w:t>ДЛЯ</w:t>
      </w:r>
      <w:r>
        <w:t xml:space="preserve"> </w:t>
      </w:r>
      <w:r>
        <w:rPr>
          <w:rFonts w:hint="eastAsia"/>
        </w:rPr>
        <w:t>В</w:t>
      </w:r>
      <w:r>
        <w:t xml:space="preserve"> </w:t>
      </w:r>
      <w:r>
        <w:rPr>
          <w:rFonts w:hint="eastAsia"/>
        </w:rPr>
        <w:t>ЫБ</w:t>
      </w:r>
      <w:r>
        <w:t xml:space="preserve"> OPA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w:t>
      </w:r>
      <w:r>
        <w:t xml:space="preserve"> </w:t>
      </w:r>
      <w:r>
        <w:rPr>
          <w:rFonts w:hint="eastAsia"/>
        </w:rPr>
        <w:t>ТР</w:t>
      </w:r>
      <w:r>
        <w:t xml:space="preserve"> </w:t>
      </w:r>
      <w:r>
        <w:rPr>
          <w:rFonts w:hint="eastAsia"/>
        </w:rPr>
        <w:t>О</w:t>
      </w:r>
      <w:r>
        <w:t xml:space="preserve"> </w:t>
      </w:r>
      <w:r>
        <w:rPr>
          <w:rFonts w:hint="eastAsia"/>
        </w:rPr>
        <w:t>И</w:t>
      </w:r>
      <w:r>
        <w:t xml:space="preserve"> </w:t>
      </w:r>
      <w:r>
        <w:rPr>
          <w:rFonts w:hint="eastAsia"/>
        </w:rPr>
        <w:t>Т</w:t>
      </w:r>
      <w:r>
        <w:t xml:space="preserve"> </w:t>
      </w:r>
      <w:r>
        <w:rPr>
          <w:rFonts w:hint="eastAsia"/>
        </w:rPr>
        <w:t>ЕЛЬ</w:t>
      </w:r>
      <w:r>
        <w:t xml:space="preserve"> </w:t>
      </w:r>
      <w:r>
        <w:rPr>
          <w:rFonts w:hint="eastAsia"/>
        </w:rPr>
        <w:t>С</w:t>
      </w:r>
      <w:r>
        <w:t xml:space="preserve"> </w:t>
      </w:r>
      <w:r>
        <w:rPr>
          <w:rFonts w:hint="eastAsia"/>
        </w:rPr>
        <w:t>Т</w:t>
      </w:r>
      <w:r>
        <w:t xml:space="preserve"> </w:t>
      </w:r>
      <w:r>
        <w:rPr>
          <w:rFonts w:hint="eastAsia"/>
        </w:rPr>
        <w:t>В</w:t>
      </w:r>
      <w:r>
        <w:t xml:space="preserve"> </w:t>
      </w:r>
      <w:r>
        <w:rPr>
          <w:rFonts w:hint="eastAsia"/>
        </w:rPr>
        <w:t>А</w:t>
      </w:r>
    </w:p>
    <w:p w14:paraId="4D545447" w14:textId="77777777" w:rsidR="00157319" w:rsidRDefault="00157319" w:rsidP="00157319"/>
    <w:p w14:paraId="373208AD" w14:textId="77777777" w:rsidR="00157319" w:rsidRDefault="00157319" w:rsidP="00157319">
      <w:r>
        <w:t xml:space="preserve">1.1 </w:t>
      </w:r>
      <w:r>
        <w:rPr>
          <w:rFonts w:hint="eastAsia"/>
        </w:rPr>
        <w:t>Общая</w:t>
      </w:r>
      <w:r>
        <w:t xml:space="preserve"> </w:t>
      </w:r>
      <w:r>
        <w:rPr>
          <w:rFonts w:hint="eastAsia"/>
        </w:rPr>
        <w:t>характеристика</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строительства</w:t>
      </w:r>
      <w:r>
        <w:t xml:space="preserve"> </w:t>
      </w:r>
      <w:r>
        <w:rPr>
          <w:rFonts w:hint="eastAsia"/>
        </w:rPr>
        <w:t>и</w:t>
      </w:r>
      <w:r>
        <w:t xml:space="preserve"> </w:t>
      </w:r>
      <w:r>
        <w:rPr>
          <w:rFonts w:hint="eastAsia"/>
        </w:rPr>
        <w:t>проблемы</w:t>
      </w:r>
      <w:r>
        <w:t xml:space="preserve"> </w:t>
      </w:r>
      <w:r>
        <w:rPr>
          <w:rFonts w:hint="eastAsia"/>
        </w:rPr>
        <w:t>при</w:t>
      </w:r>
      <w:r>
        <w:t xml:space="preserve"> </w:t>
      </w:r>
      <w:r>
        <w:rPr>
          <w:rFonts w:hint="eastAsia"/>
        </w:rPr>
        <w:t>их</w:t>
      </w:r>
      <w:r>
        <w:t xml:space="preserve"> </w:t>
      </w:r>
      <w:r>
        <w:rPr>
          <w:rFonts w:hint="eastAsia"/>
        </w:rPr>
        <w:t>устройстве</w:t>
      </w:r>
    </w:p>
    <w:p w14:paraId="1583A95F" w14:textId="77777777" w:rsidR="00157319" w:rsidRDefault="00157319" w:rsidP="00157319"/>
    <w:p w14:paraId="770550CA" w14:textId="77777777" w:rsidR="00157319" w:rsidRDefault="00157319" w:rsidP="00157319">
      <w:r>
        <w:t xml:space="preserve">1.2 </w:t>
      </w:r>
      <w:r>
        <w:rPr>
          <w:rFonts w:hint="eastAsia"/>
        </w:rPr>
        <w:t>Т</w:t>
      </w:r>
      <w:r>
        <w:t xml:space="preserve"> </w:t>
      </w:r>
      <w:r>
        <w:rPr>
          <w:rFonts w:hint="eastAsia"/>
        </w:rPr>
        <w:t>екущее</w:t>
      </w:r>
      <w:r>
        <w:t xml:space="preserve"> </w:t>
      </w:r>
      <w:r>
        <w:rPr>
          <w:rFonts w:hint="eastAsia"/>
        </w:rPr>
        <w:t>состояние</w:t>
      </w:r>
      <w:r>
        <w:t xml:space="preserve"> </w:t>
      </w:r>
      <w:r>
        <w:rPr>
          <w:rFonts w:hint="eastAsia"/>
        </w:rPr>
        <w:t>применения</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системного</w:t>
      </w:r>
      <w:r>
        <w:t xml:space="preserve"> </w:t>
      </w:r>
      <w:r>
        <w:rPr>
          <w:rFonts w:hint="eastAsia"/>
        </w:rPr>
        <w:t>подхода</w:t>
      </w:r>
      <w:r>
        <w:t xml:space="preserve"> </w:t>
      </w:r>
      <w:r>
        <w:rPr>
          <w:rFonts w:hint="eastAsia"/>
        </w:rPr>
        <w:t>в</w:t>
      </w:r>
      <w:r>
        <w:t xml:space="preserve"> </w:t>
      </w:r>
      <w:r>
        <w:rPr>
          <w:rFonts w:hint="eastAsia"/>
        </w:rPr>
        <w:t>задачах</w:t>
      </w:r>
      <w:r>
        <w:t xml:space="preserve"> </w:t>
      </w:r>
      <w:r>
        <w:rPr>
          <w:rFonts w:hint="eastAsia"/>
        </w:rPr>
        <w:t>строительной</w:t>
      </w:r>
      <w:r>
        <w:t xml:space="preserve"> </w:t>
      </w:r>
      <w:r>
        <w:rPr>
          <w:rFonts w:hint="eastAsia"/>
        </w:rPr>
        <w:t>отрасли</w:t>
      </w:r>
    </w:p>
    <w:p w14:paraId="21F946D4" w14:textId="77777777" w:rsidR="00157319" w:rsidRDefault="00157319" w:rsidP="00157319"/>
    <w:p w14:paraId="731EE6CA" w14:textId="77777777" w:rsidR="00157319" w:rsidRDefault="00157319" w:rsidP="00157319">
      <w:r>
        <w:t xml:space="preserve">1.3 </w:t>
      </w:r>
      <w:r>
        <w:rPr>
          <w:rFonts w:hint="eastAsia"/>
        </w:rPr>
        <w:t>ААнализ</w:t>
      </w:r>
      <w:r>
        <w:t xml:space="preserve"> </w:t>
      </w:r>
      <w:r>
        <w:rPr>
          <w:rFonts w:hint="eastAsia"/>
        </w:rPr>
        <w:t>существующих</w:t>
      </w:r>
      <w:r>
        <w:t xml:space="preserve"> </w:t>
      </w:r>
      <w:r>
        <w:rPr>
          <w:rFonts w:hint="eastAsia"/>
        </w:rPr>
        <w:t>методов</w:t>
      </w:r>
      <w:r>
        <w:t xml:space="preserve"> </w:t>
      </w:r>
      <w:r>
        <w:rPr>
          <w:rFonts w:hint="eastAsia"/>
        </w:rPr>
        <w:t>для</w:t>
      </w:r>
      <w:r>
        <w:t xml:space="preserve"> </w:t>
      </w:r>
      <w:r>
        <w:rPr>
          <w:rFonts w:hint="eastAsia"/>
        </w:rPr>
        <w:t>выбора</w:t>
      </w:r>
      <w:r>
        <w:t xml:space="preserve"> </w:t>
      </w:r>
      <w:r>
        <w:rPr>
          <w:rFonts w:hint="eastAsia"/>
        </w:rPr>
        <w:t>оптимальных</w:t>
      </w:r>
      <w:r>
        <w:t xml:space="preserve"> </w:t>
      </w:r>
      <w:r>
        <w:rPr>
          <w:rFonts w:hint="eastAsia"/>
        </w:rPr>
        <w:t>решений</w:t>
      </w:r>
    </w:p>
    <w:p w14:paraId="0388C0EF" w14:textId="77777777" w:rsidR="00157319" w:rsidRDefault="00157319" w:rsidP="00157319"/>
    <w:p w14:paraId="305E3384" w14:textId="77777777" w:rsidR="00157319" w:rsidRDefault="00157319" w:rsidP="00157319">
      <w:r>
        <w:t xml:space="preserve">1.3.1 </w:t>
      </w:r>
      <w:r>
        <w:rPr>
          <w:rFonts w:hint="eastAsia"/>
        </w:rPr>
        <w:t>Методы</w:t>
      </w:r>
      <w:r>
        <w:t xml:space="preserve"> </w:t>
      </w:r>
      <w:r>
        <w:rPr>
          <w:rFonts w:hint="eastAsia"/>
        </w:rPr>
        <w:t>отсечения</w:t>
      </w:r>
    </w:p>
    <w:p w14:paraId="28EB2C9D" w14:textId="77777777" w:rsidR="00157319" w:rsidRDefault="00157319" w:rsidP="00157319"/>
    <w:p w14:paraId="611B5ED2" w14:textId="77777777" w:rsidR="00157319" w:rsidRDefault="00157319" w:rsidP="00157319">
      <w:r>
        <w:t xml:space="preserve">1.3.2 </w:t>
      </w:r>
      <w:r>
        <w:rPr>
          <w:rFonts w:hint="eastAsia"/>
        </w:rPr>
        <w:t>Комбинаторные</w:t>
      </w:r>
      <w:r>
        <w:t xml:space="preserve"> </w:t>
      </w:r>
      <w:r>
        <w:rPr>
          <w:rFonts w:hint="eastAsia"/>
        </w:rPr>
        <w:t>методы</w:t>
      </w:r>
    </w:p>
    <w:p w14:paraId="72118BAE" w14:textId="77777777" w:rsidR="00157319" w:rsidRDefault="00157319" w:rsidP="00157319"/>
    <w:p w14:paraId="262899E8" w14:textId="77777777" w:rsidR="00157319" w:rsidRDefault="00157319" w:rsidP="00157319">
      <w:r>
        <w:t xml:space="preserve">1.3.3 </w:t>
      </w:r>
      <w:r>
        <w:rPr>
          <w:rFonts w:hint="eastAsia"/>
        </w:rPr>
        <w:t>Метод</w:t>
      </w:r>
      <w:r>
        <w:t xml:space="preserve"> </w:t>
      </w:r>
      <w:r>
        <w:rPr>
          <w:rFonts w:hint="eastAsia"/>
        </w:rPr>
        <w:t>ветвей</w:t>
      </w:r>
      <w:r>
        <w:t xml:space="preserve"> </w:t>
      </w:r>
      <w:r>
        <w:rPr>
          <w:rFonts w:hint="eastAsia"/>
        </w:rPr>
        <w:t>и</w:t>
      </w:r>
      <w:r>
        <w:t xml:space="preserve"> </w:t>
      </w:r>
      <w:r>
        <w:rPr>
          <w:rFonts w:hint="eastAsia"/>
        </w:rPr>
        <w:t>границ</w:t>
      </w:r>
    </w:p>
    <w:p w14:paraId="7EA53152" w14:textId="77777777" w:rsidR="00157319" w:rsidRDefault="00157319" w:rsidP="00157319"/>
    <w:p w14:paraId="2262010A" w14:textId="77777777" w:rsidR="00157319" w:rsidRDefault="00157319" w:rsidP="00157319">
      <w:r>
        <w:t xml:space="preserve">1.3.4 </w:t>
      </w:r>
      <w:r>
        <w:rPr>
          <w:rFonts w:hint="eastAsia"/>
        </w:rPr>
        <w:t>Динамическое</w:t>
      </w:r>
      <w:r>
        <w:t xml:space="preserve"> </w:t>
      </w:r>
      <w:r>
        <w:rPr>
          <w:rFonts w:hint="eastAsia"/>
        </w:rPr>
        <w:t>программирование</w:t>
      </w:r>
    </w:p>
    <w:p w14:paraId="24CEA5FD" w14:textId="77777777" w:rsidR="00157319" w:rsidRDefault="00157319" w:rsidP="00157319"/>
    <w:p w14:paraId="26C2AE15" w14:textId="77777777" w:rsidR="00157319" w:rsidRDefault="00157319" w:rsidP="00157319">
      <w:r>
        <w:t xml:space="preserve">1.3.5 </w:t>
      </w:r>
      <w:r>
        <w:rPr>
          <w:rFonts w:hint="eastAsia"/>
        </w:rPr>
        <w:t>ААлгоритм</w:t>
      </w:r>
      <w:r>
        <w:t xml:space="preserve"> </w:t>
      </w:r>
      <w:r>
        <w:rPr>
          <w:rFonts w:hint="eastAsia"/>
        </w:rPr>
        <w:t>Удзавы</w:t>
      </w:r>
    </w:p>
    <w:p w14:paraId="159D26EF" w14:textId="77777777" w:rsidR="00157319" w:rsidRDefault="00157319" w:rsidP="00157319"/>
    <w:p w14:paraId="48EB675B" w14:textId="77777777" w:rsidR="00157319" w:rsidRDefault="00157319" w:rsidP="00157319">
      <w:r>
        <w:t xml:space="preserve">1.3.6 </w:t>
      </w:r>
      <w:r>
        <w:rPr>
          <w:rFonts w:hint="eastAsia"/>
        </w:rPr>
        <w:t>Методы</w:t>
      </w:r>
      <w:r>
        <w:t xml:space="preserve"> </w:t>
      </w:r>
      <w:r>
        <w:rPr>
          <w:rFonts w:hint="eastAsia"/>
        </w:rPr>
        <w:t>дихотомического</w:t>
      </w:r>
      <w:r>
        <w:t xml:space="preserve"> </w:t>
      </w:r>
      <w:r>
        <w:rPr>
          <w:rFonts w:hint="eastAsia"/>
        </w:rPr>
        <w:t>и</w:t>
      </w:r>
      <w:r>
        <w:t xml:space="preserve"> </w:t>
      </w:r>
      <w:r>
        <w:rPr>
          <w:rFonts w:hint="eastAsia"/>
        </w:rPr>
        <w:t>сетевого</w:t>
      </w:r>
      <w:r>
        <w:t xml:space="preserve"> </w:t>
      </w:r>
      <w:r>
        <w:rPr>
          <w:rFonts w:hint="eastAsia"/>
        </w:rPr>
        <w:t>программи</w:t>
      </w:r>
      <w:r>
        <w:rPr>
          <w:rFonts w:hint="eastAsia"/>
        </w:rPr>
        <w:lastRenderedPageBreak/>
        <w:t>рования</w:t>
      </w:r>
    </w:p>
    <w:p w14:paraId="09E8E14F" w14:textId="77777777" w:rsidR="00157319" w:rsidRDefault="00157319" w:rsidP="00157319"/>
    <w:p w14:paraId="46183F9B" w14:textId="77777777" w:rsidR="00157319" w:rsidRDefault="00157319" w:rsidP="00157319">
      <w:r>
        <w:t xml:space="preserve">1.4 </w:t>
      </w:r>
      <w:r>
        <w:rPr>
          <w:rFonts w:hint="eastAsia"/>
        </w:rPr>
        <w:t>Существующие</w:t>
      </w:r>
      <w:r>
        <w:t xml:space="preserve"> </w:t>
      </w:r>
      <w:r>
        <w:rPr>
          <w:rFonts w:hint="eastAsia"/>
        </w:rPr>
        <w:t>методы</w:t>
      </w:r>
      <w:r>
        <w:t xml:space="preserve"> </w:t>
      </w:r>
      <w:r>
        <w:rPr>
          <w:rFonts w:hint="eastAsia"/>
        </w:rPr>
        <w:t>построения</w:t>
      </w:r>
      <w:r>
        <w:t xml:space="preserve"> </w:t>
      </w:r>
      <w:r>
        <w:rPr>
          <w:rFonts w:hint="eastAsia"/>
        </w:rPr>
        <w:t>комплексных</w:t>
      </w:r>
      <w:r>
        <w:t xml:space="preserve"> </w:t>
      </w:r>
      <w:r>
        <w:rPr>
          <w:rFonts w:hint="eastAsia"/>
        </w:rPr>
        <w:t>оценок</w:t>
      </w:r>
    </w:p>
    <w:p w14:paraId="2B4D0815" w14:textId="77777777" w:rsidR="00157319" w:rsidRDefault="00157319" w:rsidP="00157319"/>
    <w:p w14:paraId="453BE140" w14:textId="77777777" w:rsidR="00157319" w:rsidRDefault="00157319" w:rsidP="00157319">
      <w:r>
        <w:t xml:space="preserve">1.5 </w:t>
      </w:r>
      <w:r>
        <w:rPr>
          <w:rFonts w:hint="eastAsia"/>
        </w:rPr>
        <w:t>ыводы</w:t>
      </w:r>
      <w:r>
        <w:t xml:space="preserve"> </w:t>
      </w:r>
      <w:r>
        <w:rPr>
          <w:rFonts w:hint="eastAsia"/>
        </w:rPr>
        <w:t>по</w:t>
      </w:r>
      <w:r>
        <w:t xml:space="preserve"> </w:t>
      </w:r>
      <w:r>
        <w:rPr>
          <w:rFonts w:hint="eastAsia"/>
        </w:rPr>
        <w:t>главе</w:t>
      </w:r>
    </w:p>
    <w:p w14:paraId="253D2300" w14:textId="77777777" w:rsidR="00157319" w:rsidRDefault="00157319" w:rsidP="00157319"/>
    <w:p w14:paraId="35748D2B" w14:textId="77777777" w:rsidR="00157319" w:rsidRDefault="00157319" w:rsidP="00157319">
      <w:r>
        <w:rPr>
          <w:rFonts w:hint="eastAsia"/>
        </w:rPr>
        <w:t>ГЛАВ</w:t>
      </w:r>
      <w:r>
        <w:t xml:space="preserve"> </w:t>
      </w:r>
      <w:r>
        <w:rPr>
          <w:rFonts w:hint="eastAsia"/>
        </w:rPr>
        <w:t>А</w:t>
      </w:r>
      <w:r>
        <w:t xml:space="preserve"> 2. </w:t>
      </w:r>
      <w:r>
        <w:rPr>
          <w:rFonts w:hint="eastAsia"/>
        </w:rPr>
        <w:t>РАЗ</w:t>
      </w:r>
      <w:r>
        <w:t xml:space="preserve"> </w:t>
      </w:r>
      <w:r>
        <w:rPr>
          <w:rFonts w:hint="eastAsia"/>
        </w:rPr>
        <w:t>РАБ</w:t>
      </w:r>
      <w:r>
        <w:t xml:space="preserve"> </w:t>
      </w:r>
      <w:r>
        <w:rPr>
          <w:rFonts w:hint="eastAsia"/>
        </w:rPr>
        <w:t>ОТКА</w:t>
      </w:r>
      <w:r>
        <w:t xml:space="preserve"> </w:t>
      </w:r>
      <w:r>
        <w:rPr>
          <w:rFonts w:hint="eastAsia"/>
        </w:rPr>
        <w:t>И</w:t>
      </w:r>
      <w:r>
        <w:t xml:space="preserve"> </w:t>
      </w:r>
      <w:r>
        <w:rPr>
          <w:rFonts w:hint="eastAsia"/>
        </w:rPr>
        <w:t>ИС</w:t>
      </w:r>
      <w:r>
        <w:t xml:space="preserve"> </w:t>
      </w:r>
      <w:r>
        <w:rPr>
          <w:rFonts w:hint="eastAsia"/>
        </w:rPr>
        <w:t>С</w:t>
      </w:r>
      <w:r>
        <w:t xml:space="preserve"> </w:t>
      </w:r>
      <w:r>
        <w:rPr>
          <w:rFonts w:hint="eastAsia"/>
        </w:rPr>
        <w:t>ЛЕ</w:t>
      </w:r>
      <w:r>
        <w:t xml:space="preserve"> </w:t>
      </w:r>
      <w:r>
        <w:rPr>
          <w:rFonts w:hint="eastAsia"/>
        </w:rPr>
        <w:t>Д</w:t>
      </w:r>
      <w:r>
        <w:t xml:space="preserve"> </w:t>
      </w:r>
      <w:r>
        <w:rPr>
          <w:rFonts w:hint="eastAsia"/>
        </w:rPr>
        <w:t>О</w:t>
      </w:r>
      <w:r>
        <w:t xml:space="preserve"> </w:t>
      </w:r>
      <w:r>
        <w:rPr>
          <w:rFonts w:hint="eastAsia"/>
        </w:rPr>
        <w:t>В</w:t>
      </w:r>
      <w:r>
        <w:t xml:space="preserve"> </w:t>
      </w:r>
      <w:r>
        <w:rPr>
          <w:rFonts w:hint="eastAsia"/>
        </w:rPr>
        <w:t>АНИЕ</w:t>
      </w:r>
      <w:r>
        <w:t xml:space="preserve"> </w:t>
      </w:r>
      <w:r>
        <w:rPr>
          <w:rFonts w:hint="eastAsia"/>
        </w:rPr>
        <w:t>МО</w:t>
      </w:r>
      <w:r>
        <w:t xml:space="preserve"> </w:t>
      </w:r>
      <w:r>
        <w:rPr>
          <w:rFonts w:hint="eastAsia"/>
        </w:rPr>
        <w:t>ДЕЛИ</w:t>
      </w:r>
      <w:r>
        <w:t xml:space="preserve"> </w:t>
      </w:r>
      <w:r>
        <w:rPr>
          <w:rFonts w:hint="eastAsia"/>
        </w:rPr>
        <w:t>О</w:t>
      </w:r>
      <w:r>
        <w:t xml:space="preserve"> </w:t>
      </w:r>
      <w:r>
        <w:rPr>
          <w:rFonts w:hint="eastAsia"/>
        </w:rPr>
        <w:t>ЦЕНКИ</w:t>
      </w:r>
      <w:r>
        <w:t xml:space="preserve"> </w:t>
      </w:r>
      <w:r>
        <w:rPr>
          <w:rFonts w:hint="eastAsia"/>
        </w:rPr>
        <w:t>КАЧЕ</w:t>
      </w:r>
      <w:r>
        <w:t xml:space="preserve"> </w:t>
      </w:r>
      <w:r>
        <w:rPr>
          <w:rFonts w:hint="eastAsia"/>
        </w:rPr>
        <w:t>СТВ</w:t>
      </w:r>
      <w:r>
        <w:t xml:space="preserve"> </w:t>
      </w:r>
      <w:r>
        <w:rPr>
          <w:rFonts w:hint="eastAsia"/>
        </w:rPr>
        <w:t>А</w:t>
      </w:r>
      <w:r>
        <w:t xml:space="preserve"> </w:t>
      </w:r>
      <w:r>
        <w:rPr>
          <w:rFonts w:hint="eastAsia"/>
        </w:rPr>
        <w:t>ТЕХНИЧЕ</w:t>
      </w:r>
      <w:r>
        <w:t xml:space="preserve"> </w:t>
      </w:r>
      <w:r>
        <w:rPr>
          <w:rFonts w:hint="eastAsia"/>
        </w:rPr>
        <w:t>СКИХ</w:t>
      </w:r>
      <w:r>
        <w:t xml:space="preserve"> </w:t>
      </w:r>
      <w:r>
        <w:rPr>
          <w:rFonts w:hint="eastAsia"/>
        </w:rPr>
        <w:t>РЕШЕНИЙ</w:t>
      </w:r>
      <w:r>
        <w:t xml:space="preserve"> </w:t>
      </w:r>
      <w:r>
        <w:rPr>
          <w:rFonts w:hint="eastAsia"/>
        </w:rPr>
        <w:t>НА</w:t>
      </w:r>
      <w:r>
        <w:t xml:space="preserve"> </w:t>
      </w:r>
      <w:r>
        <w:rPr>
          <w:rFonts w:hint="eastAsia"/>
        </w:rPr>
        <w:t>О</w:t>
      </w:r>
      <w:r>
        <w:t xml:space="preserve"> </w:t>
      </w:r>
      <w:r>
        <w:rPr>
          <w:rFonts w:hint="eastAsia"/>
        </w:rPr>
        <w:t>С</w:t>
      </w:r>
      <w:r>
        <w:t xml:space="preserve"> </w:t>
      </w:r>
      <w:r>
        <w:rPr>
          <w:rFonts w:hint="eastAsia"/>
        </w:rPr>
        <w:t>НО</w:t>
      </w:r>
      <w:r>
        <w:t xml:space="preserve"> </w:t>
      </w:r>
      <w:r>
        <w:rPr>
          <w:rFonts w:hint="eastAsia"/>
        </w:rPr>
        <w:t>В</w:t>
      </w:r>
      <w:r>
        <w:t xml:space="preserve"> </w:t>
      </w:r>
      <w:r>
        <w:rPr>
          <w:rFonts w:hint="eastAsia"/>
        </w:rPr>
        <w:t>Е</w:t>
      </w:r>
      <w:r>
        <w:t xml:space="preserve"> </w:t>
      </w:r>
      <w:r>
        <w:rPr>
          <w:rFonts w:hint="eastAsia"/>
        </w:rPr>
        <w:t>ТЕ</w:t>
      </w:r>
      <w:r>
        <w:t xml:space="preserve"> </w:t>
      </w:r>
      <w:r>
        <w:rPr>
          <w:rFonts w:hint="eastAsia"/>
        </w:rPr>
        <w:t>О</w:t>
      </w:r>
      <w:r>
        <w:t xml:space="preserve"> </w:t>
      </w:r>
      <w:r>
        <w:rPr>
          <w:rFonts w:hint="eastAsia"/>
        </w:rPr>
        <w:t>РИИ</w:t>
      </w:r>
      <w:r>
        <w:t xml:space="preserve"> </w:t>
      </w:r>
      <w:r>
        <w:rPr>
          <w:rFonts w:hint="eastAsia"/>
        </w:rPr>
        <w:t>АК</w:t>
      </w:r>
      <w:r>
        <w:t xml:space="preserve"> </w:t>
      </w:r>
      <w:r>
        <w:rPr>
          <w:rFonts w:hint="eastAsia"/>
        </w:rPr>
        <w:t>ТИВ</w:t>
      </w:r>
      <w:r>
        <w:t xml:space="preserve"> </w:t>
      </w:r>
      <w:r>
        <w:rPr>
          <w:rFonts w:hint="eastAsia"/>
        </w:rPr>
        <w:t>НЫЫ</w:t>
      </w:r>
      <w:r>
        <w:t xml:space="preserve"> </w:t>
      </w:r>
      <w:r>
        <w:rPr>
          <w:rFonts w:hint="eastAsia"/>
        </w:rPr>
        <w:t>Х</w:t>
      </w:r>
      <w:r>
        <w:t xml:space="preserve"> </w:t>
      </w:r>
      <w:r>
        <w:rPr>
          <w:rFonts w:hint="eastAsia"/>
        </w:rPr>
        <w:t>СИСТЕМ</w:t>
      </w:r>
    </w:p>
    <w:p w14:paraId="5358801D" w14:textId="77777777" w:rsidR="00157319" w:rsidRDefault="00157319" w:rsidP="00157319"/>
    <w:p w14:paraId="0537BC0B" w14:textId="77777777" w:rsidR="00157319" w:rsidRDefault="00157319" w:rsidP="00157319">
      <w:r>
        <w:t xml:space="preserve">2.1 </w:t>
      </w:r>
      <w:r>
        <w:rPr>
          <w:rFonts w:hint="eastAsia"/>
        </w:rPr>
        <w:t>Модель</w:t>
      </w:r>
      <w:r>
        <w:t xml:space="preserve"> </w:t>
      </w:r>
      <w:r>
        <w:rPr>
          <w:rFonts w:hint="eastAsia"/>
        </w:rPr>
        <w:t>активной</w:t>
      </w:r>
      <w:r>
        <w:t xml:space="preserve"> </w:t>
      </w:r>
      <w:r>
        <w:rPr>
          <w:rFonts w:hint="eastAsia"/>
        </w:rPr>
        <w:t>системы</w:t>
      </w:r>
      <w:r>
        <w:t xml:space="preserve"> </w:t>
      </w:r>
      <w:r>
        <w:rPr>
          <w:rFonts w:hint="eastAsia"/>
        </w:rPr>
        <w:t>в</w:t>
      </w:r>
      <w:r>
        <w:t xml:space="preserve"> </w:t>
      </w:r>
      <w:r>
        <w:rPr>
          <w:rFonts w:hint="eastAsia"/>
        </w:rPr>
        <w:t>теории</w:t>
      </w:r>
      <w:r>
        <w:t xml:space="preserve"> </w:t>
      </w:r>
      <w:r>
        <w:rPr>
          <w:rFonts w:hint="eastAsia"/>
        </w:rPr>
        <w:t>активных</w:t>
      </w:r>
      <w:r>
        <w:t xml:space="preserve"> </w:t>
      </w:r>
      <w:r>
        <w:rPr>
          <w:rFonts w:hint="eastAsia"/>
        </w:rPr>
        <w:t>систем</w:t>
      </w:r>
    </w:p>
    <w:p w14:paraId="4635ADDD" w14:textId="77777777" w:rsidR="00157319" w:rsidRDefault="00157319" w:rsidP="00157319"/>
    <w:p w14:paraId="145BD626" w14:textId="77777777" w:rsidR="00157319" w:rsidRDefault="00157319" w:rsidP="00157319">
      <w:r>
        <w:t xml:space="preserve">2.2 </w:t>
      </w:r>
      <w:r>
        <w:rPr>
          <w:rFonts w:hint="eastAsia"/>
        </w:rPr>
        <w:t>азовые</w:t>
      </w:r>
      <w:r>
        <w:t xml:space="preserve"> </w:t>
      </w:r>
      <w:r>
        <w:rPr>
          <w:rFonts w:hint="eastAsia"/>
        </w:rPr>
        <w:t>механизмы</w:t>
      </w:r>
      <w:r>
        <w:t xml:space="preserve"> </w:t>
      </w:r>
      <w:r>
        <w:rPr>
          <w:rFonts w:hint="eastAsia"/>
        </w:rPr>
        <w:t>управления</w:t>
      </w:r>
      <w:r>
        <w:t xml:space="preserve"> </w:t>
      </w:r>
      <w:r>
        <w:rPr>
          <w:rFonts w:hint="eastAsia"/>
        </w:rPr>
        <w:t>активными</w:t>
      </w:r>
      <w:r>
        <w:t xml:space="preserve"> </w:t>
      </w:r>
      <w:r>
        <w:rPr>
          <w:rFonts w:hint="eastAsia"/>
        </w:rPr>
        <w:t>системами</w:t>
      </w:r>
      <w:r>
        <w:t xml:space="preserve"> </w:t>
      </w:r>
      <w:r>
        <w:rPr>
          <w:rFonts w:hint="eastAsia"/>
        </w:rPr>
        <w:t>в</w:t>
      </w:r>
      <w:r>
        <w:t xml:space="preserve"> </w:t>
      </w:r>
      <w:r>
        <w:rPr>
          <w:rFonts w:hint="eastAsia"/>
        </w:rPr>
        <w:t>теории</w:t>
      </w:r>
      <w:r>
        <w:t xml:space="preserve"> </w:t>
      </w:r>
      <w:r>
        <w:rPr>
          <w:rFonts w:hint="eastAsia"/>
        </w:rPr>
        <w:t>активных</w:t>
      </w:r>
      <w:r>
        <w:t xml:space="preserve"> </w:t>
      </w:r>
      <w:r>
        <w:rPr>
          <w:rFonts w:hint="eastAsia"/>
        </w:rPr>
        <w:t>систем</w:t>
      </w:r>
    </w:p>
    <w:p w14:paraId="223321A2" w14:textId="77777777" w:rsidR="00157319" w:rsidRDefault="00157319" w:rsidP="00157319"/>
    <w:p w14:paraId="1E9E15AD" w14:textId="77777777" w:rsidR="00157319" w:rsidRDefault="00157319" w:rsidP="00157319">
      <w:r>
        <w:t xml:space="preserve">2.2.1 </w:t>
      </w:r>
      <w:r>
        <w:rPr>
          <w:rFonts w:hint="eastAsia"/>
        </w:rPr>
        <w:t>Механизмы</w:t>
      </w:r>
      <w:r>
        <w:t xml:space="preserve"> </w:t>
      </w:r>
      <w:r>
        <w:rPr>
          <w:rFonts w:hint="eastAsia"/>
        </w:rPr>
        <w:t>комплексного</w:t>
      </w:r>
      <w:r>
        <w:t xml:space="preserve"> </w:t>
      </w:r>
      <w:r>
        <w:rPr>
          <w:rFonts w:hint="eastAsia"/>
        </w:rPr>
        <w:t>оценивания</w:t>
      </w:r>
    </w:p>
    <w:p w14:paraId="31B24ED0" w14:textId="77777777" w:rsidR="00157319" w:rsidRDefault="00157319" w:rsidP="00157319"/>
    <w:p w14:paraId="2086478C" w14:textId="77777777" w:rsidR="00157319" w:rsidRDefault="00157319" w:rsidP="00157319">
      <w:r>
        <w:t xml:space="preserve">2.2.2 </w:t>
      </w:r>
      <w:r>
        <w:rPr>
          <w:rFonts w:hint="eastAsia"/>
        </w:rPr>
        <w:t>Механизмы</w:t>
      </w:r>
      <w:r>
        <w:t xml:space="preserve"> </w:t>
      </w:r>
      <w:r>
        <w:rPr>
          <w:rFonts w:hint="eastAsia"/>
        </w:rPr>
        <w:t>активной</w:t>
      </w:r>
      <w:r>
        <w:t xml:space="preserve"> </w:t>
      </w:r>
      <w:r>
        <w:rPr>
          <w:rFonts w:hint="eastAsia"/>
        </w:rPr>
        <w:t>экспертизы</w:t>
      </w:r>
    </w:p>
    <w:p w14:paraId="5A73925C" w14:textId="77777777" w:rsidR="00157319" w:rsidRDefault="00157319" w:rsidP="00157319"/>
    <w:p w14:paraId="1EC2BEB9" w14:textId="77777777" w:rsidR="00157319" w:rsidRDefault="00157319" w:rsidP="00157319">
      <w:r>
        <w:t xml:space="preserve">2.2.3 </w:t>
      </w:r>
      <w:r>
        <w:rPr>
          <w:rFonts w:hint="eastAsia"/>
        </w:rPr>
        <w:t>Способы</w:t>
      </w:r>
      <w:r>
        <w:t xml:space="preserve"> </w:t>
      </w:r>
      <w:r>
        <w:rPr>
          <w:rFonts w:hint="eastAsia"/>
        </w:rPr>
        <w:t>формирования</w:t>
      </w:r>
      <w:r>
        <w:t xml:space="preserve"> </w:t>
      </w:r>
      <w:r>
        <w:rPr>
          <w:rFonts w:hint="eastAsia"/>
        </w:rPr>
        <w:t>структуры</w:t>
      </w:r>
      <w:r>
        <w:t xml:space="preserve"> </w:t>
      </w:r>
      <w:r>
        <w:rPr>
          <w:rFonts w:hint="eastAsia"/>
        </w:rPr>
        <w:t>активной</w:t>
      </w:r>
      <w:r>
        <w:t xml:space="preserve"> </w:t>
      </w:r>
      <w:r>
        <w:rPr>
          <w:rFonts w:hint="eastAsia"/>
        </w:rPr>
        <w:t>системы</w:t>
      </w:r>
    </w:p>
    <w:p w14:paraId="301B76E1" w14:textId="77777777" w:rsidR="00157319" w:rsidRDefault="00157319" w:rsidP="00157319"/>
    <w:p w14:paraId="28AC6E01" w14:textId="77777777" w:rsidR="00157319" w:rsidRDefault="00157319" w:rsidP="00157319">
      <w:r>
        <w:t xml:space="preserve">2.3 </w:t>
      </w:r>
      <w:r>
        <w:rPr>
          <w:rFonts w:hint="eastAsia"/>
        </w:rPr>
        <w:t>ыводы</w:t>
      </w:r>
      <w:r>
        <w:t xml:space="preserve"> </w:t>
      </w:r>
      <w:r>
        <w:rPr>
          <w:rFonts w:hint="eastAsia"/>
        </w:rPr>
        <w:t>по</w:t>
      </w:r>
      <w:r>
        <w:t xml:space="preserve"> </w:t>
      </w:r>
      <w:r>
        <w:rPr>
          <w:rFonts w:hint="eastAsia"/>
        </w:rPr>
        <w:t>главе</w:t>
      </w:r>
    </w:p>
    <w:p w14:paraId="7A04F526" w14:textId="77777777" w:rsidR="00157319" w:rsidRDefault="00157319" w:rsidP="00157319"/>
    <w:p w14:paraId="2B3DBC60" w14:textId="77777777" w:rsidR="00157319" w:rsidRDefault="00157319" w:rsidP="00157319">
      <w:r>
        <w:rPr>
          <w:rFonts w:hint="eastAsia"/>
        </w:rPr>
        <w:t>ГЛАВ</w:t>
      </w:r>
      <w:r>
        <w:t xml:space="preserve"> </w:t>
      </w:r>
      <w:r>
        <w:rPr>
          <w:rFonts w:hint="eastAsia"/>
        </w:rPr>
        <w:t>А</w:t>
      </w:r>
      <w:r>
        <w:t xml:space="preserve"> 3. </w:t>
      </w:r>
      <w:r>
        <w:rPr>
          <w:rFonts w:hint="eastAsia"/>
        </w:rPr>
        <w:t>МЕ</w:t>
      </w:r>
      <w:r>
        <w:t xml:space="preserve"> </w:t>
      </w:r>
      <w:r>
        <w:rPr>
          <w:rFonts w:hint="eastAsia"/>
        </w:rPr>
        <w:t>Т</w:t>
      </w:r>
      <w:r>
        <w:t xml:space="preserve"> </w:t>
      </w:r>
      <w:r>
        <w:rPr>
          <w:rFonts w:hint="eastAsia"/>
        </w:rPr>
        <w:t>О</w:t>
      </w:r>
      <w:r>
        <w:t xml:space="preserve"> </w:t>
      </w:r>
      <w:r>
        <w:rPr>
          <w:rFonts w:hint="eastAsia"/>
        </w:rPr>
        <w:t>ДИКА</w:t>
      </w:r>
      <w:r>
        <w:t xml:space="preserve"> </w:t>
      </w:r>
      <w:r>
        <w:rPr>
          <w:rFonts w:hint="eastAsia"/>
        </w:rPr>
        <w:t>В</w:t>
      </w:r>
      <w:r>
        <w:t xml:space="preserve"> </w:t>
      </w:r>
      <w:r>
        <w:rPr>
          <w:rFonts w:hint="eastAsia"/>
        </w:rPr>
        <w:t>ЫБ</w:t>
      </w:r>
      <w:r>
        <w:t xml:space="preserve"> OPA </w:t>
      </w:r>
      <w:r>
        <w:rPr>
          <w:rFonts w:hint="eastAsia"/>
        </w:rPr>
        <w:t>Т</w:t>
      </w:r>
      <w:r>
        <w:t xml:space="preserve"> </w:t>
      </w:r>
      <w:r>
        <w:rPr>
          <w:rFonts w:hint="eastAsia"/>
        </w:rPr>
        <w:t>ЕХИИЧЕ</w:t>
      </w:r>
      <w:r>
        <w:t xml:space="preserve"> </w:t>
      </w:r>
      <w:r>
        <w:rPr>
          <w:rFonts w:hint="eastAsia"/>
        </w:rPr>
        <w:t>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w:t>
      </w:r>
      <w:r>
        <w:t xml:space="preserve"> </w:t>
      </w:r>
      <w:r>
        <w:rPr>
          <w:rFonts w:hint="eastAsia"/>
        </w:rPr>
        <w:t>ОГО</w:t>
      </w:r>
      <w:r>
        <w:t xml:space="preserve"> </w:t>
      </w:r>
      <w:r>
        <w:rPr>
          <w:rFonts w:hint="eastAsia"/>
        </w:rPr>
        <w:t>ЦИКЛА</w:t>
      </w:r>
      <w:r>
        <w:t xml:space="preserve"> </w:t>
      </w:r>
      <w:r>
        <w:rPr>
          <w:rFonts w:hint="eastAsia"/>
        </w:rPr>
        <w:t>СТРОИТЕЛЬСТВ</w:t>
      </w:r>
      <w:r>
        <w:t xml:space="preserve"> </w:t>
      </w:r>
      <w:r>
        <w:rPr>
          <w:rFonts w:hint="eastAsia"/>
        </w:rPr>
        <w:t>А</w:t>
      </w:r>
      <w:r>
        <w:t xml:space="preserve"> </w:t>
      </w:r>
      <w:r>
        <w:rPr>
          <w:rFonts w:hint="eastAsia"/>
        </w:rPr>
        <w:t>НА</w:t>
      </w:r>
      <w:r>
        <w:t xml:space="preserve"> </w:t>
      </w:r>
      <w:r>
        <w:rPr>
          <w:rFonts w:hint="eastAsia"/>
        </w:rPr>
        <w:t>О</w:t>
      </w:r>
      <w:r>
        <w:t xml:space="preserve"> </w:t>
      </w:r>
      <w:r>
        <w:rPr>
          <w:rFonts w:hint="eastAsia"/>
        </w:rPr>
        <w:t>СНОВ</w:t>
      </w:r>
      <w:r>
        <w:t xml:space="preserve"> </w:t>
      </w:r>
      <w:r>
        <w:rPr>
          <w:rFonts w:hint="eastAsia"/>
        </w:rPr>
        <w:t>Е</w:t>
      </w:r>
      <w:r>
        <w:t xml:space="preserve"> </w:t>
      </w:r>
      <w:r>
        <w:rPr>
          <w:rFonts w:hint="eastAsia"/>
        </w:rPr>
        <w:t>СИСТЕМНОГО</w:t>
      </w:r>
      <w:r>
        <w:t xml:space="preserve"> </w:t>
      </w:r>
      <w:r>
        <w:rPr>
          <w:rFonts w:hint="eastAsia"/>
        </w:rPr>
        <w:t>АНАЛИЗА</w:t>
      </w:r>
      <w:r>
        <w:t xml:space="preserve"> </w:t>
      </w:r>
      <w:r>
        <w:rPr>
          <w:rFonts w:hint="eastAsia"/>
        </w:rPr>
        <w:t>И</w:t>
      </w:r>
      <w:r>
        <w:t xml:space="preserve"> </w:t>
      </w:r>
      <w:r>
        <w:rPr>
          <w:rFonts w:hint="eastAsia"/>
        </w:rPr>
        <w:t>ТЕОРИИ</w:t>
      </w:r>
      <w:r>
        <w:t xml:space="preserve"> </w:t>
      </w:r>
      <w:r>
        <w:rPr>
          <w:rFonts w:hint="eastAsia"/>
        </w:rPr>
        <w:t>АК</w:t>
      </w:r>
      <w:r>
        <w:t xml:space="preserve"> </w:t>
      </w:r>
      <w:r>
        <w:rPr>
          <w:rFonts w:hint="eastAsia"/>
        </w:rPr>
        <w:t>ТИВ</w:t>
      </w:r>
      <w:r>
        <w:t xml:space="preserve"> </w:t>
      </w:r>
      <w:r>
        <w:rPr>
          <w:rFonts w:hint="eastAsia"/>
        </w:rPr>
        <w:t>НЫЫХ</w:t>
      </w:r>
      <w:r>
        <w:t xml:space="preserve"> </w:t>
      </w:r>
      <w:r>
        <w:rPr>
          <w:rFonts w:hint="eastAsia"/>
        </w:rPr>
        <w:t>СИСТЕМ</w:t>
      </w:r>
    </w:p>
    <w:p w14:paraId="7A70753B" w14:textId="77777777" w:rsidR="00157319" w:rsidRDefault="00157319" w:rsidP="00157319"/>
    <w:p w14:paraId="474E47C7" w14:textId="77777777" w:rsidR="00157319" w:rsidRDefault="00157319" w:rsidP="00157319">
      <w:r>
        <w:t xml:space="preserve">3.1 </w:t>
      </w:r>
      <w:r>
        <w:rPr>
          <w:rFonts w:hint="eastAsia"/>
        </w:rPr>
        <w:t>Разработка</w:t>
      </w:r>
      <w:r>
        <w:t xml:space="preserve"> </w:t>
      </w:r>
      <w:r>
        <w:rPr>
          <w:rFonts w:hint="eastAsia"/>
        </w:rPr>
        <w:t>критериев</w:t>
      </w:r>
      <w:r>
        <w:t xml:space="preserve"> </w:t>
      </w:r>
      <w:r>
        <w:rPr>
          <w:rFonts w:hint="eastAsia"/>
        </w:rPr>
        <w:t>для</w:t>
      </w:r>
      <w:r>
        <w:t xml:space="preserve"> </w:t>
      </w:r>
      <w:r>
        <w:rPr>
          <w:rFonts w:hint="eastAsia"/>
        </w:rPr>
        <w:t>выбора</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системного</w:t>
      </w:r>
      <w:r>
        <w:t xml:space="preserve"> </w:t>
      </w:r>
      <w:r>
        <w:rPr>
          <w:rFonts w:hint="eastAsia"/>
        </w:rPr>
        <w:t>анализа</w:t>
      </w:r>
    </w:p>
    <w:p w14:paraId="21247423" w14:textId="77777777" w:rsidR="00157319" w:rsidRDefault="00157319" w:rsidP="00157319"/>
    <w:p w14:paraId="0E882A33" w14:textId="77777777" w:rsidR="00157319" w:rsidRDefault="00157319" w:rsidP="00157319">
      <w:r>
        <w:lastRenderedPageBreak/>
        <w:t xml:space="preserve">3.2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обеспечения</w:t>
      </w:r>
      <w:r>
        <w:t xml:space="preserve"> </w:t>
      </w:r>
      <w:r>
        <w:rPr>
          <w:rFonts w:hint="eastAsia"/>
        </w:rPr>
        <w:t>выбора</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активных</w:t>
      </w:r>
      <w:r>
        <w:t xml:space="preserve"> </w:t>
      </w:r>
      <w:r>
        <w:rPr>
          <w:rFonts w:hint="eastAsia"/>
        </w:rPr>
        <w:t>систем</w:t>
      </w:r>
    </w:p>
    <w:p w14:paraId="18C7A4F2" w14:textId="77777777" w:rsidR="00157319" w:rsidRDefault="00157319" w:rsidP="00157319"/>
    <w:p w14:paraId="3E0F9727" w14:textId="77777777" w:rsidR="00157319" w:rsidRDefault="00157319" w:rsidP="00157319">
      <w:r>
        <w:t xml:space="preserve">3.3 </w:t>
      </w:r>
      <w:r>
        <w:rPr>
          <w:rFonts w:hint="eastAsia"/>
        </w:rPr>
        <w:t>Методика</w:t>
      </w:r>
      <w:r>
        <w:t xml:space="preserve"> </w:t>
      </w:r>
      <w:r>
        <w:rPr>
          <w:rFonts w:hint="eastAsia"/>
        </w:rPr>
        <w:t>выбора</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активных</w:t>
      </w:r>
      <w:r>
        <w:t xml:space="preserve"> </w:t>
      </w:r>
      <w:r>
        <w:rPr>
          <w:rFonts w:hint="eastAsia"/>
        </w:rPr>
        <w:t>систем</w:t>
      </w:r>
    </w:p>
    <w:p w14:paraId="772698B1" w14:textId="77777777" w:rsidR="00157319" w:rsidRDefault="00157319" w:rsidP="00157319"/>
    <w:p w14:paraId="1EBCC33A" w14:textId="77777777" w:rsidR="00157319" w:rsidRDefault="00157319" w:rsidP="00157319">
      <w:r>
        <w:t xml:space="preserve">3.4 </w:t>
      </w:r>
      <w:r>
        <w:rPr>
          <w:rFonts w:hint="eastAsia"/>
        </w:rPr>
        <w:t>В</w:t>
      </w:r>
      <w:r>
        <w:t xml:space="preserve"> </w:t>
      </w:r>
      <w:r>
        <w:rPr>
          <w:rFonts w:hint="eastAsia"/>
        </w:rPr>
        <w:t>ыводы</w:t>
      </w:r>
      <w:r>
        <w:t xml:space="preserve"> </w:t>
      </w:r>
      <w:r>
        <w:rPr>
          <w:rFonts w:hint="eastAsia"/>
        </w:rPr>
        <w:t>по</w:t>
      </w:r>
      <w:r>
        <w:t xml:space="preserve"> </w:t>
      </w:r>
      <w:r>
        <w:rPr>
          <w:rFonts w:hint="eastAsia"/>
        </w:rPr>
        <w:t>главе</w:t>
      </w:r>
    </w:p>
    <w:p w14:paraId="4A9A448A" w14:textId="77777777" w:rsidR="00157319" w:rsidRDefault="00157319" w:rsidP="00157319"/>
    <w:p w14:paraId="1B442C04" w14:textId="77777777" w:rsidR="00157319" w:rsidRDefault="00157319" w:rsidP="00157319">
      <w:r>
        <w:rPr>
          <w:rFonts w:hint="eastAsia"/>
        </w:rPr>
        <w:t>ГЛАВ</w:t>
      </w:r>
      <w:r>
        <w:t xml:space="preserve"> </w:t>
      </w:r>
      <w:r>
        <w:rPr>
          <w:rFonts w:hint="eastAsia"/>
        </w:rPr>
        <w:t>А</w:t>
      </w:r>
      <w:r>
        <w:t xml:space="preserve"> 4. </w:t>
      </w:r>
      <w:r>
        <w:rPr>
          <w:rFonts w:hint="eastAsia"/>
        </w:rPr>
        <w:t>ПРАК</w:t>
      </w:r>
      <w:r>
        <w:t xml:space="preserve"> </w:t>
      </w:r>
      <w:r>
        <w:rPr>
          <w:rFonts w:hint="eastAsia"/>
        </w:rPr>
        <w:t>Т</w:t>
      </w:r>
      <w:r>
        <w:t xml:space="preserve"> </w:t>
      </w:r>
      <w:r>
        <w:rPr>
          <w:rFonts w:hint="eastAsia"/>
        </w:rPr>
        <w:t>ИКА</w:t>
      </w:r>
      <w:r>
        <w:t xml:space="preserve"> </w:t>
      </w:r>
      <w:r>
        <w:rPr>
          <w:rFonts w:hint="eastAsia"/>
        </w:rPr>
        <w:t>ПРИМЕНЕНИЯ</w:t>
      </w:r>
      <w:r>
        <w:t xml:space="preserve"> </w:t>
      </w:r>
      <w:r>
        <w:rPr>
          <w:rFonts w:hint="eastAsia"/>
        </w:rPr>
        <w:t>И</w:t>
      </w:r>
      <w:r>
        <w:t xml:space="preserve"> </w:t>
      </w:r>
      <w:r>
        <w:rPr>
          <w:rFonts w:hint="eastAsia"/>
        </w:rPr>
        <w:t>О</w:t>
      </w:r>
      <w:r>
        <w:t xml:space="preserve"> </w:t>
      </w:r>
      <w:r>
        <w:rPr>
          <w:rFonts w:hint="eastAsia"/>
        </w:rPr>
        <w:t>ЦЕНКА</w:t>
      </w:r>
      <w:r>
        <w:t xml:space="preserve"> </w:t>
      </w:r>
      <w:r>
        <w:rPr>
          <w:rFonts w:hint="eastAsia"/>
        </w:rPr>
        <w:t>Э</w:t>
      </w:r>
      <w:r>
        <w:t xml:space="preserve"> </w:t>
      </w:r>
      <w:r>
        <w:rPr>
          <w:rFonts w:hint="eastAsia"/>
        </w:rPr>
        <w:t>Ф</w:t>
      </w:r>
      <w:r>
        <w:t xml:space="preserve"> </w:t>
      </w:r>
      <w:r>
        <w:rPr>
          <w:rFonts w:hint="eastAsia"/>
        </w:rPr>
        <w:t>Ф</w:t>
      </w:r>
      <w:r>
        <w:t xml:space="preserve"> </w:t>
      </w:r>
      <w:r>
        <w:rPr>
          <w:rFonts w:hint="eastAsia"/>
        </w:rPr>
        <w:t>ЕК</w:t>
      </w:r>
      <w:r>
        <w:t xml:space="preserve"> </w:t>
      </w:r>
      <w:r>
        <w:rPr>
          <w:rFonts w:hint="eastAsia"/>
        </w:rPr>
        <w:t>Т</w:t>
      </w:r>
      <w:r>
        <w:t xml:space="preserve"> </w:t>
      </w:r>
      <w:r>
        <w:rPr>
          <w:rFonts w:hint="eastAsia"/>
        </w:rPr>
        <w:t>ИВ</w:t>
      </w:r>
      <w:r>
        <w:t xml:space="preserve"> </w:t>
      </w:r>
      <w:r>
        <w:rPr>
          <w:rFonts w:hint="eastAsia"/>
        </w:rPr>
        <w:t>НО</w:t>
      </w:r>
      <w:r>
        <w:t xml:space="preserve"> </w:t>
      </w:r>
      <w:r>
        <w:rPr>
          <w:rFonts w:hint="eastAsia"/>
        </w:rPr>
        <w:t>СТ</w:t>
      </w:r>
      <w:r>
        <w:t xml:space="preserve"> </w:t>
      </w:r>
      <w:r>
        <w:rPr>
          <w:rFonts w:hint="eastAsia"/>
        </w:rPr>
        <w:t>И</w:t>
      </w:r>
    </w:p>
    <w:p w14:paraId="21594CAD" w14:textId="77777777" w:rsidR="00157319" w:rsidRDefault="00157319" w:rsidP="00157319"/>
    <w:p w14:paraId="79DF5DAA" w14:textId="77777777" w:rsidR="00157319" w:rsidRDefault="00157319" w:rsidP="00157319">
      <w:r>
        <w:t xml:space="preserve">4.1 </w:t>
      </w:r>
      <w:r>
        <w:rPr>
          <w:rFonts w:hint="eastAsia"/>
        </w:rPr>
        <w:t>Практическая</w:t>
      </w:r>
      <w:r>
        <w:t xml:space="preserve"> </w:t>
      </w:r>
      <w:r>
        <w:rPr>
          <w:rFonts w:hint="eastAsia"/>
        </w:rPr>
        <w:t>апробация</w:t>
      </w:r>
      <w:r>
        <w:t xml:space="preserve"> </w:t>
      </w:r>
      <w:r>
        <w:rPr>
          <w:rFonts w:hint="eastAsia"/>
        </w:rPr>
        <w:t>методики</w:t>
      </w:r>
      <w:r>
        <w:t xml:space="preserve"> </w:t>
      </w:r>
      <w:r>
        <w:rPr>
          <w:rFonts w:hint="eastAsia"/>
        </w:rPr>
        <w:t>выбора</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r>
        <w:t xml:space="preserve"> </w:t>
      </w:r>
      <w:r>
        <w:rPr>
          <w:rFonts w:hint="eastAsia"/>
        </w:rPr>
        <w:t>нулевого</w:t>
      </w:r>
      <w:r>
        <w:t xml:space="preserve"> </w:t>
      </w:r>
      <w:r>
        <w:rPr>
          <w:rFonts w:hint="eastAsia"/>
        </w:rPr>
        <w:t>цикла</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теории</w:t>
      </w:r>
    </w:p>
    <w:p w14:paraId="09193447" w14:textId="77777777" w:rsidR="00157319" w:rsidRDefault="00157319" w:rsidP="00157319"/>
    <w:p w14:paraId="26F74277" w14:textId="77777777" w:rsidR="00157319" w:rsidRDefault="00157319" w:rsidP="00157319">
      <w:r>
        <w:t xml:space="preserve">4.2 </w:t>
      </w:r>
      <w:r>
        <w:rPr>
          <w:rFonts w:hint="eastAsia"/>
        </w:rPr>
        <w:t>О</w:t>
      </w:r>
      <w:r>
        <w:t xml:space="preserve"> </w:t>
      </w:r>
      <w:r>
        <w:rPr>
          <w:rFonts w:hint="eastAsia"/>
        </w:rPr>
        <w:t>ценка</w:t>
      </w:r>
      <w:r>
        <w:t xml:space="preserve"> </w:t>
      </w:r>
      <w:r>
        <w:rPr>
          <w:rFonts w:hint="eastAsia"/>
        </w:rPr>
        <w:t>эффективности</w:t>
      </w:r>
      <w:r>
        <w:t xml:space="preserve"> </w:t>
      </w:r>
      <w:r>
        <w:rPr>
          <w:rFonts w:hint="eastAsia"/>
        </w:rPr>
        <w:t>технических</w:t>
      </w:r>
      <w:r>
        <w:t xml:space="preserve"> </w:t>
      </w:r>
      <w:r>
        <w:rPr>
          <w:rFonts w:hint="eastAsia"/>
        </w:rPr>
        <w:t>решений</w:t>
      </w:r>
      <w:r>
        <w:t xml:space="preserve"> </w:t>
      </w:r>
      <w:r>
        <w:rPr>
          <w:rFonts w:hint="eastAsia"/>
        </w:rPr>
        <w:t>ограждающих</w:t>
      </w:r>
      <w:r>
        <w:t xml:space="preserve"> </w:t>
      </w:r>
      <w:r>
        <w:rPr>
          <w:rFonts w:hint="eastAsia"/>
        </w:rPr>
        <w:t>конструкций</w:t>
      </w:r>
    </w:p>
    <w:p w14:paraId="76BD8B52" w14:textId="77777777" w:rsidR="00157319" w:rsidRDefault="00157319" w:rsidP="00157319"/>
    <w:p w14:paraId="6096BC8D" w14:textId="77777777" w:rsidR="00157319" w:rsidRDefault="00157319" w:rsidP="00157319">
      <w:r>
        <w:rPr>
          <w:rFonts w:hint="eastAsia"/>
        </w:rPr>
        <w:t>М</w:t>
      </w:r>
    </w:p>
    <w:p w14:paraId="11CC5F7E" w14:textId="77777777" w:rsidR="00157319" w:rsidRDefault="00157319" w:rsidP="00157319"/>
    <w:p w14:paraId="68781852" w14:textId="77777777" w:rsidR="00157319" w:rsidRDefault="00157319" w:rsidP="00157319">
      <w:r>
        <w:t>92</w:t>
      </w:r>
    </w:p>
    <w:p w14:paraId="624A00CA" w14:textId="77777777" w:rsidR="00157319" w:rsidRDefault="00157319" w:rsidP="00157319"/>
    <w:p w14:paraId="4C0D4104" w14:textId="77777777" w:rsidR="00157319" w:rsidRDefault="00157319" w:rsidP="00157319">
      <w:r>
        <w:rPr>
          <w:rFonts w:hint="eastAsia"/>
        </w:rPr>
        <w:t>активных</w:t>
      </w:r>
      <w:r>
        <w:t xml:space="preserve"> </w:t>
      </w:r>
      <w:r>
        <w:rPr>
          <w:rFonts w:hint="eastAsia"/>
        </w:rPr>
        <w:t>систем</w:t>
      </w:r>
    </w:p>
    <w:p w14:paraId="3384050E" w14:textId="77777777" w:rsidR="00157319" w:rsidRDefault="00157319" w:rsidP="00157319"/>
    <w:p w14:paraId="6AC2B251" w14:textId="77777777" w:rsidR="00157319" w:rsidRDefault="00157319" w:rsidP="00157319">
      <w:r>
        <w:t>92</w:t>
      </w:r>
    </w:p>
    <w:p w14:paraId="4A3FAB29" w14:textId="77777777" w:rsidR="00157319" w:rsidRDefault="00157319" w:rsidP="00157319"/>
    <w:p w14:paraId="079626A7" w14:textId="77777777" w:rsidR="00157319" w:rsidRDefault="00157319" w:rsidP="00157319">
      <w:r>
        <w:rPr>
          <w:rFonts w:hint="eastAsia"/>
        </w:rPr>
        <w:t>нулевого</w:t>
      </w:r>
      <w:r>
        <w:t xml:space="preserve"> </w:t>
      </w:r>
      <w:r>
        <w:rPr>
          <w:rFonts w:hint="eastAsia"/>
        </w:rPr>
        <w:t>цикла</w:t>
      </w:r>
      <w:r>
        <w:t xml:space="preserve"> </w:t>
      </w:r>
      <w:r>
        <w:rPr>
          <w:rFonts w:hint="eastAsia"/>
        </w:rPr>
        <w:t>строительства</w:t>
      </w:r>
    </w:p>
    <w:p w14:paraId="26559795" w14:textId="77777777" w:rsidR="00157319" w:rsidRDefault="00157319" w:rsidP="00157319"/>
    <w:p w14:paraId="3CA4EA79" w14:textId="77777777" w:rsidR="00157319" w:rsidRDefault="00157319" w:rsidP="00157319">
      <w:r>
        <w:t>98</w:t>
      </w:r>
    </w:p>
    <w:p w14:paraId="1DC3F867" w14:textId="77777777" w:rsidR="00157319" w:rsidRDefault="00157319" w:rsidP="00157319"/>
    <w:p w14:paraId="021D5619" w14:textId="77777777" w:rsidR="00157319" w:rsidRDefault="00157319" w:rsidP="00157319">
      <w:r>
        <w:t xml:space="preserve">4.3 </w:t>
      </w:r>
      <w:r>
        <w:rPr>
          <w:rFonts w:hint="eastAsia"/>
        </w:rPr>
        <w:t>Перспективные</w:t>
      </w:r>
      <w:r>
        <w:t xml:space="preserve"> </w:t>
      </w:r>
      <w:r>
        <w:rPr>
          <w:rFonts w:hint="eastAsia"/>
        </w:rPr>
        <w:t>направления</w:t>
      </w:r>
      <w:r>
        <w:t xml:space="preserve"> </w:t>
      </w:r>
      <w:r>
        <w:rPr>
          <w:rFonts w:hint="eastAsia"/>
        </w:rPr>
        <w:t>дальнейших</w:t>
      </w:r>
      <w:r>
        <w:t xml:space="preserve"> </w:t>
      </w:r>
      <w:r>
        <w:rPr>
          <w:rFonts w:hint="eastAsia"/>
        </w:rPr>
        <w:t>исслед</w:t>
      </w:r>
      <w:r>
        <w:rPr>
          <w:rFonts w:hint="eastAsia"/>
        </w:rPr>
        <w:lastRenderedPageBreak/>
        <w:t>ований</w:t>
      </w:r>
    </w:p>
    <w:p w14:paraId="3A7CA5EB" w14:textId="77777777" w:rsidR="00157319" w:rsidRDefault="00157319" w:rsidP="00157319"/>
    <w:p w14:paraId="5AF601FD" w14:textId="77777777" w:rsidR="00157319" w:rsidRDefault="00157319" w:rsidP="00157319">
      <w:r>
        <w:t>101</w:t>
      </w:r>
    </w:p>
    <w:p w14:paraId="2AB71AAE" w14:textId="77777777" w:rsidR="00157319" w:rsidRDefault="00157319" w:rsidP="00157319"/>
    <w:p w14:paraId="4D8761E6" w14:textId="77777777" w:rsidR="00157319" w:rsidRDefault="00157319" w:rsidP="00157319">
      <w:r>
        <w:t xml:space="preserve">4.4 </w:t>
      </w:r>
      <w:r>
        <w:rPr>
          <w:rFonts w:hint="eastAsia"/>
        </w:rPr>
        <w:t>ыводы</w:t>
      </w:r>
      <w:r>
        <w:t xml:space="preserve"> </w:t>
      </w:r>
      <w:r>
        <w:rPr>
          <w:rFonts w:hint="eastAsia"/>
        </w:rPr>
        <w:t>по</w:t>
      </w:r>
      <w:r>
        <w:t xml:space="preserve"> </w:t>
      </w:r>
      <w:r>
        <w:rPr>
          <w:rFonts w:hint="eastAsia"/>
        </w:rPr>
        <w:t>главе</w:t>
      </w:r>
    </w:p>
    <w:p w14:paraId="5DC3827B" w14:textId="77777777" w:rsidR="00157319" w:rsidRDefault="00157319" w:rsidP="00157319"/>
    <w:p w14:paraId="30717EED" w14:textId="77777777" w:rsidR="00157319" w:rsidRDefault="00157319" w:rsidP="00157319">
      <w:r>
        <w:rPr>
          <w:rFonts w:hint="eastAsia"/>
        </w:rPr>
        <w:t>ЗАКЛЮЧЕНИЕ</w:t>
      </w:r>
    </w:p>
    <w:p w14:paraId="0D1F2690" w14:textId="77777777" w:rsidR="00157319" w:rsidRDefault="00157319" w:rsidP="00157319"/>
    <w:p w14:paraId="7F171B54" w14:textId="77777777" w:rsidR="00157319" w:rsidRDefault="00157319" w:rsidP="00157319">
      <w:r>
        <w:rPr>
          <w:rFonts w:hint="eastAsia"/>
        </w:rPr>
        <w:t>П</w:t>
      </w:r>
      <w:r>
        <w:t xml:space="preserve"> </w:t>
      </w:r>
      <w:r>
        <w:rPr>
          <w:rFonts w:hint="eastAsia"/>
        </w:rPr>
        <w:t>Щ</w:t>
      </w:r>
      <w:r>
        <w:t xml:space="preserve"> </w:t>
      </w:r>
      <w:r>
        <w:rPr>
          <w:rFonts w:hint="eastAsia"/>
        </w:rPr>
        <w:t>Х</w:t>
      </w:r>
    </w:p>
    <w:p w14:paraId="34806E7C" w14:textId="77777777" w:rsidR="00157319" w:rsidRDefault="00157319" w:rsidP="00157319"/>
    <w:p w14:paraId="3E1B6663" w14:textId="77777777" w:rsidR="00157319" w:rsidRDefault="00157319" w:rsidP="00157319">
      <w:r>
        <w:rPr>
          <w:rFonts w:hint="eastAsia"/>
        </w:rPr>
        <w:t>СЛ</w:t>
      </w:r>
      <w:r>
        <w:t xml:space="preserve"> </w:t>
      </w:r>
      <w:r>
        <w:rPr>
          <w:rFonts w:hint="eastAsia"/>
        </w:rPr>
        <w:t>ОВ</w:t>
      </w:r>
      <w:r>
        <w:t xml:space="preserve"> </w:t>
      </w:r>
      <w:r>
        <w:rPr>
          <w:rFonts w:hint="eastAsia"/>
        </w:rPr>
        <w:t>АРЬ</w:t>
      </w:r>
      <w:r>
        <w:t xml:space="preserve"> </w:t>
      </w:r>
      <w:r>
        <w:rPr>
          <w:rFonts w:hint="eastAsia"/>
        </w:rPr>
        <w:t>ТЕРМИНО</w:t>
      </w:r>
      <w:r>
        <w:t xml:space="preserve"> </w:t>
      </w:r>
      <w:r>
        <w:rPr>
          <w:rFonts w:hint="eastAsia"/>
        </w:rPr>
        <w:t>В</w:t>
      </w:r>
    </w:p>
    <w:p w14:paraId="3C33A78D" w14:textId="77777777" w:rsidR="00157319" w:rsidRDefault="00157319" w:rsidP="00157319"/>
    <w:p w14:paraId="24AF9FEB" w14:textId="77777777" w:rsidR="00157319" w:rsidRDefault="00157319" w:rsidP="00157319">
      <w:r>
        <w:rPr>
          <w:rFonts w:hint="eastAsia"/>
        </w:rPr>
        <w:t>СПИС</w:t>
      </w:r>
      <w:r>
        <w:t xml:space="preserve"> </w:t>
      </w:r>
      <w:r>
        <w:rPr>
          <w:rFonts w:hint="eastAsia"/>
        </w:rPr>
        <w:t>ОК</w:t>
      </w:r>
      <w:r>
        <w:t xml:space="preserve"> </w:t>
      </w:r>
      <w:r>
        <w:rPr>
          <w:rFonts w:hint="eastAsia"/>
        </w:rPr>
        <w:t>ЛИТЕРАТУРЫ</w:t>
      </w:r>
      <w:r>
        <w:t>!</w:t>
      </w:r>
    </w:p>
    <w:p w14:paraId="0096D018" w14:textId="77777777" w:rsidR="00157319" w:rsidRDefault="00157319" w:rsidP="00157319"/>
    <w:p w14:paraId="34B9D467" w14:textId="77777777" w:rsidR="00157319" w:rsidRDefault="00157319" w:rsidP="00157319">
      <w:r>
        <w:t>103</w:t>
      </w:r>
    </w:p>
    <w:p w14:paraId="58164949" w14:textId="77777777" w:rsidR="00157319" w:rsidRDefault="00157319" w:rsidP="00157319"/>
    <w:p w14:paraId="6A066100" w14:textId="77777777" w:rsidR="00157319" w:rsidRDefault="00157319" w:rsidP="00157319">
      <w:r>
        <w:t>105</w:t>
      </w:r>
    </w:p>
    <w:p w14:paraId="11C43FAE" w14:textId="77777777" w:rsidR="00157319" w:rsidRDefault="00157319" w:rsidP="00157319"/>
    <w:p w14:paraId="30CBA14C" w14:textId="77777777" w:rsidR="00157319" w:rsidRDefault="00157319" w:rsidP="00157319">
      <w:r>
        <w:t>107</w:t>
      </w:r>
    </w:p>
    <w:p w14:paraId="0EF7A519" w14:textId="77777777" w:rsidR="00157319" w:rsidRDefault="00157319" w:rsidP="00157319"/>
    <w:p w14:paraId="4D85644E" w14:textId="77777777" w:rsidR="00157319" w:rsidRDefault="00157319" w:rsidP="00157319">
      <w:r>
        <w:t>108</w:t>
      </w:r>
    </w:p>
    <w:p w14:paraId="1165F555" w14:textId="77777777" w:rsidR="00157319" w:rsidRDefault="00157319" w:rsidP="00157319"/>
    <w:p w14:paraId="0F816E10" w14:textId="77777777" w:rsidR="00157319" w:rsidRDefault="00157319" w:rsidP="00157319">
      <w:r>
        <w:t>110</w:t>
      </w:r>
    </w:p>
    <w:p w14:paraId="7368076B" w14:textId="77777777" w:rsidR="00157319" w:rsidRDefault="00157319" w:rsidP="00157319"/>
    <w:p w14:paraId="78F18921" w14:textId="77777777" w:rsidR="00157319" w:rsidRDefault="00157319" w:rsidP="00157319">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w:t>
      </w:r>
      <w:r>
        <w:t xml:space="preserve"> </w:t>
      </w:r>
      <w:r>
        <w:rPr>
          <w:rFonts w:hint="eastAsia"/>
        </w:rPr>
        <w:t>СЕР</w:t>
      </w:r>
      <w:r>
        <w:t xml:space="preserve"> </w:t>
      </w:r>
      <w:r>
        <w:rPr>
          <w:rFonts w:hint="eastAsia"/>
        </w:rPr>
        <w:t>Т</w:t>
      </w:r>
      <w:r>
        <w:t xml:space="preserve"> </w:t>
      </w:r>
      <w:r>
        <w:rPr>
          <w:rFonts w:hint="eastAsia"/>
        </w:rPr>
        <w:t>АЦИИ</w:t>
      </w:r>
    </w:p>
    <w:p w14:paraId="6526C187" w14:textId="77777777" w:rsidR="00157319" w:rsidRDefault="00157319" w:rsidP="00157319"/>
    <w:p w14:paraId="20D8F3D6" w14:textId="1ADB52B4" w:rsidR="00157319" w:rsidRPr="00157319" w:rsidRDefault="00157319" w:rsidP="00157319">
      <w:r>
        <w:rPr>
          <w:rFonts w:hint="eastAsia"/>
        </w:rPr>
        <w:t>ВВЕДЕНИЕ</w:t>
      </w:r>
    </w:p>
    <w:sectPr w:rsidR="00157319" w:rsidRPr="00157319" w:rsidSect="007568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D28C" w14:textId="77777777" w:rsidR="00756859" w:rsidRDefault="00756859">
      <w:pPr>
        <w:spacing w:after="0" w:line="240" w:lineRule="auto"/>
      </w:pPr>
      <w:r>
        <w:separator/>
      </w:r>
    </w:p>
  </w:endnote>
  <w:endnote w:type="continuationSeparator" w:id="0">
    <w:p w14:paraId="3DEF3F01" w14:textId="77777777" w:rsidR="00756859" w:rsidRDefault="0075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9E98" w14:textId="77777777" w:rsidR="00756859" w:rsidRDefault="00756859"/>
    <w:p w14:paraId="340B1200" w14:textId="77777777" w:rsidR="00756859" w:rsidRDefault="00756859"/>
    <w:p w14:paraId="27BE493E" w14:textId="77777777" w:rsidR="00756859" w:rsidRDefault="00756859"/>
    <w:p w14:paraId="4A0C8EB0" w14:textId="77777777" w:rsidR="00756859" w:rsidRDefault="00756859"/>
    <w:p w14:paraId="5ECAD47F" w14:textId="77777777" w:rsidR="00756859" w:rsidRDefault="00756859"/>
    <w:p w14:paraId="2646EED2" w14:textId="77777777" w:rsidR="00756859" w:rsidRDefault="00756859"/>
    <w:p w14:paraId="0A44AA3C" w14:textId="77777777" w:rsidR="00756859" w:rsidRDefault="007568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D0FAA" wp14:editId="0CAEA6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2BA9" w14:textId="77777777" w:rsidR="00756859" w:rsidRDefault="00756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D0F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3F2BA9" w14:textId="77777777" w:rsidR="00756859" w:rsidRDefault="00756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37F44" w14:textId="77777777" w:rsidR="00756859" w:rsidRDefault="00756859"/>
    <w:p w14:paraId="43760169" w14:textId="77777777" w:rsidR="00756859" w:rsidRDefault="00756859"/>
    <w:p w14:paraId="2120EB58" w14:textId="77777777" w:rsidR="00756859" w:rsidRDefault="007568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400438" wp14:editId="69EEA4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83E6" w14:textId="77777777" w:rsidR="00756859" w:rsidRDefault="00756859"/>
                          <w:p w14:paraId="5BF5C686" w14:textId="77777777" w:rsidR="00756859" w:rsidRDefault="00756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400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6983E6" w14:textId="77777777" w:rsidR="00756859" w:rsidRDefault="00756859"/>
                    <w:p w14:paraId="5BF5C686" w14:textId="77777777" w:rsidR="00756859" w:rsidRDefault="00756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14C6A" w14:textId="77777777" w:rsidR="00756859" w:rsidRDefault="00756859"/>
    <w:p w14:paraId="720D2FE2" w14:textId="77777777" w:rsidR="00756859" w:rsidRDefault="00756859">
      <w:pPr>
        <w:rPr>
          <w:sz w:val="2"/>
          <w:szCs w:val="2"/>
        </w:rPr>
      </w:pPr>
    </w:p>
    <w:p w14:paraId="7EF2E5D6" w14:textId="77777777" w:rsidR="00756859" w:rsidRDefault="00756859"/>
    <w:p w14:paraId="476842F2" w14:textId="77777777" w:rsidR="00756859" w:rsidRDefault="00756859">
      <w:pPr>
        <w:spacing w:after="0" w:line="240" w:lineRule="auto"/>
      </w:pPr>
    </w:p>
  </w:footnote>
  <w:footnote w:type="continuationSeparator" w:id="0">
    <w:p w14:paraId="438674C9" w14:textId="77777777" w:rsidR="00756859" w:rsidRDefault="0075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9"/>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14994</TotalTime>
  <Pages>4</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1663</cp:revision>
  <cp:lastPrinted>2009-02-06T05:36:00Z</cp:lastPrinted>
  <dcterms:created xsi:type="dcterms:W3CDTF">2024-01-07T13:43:00Z</dcterms:created>
  <dcterms:modified xsi:type="dcterms:W3CDTF">2024-02-01T18:41:00Z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