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89C08" w14:textId="77777777" w:rsidR="00D826A9" w:rsidRDefault="00D826A9" w:rsidP="00D826A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Мустафаев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Гусейн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Лутвали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оглы</w:t>
      </w:r>
      <w:proofErr w:type="spellEnd"/>
    </w:p>
    <w:p w14:paraId="58B6A8EF" w14:textId="77777777" w:rsidR="00D826A9" w:rsidRDefault="00D826A9" w:rsidP="00D826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27BC458" w14:textId="77777777" w:rsidR="00D826A9" w:rsidRDefault="00D826A9" w:rsidP="00D826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- I</w:t>
      </w:r>
    </w:p>
    <w:p w14:paraId="112856E9" w14:textId="77777777" w:rsidR="00D826A9" w:rsidRDefault="00D826A9" w:rsidP="00D826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- П</w:t>
      </w:r>
    </w:p>
    <w:p w14:paraId="539AF4B2" w14:textId="77777777" w:rsidR="00D826A9" w:rsidRDefault="00D826A9" w:rsidP="00D826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ОСОБЕННОСТИ ГЕОЛОГИЧЕСКОГО СТРОЕНИЯ ВОСТОЧНОЙ ЧАСТИ БОЛЬШОГО КАВКАЗА</w:t>
      </w:r>
    </w:p>
    <w:p w14:paraId="7AAA3883" w14:textId="77777777" w:rsidR="00D826A9" w:rsidRDefault="00D826A9" w:rsidP="00D826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ЛИТОЛОГО-ФАЦИАЛЬНАЯ ХАРАКТЕРИСТИКА ААЛЕНСКИХ ОТЛОЖЕНИЙ</w:t>
      </w:r>
    </w:p>
    <w:p w14:paraId="6F46F059" w14:textId="77777777" w:rsidR="00D826A9" w:rsidRDefault="00D826A9" w:rsidP="00D826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- Ш</w:t>
      </w:r>
    </w:p>
    <w:p w14:paraId="0F7F82CB" w14:textId="77777777" w:rsidR="00D826A9" w:rsidRDefault="00D826A9" w:rsidP="00D826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- 1У</w:t>
      </w:r>
    </w:p>
    <w:p w14:paraId="29C94DFC" w14:textId="77777777" w:rsidR="00D826A9" w:rsidRDefault="00D826A9" w:rsidP="00D826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- У</w:t>
      </w:r>
    </w:p>
    <w:p w14:paraId="2AC184C8" w14:textId="77777777" w:rsidR="00D826A9" w:rsidRDefault="00D826A9" w:rsidP="00D826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Литологическое описание разрезов</w:t>
      </w:r>
    </w:p>
    <w:p w14:paraId="5D0FA407" w14:textId="77777777" w:rsidR="00D826A9" w:rsidRDefault="00D826A9" w:rsidP="00D826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Петрографическая характеристика пород</w:t>
      </w:r>
    </w:p>
    <w:p w14:paraId="3C14834D" w14:textId="77777777" w:rsidR="00D826A9" w:rsidRDefault="00D826A9" w:rsidP="00D826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МЕТОДИКА ГЕОХИМИЧЕСКИХ ИССЛЕДОВАНИЙ</w:t>
      </w:r>
    </w:p>
    <w:p w14:paraId="79FDE3E1" w14:textId="77777777" w:rsidR="00D826A9" w:rsidRDefault="00D826A9" w:rsidP="00D826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ЗАКОНОМЕРНОСТИ РАСПРЕДЕЛЕНИЯ ХИМИЧЕСКИХ ЭЛЕМЕНТОВ В АА ЛЕНСКИХ ОТЛОЖЕНИЯХ И ВЫДЕЛЕНИЕ ПЕРСПЕКТИВНЫХ ЗОН ДЛЯ ГЕОХИМИЧЕСКИХ ПОИСКОВ</w:t>
      </w:r>
    </w:p>
    <w:p w14:paraId="1C1C36D0" w14:textId="77777777" w:rsidR="00D826A9" w:rsidRDefault="00D826A9" w:rsidP="00D826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Макроэлементы</w:t>
      </w:r>
    </w:p>
    <w:p w14:paraId="016F77A6" w14:textId="77777777" w:rsidR="00D826A9" w:rsidRDefault="00D826A9" w:rsidP="00D826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Микроэлементы</w:t>
      </w:r>
    </w:p>
    <w:p w14:paraId="2C4DC39E" w14:textId="77777777" w:rsidR="00D826A9" w:rsidRDefault="00D826A9" w:rsidP="00D826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ГЕОХИМИЧЕСКИЕ ОСОБЕННОСТИ ЭЛЕМЕНТОВ-ИНДИКАТОРОВ В ААЛЕНСКИХ ОТЛОЖЕНИЯХ ВОСТОЧНОГО КАВКАЗА</w:t>
      </w:r>
    </w:p>
    <w:p w14:paraId="3E565399" w14:textId="77777777" w:rsidR="00D826A9" w:rsidRDefault="00D826A9" w:rsidP="00D826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Глинозем.</w:t>
      </w:r>
    </w:p>
    <w:p w14:paraId="10D1F9B3" w14:textId="77777777" w:rsidR="00D826A9" w:rsidRDefault="00D826A9" w:rsidP="00D826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Титан</w:t>
      </w:r>
    </w:p>
    <w:p w14:paraId="62651367" w14:textId="77777777" w:rsidR="00D826A9" w:rsidRDefault="00D826A9" w:rsidP="00D826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Галлий 4'. Бор</w:t>
      </w:r>
    </w:p>
    <w:p w14:paraId="5AA64C47" w14:textId="77777777" w:rsidR="00D826A9" w:rsidRDefault="00D826A9" w:rsidP="00D826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- У1 ИСПОЛЬЗОВАНИЕ ГЕОХИМИЧЕСКИХ ДАННЫХ ДЛЯ</w:t>
      </w:r>
    </w:p>
    <w:p w14:paraId="38C93548" w14:textId="77777777" w:rsidR="00D826A9" w:rsidRDefault="00D826A9" w:rsidP="00D826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ВОССТАНОВЛЕНИЯ ПРОЦЕССОВ ААЛЕНСКОГО ПОРОДО-И РУД00ЕРА30ВАНИЯ</w:t>
      </w:r>
    </w:p>
    <w:p w14:paraId="1A0DDDCE" w14:textId="77777777" w:rsidR="00D826A9" w:rsidRDefault="00D826A9" w:rsidP="00D826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1. Миграция химических элементов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ааленском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осадконакопленш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индикаторы палеогеографических реконструкций</w:t>
      </w:r>
    </w:p>
    <w:p w14:paraId="2102E8BA" w14:textId="77777777" w:rsidR="00D826A9" w:rsidRDefault="00D826A9" w:rsidP="00D826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2, Миграция химических элементов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литификации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осадочных пород и процессах метаморфизма</w:t>
      </w:r>
    </w:p>
    <w:p w14:paraId="07A6E697" w14:textId="77777777" w:rsidR="00D826A9" w:rsidRDefault="00D826A9" w:rsidP="00D826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- УП ПОИСКОВОЕ ЗНАЧЕНИЕ РЕЗУЛЬТАТОВ ГЕОХИМИЧЕСКИХ</w:t>
      </w:r>
    </w:p>
    <w:p w14:paraId="28E8D91E" w14:textId="77777777" w:rsidR="00D826A9" w:rsidRDefault="00D826A9" w:rsidP="00D826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ИССЛЕДОВАНИЙ В ВЫЯВЛЕНИИ ПЛОЩАДЕЙ ДЛЯ ПОСТАНОВКИ ГЕОЛОГО-РАЗВЕДОЧНЫХ РАБОТ</w:t>
      </w:r>
    </w:p>
    <w:p w14:paraId="5DA9ADB1" w14:textId="291A1640" w:rsidR="00927C48" w:rsidRPr="00D826A9" w:rsidRDefault="00927C48" w:rsidP="00D826A9"/>
    <w:sectPr w:rsidR="00927C48" w:rsidRPr="00D826A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90F89" w14:textId="77777777" w:rsidR="002B6265" w:rsidRDefault="002B6265">
      <w:pPr>
        <w:spacing w:after="0" w:line="240" w:lineRule="auto"/>
      </w:pPr>
      <w:r>
        <w:separator/>
      </w:r>
    </w:p>
  </w:endnote>
  <w:endnote w:type="continuationSeparator" w:id="0">
    <w:p w14:paraId="673E347B" w14:textId="77777777" w:rsidR="002B6265" w:rsidRDefault="002B6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3651F" w14:textId="77777777" w:rsidR="002B6265" w:rsidRDefault="002B6265">
      <w:pPr>
        <w:spacing w:after="0" w:line="240" w:lineRule="auto"/>
      </w:pPr>
      <w:r>
        <w:separator/>
      </w:r>
    </w:p>
  </w:footnote>
  <w:footnote w:type="continuationSeparator" w:id="0">
    <w:p w14:paraId="75429800" w14:textId="77777777" w:rsidR="002B6265" w:rsidRDefault="002B6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626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75F680F"/>
    <w:multiLevelType w:val="multilevel"/>
    <w:tmpl w:val="A5D8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9"/>
  </w:num>
  <w:num w:numId="3">
    <w:abstractNumId w:val="44"/>
  </w:num>
  <w:num w:numId="4">
    <w:abstractNumId w:val="37"/>
  </w:num>
  <w:num w:numId="5">
    <w:abstractNumId w:val="41"/>
  </w:num>
  <w:num w:numId="6">
    <w:abstractNumId w:val="43"/>
  </w:num>
  <w:num w:numId="7">
    <w:abstractNumId w:val="45"/>
  </w:num>
  <w:num w:numId="8">
    <w:abstractNumId w:val="36"/>
  </w:num>
  <w:num w:numId="9">
    <w:abstractNumId w:val="42"/>
  </w:num>
  <w:num w:numId="10">
    <w:abstractNumId w:val="34"/>
  </w:num>
  <w:num w:numId="11">
    <w:abstractNumId w:val="38"/>
  </w:num>
  <w:num w:numId="12">
    <w:abstractNumId w:val="3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40A00"/>
    <w:rsid w:val="00141FB4"/>
    <w:rsid w:val="001445D7"/>
    <w:rsid w:val="001446FA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64102"/>
    <w:rsid w:val="001648FC"/>
    <w:rsid w:val="001713C6"/>
    <w:rsid w:val="00171893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3127"/>
    <w:rsid w:val="001B5448"/>
    <w:rsid w:val="001B557F"/>
    <w:rsid w:val="001B5CA2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3558"/>
    <w:rsid w:val="002249F2"/>
    <w:rsid w:val="00225888"/>
    <w:rsid w:val="00226895"/>
    <w:rsid w:val="00226E4A"/>
    <w:rsid w:val="0023002E"/>
    <w:rsid w:val="00231762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265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393A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C48"/>
    <w:rsid w:val="004061A6"/>
    <w:rsid w:val="0040693C"/>
    <w:rsid w:val="004069A1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7598"/>
    <w:rsid w:val="004879B0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57F9"/>
    <w:rsid w:val="004D7151"/>
    <w:rsid w:val="004D76AE"/>
    <w:rsid w:val="004E0FFA"/>
    <w:rsid w:val="004E13BD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D88"/>
    <w:rsid w:val="00610E84"/>
    <w:rsid w:val="006165BB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671C"/>
    <w:rsid w:val="0067079E"/>
    <w:rsid w:val="00670F9F"/>
    <w:rsid w:val="00671F85"/>
    <w:rsid w:val="00673AA9"/>
    <w:rsid w:val="0067613F"/>
    <w:rsid w:val="0067628A"/>
    <w:rsid w:val="00676EF2"/>
    <w:rsid w:val="0067761C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6C3"/>
    <w:rsid w:val="006F4857"/>
    <w:rsid w:val="006F59CB"/>
    <w:rsid w:val="006F715E"/>
    <w:rsid w:val="006F7790"/>
    <w:rsid w:val="0070112E"/>
    <w:rsid w:val="007021ED"/>
    <w:rsid w:val="00702805"/>
    <w:rsid w:val="00706AD9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C0D"/>
    <w:rsid w:val="00744AD0"/>
    <w:rsid w:val="00747B9E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DC"/>
    <w:rsid w:val="007979D0"/>
    <w:rsid w:val="007A0F3D"/>
    <w:rsid w:val="007A2E41"/>
    <w:rsid w:val="007A2E9F"/>
    <w:rsid w:val="007A521A"/>
    <w:rsid w:val="007A62D2"/>
    <w:rsid w:val="007A763A"/>
    <w:rsid w:val="007B00E7"/>
    <w:rsid w:val="007B1941"/>
    <w:rsid w:val="007B1B9B"/>
    <w:rsid w:val="007B286B"/>
    <w:rsid w:val="007B373F"/>
    <w:rsid w:val="007B66F0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3E1D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CA0"/>
    <w:rsid w:val="009C19AE"/>
    <w:rsid w:val="009C1E97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365F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049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4FE0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A0F07"/>
    <w:rsid w:val="00AA207B"/>
    <w:rsid w:val="00AA2FC0"/>
    <w:rsid w:val="00AA380E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554E"/>
    <w:rsid w:val="00AD7308"/>
    <w:rsid w:val="00AD73D1"/>
    <w:rsid w:val="00AE0010"/>
    <w:rsid w:val="00AE025F"/>
    <w:rsid w:val="00AE1C96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E60"/>
    <w:rsid w:val="00B3145F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D66BA"/>
    <w:rsid w:val="00BD6B7D"/>
    <w:rsid w:val="00BE4314"/>
    <w:rsid w:val="00BE44E9"/>
    <w:rsid w:val="00BE4649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B46"/>
    <w:rsid w:val="00C232ED"/>
    <w:rsid w:val="00C24579"/>
    <w:rsid w:val="00C254B5"/>
    <w:rsid w:val="00C2753E"/>
    <w:rsid w:val="00C279F1"/>
    <w:rsid w:val="00C30379"/>
    <w:rsid w:val="00C307D2"/>
    <w:rsid w:val="00C316A4"/>
    <w:rsid w:val="00C33B13"/>
    <w:rsid w:val="00C3516F"/>
    <w:rsid w:val="00C35AF7"/>
    <w:rsid w:val="00C3695B"/>
    <w:rsid w:val="00C3697A"/>
    <w:rsid w:val="00C37B07"/>
    <w:rsid w:val="00C4007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34A1"/>
    <w:rsid w:val="00CE57CF"/>
    <w:rsid w:val="00CF0844"/>
    <w:rsid w:val="00CF0A2A"/>
    <w:rsid w:val="00CF1577"/>
    <w:rsid w:val="00CF2A29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8F9"/>
    <w:rsid w:val="00DC6DC5"/>
    <w:rsid w:val="00DD0C2A"/>
    <w:rsid w:val="00DD3521"/>
    <w:rsid w:val="00DD3BED"/>
    <w:rsid w:val="00DD75C0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733"/>
    <w:rsid w:val="00E23047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2CDB"/>
    <w:rsid w:val="00EF3970"/>
    <w:rsid w:val="00EF41AB"/>
    <w:rsid w:val="00EF4927"/>
    <w:rsid w:val="00EF556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13893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1811</cp:revision>
  <dcterms:created xsi:type="dcterms:W3CDTF">2024-06-20T08:51:00Z</dcterms:created>
  <dcterms:modified xsi:type="dcterms:W3CDTF">2024-07-04T15:14:00Z</dcterms:modified>
  <cp:category/>
</cp:coreProperties>
</file>