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A2852" w14:textId="64451330" w:rsidR="000C0B31" w:rsidRDefault="002F5568" w:rsidP="002F5568">
      <w:r w:rsidRPr="002F5568">
        <w:rPr>
          <w:rFonts w:hint="eastAsia"/>
        </w:rPr>
        <w:t>Оптимизация</w:t>
      </w:r>
      <w:r w:rsidRPr="002F5568">
        <w:t xml:space="preserve"> </w:t>
      </w:r>
      <w:r w:rsidRPr="002F5568">
        <w:rPr>
          <w:rFonts w:hint="eastAsia"/>
        </w:rPr>
        <w:t>методов</w:t>
      </w:r>
      <w:r w:rsidRPr="002F5568">
        <w:t xml:space="preserve"> </w:t>
      </w:r>
      <w:r w:rsidRPr="002F5568">
        <w:rPr>
          <w:rFonts w:hint="eastAsia"/>
        </w:rPr>
        <w:t>диагностики</w:t>
      </w:r>
      <w:r w:rsidRPr="002F5568">
        <w:t xml:space="preserve"> </w:t>
      </w:r>
      <w:r w:rsidRPr="002F5568">
        <w:rPr>
          <w:rFonts w:hint="eastAsia"/>
        </w:rPr>
        <w:t>и</w:t>
      </w:r>
      <w:r w:rsidRPr="002F5568">
        <w:t xml:space="preserve"> </w:t>
      </w:r>
      <w:r w:rsidRPr="002F5568">
        <w:rPr>
          <w:rFonts w:hint="eastAsia"/>
        </w:rPr>
        <w:t>лечения</w:t>
      </w:r>
      <w:r w:rsidRPr="002F5568">
        <w:t xml:space="preserve"> </w:t>
      </w:r>
      <w:r w:rsidRPr="002F5568">
        <w:rPr>
          <w:rFonts w:hint="eastAsia"/>
        </w:rPr>
        <w:t>остроконечных</w:t>
      </w:r>
      <w:r w:rsidRPr="002F5568">
        <w:t xml:space="preserve"> </w:t>
      </w:r>
      <w:r w:rsidRPr="002F5568">
        <w:rPr>
          <w:rFonts w:hint="eastAsia"/>
        </w:rPr>
        <w:t>кондилом</w:t>
      </w:r>
      <w:r w:rsidRPr="002F5568">
        <w:t xml:space="preserve"> </w:t>
      </w:r>
      <w:r w:rsidRPr="002F5568">
        <w:rPr>
          <w:rFonts w:hint="eastAsia"/>
        </w:rPr>
        <w:t>наружных</w:t>
      </w:r>
      <w:r w:rsidRPr="002F5568">
        <w:t xml:space="preserve"> </w:t>
      </w:r>
      <w:r w:rsidRPr="002F5568">
        <w:rPr>
          <w:rFonts w:hint="eastAsia"/>
        </w:rPr>
        <w:t>половых</w:t>
      </w:r>
      <w:r w:rsidRPr="002F5568">
        <w:t xml:space="preserve"> </w:t>
      </w:r>
      <w:r w:rsidRPr="002F5568">
        <w:rPr>
          <w:rFonts w:hint="eastAsia"/>
        </w:rPr>
        <w:t>органов</w:t>
      </w:r>
      <w:r w:rsidRPr="002F5568">
        <w:t xml:space="preserve"> </w:t>
      </w:r>
      <w:r w:rsidRPr="002F5568">
        <w:rPr>
          <w:rFonts w:hint="eastAsia"/>
        </w:rPr>
        <w:t>у</w:t>
      </w:r>
      <w:r w:rsidRPr="002F5568">
        <w:t xml:space="preserve"> </w:t>
      </w:r>
      <w:r w:rsidRPr="002F5568">
        <w:rPr>
          <w:rFonts w:hint="eastAsia"/>
        </w:rPr>
        <w:t>женщин</w:t>
      </w:r>
      <w:r>
        <w:t xml:space="preserve">  </w:t>
      </w:r>
      <w:r w:rsidRPr="002F5568">
        <w:rPr>
          <w:rFonts w:hint="eastAsia"/>
        </w:rPr>
        <w:t>Гасанова</w:t>
      </w:r>
      <w:r w:rsidRPr="002F5568">
        <w:t xml:space="preserve"> </w:t>
      </w:r>
      <w:r w:rsidRPr="002F5568">
        <w:rPr>
          <w:rFonts w:hint="eastAsia"/>
        </w:rPr>
        <w:t>Гюльнар</w:t>
      </w:r>
      <w:r w:rsidRPr="002F5568">
        <w:t xml:space="preserve"> </w:t>
      </w:r>
      <w:r w:rsidRPr="002F5568">
        <w:rPr>
          <w:rFonts w:hint="eastAsia"/>
        </w:rPr>
        <w:t>Фазиль</w:t>
      </w:r>
      <w:r w:rsidRPr="002F5568">
        <w:t xml:space="preserve"> </w:t>
      </w:r>
      <w:r w:rsidRPr="002F5568">
        <w:rPr>
          <w:rFonts w:hint="eastAsia"/>
        </w:rPr>
        <w:t>кызы</w:t>
      </w:r>
    </w:p>
    <w:p w14:paraId="6AD0C9A3" w14:textId="77777777" w:rsidR="002F5568" w:rsidRDefault="002F5568" w:rsidP="002F5568">
      <w:r>
        <w:rPr>
          <w:rFonts w:hint="eastAsia"/>
        </w:rPr>
        <w:t>ОГЛАВЛЕНИЕ</w:t>
      </w:r>
      <w:r>
        <w:t xml:space="preserve"> </w:t>
      </w:r>
      <w:r>
        <w:rPr>
          <w:rFonts w:hint="eastAsia"/>
        </w:rPr>
        <w:t>ДИССЕРТАЦИИ</w:t>
      </w:r>
    </w:p>
    <w:p w14:paraId="66D4502C" w14:textId="77777777" w:rsidR="002F5568" w:rsidRDefault="002F5568" w:rsidP="002F5568">
      <w:r>
        <w:rPr>
          <w:rFonts w:hint="eastAsia"/>
        </w:rPr>
        <w:t>кандидат</w:t>
      </w:r>
      <w:r>
        <w:t xml:space="preserve"> </w:t>
      </w:r>
      <w:r>
        <w:rPr>
          <w:rFonts w:hint="eastAsia"/>
        </w:rPr>
        <w:t>наук</w:t>
      </w:r>
      <w:r>
        <w:t xml:space="preserve"> </w:t>
      </w:r>
      <w:r>
        <w:rPr>
          <w:rFonts w:hint="eastAsia"/>
        </w:rPr>
        <w:t>Гасанова</w:t>
      </w:r>
      <w:r>
        <w:t xml:space="preserve"> </w:t>
      </w:r>
      <w:r>
        <w:rPr>
          <w:rFonts w:hint="eastAsia"/>
        </w:rPr>
        <w:t>Гюльнар</w:t>
      </w:r>
      <w:r>
        <w:t xml:space="preserve"> </w:t>
      </w:r>
      <w:r>
        <w:rPr>
          <w:rFonts w:hint="eastAsia"/>
        </w:rPr>
        <w:t>Фазиль</w:t>
      </w:r>
      <w:r>
        <w:t xml:space="preserve"> </w:t>
      </w:r>
      <w:r>
        <w:rPr>
          <w:rFonts w:hint="eastAsia"/>
        </w:rPr>
        <w:t>кызы</w:t>
      </w:r>
    </w:p>
    <w:p w14:paraId="7A149FCB" w14:textId="77777777" w:rsidR="002F5568" w:rsidRDefault="002F5568" w:rsidP="002F5568">
      <w:r>
        <w:rPr>
          <w:rFonts w:hint="eastAsia"/>
        </w:rPr>
        <w:t>ВВЕДЕНИЕ</w:t>
      </w:r>
    </w:p>
    <w:p w14:paraId="04431999" w14:textId="77777777" w:rsidR="002F5568" w:rsidRDefault="002F5568" w:rsidP="002F5568"/>
    <w:p w14:paraId="1D39B6F6" w14:textId="77777777" w:rsidR="002F5568" w:rsidRDefault="002F5568" w:rsidP="002F5568">
      <w:r>
        <w:rPr>
          <w:rFonts w:hint="eastAsia"/>
        </w:rPr>
        <w:t>ГЛАВА</w:t>
      </w:r>
      <w:r>
        <w:t xml:space="preserve"> 1. </w:t>
      </w:r>
      <w:r>
        <w:rPr>
          <w:rFonts w:hint="eastAsia"/>
        </w:rPr>
        <w:t>ПАПИЛЛОМАВИРУСНАЯ</w:t>
      </w:r>
      <w:r>
        <w:t xml:space="preserve"> </w:t>
      </w:r>
      <w:r>
        <w:rPr>
          <w:rFonts w:hint="eastAsia"/>
        </w:rPr>
        <w:t>ИНФЕКЦИЯ</w:t>
      </w:r>
      <w:r>
        <w:t xml:space="preserve"> </w:t>
      </w:r>
      <w:r>
        <w:rPr>
          <w:rFonts w:hint="eastAsia"/>
        </w:rPr>
        <w:t>И</w:t>
      </w:r>
      <w:r>
        <w:t xml:space="preserve"> </w:t>
      </w:r>
      <w:r>
        <w:rPr>
          <w:rFonts w:hint="eastAsia"/>
        </w:rPr>
        <w:t>ОСТРОКОНЕЧНЫЕ</w:t>
      </w:r>
      <w:r>
        <w:t xml:space="preserve"> </w:t>
      </w:r>
      <w:r>
        <w:rPr>
          <w:rFonts w:hint="eastAsia"/>
        </w:rPr>
        <w:t>КОНДИЛОМЫ</w:t>
      </w:r>
      <w:r>
        <w:t xml:space="preserve"> </w:t>
      </w:r>
      <w:r>
        <w:rPr>
          <w:rFonts w:hint="eastAsia"/>
        </w:rPr>
        <w:t>НАРУЖНЫХ</w:t>
      </w:r>
      <w:r>
        <w:t xml:space="preserve"> </w:t>
      </w:r>
      <w:r>
        <w:rPr>
          <w:rFonts w:hint="eastAsia"/>
        </w:rPr>
        <w:t>ПОЛОВЫХ</w:t>
      </w:r>
      <w:r>
        <w:t xml:space="preserve"> </w:t>
      </w:r>
      <w:r>
        <w:rPr>
          <w:rFonts w:hint="eastAsia"/>
        </w:rPr>
        <w:t>ОРГАНОВ</w:t>
      </w:r>
      <w:r>
        <w:t xml:space="preserve">,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обзор</w:t>
      </w:r>
      <w:r>
        <w:t xml:space="preserve"> </w:t>
      </w:r>
      <w:r>
        <w:rPr>
          <w:rFonts w:hint="eastAsia"/>
        </w:rPr>
        <w:t>литературы</w:t>
      </w:r>
      <w:r>
        <w:t>)</w:t>
      </w:r>
    </w:p>
    <w:p w14:paraId="4A2CAD92" w14:textId="77777777" w:rsidR="002F5568" w:rsidRDefault="002F5568" w:rsidP="002F5568"/>
    <w:p w14:paraId="2F0B8857" w14:textId="77777777" w:rsidR="002F5568" w:rsidRDefault="002F5568" w:rsidP="002F5568">
      <w:r>
        <w:t xml:space="preserve">1.1. </w:t>
      </w:r>
      <w:r>
        <w:rPr>
          <w:rFonts w:hint="eastAsia"/>
        </w:rPr>
        <w:t>Общая</w:t>
      </w:r>
      <w:r>
        <w:t xml:space="preserve"> </w:t>
      </w:r>
      <w:r>
        <w:rPr>
          <w:rFonts w:hint="eastAsia"/>
        </w:rPr>
        <w:t>характеристика</w:t>
      </w:r>
      <w:r>
        <w:t xml:space="preserve"> </w:t>
      </w:r>
      <w:r>
        <w:rPr>
          <w:rFonts w:hint="eastAsia"/>
        </w:rPr>
        <w:t>пациентов</w:t>
      </w:r>
      <w:r>
        <w:t xml:space="preserve"> </w:t>
      </w:r>
      <w:r>
        <w:rPr>
          <w:rFonts w:hint="eastAsia"/>
        </w:rPr>
        <w:t>и</w:t>
      </w:r>
      <w:r>
        <w:t xml:space="preserve"> </w:t>
      </w:r>
      <w:r>
        <w:rPr>
          <w:rFonts w:hint="eastAsia"/>
        </w:rPr>
        <w:t>частота</w:t>
      </w:r>
      <w:r>
        <w:t xml:space="preserve"> </w:t>
      </w:r>
      <w:r>
        <w:rPr>
          <w:rFonts w:hint="eastAsia"/>
        </w:rPr>
        <w:t>встречаемости</w:t>
      </w:r>
      <w:r>
        <w:t xml:space="preserve"> </w:t>
      </w:r>
      <w:r>
        <w:rPr>
          <w:rFonts w:hint="eastAsia"/>
        </w:rPr>
        <w:t>ВПЧ</w:t>
      </w:r>
    </w:p>
    <w:p w14:paraId="687A4453" w14:textId="77777777" w:rsidR="002F5568" w:rsidRDefault="002F5568" w:rsidP="002F5568"/>
    <w:p w14:paraId="359C125F" w14:textId="77777777" w:rsidR="002F5568" w:rsidRDefault="002F5568" w:rsidP="002F5568">
      <w:r>
        <w:t xml:space="preserve">1.2. </w:t>
      </w:r>
      <w:r>
        <w:rPr>
          <w:rFonts w:hint="eastAsia"/>
        </w:rPr>
        <w:t>Диагностика</w:t>
      </w:r>
      <w:r>
        <w:t xml:space="preserve"> </w:t>
      </w:r>
      <w:r>
        <w:rPr>
          <w:rFonts w:hint="eastAsia"/>
        </w:rPr>
        <w:t>остроконечных</w:t>
      </w:r>
      <w:r>
        <w:t xml:space="preserve"> </w:t>
      </w:r>
      <w:r>
        <w:rPr>
          <w:rFonts w:hint="eastAsia"/>
        </w:rPr>
        <w:t>кондилом</w:t>
      </w:r>
      <w:r>
        <w:t xml:space="preserve"> </w:t>
      </w:r>
      <w:r>
        <w:rPr>
          <w:rFonts w:hint="eastAsia"/>
        </w:rPr>
        <w:t>вульвы</w:t>
      </w:r>
    </w:p>
    <w:p w14:paraId="3F79A7C5" w14:textId="77777777" w:rsidR="002F5568" w:rsidRDefault="002F5568" w:rsidP="002F5568"/>
    <w:p w14:paraId="39260191" w14:textId="77777777" w:rsidR="002F5568" w:rsidRDefault="002F5568" w:rsidP="002F5568">
      <w:r>
        <w:t xml:space="preserve">1.3. </w:t>
      </w:r>
      <w:r>
        <w:rPr>
          <w:rFonts w:hint="eastAsia"/>
        </w:rPr>
        <w:t>Лабораторные</w:t>
      </w:r>
      <w:r>
        <w:t xml:space="preserve"> </w:t>
      </w:r>
      <w:r>
        <w:rPr>
          <w:rFonts w:hint="eastAsia"/>
        </w:rPr>
        <w:t>методы</w:t>
      </w:r>
      <w:r>
        <w:t xml:space="preserve"> </w:t>
      </w:r>
      <w:r>
        <w:rPr>
          <w:rFonts w:hint="eastAsia"/>
        </w:rPr>
        <w:t>диагностики</w:t>
      </w:r>
      <w:r>
        <w:t xml:space="preserve"> </w:t>
      </w:r>
      <w:r>
        <w:rPr>
          <w:rFonts w:hint="eastAsia"/>
        </w:rPr>
        <w:t>остроконечных</w:t>
      </w:r>
      <w:r>
        <w:t xml:space="preserve"> </w:t>
      </w:r>
      <w:r>
        <w:rPr>
          <w:rFonts w:hint="eastAsia"/>
        </w:rPr>
        <w:t>кондилом</w:t>
      </w:r>
    </w:p>
    <w:p w14:paraId="0216D8B8" w14:textId="77777777" w:rsidR="002F5568" w:rsidRDefault="002F5568" w:rsidP="002F5568"/>
    <w:p w14:paraId="4184B16F" w14:textId="77777777" w:rsidR="002F5568" w:rsidRDefault="002F5568" w:rsidP="002F5568">
      <w:r>
        <w:t xml:space="preserve">1.4. </w:t>
      </w:r>
      <w:r>
        <w:rPr>
          <w:rFonts w:hint="eastAsia"/>
        </w:rPr>
        <w:t>Высокочастотное</w:t>
      </w:r>
      <w:r>
        <w:t xml:space="preserve"> </w:t>
      </w:r>
      <w:r>
        <w:rPr>
          <w:rFonts w:hint="eastAsia"/>
        </w:rPr>
        <w:t>ультразвуковое</w:t>
      </w:r>
      <w:r>
        <w:t xml:space="preserve"> </w:t>
      </w:r>
      <w:r>
        <w:rPr>
          <w:rFonts w:hint="eastAsia"/>
        </w:rPr>
        <w:t>исследование</w:t>
      </w:r>
      <w:r>
        <w:t xml:space="preserve"> </w:t>
      </w:r>
      <w:r>
        <w:rPr>
          <w:rFonts w:hint="eastAsia"/>
        </w:rPr>
        <w:t>кожи</w:t>
      </w:r>
    </w:p>
    <w:p w14:paraId="1A97B7B6" w14:textId="77777777" w:rsidR="002F5568" w:rsidRDefault="002F5568" w:rsidP="002F5568"/>
    <w:p w14:paraId="496F7711" w14:textId="77777777" w:rsidR="002F5568" w:rsidRDefault="002F5568" w:rsidP="002F5568">
      <w:r>
        <w:t xml:space="preserve">1.5. </w:t>
      </w:r>
      <w:r>
        <w:rPr>
          <w:rFonts w:hint="eastAsia"/>
        </w:rPr>
        <w:t>Методы</w:t>
      </w:r>
      <w:r>
        <w:t xml:space="preserve"> </w:t>
      </w:r>
      <w:r>
        <w:rPr>
          <w:rFonts w:hint="eastAsia"/>
        </w:rPr>
        <w:t>лечения</w:t>
      </w:r>
      <w:r>
        <w:t xml:space="preserve"> </w:t>
      </w:r>
      <w:r>
        <w:rPr>
          <w:rFonts w:hint="eastAsia"/>
        </w:rPr>
        <w:t>остроконечных</w:t>
      </w:r>
      <w:r>
        <w:t xml:space="preserve"> </w:t>
      </w:r>
      <w:r>
        <w:rPr>
          <w:rFonts w:hint="eastAsia"/>
        </w:rPr>
        <w:t>кондилом</w:t>
      </w:r>
      <w:r>
        <w:t xml:space="preserve"> </w:t>
      </w:r>
      <w:r>
        <w:rPr>
          <w:rFonts w:hint="eastAsia"/>
        </w:rPr>
        <w:t>вульвы</w:t>
      </w:r>
    </w:p>
    <w:p w14:paraId="5437989F" w14:textId="77777777" w:rsidR="002F5568" w:rsidRDefault="002F5568" w:rsidP="002F5568"/>
    <w:p w14:paraId="73E6F69B" w14:textId="77777777" w:rsidR="002F5568" w:rsidRDefault="002F5568" w:rsidP="002F5568">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E8F9942" w14:textId="77777777" w:rsidR="002F5568" w:rsidRDefault="002F5568" w:rsidP="002F5568"/>
    <w:p w14:paraId="65F76A0B" w14:textId="77777777" w:rsidR="002F5568" w:rsidRDefault="002F5568" w:rsidP="002F5568">
      <w:r>
        <w:t xml:space="preserve">2.1. </w:t>
      </w:r>
      <w:r>
        <w:rPr>
          <w:rFonts w:hint="eastAsia"/>
        </w:rPr>
        <w:t>Материал</w:t>
      </w:r>
      <w:r>
        <w:t xml:space="preserve"> </w:t>
      </w:r>
      <w:r>
        <w:rPr>
          <w:rFonts w:hint="eastAsia"/>
        </w:rPr>
        <w:t>исследования</w:t>
      </w:r>
    </w:p>
    <w:p w14:paraId="5FAC0594" w14:textId="77777777" w:rsidR="002F5568" w:rsidRDefault="002F5568" w:rsidP="002F5568"/>
    <w:p w14:paraId="655EF9F2" w14:textId="77777777" w:rsidR="002F5568" w:rsidRDefault="002F5568" w:rsidP="002F5568">
      <w:r>
        <w:t xml:space="preserve">2.2. </w:t>
      </w:r>
      <w:r>
        <w:rPr>
          <w:rFonts w:hint="eastAsia"/>
        </w:rPr>
        <w:t>Методы</w:t>
      </w:r>
      <w:r>
        <w:t xml:space="preserve"> </w:t>
      </w:r>
      <w:r>
        <w:rPr>
          <w:rFonts w:hint="eastAsia"/>
        </w:rPr>
        <w:t>исследования</w:t>
      </w:r>
    </w:p>
    <w:p w14:paraId="07A7AA6F" w14:textId="77777777" w:rsidR="002F5568" w:rsidRDefault="002F5568" w:rsidP="002F5568"/>
    <w:p w14:paraId="46421EEB" w14:textId="77777777" w:rsidR="002F5568" w:rsidRDefault="002F5568" w:rsidP="002F5568">
      <w:r>
        <w:t xml:space="preserve">2.2.1. </w:t>
      </w:r>
      <w:r>
        <w:rPr>
          <w:rFonts w:hint="eastAsia"/>
        </w:rPr>
        <w:t>Общеклиническое</w:t>
      </w:r>
      <w:r>
        <w:t xml:space="preserve"> </w:t>
      </w:r>
      <w:r>
        <w:rPr>
          <w:rFonts w:hint="eastAsia"/>
        </w:rPr>
        <w:t>исследование</w:t>
      </w:r>
    </w:p>
    <w:p w14:paraId="71A8F8DB" w14:textId="77777777" w:rsidR="002F5568" w:rsidRDefault="002F5568" w:rsidP="002F5568"/>
    <w:p w14:paraId="7A5FE171" w14:textId="77777777" w:rsidR="002F5568" w:rsidRDefault="002F5568" w:rsidP="002F5568">
      <w:r>
        <w:t xml:space="preserve">2.2.2. </w:t>
      </w:r>
      <w:r>
        <w:rPr>
          <w:rFonts w:hint="eastAsia"/>
        </w:rPr>
        <w:t>Специальные</w:t>
      </w:r>
      <w:r>
        <w:t xml:space="preserve"> </w:t>
      </w:r>
      <w:r>
        <w:rPr>
          <w:rFonts w:hint="eastAsia"/>
        </w:rPr>
        <w:t>методы</w:t>
      </w:r>
      <w:r>
        <w:t xml:space="preserve"> </w:t>
      </w:r>
      <w:r>
        <w:rPr>
          <w:rFonts w:hint="eastAsia"/>
        </w:rPr>
        <w:t>исследования</w:t>
      </w:r>
    </w:p>
    <w:p w14:paraId="4B589DDE" w14:textId="77777777" w:rsidR="002F5568" w:rsidRDefault="002F5568" w:rsidP="002F5568"/>
    <w:p w14:paraId="21AD2431" w14:textId="77777777" w:rsidR="002F5568" w:rsidRDefault="002F5568" w:rsidP="002F5568">
      <w:r>
        <w:t xml:space="preserve">2.2.3. </w:t>
      </w:r>
      <w:r>
        <w:rPr>
          <w:rFonts w:hint="eastAsia"/>
        </w:rPr>
        <w:t>Проведение</w:t>
      </w:r>
      <w:r>
        <w:t xml:space="preserve"> </w:t>
      </w:r>
      <w:r>
        <w:rPr>
          <w:rFonts w:hint="eastAsia"/>
        </w:rPr>
        <w:t>хирургической</w:t>
      </w:r>
      <w:r>
        <w:t xml:space="preserve"> </w:t>
      </w:r>
      <w:r>
        <w:rPr>
          <w:rFonts w:hint="eastAsia"/>
        </w:rPr>
        <w:t>деструкции</w:t>
      </w:r>
      <w:r>
        <w:t xml:space="preserve"> </w:t>
      </w:r>
      <w:r>
        <w:rPr>
          <w:rFonts w:hint="eastAsia"/>
        </w:rPr>
        <w:t>острок</w:t>
      </w:r>
      <w:r>
        <w:rPr>
          <w:rFonts w:hint="eastAsia"/>
        </w:rPr>
        <w:lastRenderedPageBreak/>
        <w:t>онечных</w:t>
      </w:r>
      <w:r>
        <w:t xml:space="preserve"> </w:t>
      </w:r>
      <w:r>
        <w:rPr>
          <w:rFonts w:hint="eastAsia"/>
        </w:rPr>
        <w:t>кондилом</w:t>
      </w:r>
    </w:p>
    <w:p w14:paraId="0A523DC7" w14:textId="77777777" w:rsidR="002F5568" w:rsidRDefault="002F5568" w:rsidP="002F5568"/>
    <w:p w14:paraId="1018A3D5" w14:textId="77777777" w:rsidR="002F5568" w:rsidRDefault="002F5568" w:rsidP="002F5568">
      <w:r>
        <w:t xml:space="preserve">2.2.4. </w:t>
      </w:r>
      <w:r>
        <w:rPr>
          <w:rFonts w:hint="eastAsia"/>
        </w:rPr>
        <w:t>Методы</w:t>
      </w:r>
      <w:r>
        <w:t xml:space="preserve"> </w:t>
      </w:r>
      <w:r>
        <w:rPr>
          <w:rFonts w:hint="eastAsia"/>
        </w:rPr>
        <w:t>статистической</w:t>
      </w:r>
      <w:r>
        <w:t xml:space="preserve"> </w:t>
      </w:r>
      <w:r>
        <w:rPr>
          <w:rFonts w:hint="eastAsia"/>
        </w:rPr>
        <w:t>обработки</w:t>
      </w:r>
    </w:p>
    <w:p w14:paraId="1C51E01F" w14:textId="77777777" w:rsidR="002F5568" w:rsidRDefault="002F5568" w:rsidP="002F5568"/>
    <w:p w14:paraId="0C0FD284" w14:textId="77777777" w:rsidR="002F5568" w:rsidRDefault="002F5568" w:rsidP="002F5568">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560BCFD8" w14:textId="77777777" w:rsidR="002F5568" w:rsidRDefault="002F5568" w:rsidP="002F5568"/>
    <w:p w14:paraId="1E316CA9" w14:textId="77777777" w:rsidR="002F5568" w:rsidRDefault="002F5568" w:rsidP="002F5568">
      <w:r>
        <w:t xml:space="preserve">3.1.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обследуемых</w:t>
      </w:r>
      <w:r>
        <w:t xml:space="preserve"> </w:t>
      </w:r>
      <w:r>
        <w:rPr>
          <w:rFonts w:hint="eastAsia"/>
        </w:rPr>
        <w:t>женщин</w:t>
      </w:r>
    </w:p>
    <w:p w14:paraId="6922450A" w14:textId="77777777" w:rsidR="002F5568" w:rsidRDefault="002F5568" w:rsidP="002F5568"/>
    <w:p w14:paraId="62BF92EE" w14:textId="77777777" w:rsidR="002F5568" w:rsidRDefault="002F5568" w:rsidP="002F5568">
      <w:r>
        <w:t xml:space="preserve">3.2. </w:t>
      </w:r>
      <w:r>
        <w:rPr>
          <w:rFonts w:hint="eastAsia"/>
        </w:rPr>
        <w:t>Результаты</w:t>
      </w:r>
      <w:r>
        <w:t xml:space="preserve"> </w:t>
      </w:r>
      <w:r>
        <w:rPr>
          <w:rFonts w:hint="eastAsia"/>
        </w:rPr>
        <w:t>ВПЧ</w:t>
      </w:r>
      <w:r>
        <w:t>-</w:t>
      </w:r>
      <w:r>
        <w:rPr>
          <w:rFonts w:hint="eastAsia"/>
        </w:rPr>
        <w:t>типирования</w:t>
      </w:r>
    </w:p>
    <w:p w14:paraId="6A74AFCA" w14:textId="77777777" w:rsidR="002F5568" w:rsidRDefault="002F5568" w:rsidP="002F5568"/>
    <w:p w14:paraId="1988D7D7" w14:textId="77777777" w:rsidR="002F5568" w:rsidRDefault="002F5568" w:rsidP="002F5568">
      <w:r>
        <w:t xml:space="preserve">3.3. </w:t>
      </w:r>
      <w:r>
        <w:rPr>
          <w:rFonts w:hint="eastAsia"/>
        </w:rPr>
        <w:t>Результаты</w:t>
      </w:r>
      <w:r>
        <w:t xml:space="preserve"> </w:t>
      </w:r>
      <w:r>
        <w:rPr>
          <w:rFonts w:hint="eastAsia"/>
        </w:rPr>
        <w:t>расширенной</w:t>
      </w:r>
      <w:r>
        <w:t xml:space="preserve"> </w:t>
      </w:r>
      <w:r>
        <w:rPr>
          <w:rFonts w:hint="eastAsia"/>
        </w:rPr>
        <w:t>кольпоскопии</w:t>
      </w:r>
      <w:r>
        <w:t>/</w:t>
      </w:r>
      <w:r>
        <w:rPr>
          <w:rFonts w:hint="eastAsia"/>
        </w:rPr>
        <w:t>вульвоскопии</w:t>
      </w:r>
    </w:p>
    <w:p w14:paraId="31CD0575" w14:textId="77777777" w:rsidR="002F5568" w:rsidRDefault="002F5568" w:rsidP="002F5568"/>
    <w:p w14:paraId="215735BE" w14:textId="77777777" w:rsidR="002F5568" w:rsidRDefault="002F5568" w:rsidP="002F5568">
      <w:r>
        <w:t xml:space="preserve">3.4. </w:t>
      </w:r>
      <w:r>
        <w:rPr>
          <w:rFonts w:hint="eastAsia"/>
        </w:rPr>
        <w:t>Результаты</w:t>
      </w:r>
      <w:r>
        <w:t xml:space="preserve"> </w:t>
      </w:r>
      <w:r>
        <w:rPr>
          <w:rFonts w:hint="eastAsia"/>
        </w:rPr>
        <w:t>ВЧ</w:t>
      </w:r>
      <w:r>
        <w:t xml:space="preserve"> </w:t>
      </w:r>
      <w:r>
        <w:rPr>
          <w:rFonts w:hint="eastAsia"/>
        </w:rPr>
        <w:t>УЗИ</w:t>
      </w:r>
      <w:r>
        <w:t xml:space="preserve"> </w:t>
      </w:r>
      <w:r>
        <w:rPr>
          <w:rFonts w:hint="eastAsia"/>
        </w:rPr>
        <w:t>кожи</w:t>
      </w:r>
      <w:r>
        <w:t xml:space="preserve"> </w:t>
      </w:r>
      <w:r>
        <w:rPr>
          <w:rFonts w:hint="eastAsia"/>
        </w:rPr>
        <w:t>слизистых</w:t>
      </w:r>
      <w:r>
        <w:t xml:space="preserve"> </w:t>
      </w:r>
      <w:r>
        <w:rPr>
          <w:rFonts w:hint="eastAsia"/>
        </w:rPr>
        <w:t>вульвы</w:t>
      </w:r>
    </w:p>
    <w:p w14:paraId="29B58481" w14:textId="77777777" w:rsidR="002F5568" w:rsidRDefault="002F5568" w:rsidP="002F5568"/>
    <w:p w14:paraId="33A91178" w14:textId="77777777" w:rsidR="002F5568" w:rsidRDefault="002F5568" w:rsidP="002F5568">
      <w:r>
        <w:t xml:space="preserve">3.5. </w:t>
      </w:r>
      <w:r>
        <w:rPr>
          <w:rFonts w:hint="eastAsia"/>
        </w:rPr>
        <w:t>Результаты</w:t>
      </w:r>
      <w:r>
        <w:t xml:space="preserve"> </w:t>
      </w:r>
      <w:r>
        <w:rPr>
          <w:rFonts w:hint="eastAsia"/>
        </w:rPr>
        <w:t>морфологического</w:t>
      </w:r>
      <w:r>
        <w:t xml:space="preserve"> </w:t>
      </w:r>
      <w:r>
        <w:rPr>
          <w:rFonts w:hint="eastAsia"/>
        </w:rPr>
        <w:t>исследования</w:t>
      </w:r>
      <w:r>
        <w:t xml:space="preserve"> </w:t>
      </w:r>
      <w:r>
        <w:rPr>
          <w:rFonts w:hint="eastAsia"/>
        </w:rPr>
        <w:t>материалов</w:t>
      </w:r>
      <w:r>
        <w:t xml:space="preserve"> </w:t>
      </w:r>
      <w:r>
        <w:rPr>
          <w:rFonts w:hint="eastAsia"/>
        </w:rPr>
        <w:t>тканей</w:t>
      </w:r>
      <w:r>
        <w:t xml:space="preserve"> </w:t>
      </w:r>
      <w:r>
        <w:rPr>
          <w:rFonts w:hint="eastAsia"/>
        </w:rPr>
        <w:t>остроконечных</w:t>
      </w:r>
      <w:r>
        <w:t xml:space="preserve"> </w:t>
      </w:r>
      <w:r>
        <w:rPr>
          <w:rFonts w:hint="eastAsia"/>
        </w:rPr>
        <w:t>кондилом</w:t>
      </w:r>
      <w:r>
        <w:t xml:space="preserve"> </w:t>
      </w:r>
      <w:r>
        <w:rPr>
          <w:rFonts w:hint="eastAsia"/>
        </w:rPr>
        <w:t>у</w:t>
      </w:r>
      <w:r>
        <w:t xml:space="preserve"> </w:t>
      </w:r>
      <w:r>
        <w:rPr>
          <w:rFonts w:hint="eastAsia"/>
        </w:rPr>
        <w:t>пациенток</w:t>
      </w:r>
      <w:r>
        <w:t xml:space="preserve"> 1 </w:t>
      </w:r>
      <w:r>
        <w:rPr>
          <w:rFonts w:hint="eastAsia"/>
        </w:rPr>
        <w:t>группы</w:t>
      </w:r>
    </w:p>
    <w:p w14:paraId="781002CE" w14:textId="77777777" w:rsidR="002F5568" w:rsidRDefault="002F5568" w:rsidP="002F5568"/>
    <w:p w14:paraId="19488D5A" w14:textId="77777777" w:rsidR="002F5568" w:rsidRDefault="002F5568" w:rsidP="002F5568">
      <w:r>
        <w:t xml:space="preserve">3.6. </w:t>
      </w:r>
      <w:r>
        <w:rPr>
          <w:rFonts w:hint="eastAsia"/>
        </w:rPr>
        <w:t>Результаты</w:t>
      </w:r>
      <w:r>
        <w:t xml:space="preserve"> </w:t>
      </w:r>
      <w:r>
        <w:rPr>
          <w:rFonts w:hint="eastAsia"/>
        </w:rPr>
        <w:t>хирургического</w:t>
      </w:r>
      <w:r>
        <w:t xml:space="preserve"> </w:t>
      </w:r>
      <w:r>
        <w:rPr>
          <w:rFonts w:hint="eastAsia"/>
        </w:rPr>
        <w:t>иссечения</w:t>
      </w:r>
      <w:r>
        <w:t xml:space="preserve"> </w:t>
      </w:r>
      <w:r>
        <w:rPr>
          <w:rFonts w:hint="eastAsia"/>
        </w:rPr>
        <w:t>остроконечных</w:t>
      </w:r>
      <w:r>
        <w:t xml:space="preserve"> </w:t>
      </w:r>
      <w:r>
        <w:rPr>
          <w:rFonts w:hint="eastAsia"/>
        </w:rPr>
        <w:t>кондилом</w:t>
      </w:r>
      <w:r>
        <w:t xml:space="preserve"> </w:t>
      </w:r>
      <w:r>
        <w:rPr>
          <w:rFonts w:hint="eastAsia"/>
        </w:rPr>
        <w:t>инструментом</w:t>
      </w:r>
      <w:r>
        <w:t xml:space="preserve"> </w:t>
      </w:r>
      <w:r>
        <w:rPr>
          <w:rFonts w:hint="eastAsia"/>
        </w:rPr>
        <w:t>для</w:t>
      </w:r>
      <w:r>
        <w:t xml:space="preserve"> </w:t>
      </w:r>
      <w:r>
        <w:rPr>
          <w:rFonts w:hint="eastAsia"/>
        </w:rPr>
        <w:t>биопсии</w:t>
      </w:r>
      <w:r>
        <w:t xml:space="preserve"> </w:t>
      </w:r>
      <w:r>
        <w:rPr>
          <w:rFonts w:hint="eastAsia"/>
        </w:rPr>
        <w:t>кожи</w:t>
      </w:r>
      <w:r>
        <w:t xml:space="preserve"> Dermo Punch</w:t>
      </w:r>
    </w:p>
    <w:p w14:paraId="0F637A8F" w14:textId="77777777" w:rsidR="002F5568" w:rsidRDefault="002F5568" w:rsidP="002F5568"/>
    <w:p w14:paraId="766170A6" w14:textId="77777777" w:rsidR="002F5568" w:rsidRDefault="002F5568" w:rsidP="002F5568">
      <w:r>
        <w:t xml:space="preserve">3.7. </w:t>
      </w:r>
      <w:r>
        <w:rPr>
          <w:rFonts w:hint="eastAsia"/>
        </w:rPr>
        <w:t>Результаты</w:t>
      </w:r>
      <w:r>
        <w:t xml:space="preserve"> </w:t>
      </w:r>
      <w:r>
        <w:rPr>
          <w:rFonts w:hint="eastAsia"/>
        </w:rPr>
        <w:t>комбинированной</w:t>
      </w:r>
      <w:r>
        <w:t xml:space="preserve"> </w:t>
      </w:r>
      <w:r>
        <w:rPr>
          <w:rFonts w:hint="eastAsia"/>
        </w:rPr>
        <w:t>противорецидивной</w:t>
      </w:r>
      <w:r>
        <w:t xml:space="preserve"> </w:t>
      </w:r>
      <w:r>
        <w:rPr>
          <w:rFonts w:hint="eastAsia"/>
        </w:rPr>
        <w:t>терапии</w:t>
      </w:r>
    </w:p>
    <w:p w14:paraId="132B930F" w14:textId="77777777" w:rsidR="002F5568" w:rsidRDefault="002F5568" w:rsidP="002F5568"/>
    <w:p w14:paraId="09B55894" w14:textId="77777777" w:rsidR="002F5568" w:rsidRDefault="002F5568" w:rsidP="002F5568">
      <w:r>
        <w:rPr>
          <w:rFonts w:hint="eastAsia"/>
        </w:rPr>
        <w:t>остроконечных</w:t>
      </w:r>
      <w:r>
        <w:t xml:space="preserve"> </w:t>
      </w:r>
      <w:r>
        <w:rPr>
          <w:rFonts w:hint="eastAsia"/>
        </w:rPr>
        <w:t>кондилом</w:t>
      </w:r>
      <w:r>
        <w:t xml:space="preserve"> </w:t>
      </w:r>
      <w:r>
        <w:rPr>
          <w:rFonts w:hint="eastAsia"/>
        </w:rPr>
        <w:t>вульвы</w:t>
      </w:r>
    </w:p>
    <w:p w14:paraId="0D13ED1A" w14:textId="77777777" w:rsidR="002F5568" w:rsidRDefault="002F5568" w:rsidP="002F5568"/>
    <w:p w14:paraId="507BAEEC" w14:textId="77777777" w:rsidR="002F5568" w:rsidRDefault="002F5568" w:rsidP="002F5568">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33F28195" w14:textId="77777777" w:rsidR="002F5568" w:rsidRDefault="002F5568" w:rsidP="002F5568"/>
    <w:p w14:paraId="7961EF8A" w14:textId="77777777" w:rsidR="002F5568" w:rsidRDefault="002F5568" w:rsidP="002F5568">
      <w:r>
        <w:rPr>
          <w:rFonts w:hint="eastAsia"/>
        </w:rPr>
        <w:t>ВЫВОДЫ</w:t>
      </w:r>
    </w:p>
    <w:p w14:paraId="3D2F8D19" w14:textId="77777777" w:rsidR="002F5568" w:rsidRDefault="002F5568" w:rsidP="002F5568"/>
    <w:p w14:paraId="6444DD9C" w14:textId="77777777" w:rsidR="002F5568" w:rsidRDefault="002F5568" w:rsidP="002F5568">
      <w:r>
        <w:rPr>
          <w:rFonts w:hint="eastAsia"/>
        </w:rPr>
        <w:t>ПРАКТИЧЕСКИЕ</w:t>
      </w:r>
      <w:r>
        <w:t xml:space="preserve"> </w:t>
      </w:r>
      <w:r>
        <w:rPr>
          <w:rFonts w:hint="eastAsia"/>
        </w:rPr>
        <w:t>РЕКОМЕНДАЦИИ</w:t>
      </w:r>
    </w:p>
    <w:p w14:paraId="40F6883B" w14:textId="77777777" w:rsidR="002F5568" w:rsidRDefault="002F5568" w:rsidP="002F5568"/>
    <w:p w14:paraId="4CD5221D" w14:textId="77777777" w:rsidR="002F5568" w:rsidRDefault="002F5568" w:rsidP="002F5568">
      <w:r>
        <w:rPr>
          <w:rFonts w:hint="eastAsia"/>
        </w:rPr>
        <w:lastRenderedPageBreak/>
        <w:t>СПИСОК</w:t>
      </w:r>
      <w:r>
        <w:t xml:space="preserve"> </w:t>
      </w:r>
      <w:r>
        <w:rPr>
          <w:rFonts w:hint="eastAsia"/>
        </w:rPr>
        <w:t>СОКРАЩЕНИЙ</w:t>
      </w:r>
    </w:p>
    <w:p w14:paraId="278A94D8" w14:textId="77777777" w:rsidR="002F5568" w:rsidRDefault="002F5568" w:rsidP="002F5568"/>
    <w:p w14:paraId="0A7CE1F0" w14:textId="77777777" w:rsidR="002F5568" w:rsidRDefault="002F5568" w:rsidP="002F5568">
      <w:r>
        <w:rPr>
          <w:rFonts w:hint="eastAsia"/>
        </w:rPr>
        <w:t>СПИСОК</w:t>
      </w:r>
      <w:r>
        <w:t xml:space="preserve"> </w:t>
      </w:r>
      <w:r>
        <w:rPr>
          <w:rFonts w:hint="eastAsia"/>
        </w:rPr>
        <w:t>ЛИТЕРАТУРЫ</w:t>
      </w:r>
    </w:p>
    <w:p w14:paraId="73F461E4" w14:textId="77777777" w:rsidR="002F5568" w:rsidRDefault="002F5568" w:rsidP="002F5568"/>
    <w:p w14:paraId="52ABC64D" w14:textId="015C6064" w:rsidR="002F5568" w:rsidRPr="002F5568" w:rsidRDefault="002F5568" w:rsidP="002F5568">
      <w:r>
        <w:rPr>
          <w:rFonts w:hint="eastAsia"/>
        </w:rPr>
        <w:t>ВВЕДЕНИЕ</w:t>
      </w:r>
    </w:p>
    <w:sectPr w:rsidR="002F5568" w:rsidRPr="002F556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F1735" w14:textId="77777777" w:rsidR="00820170" w:rsidRPr="008D1934" w:rsidRDefault="00820170">
      <w:pPr>
        <w:spacing w:after="0" w:line="240" w:lineRule="auto"/>
      </w:pPr>
      <w:r w:rsidRPr="008D1934">
        <w:separator/>
      </w:r>
    </w:p>
  </w:endnote>
  <w:endnote w:type="continuationSeparator" w:id="0">
    <w:p w14:paraId="66C4E047" w14:textId="77777777" w:rsidR="00820170" w:rsidRPr="008D1934" w:rsidRDefault="0082017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7B479" w14:textId="77777777" w:rsidR="00820170" w:rsidRPr="008D1934" w:rsidRDefault="00820170"/>
    <w:p w14:paraId="390355C2" w14:textId="77777777" w:rsidR="00820170" w:rsidRPr="008D1934" w:rsidRDefault="00820170"/>
    <w:p w14:paraId="4FFDB81C" w14:textId="77777777" w:rsidR="00820170" w:rsidRPr="008D1934" w:rsidRDefault="00820170"/>
    <w:p w14:paraId="538CF2B2" w14:textId="77777777" w:rsidR="00820170" w:rsidRPr="008D1934" w:rsidRDefault="00820170"/>
    <w:p w14:paraId="61477F69" w14:textId="77777777" w:rsidR="00820170" w:rsidRPr="008D1934" w:rsidRDefault="00820170"/>
    <w:p w14:paraId="0EEFDCCD" w14:textId="77777777" w:rsidR="00820170" w:rsidRPr="008D1934" w:rsidRDefault="00820170"/>
    <w:p w14:paraId="22F66F67" w14:textId="77777777" w:rsidR="00820170" w:rsidRPr="008D1934" w:rsidRDefault="00820170">
      <w:pPr>
        <w:rPr>
          <w:sz w:val="2"/>
          <w:szCs w:val="2"/>
        </w:rPr>
      </w:pPr>
      <w:r>
        <w:rPr>
          <w:noProof/>
        </w:rPr>
        <mc:AlternateContent>
          <mc:Choice Requires="wps">
            <w:drawing>
              <wp:anchor distT="0" distB="0" distL="63500" distR="63500" simplePos="0" relativeHeight="251660288" behindDoc="1" locked="0" layoutInCell="1" allowOverlap="1" wp14:anchorId="0F3D12F9" wp14:editId="350D8F2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87DDBBC" w14:textId="77777777" w:rsidR="00820170" w:rsidRPr="008D1934" w:rsidRDefault="008201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3D12F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7DDBBC" w14:textId="77777777" w:rsidR="00820170" w:rsidRPr="008D1934" w:rsidRDefault="008201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31C8E78" w14:textId="77777777" w:rsidR="00820170" w:rsidRPr="008D1934" w:rsidRDefault="00820170"/>
    <w:p w14:paraId="59927971" w14:textId="77777777" w:rsidR="00820170" w:rsidRPr="008D1934" w:rsidRDefault="00820170"/>
    <w:p w14:paraId="6349DACF" w14:textId="77777777" w:rsidR="00820170" w:rsidRPr="008D1934" w:rsidRDefault="00820170">
      <w:pPr>
        <w:rPr>
          <w:sz w:val="2"/>
          <w:szCs w:val="2"/>
        </w:rPr>
      </w:pPr>
      <w:r>
        <w:rPr>
          <w:noProof/>
        </w:rPr>
        <mc:AlternateContent>
          <mc:Choice Requires="wps">
            <w:drawing>
              <wp:anchor distT="0" distB="0" distL="63500" distR="63500" simplePos="0" relativeHeight="251659264" behindDoc="1" locked="0" layoutInCell="1" allowOverlap="1" wp14:anchorId="6438D96D" wp14:editId="73FA0EC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A435E03" w14:textId="77777777" w:rsidR="00820170" w:rsidRPr="008D1934" w:rsidRDefault="008201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8D96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435E03" w14:textId="77777777" w:rsidR="00820170" w:rsidRPr="008D1934" w:rsidRDefault="008201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35C3395" w14:textId="77777777" w:rsidR="00820170" w:rsidRPr="008D1934" w:rsidRDefault="00820170"/>
    <w:p w14:paraId="2333A2B0" w14:textId="77777777" w:rsidR="00820170" w:rsidRPr="008D1934" w:rsidRDefault="00820170">
      <w:pPr>
        <w:rPr>
          <w:sz w:val="2"/>
          <w:szCs w:val="2"/>
        </w:rPr>
      </w:pPr>
    </w:p>
    <w:p w14:paraId="0EF4FF53" w14:textId="77777777" w:rsidR="00820170" w:rsidRPr="008D1934" w:rsidRDefault="00820170"/>
    <w:p w14:paraId="67F3CE45" w14:textId="77777777" w:rsidR="00820170" w:rsidRPr="008D1934" w:rsidRDefault="00820170">
      <w:pPr>
        <w:spacing w:after="0" w:line="240" w:lineRule="auto"/>
      </w:pPr>
    </w:p>
  </w:footnote>
  <w:footnote w:type="continuationSeparator" w:id="0">
    <w:p w14:paraId="6BEDCDB8" w14:textId="77777777" w:rsidR="00820170" w:rsidRPr="008D1934" w:rsidRDefault="0082017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170"/>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3577</TotalTime>
  <Pages>3</Pages>
  <Words>234</Words>
  <Characters>1338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658</cp:revision>
  <cp:lastPrinted>2024-05-12T14:21:00Z</cp:lastPrinted>
  <dcterms:created xsi:type="dcterms:W3CDTF">2024-05-12T14:37:00Z</dcterms:created>
  <dcterms:modified xsi:type="dcterms:W3CDTF">2024-05-17T14:14:00Z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