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4D13" w14:textId="5B60703E" w:rsidR="00CE6009" w:rsidRDefault="006E5C20" w:rsidP="006E5C20">
      <w:r w:rsidRPr="006E5C20">
        <w:rPr>
          <w:rFonts w:hint="eastAsia"/>
        </w:rPr>
        <w:t>Лобанов</w:t>
      </w:r>
      <w:r w:rsidRPr="006E5C20">
        <w:t xml:space="preserve">, </w:t>
      </w:r>
      <w:r w:rsidRPr="006E5C20">
        <w:rPr>
          <w:rFonts w:hint="eastAsia"/>
        </w:rPr>
        <w:t>Вячеслав</w:t>
      </w:r>
      <w:r w:rsidRPr="006E5C20">
        <w:t xml:space="preserve"> </w:t>
      </w:r>
      <w:r w:rsidRPr="006E5C20">
        <w:rPr>
          <w:rFonts w:hint="eastAsia"/>
        </w:rPr>
        <w:t>Игоревич</w:t>
      </w:r>
      <w:r>
        <w:t xml:space="preserve"> </w:t>
      </w:r>
      <w:r w:rsidRPr="006E5C20">
        <w:rPr>
          <w:rFonts w:hint="eastAsia"/>
        </w:rPr>
        <w:t>Процессное</w:t>
      </w:r>
      <w:r w:rsidRPr="006E5C20">
        <w:t xml:space="preserve"> </w:t>
      </w:r>
      <w:r w:rsidRPr="006E5C20">
        <w:rPr>
          <w:rFonts w:hint="eastAsia"/>
        </w:rPr>
        <w:t>планирование</w:t>
      </w:r>
      <w:r w:rsidRPr="006E5C20">
        <w:t xml:space="preserve"> </w:t>
      </w:r>
      <w:r w:rsidRPr="006E5C20">
        <w:rPr>
          <w:rFonts w:hint="eastAsia"/>
        </w:rPr>
        <w:t>проектной</w:t>
      </w:r>
      <w:r w:rsidRPr="006E5C20">
        <w:t xml:space="preserve"> </w:t>
      </w:r>
      <w:r w:rsidRPr="006E5C20">
        <w:rPr>
          <w:rFonts w:hint="eastAsia"/>
        </w:rPr>
        <w:t>деятельности</w:t>
      </w:r>
      <w:r w:rsidRPr="006E5C20">
        <w:t xml:space="preserve"> </w:t>
      </w:r>
      <w:r w:rsidRPr="006E5C20">
        <w:rPr>
          <w:rFonts w:hint="eastAsia"/>
        </w:rPr>
        <w:t>предприятий</w:t>
      </w:r>
      <w:r w:rsidRPr="006E5C20">
        <w:t xml:space="preserve"> </w:t>
      </w:r>
      <w:r w:rsidRPr="006E5C20">
        <w:rPr>
          <w:rFonts w:hint="eastAsia"/>
        </w:rPr>
        <w:t>информатизации</w:t>
      </w:r>
    </w:p>
    <w:p w14:paraId="42B6E578" w14:textId="77777777" w:rsidR="006E5C20" w:rsidRDefault="006E5C20" w:rsidP="006E5C20">
      <w:r>
        <w:rPr>
          <w:rFonts w:hint="eastAsia"/>
        </w:rPr>
        <w:t>ОГЛАВЛЕНИЕ</w:t>
      </w:r>
      <w:r>
        <w:t xml:space="preserve"> </w:t>
      </w:r>
      <w:r>
        <w:rPr>
          <w:rFonts w:hint="eastAsia"/>
        </w:rPr>
        <w:t>ДИССЕРТАЦИИ</w:t>
      </w:r>
    </w:p>
    <w:p w14:paraId="7D8E00A9" w14:textId="77777777" w:rsidR="006E5C20" w:rsidRDefault="006E5C20" w:rsidP="006E5C20">
      <w:r>
        <w:rPr>
          <w:rFonts w:hint="eastAsia"/>
        </w:rPr>
        <w:t>кандидат</w:t>
      </w:r>
      <w:r>
        <w:t xml:space="preserve"> </w:t>
      </w:r>
      <w:r>
        <w:rPr>
          <w:rFonts w:hint="eastAsia"/>
        </w:rPr>
        <w:t>наук</w:t>
      </w:r>
      <w:r>
        <w:t xml:space="preserve"> </w:t>
      </w:r>
      <w:r>
        <w:rPr>
          <w:rFonts w:hint="eastAsia"/>
        </w:rPr>
        <w:t>Лобанов</w:t>
      </w:r>
      <w:r>
        <w:t xml:space="preserve">, </w:t>
      </w:r>
      <w:r>
        <w:rPr>
          <w:rFonts w:hint="eastAsia"/>
        </w:rPr>
        <w:t>Вячеслав</w:t>
      </w:r>
      <w:r>
        <w:t xml:space="preserve"> </w:t>
      </w:r>
      <w:r>
        <w:rPr>
          <w:rFonts w:hint="eastAsia"/>
        </w:rPr>
        <w:t>Игоревич</w:t>
      </w:r>
    </w:p>
    <w:p w14:paraId="4BBC4BF4" w14:textId="77777777" w:rsidR="006E5C20" w:rsidRDefault="006E5C20" w:rsidP="006E5C20">
      <w:r>
        <w:rPr>
          <w:rFonts w:hint="eastAsia"/>
        </w:rPr>
        <w:t>ОГЛАВЛЕНИЕ</w:t>
      </w:r>
    </w:p>
    <w:p w14:paraId="11BAB386" w14:textId="77777777" w:rsidR="006E5C20" w:rsidRDefault="006E5C20" w:rsidP="006E5C20"/>
    <w:p w14:paraId="4285D407" w14:textId="77777777" w:rsidR="006E5C20" w:rsidRDefault="006E5C20" w:rsidP="006E5C20">
      <w:r>
        <w:rPr>
          <w:rFonts w:hint="eastAsia"/>
        </w:rPr>
        <w:t>ВВЕДЕНИЕ</w:t>
      </w:r>
    </w:p>
    <w:p w14:paraId="2323DACD" w14:textId="77777777" w:rsidR="006E5C20" w:rsidRDefault="006E5C20" w:rsidP="006E5C20"/>
    <w:p w14:paraId="318D9E2D" w14:textId="77777777" w:rsidR="006E5C20" w:rsidRDefault="006E5C20" w:rsidP="006E5C2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ПЛАНИРОВАНИЯ</w:t>
      </w:r>
      <w:r>
        <w:t xml:space="preserve"> </w:t>
      </w:r>
      <w:r>
        <w:rPr>
          <w:rFonts w:hint="eastAsia"/>
        </w:rPr>
        <w:t>ПРОЕКТНОЙ</w:t>
      </w:r>
      <w:r>
        <w:t xml:space="preserve"> </w:t>
      </w:r>
      <w:r>
        <w:rPr>
          <w:rFonts w:hint="eastAsia"/>
        </w:rPr>
        <w:t>ДЕЯТЕЛЬНОСТИ</w:t>
      </w:r>
      <w:r>
        <w:t xml:space="preserve"> </w:t>
      </w:r>
      <w:r>
        <w:rPr>
          <w:rFonts w:hint="eastAsia"/>
        </w:rPr>
        <w:t>ПРЕДПРИЯТИЙ</w:t>
      </w:r>
      <w:r>
        <w:t xml:space="preserve"> </w:t>
      </w:r>
      <w:r>
        <w:rPr>
          <w:rFonts w:hint="eastAsia"/>
        </w:rPr>
        <w:t>ИНФОРМАТИЗАЦИИ</w:t>
      </w:r>
      <w:r>
        <w:t xml:space="preserve"> </w:t>
      </w:r>
      <w:r>
        <w:rPr>
          <w:rFonts w:hint="eastAsia"/>
        </w:rPr>
        <w:t>И</w:t>
      </w:r>
      <w:r>
        <w:t xml:space="preserve"> </w:t>
      </w:r>
      <w:r>
        <w:rPr>
          <w:rFonts w:hint="eastAsia"/>
        </w:rPr>
        <w:t>ЗАДАЧИ</w:t>
      </w:r>
      <w:r>
        <w:t xml:space="preserve"> </w:t>
      </w:r>
      <w:r>
        <w:rPr>
          <w:rFonts w:hint="eastAsia"/>
        </w:rPr>
        <w:t>ЕГО</w:t>
      </w:r>
      <w:r>
        <w:t xml:space="preserve"> </w:t>
      </w:r>
      <w:r>
        <w:rPr>
          <w:rFonts w:hint="eastAsia"/>
        </w:rPr>
        <w:t>СОВЕРШЕНСТВОВАНИЯ</w:t>
      </w:r>
      <w:r>
        <w:t xml:space="preserve"> </w:t>
      </w:r>
      <w:r>
        <w:rPr>
          <w:rFonts w:hint="eastAsia"/>
        </w:rPr>
        <w:t>НА</w:t>
      </w:r>
      <w:r>
        <w:t xml:space="preserve"> </w:t>
      </w:r>
      <w:r>
        <w:rPr>
          <w:rFonts w:hint="eastAsia"/>
        </w:rPr>
        <w:t>ОСНОВЕ</w:t>
      </w:r>
      <w:r>
        <w:t xml:space="preserve"> </w:t>
      </w:r>
      <w:r>
        <w:rPr>
          <w:rFonts w:hint="eastAsia"/>
        </w:rPr>
        <w:t>ПРОЦЕССНОГО</w:t>
      </w:r>
      <w:r>
        <w:t xml:space="preserve"> </w:t>
      </w:r>
      <w:r>
        <w:rPr>
          <w:rFonts w:hint="eastAsia"/>
        </w:rPr>
        <w:t>ПОДХОДА</w:t>
      </w:r>
    </w:p>
    <w:p w14:paraId="20F9E490" w14:textId="77777777" w:rsidR="006E5C20" w:rsidRDefault="006E5C20" w:rsidP="006E5C20"/>
    <w:p w14:paraId="2DC23557" w14:textId="77777777" w:rsidR="006E5C20" w:rsidRDefault="006E5C20" w:rsidP="006E5C20">
      <w:r>
        <w:t xml:space="preserve">1.1. </w:t>
      </w:r>
      <w:r>
        <w:rPr>
          <w:rFonts w:hint="eastAsia"/>
        </w:rPr>
        <w:t>Анализ</w:t>
      </w:r>
      <w:r>
        <w:t xml:space="preserve"> </w:t>
      </w:r>
      <w:r>
        <w:rPr>
          <w:rFonts w:hint="eastAsia"/>
        </w:rPr>
        <w:t>проектной</w:t>
      </w:r>
      <w:r>
        <w:t xml:space="preserve"> </w:t>
      </w:r>
      <w:r>
        <w:rPr>
          <w:rFonts w:hint="eastAsia"/>
        </w:rPr>
        <w:t>деятельности</w:t>
      </w:r>
      <w:r>
        <w:t xml:space="preserve"> </w:t>
      </w:r>
      <w:r>
        <w:rPr>
          <w:rFonts w:hint="eastAsia"/>
        </w:rPr>
        <w:t>предприятий</w:t>
      </w:r>
      <w:r>
        <w:t xml:space="preserve"> </w:t>
      </w:r>
      <w:r>
        <w:rPr>
          <w:rFonts w:hint="eastAsia"/>
        </w:rPr>
        <w:t>информатизации</w:t>
      </w:r>
    </w:p>
    <w:p w14:paraId="0E8519F5" w14:textId="77777777" w:rsidR="006E5C20" w:rsidRDefault="006E5C20" w:rsidP="006E5C20"/>
    <w:p w14:paraId="23418D32" w14:textId="77777777" w:rsidR="006E5C20" w:rsidRDefault="006E5C20" w:rsidP="006E5C20">
      <w:r>
        <w:t xml:space="preserve">1.2. </w:t>
      </w:r>
      <w:r>
        <w:rPr>
          <w:rFonts w:hint="eastAsia"/>
        </w:rPr>
        <w:t>Теоретические</w:t>
      </w:r>
      <w:r>
        <w:t xml:space="preserve"> </w:t>
      </w:r>
      <w:r>
        <w:rPr>
          <w:rFonts w:hint="eastAsia"/>
        </w:rPr>
        <w:t>основы</w:t>
      </w:r>
      <w:r>
        <w:t xml:space="preserve"> </w:t>
      </w:r>
      <w:r>
        <w:rPr>
          <w:rFonts w:hint="eastAsia"/>
        </w:rPr>
        <w:t>планирования</w:t>
      </w:r>
      <w:r>
        <w:t xml:space="preserve"> </w:t>
      </w:r>
      <w:r>
        <w:rPr>
          <w:rFonts w:hint="eastAsia"/>
        </w:rPr>
        <w:t>проектной</w:t>
      </w:r>
      <w:r>
        <w:t xml:space="preserve"> </w:t>
      </w:r>
      <w:r>
        <w:rPr>
          <w:rFonts w:hint="eastAsia"/>
        </w:rPr>
        <w:t>деятельности</w:t>
      </w:r>
      <w:r>
        <w:t xml:space="preserve"> </w:t>
      </w:r>
      <w:r>
        <w:rPr>
          <w:rFonts w:hint="eastAsia"/>
        </w:rPr>
        <w:t>предприятий</w:t>
      </w:r>
      <w:r>
        <w:t xml:space="preserve"> </w:t>
      </w:r>
      <w:r>
        <w:rPr>
          <w:rFonts w:hint="eastAsia"/>
        </w:rPr>
        <w:t>информатизации</w:t>
      </w:r>
    </w:p>
    <w:p w14:paraId="24D26BB1" w14:textId="77777777" w:rsidR="006E5C20" w:rsidRDefault="006E5C20" w:rsidP="006E5C20"/>
    <w:p w14:paraId="377A2571" w14:textId="77777777" w:rsidR="006E5C20" w:rsidRDefault="006E5C20" w:rsidP="006E5C20">
      <w:r>
        <w:t xml:space="preserve">1.3. </w:t>
      </w:r>
      <w:r>
        <w:rPr>
          <w:rFonts w:hint="eastAsia"/>
        </w:rPr>
        <w:t>Задачи</w:t>
      </w:r>
      <w:r>
        <w:t xml:space="preserve"> </w:t>
      </w:r>
      <w:r>
        <w:rPr>
          <w:rFonts w:hint="eastAsia"/>
        </w:rPr>
        <w:t>совершенствования</w:t>
      </w:r>
      <w:r>
        <w:t xml:space="preserve"> </w:t>
      </w:r>
      <w:r>
        <w:rPr>
          <w:rFonts w:hint="eastAsia"/>
        </w:rPr>
        <w:t>планирования</w:t>
      </w:r>
      <w:r>
        <w:t xml:space="preserve"> </w:t>
      </w:r>
      <w:r>
        <w:rPr>
          <w:rFonts w:hint="eastAsia"/>
        </w:rPr>
        <w:t>проектной</w:t>
      </w:r>
      <w:r>
        <w:t xml:space="preserve"> </w:t>
      </w:r>
      <w:r>
        <w:rPr>
          <w:rFonts w:hint="eastAsia"/>
        </w:rPr>
        <w:t>деятельности</w:t>
      </w:r>
    </w:p>
    <w:p w14:paraId="63FB261B" w14:textId="77777777" w:rsidR="006E5C20" w:rsidRDefault="006E5C20" w:rsidP="006E5C20"/>
    <w:p w14:paraId="34F1D3A5" w14:textId="77777777" w:rsidR="006E5C20" w:rsidRDefault="006E5C20" w:rsidP="006E5C20">
      <w:r>
        <w:rPr>
          <w:rFonts w:hint="eastAsia"/>
        </w:rPr>
        <w:t>предприятий</w:t>
      </w:r>
      <w:r>
        <w:t xml:space="preserve"> </w:t>
      </w:r>
      <w:r>
        <w:rPr>
          <w:rFonts w:hint="eastAsia"/>
        </w:rPr>
        <w:t>информатизации</w:t>
      </w:r>
      <w:r>
        <w:t xml:space="preserve"> </w:t>
      </w:r>
      <w:r>
        <w:rPr>
          <w:rFonts w:hint="eastAsia"/>
        </w:rPr>
        <w:t>на</w:t>
      </w:r>
      <w:r>
        <w:t xml:space="preserve"> </w:t>
      </w:r>
      <w:r>
        <w:rPr>
          <w:rFonts w:hint="eastAsia"/>
        </w:rPr>
        <w:t>основе</w:t>
      </w:r>
      <w:r>
        <w:t xml:space="preserve"> </w:t>
      </w:r>
      <w:r>
        <w:rPr>
          <w:rFonts w:hint="eastAsia"/>
        </w:rPr>
        <w:t>процессного</w:t>
      </w:r>
      <w:r>
        <w:t xml:space="preserve"> </w:t>
      </w:r>
      <w:r>
        <w:rPr>
          <w:rFonts w:hint="eastAsia"/>
        </w:rPr>
        <w:t>подхода</w:t>
      </w:r>
    </w:p>
    <w:p w14:paraId="3C5121C1" w14:textId="77777777" w:rsidR="006E5C20" w:rsidRDefault="006E5C20" w:rsidP="006E5C20"/>
    <w:p w14:paraId="0F88C787" w14:textId="77777777" w:rsidR="006E5C20" w:rsidRDefault="006E5C20" w:rsidP="006E5C20">
      <w:r>
        <w:rPr>
          <w:rFonts w:hint="eastAsia"/>
        </w:rPr>
        <w:t>Выводы</w:t>
      </w:r>
      <w:r>
        <w:t xml:space="preserve"> </w:t>
      </w:r>
      <w:r>
        <w:rPr>
          <w:rFonts w:hint="eastAsia"/>
        </w:rPr>
        <w:t>по</w:t>
      </w:r>
      <w:r>
        <w:t xml:space="preserve"> 1 </w:t>
      </w:r>
      <w:r>
        <w:rPr>
          <w:rFonts w:hint="eastAsia"/>
        </w:rPr>
        <w:t>главе</w:t>
      </w:r>
    </w:p>
    <w:p w14:paraId="0D5B346D" w14:textId="77777777" w:rsidR="006E5C20" w:rsidRDefault="006E5C20" w:rsidP="006E5C20"/>
    <w:p w14:paraId="7EF6FDC7" w14:textId="77777777" w:rsidR="006E5C20" w:rsidRDefault="006E5C20" w:rsidP="006E5C20">
      <w:r>
        <w:rPr>
          <w:rFonts w:hint="eastAsia"/>
        </w:rPr>
        <w:t>ГЛАВА</w:t>
      </w:r>
      <w:r>
        <w:t xml:space="preserve"> 2. </w:t>
      </w:r>
      <w:r>
        <w:rPr>
          <w:rFonts w:hint="eastAsia"/>
        </w:rPr>
        <w:t>РАЗРАБОТКА</w:t>
      </w:r>
      <w:r>
        <w:t xml:space="preserve"> </w:t>
      </w:r>
      <w:r>
        <w:rPr>
          <w:rFonts w:hint="eastAsia"/>
        </w:rPr>
        <w:t>МЕТОДОВ</w:t>
      </w:r>
      <w:r>
        <w:t xml:space="preserve"> </w:t>
      </w:r>
      <w:r>
        <w:rPr>
          <w:rFonts w:hint="eastAsia"/>
        </w:rPr>
        <w:t>ПЛАНИРОВАНИЯ</w:t>
      </w:r>
      <w:r>
        <w:t xml:space="preserve"> </w:t>
      </w:r>
      <w:r>
        <w:rPr>
          <w:rFonts w:hint="eastAsia"/>
        </w:rPr>
        <w:t>ПРОЕКТНОЙ</w:t>
      </w:r>
      <w:r>
        <w:t xml:space="preserve"> </w:t>
      </w:r>
      <w:r>
        <w:rPr>
          <w:rFonts w:hint="eastAsia"/>
        </w:rPr>
        <w:t>ДЕЯТЕЛЬНОСТИ</w:t>
      </w:r>
      <w:r>
        <w:t xml:space="preserve"> </w:t>
      </w:r>
      <w:r>
        <w:rPr>
          <w:rFonts w:hint="eastAsia"/>
        </w:rPr>
        <w:t>ПРЕДПРИЯТИЙ</w:t>
      </w:r>
      <w:r>
        <w:t xml:space="preserve"> </w:t>
      </w:r>
      <w:r>
        <w:rPr>
          <w:rFonts w:hint="eastAsia"/>
        </w:rPr>
        <w:t>ИНФОРМАТИЗАЦИИ</w:t>
      </w:r>
      <w:r>
        <w:t xml:space="preserve"> </w:t>
      </w:r>
      <w:r>
        <w:rPr>
          <w:rFonts w:hint="eastAsia"/>
        </w:rPr>
        <w:t>НА</w:t>
      </w:r>
      <w:r>
        <w:t xml:space="preserve"> </w:t>
      </w:r>
      <w:r>
        <w:rPr>
          <w:rFonts w:hint="eastAsia"/>
        </w:rPr>
        <w:t>ОСНОВЕ</w:t>
      </w:r>
      <w:r>
        <w:t xml:space="preserve"> </w:t>
      </w:r>
      <w:r>
        <w:rPr>
          <w:rFonts w:hint="eastAsia"/>
        </w:rPr>
        <w:t>ПРОЦЕССНОГО</w:t>
      </w:r>
      <w:r>
        <w:t xml:space="preserve"> </w:t>
      </w:r>
      <w:r>
        <w:rPr>
          <w:rFonts w:hint="eastAsia"/>
        </w:rPr>
        <w:t>ПОДХОДА</w:t>
      </w:r>
    </w:p>
    <w:p w14:paraId="6472C6BC" w14:textId="77777777" w:rsidR="006E5C20" w:rsidRDefault="006E5C20" w:rsidP="006E5C20"/>
    <w:p w14:paraId="223EF57D" w14:textId="77777777" w:rsidR="006E5C20" w:rsidRDefault="006E5C20" w:rsidP="006E5C20">
      <w:r>
        <w:t xml:space="preserve">2.1.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трудоемкости</w:t>
      </w:r>
      <w:r>
        <w:t xml:space="preserve"> </w:t>
      </w:r>
      <w:r>
        <w:rPr>
          <w:rFonts w:hint="eastAsia"/>
        </w:rPr>
        <w:t>выполнения</w:t>
      </w:r>
      <w:r>
        <w:t xml:space="preserve"> </w:t>
      </w:r>
      <w:r>
        <w:rPr>
          <w:rFonts w:hint="eastAsia"/>
        </w:rPr>
        <w:t>бизнес</w:t>
      </w:r>
      <w:r>
        <w:t>-</w:t>
      </w:r>
      <w:r>
        <w:rPr>
          <w:rFonts w:hint="eastAsia"/>
        </w:rPr>
        <w:t>операций</w:t>
      </w:r>
      <w:r>
        <w:t xml:space="preserve"> </w:t>
      </w:r>
      <w:r>
        <w:rPr>
          <w:rFonts w:hint="eastAsia"/>
        </w:rPr>
        <w:t>с</w:t>
      </w:r>
      <w:r>
        <w:t xml:space="preserve"> </w:t>
      </w:r>
      <w:r>
        <w:rPr>
          <w:rFonts w:hint="eastAsia"/>
        </w:rPr>
        <w:t>привязкой</w:t>
      </w:r>
      <w:r>
        <w:t xml:space="preserve"> </w:t>
      </w:r>
      <w:r>
        <w:rPr>
          <w:rFonts w:hint="eastAsia"/>
        </w:rPr>
        <w:t>к</w:t>
      </w:r>
      <w:r>
        <w:t xml:space="preserve"> </w:t>
      </w:r>
      <w:r>
        <w:rPr>
          <w:rFonts w:hint="eastAsia"/>
        </w:rPr>
        <w:t>подпериодам</w:t>
      </w:r>
      <w:r>
        <w:t xml:space="preserve"> </w:t>
      </w:r>
      <w:r>
        <w:rPr>
          <w:rFonts w:hint="eastAsia"/>
        </w:rPr>
        <w:t>бизнес</w:t>
      </w:r>
      <w:r>
        <w:t>-</w:t>
      </w:r>
      <w:r>
        <w:rPr>
          <w:rFonts w:hint="eastAsia"/>
        </w:rPr>
        <w:t>процесса</w:t>
      </w:r>
    </w:p>
    <w:p w14:paraId="645C720F" w14:textId="77777777" w:rsidR="006E5C20" w:rsidRDefault="006E5C20" w:rsidP="006E5C20"/>
    <w:p w14:paraId="49908563" w14:textId="77777777" w:rsidR="006E5C20" w:rsidRDefault="006E5C20" w:rsidP="006E5C20">
      <w:r>
        <w:lastRenderedPageBreak/>
        <w:t xml:space="preserve">2.2. </w:t>
      </w:r>
      <w:r>
        <w:rPr>
          <w:rFonts w:hint="eastAsia"/>
        </w:rPr>
        <w:t>Разработка</w:t>
      </w:r>
      <w:r>
        <w:t xml:space="preserve"> </w:t>
      </w:r>
      <w:r>
        <w:rPr>
          <w:rFonts w:hint="eastAsia"/>
        </w:rPr>
        <w:t>метода</w:t>
      </w:r>
      <w:r>
        <w:t xml:space="preserve"> </w:t>
      </w:r>
      <w:r>
        <w:rPr>
          <w:rFonts w:hint="eastAsia"/>
        </w:rPr>
        <w:t>количественной</w:t>
      </w:r>
      <w:r>
        <w:t xml:space="preserve"> </w:t>
      </w:r>
      <w:r>
        <w:rPr>
          <w:rFonts w:hint="eastAsia"/>
        </w:rPr>
        <w:t>оценки</w:t>
      </w:r>
      <w:r>
        <w:t xml:space="preserve"> </w:t>
      </w:r>
      <w:r>
        <w:rPr>
          <w:rFonts w:hint="eastAsia"/>
        </w:rPr>
        <w:t>графических</w:t>
      </w:r>
      <w:r>
        <w:t xml:space="preserve"> </w:t>
      </w:r>
      <w:r>
        <w:rPr>
          <w:rFonts w:hint="eastAsia"/>
        </w:rPr>
        <w:t>элементов</w:t>
      </w:r>
      <w:r>
        <w:t xml:space="preserve"> CASE-</w:t>
      </w:r>
      <w:r>
        <w:rPr>
          <w:rFonts w:hint="eastAsia"/>
        </w:rPr>
        <w:t>моделей</w:t>
      </w:r>
      <w:r>
        <w:t xml:space="preserve"> </w:t>
      </w:r>
      <w:r>
        <w:rPr>
          <w:rFonts w:hint="eastAsia"/>
        </w:rPr>
        <w:t>бизнес</w:t>
      </w:r>
      <w:r>
        <w:t>-</w:t>
      </w:r>
      <w:r>
        <w:rPr>
          <w:rFonts w:hint="eastAsia"/>
        </w:rPr>
        <w:t>процессов</w:t>
      </w:r>
      <w:r>
        <w:t xml:space="preserve"> </w:t>
      </w:r>
      <w:r>
        <w:rPr>
          <w:rFonts w:hint="eastAsia"/>
        </w:rPr>
        <w:t>на</w:t>
      </w:r>
      <w:r>
        <w:t xml:space="preserve"> </w:t>
      </w:r>
      <w:r>
        <w:rPr>
          <w:rFonts w:hint="eastAsia"/>
        </w:rPr>
        <w:t>основе</w:t>
      </w:r>
      <w:r>
        <w:t xml:space="preserve"> </w:t>
      </w:r>
      <w:r>
        <w:rPr>
          <w:rFonts w:hint="eastAsia"/>
        </w:rPr>
        <w:t>многоаспектного</w:t>
      </w:r>
      <w:r>
        <w:t xml:space="preserve"> </w:t>
      </w:r>
      <w:r>
        <w:rPr>
          <w:rFonts w:hint="eastAsia"/>
        </w:rPr>
        <w:t>подхода</w:t>
      </w:r>
    </w:p>
    <w:p w14:paraId="4859FBEF" w14:textId="77777777" w:rsidR="006E5C20" w:rsidRDefault="006E5C20" w:rsidP="006E5C20"/>
    <w:p w14:paraId="3F22D8EA" w14:textId="77777777" w:rsidR="006E5C20" w:rsidRDefault="006E5C20" w:rsidP="006E5C20">
      <w:r>
        <w:t xml:space="preserve">2.3. </w:t>
      </w:r>
      <w:r>
        <w:rPr>
          <w:rFonts w:hint="eastAsia"/>
        </w:rPr>
        <w:t>Оценка</w:t>
      </w:r>
      <w:r>
        <w:t xml:space="preserve"> </w:t>
      </w:r>
      <w:r>
        <w:rPr>
          <w:rFonts w:hint="eastAsia"/>
        </w:rPr>
        <w:t>стоимости</w:t>
      </w:r>
      <w:r>
        <w:t xml:space="preserve"> </w:t>
      </w:r>
      <w:r>
        <w:rPr>
          <w:rFonts w:hint="eastAsia"/>
        </w:rPr>
        <w:t>заказа</w:t>
      </w:r>
      <w:r>
        <w:t xml:space="preserve"> </w:t>
      </w:r>
      <w:r>
        <w:rPr>
          <w:rFonts w:hint="eastAsia"/>
        </w:rPr>
        <w:t>на</w:t>
      </w:r>
      <w:r>
        <w:t xml:space="preserve"> </w:t>
      </w:r>
      <w:r>
        <w:rPr>
          <w:rFonts w:hint="eastAsia"/>
        </w:rPr>
        <w:t>проектирование</w:t>
      </w:r>
      <w:r>
        <w:t xml:space="preserve"> </w:t>
      </w:r>
      <w:r>
        <w:rPr>
          <w:rFonts w:hint="eastAsia"/>
        </w:rPr>
        <w:t>ИС</w:t>
      </w:r>
      <w:r>
        <w:t xml:space="preserve"> </w:t>
      </w:r>
      <w:r>
        <w:rPr>
          <w:rFonts w:hint="eastAsia"/>
        </w:rPr>
        <w:t>с</w:t>
      </w:r>
      <w:r>
        <w:t xml:space="preserve"> </w:t>
      </w:r>
      <w:r>
        <w:rPr>
          <w:rFonts w:hint="eastAsia"/>
        </w:rPr>
        <w:t>учетом</w:t>
      </w:r>
      <w:r>
        <w:t xml:space="preserve"> </w:t>
      </w:r>
      <w:r>
        <w:rPr>
          <w:rFonts w:hint="eastAsia"/>
        </w:rPr>
        <w:t>расширенной</w:t>
      </w:r>
      <w:r>
        <w:t xml:space="preserve"> </w:t>
      </w:r>
      <w:r>
        <w:rPr>
          <w:rFonts w:hint="eastAsia"/>
        </w:rPr>
        <w:t>приведенной</w:t>
      </w:r>
      <w:r>
        <w:t xml:space="preserve"> </w:t>
      </w:r>
      <w:r>
        <w:rPr>
          <w:rFonts w:hint="eastAsia"/>
        </w:rPr>
        <w:t>стоимости</w:t>
      </w:r>
      <w:r>
        <w:t xml:space="preserve"> </w:t>
      </w:r>
      <w:r>
        <w:rPr>
          <w:rFonts w:hint="eastAsia"/>
        </w:rPr>
        <w:t>проекта</w:t>
      </w:r>
      <w:r>
        <w:t xml:space="preserve"> </w:t>
      </w:r>
      <w:r>
        <w:rPr>
          <w:rFonts w:hint="eastAsia"/>
        </w:rPr>
        <w:t>при</w:t>
      </w:r>
      <w:r>
        <w:t xml:space="preserve"> </w:t>
      </w:r>
      <w:r>
        <w:rPr>
          <w:rFonts w:hint="eastAsia"/>
        </w:rPr>
        <w:t>наличии</w:t>
      </w:r>
      <w:r>
        <w:t xml:space="preserve"> </w:t>
      </w:r>
      <w:r>
        <w:rPr>
          <w:rFonts w:hint="eastAsia"/>
        </w:rPr>
        <w:t>управленческой</w:t>
      </w:r>
      <w:r>
        <w:t xml:space="preserve"> </w:t>
      </w:r>
      <w:r>
        <w:rPr>
          <w:rFonts w:hint="eastAsia"/>
        </w:rPr>
        <w:t>гибкости</w:t>
      </w:r>
    </w:p>
    <w:p w14:paraId="36E861B9" w14:textId="77777777" w:rsidR="006E5C20" w:rsidRDefault="006E5C20" w:rsidP="006E5C20"/>
    <w:p w14:paraId="0BF9D272" w14:textId="77777777" w:rsidR="006E5C20" w:rsidRDefault="006E5C20" w:rsidP="006E5C20">
      <w:r>
        <w:t xml:space="preserve">2.4. </w:t>
      </w:r>
      <w:r>
        <w:rPr>
          <w:rFonts w:hint="eastAsia"/>
        </w:rPr>
        <w:t>Разработка</w:t>
      </w:r>
      <w:r>
        <w:t xml:space="preserve"> </w:t>
      </w:r>
      <w:r>
        <w:rPr>
          <w:rFonts w:hint="eastAsia"/>
        </w:rPr>
        <w:t>детерминированной</w:t>
      </w:r>
      <w:r>
        <w:t xml:space="preserve"> </w:t>
      </w:r>
      <w:r>
        <w:rPr>
          <w:rFonts w:hint="eastAsia"/>
        </w:rPr>
        <w:t>и</w:t>
      </w:r>
      <w:r>
        <w:t xml:space="preserve"> </w:t>
      </w:r>
      <w:r>
        <w:rPr>
          <w:rFonts w:hint="eastAsia"/>
        </w:rPr>
        <w:t>стохастической</w:t>
      </w:r>
      <w:r>
        <w:t xml:space="preserve"> </w:t>
      </w:r>
      <w:r>
        <w:rPr>
          <w:rFonts w:hint="eastAsia"/>
        </w:rPr>
        <w:t>моделей</w:t>
      </w:r>
      <w:r>
        <w:t xml:space="preserve"> </w:t>
      </w:r>
      <w:r>
        <w:rPr>
          <w:rFonts w:hint="eastAsia"/>
        </w:rPr>
        <w:t>формирования</w:t>
      </w:r>
      <w:r>
        <w:t xml:space="preserve"> </w:t>
      </w:r>
      <w:r>
        <w:rPr>
          <w:rFonts w:hint="eastAsia"/>
        </w:rPr>
        <w:t>и</w:t>
      </w:r>
    </w:p>
    <w:p w14:paraId="0A0B29E5" w14:textId="77777777" w:rsidR="006E5C20" w:rsidRDefault="006E5C20" w:rsidP="006E5C20"/>
    <w:p w14:paraId="6952FECB" w14:textId="77777777" w:rsidR="006E5C20" w:rsidRDefault="006E5C20" w:rsidP="006E5C20">
      <w:r>
        <w:rPr>
          <w:rFonts w:hint="eastAsia"/>
        </w:rPr>
        <w:t>планирования</w:t>
      </w:r>
      <w:r>
        <w:t xml:space="preserve"> </w:t>
      </w:r>
      <w:r>
        <w:rPr>
          <w:rFonts w:hint="eastAsia"/>
        </w:rPr>
        <w:t>портфелей</w:t>
      </w:r>
      <w:r>
        <w:t xml:space="preserve"> </w:t>
      </w:r>
      <w:r>
        <w:rPr>
          <w:rFonts w:hint="eastAsia"/>
        </w:rPr>
        <w:t>проектов</w:t>
      </w:r>
      <w:r>
        <w:t xml:space="preserve"> </w:t>
      </w:r>
      <w:r>
        <w:rPr>
          <w:rFonts w:hint="eastAsia"/>
        </w:rPr>
        <w:t>предприятий</w:t>
      </w:r>
      <w:r>
        <w:t xml:space="preserve"> </w:t>
      </w:r>
      <w:r>
        <w:rPr>
          <w:rFonts w:hint="eastAsia"/>
        </w:rPr>
        <w:t>информатизации</w:t>
      </w:r>
    </w:p>
    <w:p w14:paraId="3005B253" w14:textId="77777777" w:rsidR="006E5C20" w:rsidRDefault="006E5C20" w:rsidP="006E5C20"/>
    <w:p w14:paraId="6596E84D" w14:textId="77777777" w:rsidR="006E5C20" w:rsidRDefault="006E5C20" w:rsidP="006E5C20">
      <w:r>
        <w:rPr>
          <w:rFonts w:hint="eastAsia"/>
        </w:rPr>
        <w:t>Выводы</w:t>
      </w:r>
      <w:r>
        <w:t xml:space="preserve"> </w:t>
      </w:r>
      <w:r>
        <w:rPr>
          <w:rFonts w:hint="eastAsia"/>
        </w:rPr>
        <w:t>по</w:t>
      </w:r>
      <w:r>
        <w:t xml:space="preserve"> 2 </w:t>
      </w:r>
      <w:r>
        <w:rPr>
          <w:rFonts w:hint="eastAsia"/>
        </w:rPr>
        <w:t>главе</w:t>
      </w:r>
    </w:p>
    <w:p w14:paraId="695ABD1E" w14:textId="77777777" w:rsidR="006E5C20" w:rsidRDefault="006E5C20" w:rsidP="006E5C20"/>
    <w:p w14:paraId="59161E5C" w14:textId="77777777" w:rsidR="006E5C20" w:rsidRDefault="006E5C20" w:rsidP="006E5C20">
      <w:r>
        <w:rPr>
          <w:rFonts w:hint="eastAsia"/>
        </w:rPr>
        <w:t>ГЛАВА</w:t>
      </w:r>
      <w:r>
        <w:t xml:space="preserve"> 3. </w:t>
      </w:r>
      <w:r>
        <w:rPr>
          <w:rFonts w:hint="eastAsia"/>
        </w:rPr>
        <w:t>РЕАЛИЗАЦИЯ</w:t>
      </w:r>
      <w:r>
        <w:t xml:space="preserve"> </w:t>
      </w:r>
      <w:r>
        <w:rPr>
          <w:rFonts w:hint="eastAsia"/>
        </w:rPr>
        <w:t>МЕТОДИЧЕСКИХ</w:t>
      </w:r>
      <w:r>
        <w:t xml:space="preserve"> </w:t>
      </w:r>
      <w:r>
        <w:rPr>
          <w:rFonts w:hint="eastAsia"/>
        </w:rPr>
        <w:t>РЕКОМЕНДАЦИЙ</w:t>
      </w:r>
      <w:r>
        <w:t xml:space="preserve"> </w:t>
      </w:r>
      <w:r>
        <w:rPr>
          <w:rFonts w:hint="eastAsia"/>
        </w:rPr>
        <w:t>И</w:t>
      </w:r>
      <w:r>
        <w:t xml:space="preserve"> </w:t>
      </w:r>
      <w:r>
        <w:rPr>
          <w:rFonts w:hint="eastAsia"/>
        </w:rPr>
        <w:t>АНАЛИЗ</w:t>
      </w:r>
      <w:r>
        <w:t xml:space="preserve"> </w:t>
      </w:r>
      <w:r>
        <w:rPr>
          <w:rFonts w:hint="eastAsia"/>
        </w:rPr>
        <w:t>ПРАКТИЧЕСКИХ</w:t>
      </w:r>
      <w:r>
        <w:t xml:space="preserve"> </w:t>
      </w:r>
      <w:r>
        <w:rPr>
          <w:rFonts w:hint="eastAsia"/>
        </w:rPr>
        <w:t>РЕЗУЛЬТАТОВ</w:t>
      </w:r>
      <w:r>
        <w:t xml:space="preserve"> </w:t>
      </w:r>
      <w:r>
        <w:rPr>
          <w:rFonts w:hint="eastAsia"/>
        </w:rPr>
        <w:t>ПО</w:t>
      </w:r>
      <w:r>
        <w:t xml:space="preserve"> </w:t>
      </w:r>
      <w:r>
        <w:rPr>
          <w:rFonts w:hint="eastAsia"/>
        </w:rPr>
        <w:t>СОВЕРШЕНСТВОВАНИЮ</w:t>
      </w:r>
      <w:r>
        <w:t xml:space="preserve"> </w:t>
      </w:r>
      <w:r>
        <w:rPr>
          <w:rFonts w:hint="eastAsia"/>
        </w:rPr>
        <w:t>ПЛАНИРОВАНИЯ</w:t>
      </w:r>
      <w:r>
        <w:t xml:space="preserve"> </w:t>
      </w:r>
      <w:r>
        <w:rPr>
          <w:rFonts w:hint="eastAsia"/>
        </w:rPr>
        <w:t>ПРОЕКТНОЙ</w:t>
      </w:r>
      <w:r>
        <w:t xml:space="preserve"> </w:t>
      </w:r>
      <w:r>
        <w:rPr>
          <w:rFonts w:hint="eastAsia"/>
        </w:rPr>
        <w:t>ДЕЯТЕЛЬНОСТИ</w:t>
      </w:r>
      <w:r>
        <w:t xml:space="preserve"> </w:t>
      </w:r>
      <w:r>
        <w:rPr>
          <w:rFonts w:hint="eastAsia"/>
        </w:rPr>
        <w:t>ПРЕДПРИЯТИЙ</w:t>
      </w:r>
    </w:p>
    <w:p w14:paraId="40978FEE" w14:textId="77777777" w:rsidR="006E5C20" w:rsidRDefault="006E5C20" w:rsidP="006E5C20"/>
    <w:p w14:paraId="11797581" w14:textId="77777777" w:rsidR="006E5C20" w:rsidRDefault="006E5C20" w:rsidP="006E5C20">
      <w:r>
        <w:rPr>
          <w:rFonts w:hint="eastAsia"/>
        </w:rPr>
        <w:t>ИНФОРМАТИЗАЦИИ</w:t>
      </w:r>
      <w:r>
        <w:t xml:space="preserve"> </w:t>
      </w:r>
      <w:r>
        <w:rPr>
          <w:rFonts w:hint="eastAsia"/>
        </w:rPr>
        <w:t>НА</w:t>
      </w:r>
      <w:r>
        <w:t xml:space="preserve"> </w:t>
      </w:r>
      <w:r>
        <w:rPr>
          <w:rFonts w:hint="eastAsia"/>
        </w:rPr>
        <w:t>ОСНОВЕ</w:t>
      </w:r>
      <w:r>
        <w:t xml:space="preserve"> </w:t>
      </w:r>
      <w:r>
        <w:rPr>
          <w:rFonts w:hint="eastAsia"/>
        </w:rPr>
        <w:t>ПРОЦЕССНОГО</w:t>
      </w:r>
      <w:r>
        <w:t xml:space="preserve"> </w:t>
      </w:r>
      <w:r>
        <w:rPr>
          <w:rFonts w:hint="eastAsia"/>
        </w:rPr>
        <w:t>ПОДХОДА</w:t>
      </w:r>
    </w:p>
    <w:p w14:paraId="7B9D99BF" w14:textId="77777777" w:rsidR="006E5C20" w:rsidRDefault="006E5C20" w:rsidP="006E5C20"/>
    <w:p w14:paraId="682023F4" w14:textId="77777777" w:rsidR="006E5C20" w:rsidRDefault="006E5C20" w:rsidP="006E5C20">
      <w:r>
        <w:t xml:space="preserve">3.1.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процессному</w:t>
      </w:r>
      <w:r>
        <w:t xml:space="preserve"> </w:t>
      </w:r>
      <w:r>
        <w:rPr>
          <w:rFonts w:hint="eastAsia"/>
        </w:rPr>
        <w:t>планированию</w:t>
      </w:r>
      <w:r>
        <w:t xml:space="preserve"> </w:t>
      </w:r>
      <w:r>
        <w:rPr>
          <w:rFonts w:hint="eastAsia"/>
        </w:rPr>
        <w:t>предприятий</w:t>
      </w:r>
      <w:r>
        <w:t xml:space="preserve"> </w:t>
      </w:r>
      <w:r>
        <w:rPr>
          <w:rFonts w:hint="eastAsia"/>
        </w:rPr>
        <w:t>информатизации</w:t>
      </w:r>
      <w:r>
        <w:t xml:space="preserve"> </w:t>
      </w:r>
      <w:r>
        <w:rPr>
          <w:rFonts w:hint="eastAsia"/>
        </w:rPr>
        <w:t>в</w:t>
      </w:r>
      <w:r>
        <w:t xml:space="preserve"> </w:t>
      </w:r>
      <w:r>
        <w:rPr>
          <w:rFonts w:hint="eastAsia"/>
        </w:rPr>
        <w:t>сфере</w:t>
      </w:r>
      <w:r>
        <w:t xml:space="preserve"> </w:t>
      </w:r>
      <w:r>
        <w:rPr>
          <w:rFonts w:hint="eastAsia"/>
        </w:rPr>
        <w:t>проектирования</w:t>
      </w:r>
      <w:r>
        <w:t xml:space="preserve"> </w:t>
      </w:r>
      <w:r>
        <w:rPr>
          <w:rFonts w:hint="eastAsia"/>
        </w:rPr>
        <w:t>ИС</w:t>
      </w:r>
    </w:p>
    <w:p w14:paraId="34103350" w14:textId="77777777" w:rsidR="006E5C20" w:rsidRDefault="006E5C20" w:rsidP="006E5C20"/>
    <w:p w14:paraId="6C8D5E93" w14:textId="77777777" w:rsidR="006E5C20" w:rsidRDefault="006E5C20" w:rsidP="006E5C20">
      <w:r>
        <w:t xml:space="preserve">3.2. </w:t>
      </w:r>
      <w:r>
        <w:rPr>
          <w:rFonts w:hint="eastAsia"/>
        </w:rPr>
        <w:t>Анализ</w:t>
      </w:r>
      <w:r>
        <w:t xml:space="preserve"> </w:t>
      </w:r>
      <w:r>
        <w:rPr>
          <w:rFonts w:hint="eastAsia"/>
        </w:rPr>
        <w:t>практических</w:t>
      </w:r>
      <w:r>
        <w:t xml:space="preserve"> </w:t>
      </w:r>
      <w:r>
        <w:rPr>
          <w:rFonts w:hint="eastAsia"/>
        </w:rPr>
        <w:t>результатов</w:t>
      </w:r>
      <w:r>
        <w:t xml:space="preserve"> </w:t>
      </w:r>
      <w:r>
        <w:rPr>
          <w:rFonts w:hint="eastAsia"/>
        </w:rPr>
        <w:t>и</w:t>
      </w:r>
      <w:r>
        <w:t xml:space="preserve"> </w:t>
      </w:r>
      <w:r>
        <w:rPr>
          <w:rFonts w:hint="eastAsia"/>
        </w:rPr>
        <w:t>экономической</w:t>
      </w:r>
      <w:r>
        <w:t xml:space="preserve"> </w:t>
      </w:r>
      <w:r>
        <w:rPr>
          <w:rFonts w:hint="eastAsia"/>
        </w:rPr>
        <w:t>целесообразности</w:t>
      </w:r>
      <w:r>
        <w:t xml:space="preserve"> </w:t>
      </w:r>
      <w:r>
        <w:rPr>
          <w:rFonts w:hint="eastAsia"/>
        </w:rPr>
        <w:t>применения</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планированию</w:t>
      </w:r>
      <w:r>
        <w:t xml:space="preserve"> </w:t>
      </w:r>
      <w:r>
        <w:rPr>
          <w:rFonts w:hint="eastAsia"/>
        </w:rPr>
        <w:t>бизнес</w:t>
      </w:r>
      <w:r>
        <w:t>-</w:t>
      </w:r>
      <w:r>
        <w:rPr>
          <w:rFonts w:hint="eastAsia"/>
        </w:rPr>
        <w:t>процессов</w:t>
      </w:r>
    </w:p>
    <w:p w14:paraId="0672176E" w14:textId="77777777" w:rsidR="006E5C20" w:rsidRDefault="006E5C20" w:rsidP="006E5C20"/>
    <w:p w14:paraId="61F98B56" w14:textId="77777777" w:rsidR="006E5C20" w:rsidRDefault="006E5C20" w:rsidP="006E5C20">
      <w:r>
        <w:rPr>
          <w:rFonts w:hint="eastAsia"/>
        </w:rPr>
        <w:t>предприятий</w:t>
      </w:r>
      <w:r>
        <w:t xml:space="preserve"> </w:t>
      </w:r>
      <w:r>
        <w:rPr>
          <w:rFonts w:hint="eastAsia"/>
        </w:rPr>
        <w:t>информатизации</w:t>
      </w:r>
    </w:p>
    <w:p w14:paraId="3D633ACF" w14:textId="77777777" w:rsidR="006E5C20" w:rsidRDefault="006E5C20" w:rsidP="006E5C20"/>
    <w:p w14:paraId="22D3E580" w14:textId="77777777" w:rsidR="006E5C20" w:rsidRDefault="006E5C20" w:rsidP="006E5C20">
      <w:r>
        <w:rPr>
          <w:rFonts w:hint="eastAsia"/>
        </w:rPr>
        <w:t>ЗАКЛЮЧЕНИЕ</w:t>
      </w:r>
    </w:p>
    <w:p w14:paraId="36183239" w14:textId="77777777" w:rsidR="006E5C20" w:rsidRDefault="006E5C20" w:rsidP="006E5C20"/>
    <w:p w14:paraId="594B7C90" w14:textId="77777777" w:rsidR="006E5C20" w:rsidRDefault="006E5C20" w:rsidP="006E5C20">
      <w:r>
        <w:rPr>
          <w:rFonts w:hint="eastAsia"/>
        </w:rPr>
        <w:t>БИБЛИОГРАФИЧЕСКИЙ</w:t>
      </w:r>
      <w:r>
        <w:t xml:space="preserve"> </w:t>
      </w:r>
      <w:r>
        <w:rPr>
          <w:rFonts w:hint="eastAsia"/>
        </w:rPr>
        <w:t>СПИСОК</w:t>
      </w:r>
    </w:p>
    <w:p w14:paraId="3FF68192" w14:textId="77777777" w:rsidR="006E5C20" w:rsidRDefault="006E5C20" w:rsidP="006E5C20"/>
    <w:p w14:paraId="3E66F421" w14:textId="6ED58F09" w:rsidR="006E5C20" w:rsidRPr="006E5C20" w:rsidRDefault="006E5C20" w:rsidP="006E5C20">
      <w:r>
        <w:rPr>
          <w:rFonts w:hint="eastAsia"/>
        </w:rPr>
        <w:t>ПРИЛОЖЕНИЯ</w:t>
      </w:r>
    </w:p>
    <w:sectPr w:rsidR="006E5C20" w:rsidRPr="006E5C20" w:rsidSect="008A42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D70C" w14:textId="77777777" w:rsidR="008A42B9" w:rsidRDefault="008A42B9">
      <w:pPr>
        <w:spacing w:after="0" w:line="240" w:lineRule="auto"/>
      </w:pPr>
      <w:r>
        <w:separator/>
      </w:r>
    </w:p>
  </w:endnote>
  <w:endnote w:type="continuationSeparator" w:id="0">
    <w:p w14:paraId="56F8D461" w14:textId="77777777" w:rsidR="008A42B9" w:rsidRDefault="008A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B180" w14:textId="77777777" w:rsidR="008A42B9" w:rsidRDefault="008A42B9"/>
    <w:p w14:paraId="4BE55304" w14:textId="77777777" w:rsidR="008A42B9" w:rsidRDefault="008A42B9"/>
    <w:p w14:paraId="37AEA04A" w14:textId="77777777" w:rsidR="008A42B9" w:rsidRDefault="008A42B9"/>
    <w:p w14:paraId="4147F692" w14:textId="77777777" w:rsidR="008A42B9" w:rsidRDefault="008A42B9"/>
    <w:p w14:paraId="00CB2805" w14:textId="77777777" w:rsidR="008A42B9" w:rsidRDefault="008A42B9"/>
    <w:p w14:paraId="0CCAE74A" w14:textId="77777777" w:rsidR="008A42B9" w:rsidRDefault="008A42B9"/>
    <w:p w14:paraId="5F17C073" w14:textId="77777777" w:rsidR="008A42B9" w:rsidRDefault="008A42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0633FD" wp14:editId="710524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DCE4" w14:textId="77777777" w:rsidR="008A42B9" w:rsidRDefault="008A42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0633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27DCE4" w14:textId="77777777" w:rsidR="008A42B9" w:rsidRDefault="008A42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3ED475" w14:textId="77777777" w:rsidR="008A42B9" w:rsidRDefault="008A42B9"/>
    <w:p w14:paraId="5E695209" w14:textId="77777777" w:rsidR="008A42B9" w:rsidRDefault="008A42B9"/>
    <w:p w14:paraId="097D12B1" w14:textId="77777777" w:rsidR="008A42B9" w:rsidRDefault="008A42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62FADC" wp14:editId="093EB0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8AC06" w14:textId="77777777" w:rsidR="008A42B9" w:rsidRDefault="008A42B9"/>
                          <w:p w14:paraId="158C54E6" w14:textId="77777777" w:rsidR="008A42B9" w:rsidRDefault="008A42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62FA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18AC06" w14:textId="77777777" w:rsidR="008A42B9" w:rsidRDefault="008A42B9"/>
                    <w:p w14:paraId="158C54E6" w14:textId="77777777" w:rsidR="008A42B9" w:rsidRDefault="008A42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42C79A" w14:textId="77777777" w:rsidR="008A42B9" w:rsidRDefault="008A42B9"/>
    <w:p w14:paraId="02F01460" w14:textId="77777777" w:rsidR="008A42B9" w:rsidRDefault="008A42B9">
      <w:pPr>
        <w:rPr>
          <w:sz w:val="2"/>
          <w:szCs w:val="2"/>
        </w:rPr>
      </w:pPr>
    </w:p>
    <w:p w14:paraId="4F4A478B" w14:textId="77777777" w:rsidR="008A42B9" w:rsidRDefault="008A42B9"/>
    <w:p w14:paraId="6FA780D4" w14:textId="77777777" w:rsidR="008A42B9" w:rsidRDefault="008A42B9">
      <w:pPr>
        <w:spacing w:after="0" w:line="240" w:lineRule="auto"/>
      </w:pPr>
    </w:p>
  </w:footnote>
  <w:footnote w:type="continuationSeparator" w:id="0">
    <w:p w14:paraId="24D2C49C" w14:textId="77777777" w:rsidR="008A42B9" w:rsidRDefault="008A4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2B9"/>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11062</TotalTime>
  <Pages>3</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1629</cp:revision>
  <cp:lastPrinted>2009-02-06T05:36:00Z</cp:lastPrinted>
  <dcterms:created xsi:type="dcterms:W3CDTF">2024-04-09T10:20:00Z</dcterms:created>
  <dcterms:modified xsi:type="dcterms:W3CDTF">2024-04-23T20:02:00Z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