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16522" w14:textId="2F62CD5D" w:rsidR="00380DFD" w:rsidRDefault="00836C84" w:rsidP="00836C84">
      <w:r w:rsidRPr="00836C84">
        <w:rPr>
          <w:rFonts w:hint="eastAsia"/>
        </w:rPr>
        <w:t>Воропаев</w:t>
      </w:r>
      <w:r w:rsidRPr="00836C84">
        <w:t xml:space="preserve"> </w:t>
      </w:r>
      <w:r w:rsidRPr="00836C84">
        <w:rPr>
          <w:rFonts w:hint="eastAsia"/>
        </w:rPr>
        <w:t>Владимир</w:t>
      </w:r>
      <w:r w:rsidRPr="00836C84">
        <w:t xml:space="preserve"> </w:t>
      </w:r>
      <w:r w:rsidRPr="00836C84">
        <w:rPr>
          <w:rFonts w:hint="eastAsia"/>
        </w:rPr>
        <w:t>Валерьевич</w:t>
      </w:r>
      <w:r>
        <w:rPr>
          <w:rFonts w:hint="cs"/>
        </w:rPr>
        <w:t xml:space="preserve"> </w:t>
      </w:r>
      <w:r w:rsidRPr="00836C84">
        <w:rPr>
          <w:rFonts w:hint="eastAsia"/>
        </w:rPr>
        <w:t>Управление</w:t>
      </w:r>
      <w:r w:rsidRPr="00836C84">
        <w:t xml:space="preserve"> </w:t>
      </w:r>
      <w:r w:rsidRPr="00836C84">
        <w:rPr>
          <w:rFonts w:hint="eastAsia"/>
        </w:rPr>
        <w:t>поверхностной</w:t>
      </w:r>
      <w:r w:rsidRPr="00836C84">
        <w:t xml:space="preserve"> </w:t>
      </w:r>
      <w:r w:rsidRPr="00836C84">
        <w:rPr>
          <w:rFonts w:hint="eastAsia"/>
        </w:rPr>
        <w:t>закалкой</w:t>
      </w:r>
      <w:r w:rsidRPr="00836C84">
        <w:t xml:space="preserve"> </w:t>
      </w:r>
      <w:r w:rsidRPr="00836C84">
        <w:rPr>
          <w:rFonts w:hint="eastAsia"/>
        </w:rPr>
        <w:t>кольцевых</w:t>
      </w:r>
      <w:r w:rsidRPr="00836C84">
        <w:t xml:space="preserve"> </w:t>
      </w:r>
      <w:r w:rsidRPr="00836C84">
        <w:rPr>
          <w:rFonts w:hint="eastAsia"/>
        </w:rPr>
        <w:t>участков</w:t>
      </w:r>
      <w:r w:rsidRPr="00836C84">
        <w:t xml:space="preserve"> </w:t>
      </w:r>
      <w:r w:rsidRPr="00836C84">
        <w:rPr>
          <w:rFonts w:hint="eastAsia"/>
        </w:rPr>
        <w:t>стали</w:t>
      </w:r>
      <w:r w:rsidRPr="00836C84">
        <w:t xml:space="preserve"> 20</w:t>
      </w:r>
      <w:r w:rsidRPr="00836C84">
        <w:rPr>
          <w:rFonts w:hint="eastAsia"/>
        </w:rPr>
        <w:t>Х</w:t>
      </w:r>
      <w:r w:rsidRPr="00836C84">
        <w:t xml:space="preserve">13 </w:t>
      </w:r>
      <w:r w:rsidRPr="00836C84">
        <w:rPr>
          <w:rFonts w:hint="eastAsia"/>
        </w:rPr>
        <w:t>при</w:t>
      </w:r>
      <w:r w:rsidRPr="00836C84">
        <w:t xml:space="preserve"> </w:t>
      </w:r>
      <w:r w:rsidRPr="00836C84">
        <w:rPr>
          <w:rFonts w:hint="eastAsia"/>
        </w:rPr>
        <w:t>обработке</w:t>
      </w:r>
      <w:r w:rsidRPr="00836C84">
        <w:t xml:space="preserve"> </w:t>
      </w:r>
      <w:r w:rsidRPr="00836C84">
        <w:rPr>
          <w:rFonts w:hint="eastAsia"/>
        </w:rPr>
        <w:t>трением</w:t>
      </w:r>
      <w:r w:rsidRPr="00836C84">
        <w:t xml:space="preserve"> </w:t>
      </w:r>
      <w:r w:rsidRPr="00836C84">
        <w:rPr>
          <w:rFonts w:hint="eastAsia"/>
        </w:rPr>
        <w:t>с</w:t>
      </w:r>
      <w:r w:rsidRPr="00836C84">
        <w:t xml:space="preserve"> </w:t>
      </w:r>
      <w:r w:rsidRPr="00836C84">
        <w:rPr>
          <w:rFonts w:hint="eastAsia"/>
        </w:rPr>
        <w:t>перемешиванием</w:t>
      </w:r>
    </w:p>
    <w:p w14:paraId="0A51727B" w14:textId="77777777" w:rsidR="00836C84" w:rsidRDefault="00836C84" w:rsidP="00836C84">
      <w:r>
        <w:rPr>
          <w:rFonts w:hint="eastAsia"/>
        </w:rPr>
        <w:t>ОГЛАВЛЕНИЕ</w:t>
      </w:r>
      <w:r>
        <w:t xml:space="preserve"> </w:t>
      </w:r>
      <w:r>
        <w:rPr>
          <w:rFonts w:hint="eastAsia"/>
        </w:rPr>
        <w:t>ДИССЕРТАЦИИ</w:t>
      </w:r>
    </w:p>
    <w:p w14:paraId="71A19AB1" w14:textId="77777777" w:rsidR="00836C84" w:rsidRDefault="00836C84" w:rsidP="00836C84">
      <w:r>
        <w:rPr>
          <w:rFonts w:hint="eastAsia"/>
        </w:rPr>
        <w:t>кандидат</w:t>
      </w:r>
      <w:r>
        <w:t xml:space="preserve"> </w:t>
      </w:r>
      <w:r>
        <w:rPr>
          <w:rFonts w:hint="eastAsia"/>
        </w:rPr>
        <w:t>наук</w:t>
      </w:r>
      <w:r>
        <w:t xml:space="preserve"> </w:t>
      </w:r>
      <w:r>
        <w:rPr>
          <w:rFonts w:hint="eastAsia"/>
        </w:rPr>
        <w:t>Воропаев</w:t>
      </w:r>
      <w:r>
        <w:t xml:space="preserve"> </w:t>
      </w:r>
      <w:r>
        <w:rPr>
          <w:rFonts w:hint="eastAsia"/>
        </w:rPr>
        <w:t>Владимир</w:t>
      </w:r>
      <w:r>
        <w:t xml:space="preserve"> </w:t>
      </w:r>
      <w:r>
        <w:rPr>
          <w:rFonts w:hint="eastAsia"/>
        </w:rPr>
        <w:t>Валерьевич</w:t>
      </w:r>
    </w:p>
    <w:p w14:paraId="5FB8797A" w14:textId="77777777" w:rsidR="00836C84" w:rsidRDefault="00836C84" w:rsidP="00836C84">
      <w:r>
        <w:rPr>
          <w:rFonts w:hint="eastAsia"/>
        </w:rPr>
        <w:t>Введение</w:t>
      </w:r>
    </w:p>
    <w:p w14:paraId="43191CDB" w14:textId="77777777" w:rsidR="00836C84" w:rsidRDefault="00836C84" w:rsidP="00836C84"/>
    <w:p w14:paraId="3574C7BD" w14:textId="77777777" w:rsidR="00836C84" w:rsidRDefault="00836C84" w:rsidP="00836C84">
      <w:r>
        <w:t xml:space="preserve">1 </w:t>
      </w:r>
      <w:r>
        <w:rPr>
          <w:rFonts w:hint="eastAsia"/>
        </w:rPr>
        <w:t>Литературный</w:t>
      </w:r>
      <w:r>
        <w:t xml:space="preserve"> </w:t>
      </w:r>
      <w:r>
        <w:rPr>
          <w:rFonts w:hint="eastAsia"/>
        </w:rPr>
        <w:t>анализ</w:t>
      </w:r>
      <w:r>
        <w:t xml:space="preserve"> </w:t>
      </w:r>
      <w:r>
        <w:rPr>
          <w:rFonts w:hint="eastAsia"/>
        </w:rPr>
        <w:t>исследований</w:t>
      </w:r>
      <w:r>
        <w:t xml:space="preserve"> </w:t>
      </w:r>
      <w:r>
        <w:rPr>
          <w:rFonts w:hint="eastAsia"/>
        </w:rPr>
        <w:t>поверхностной</w:t>
      </w:r>
      <w:r>
        <w:t xml:space="preserve"> </w:t>
      </w:r>
      <w:r>
        <w:rPr>
          <w:rFonts w:hint="eastAsia"/>
        </w:rPr>
        <w:t>закалки</w:t>
      </w:r>
      <w:r>
        <w:t xml:space="preserve"> </w:t>
      </w:r>
      <w:r>
        <w:rPr>
          <w:rFonts w:hint="eastAsia"/>
        </w:rPr>
        <w:t>конструкционных</w:t>
      </w:r>
      <w:r>
        <w:t xml:space="preserve"> </w:t>
      </w:r>
      <w:r>
        <w:rPr>
          <w:rFonts w:hint="eastAsia"/>
        </w:rPr>
        <w:t>материалов</w:t>
      </w:r>
      <w:r>
        <w:t xml:space="preserve"> </w:t>
      </w:r>
      <w:r>
        <w:rPr>
          <w:rFonts w:hint="eastAsia"/>
        </w:rPr>
        <w:t>методами</w:t>
      </w:r>
      <w:r>
        <w:t xml:space="preserve"> </w:t>
      </w:r>
      <w:r>
        <w:rPr>
          <w:rFonts w:hint="eastAsia"/>
        </w:rPr>
        <w:t>локализованного</w:t>
      </w:r>
      <w:r>
        <w:t xml:space="preserve"> </w:t>
      </w:r>
      <w:r>
        <w:rPr>
          <w:rFonts w:hint="eastAsia"/>
        </w:rPr>
        <w:t>теплового</w:t>
      </w:r>
      <w:r>
        <w:t xml:space="preserve"> </w:t>
      </w:r>
      <w:r>
        <w:rPr>
          <w:rFonts w:hint="eastAsia"/>
        </w:rPr>
        <w:t>воздействия</w:t>
      </w:r>
    </w:p>
    <w:p w14:paraId="5C1F70C1" w14:textId="77777777" w:rsidR="00836C84" w:rsidRDefault="00836C84" w:rsidP="00836C84"/>
    <w:p w14:paraId="3D3586D0" w14:textId="77777777" w:rsidR="00836C84" w:rsidRDefault="00836C84" w:rsidP="00836C84">
      <w:r>
        <w:t xml:space="preserve">1.1 </w:t>
      </w:r>
      <w:r>
        <w:rPr>
          <w:rFonts w:hint="eastAsia"/>
        </w:rPr>
        <w:t>Обзор</w:t>
      </w:r>
      <w:r>
        <w:t xml:space="preserve"> </w:t>
      </w:r>
      <w:r>
        <w:rPr>
          <w:rFonts w:hint="eastAsia"/>
        </w:rPr>
        <w:t>исследований</w:t>
      </w:r>
      <w:r>
        <w:t xml:space="preserve"> </w:t>
      </w:r>
      <w:r>
        <w:rPr>
          <w:rFonts w:hint="eastAsia"/>
        </w:rPr>
        <w:t>процессов</w:t>
      </w:r>
      <w:r>
        <w:t xml:space="preserve"> </w:t>
      </w:r>
      <w:r>
        <w:rPr>
          <w:rFonts w:hint="eastAsia"/>
        </w:rPr>
        <w:t>однопроходной</w:t>
      </w:r>
      <w:r>
        <w:t xml:space="preserve"> </w:t>
      </w:r>
      <w:r>
        <w:rPr>
          <w:rFonts w:hint="eastAsia"/>
        </w:rPr>
        <w:t>лазерной</w:t>
      </w:r>
      <w:r>
        <w:t xml:space="preserve"> </w:t>
      </w:r>
      <w:r>
        <w:rPr>
          <w:rFonts w:hint="eastAsia"/>
        </w:rPr>
        <w:t>и</w:t>
      </w:r>
      <w:r>
        <w:t xml:space="preserve"> </w:t>
      </w:r>
      <w:r>
        <w:rPr>
          <w:rFonts w:hint="eastAsia"/>
        </w:rPr>
        <w:t>плазменной</w:t>
      </w:r>
      <w:r>
        <w:t xml:space="preserve"> </w:t>
      </w:r>
      <w:r>
        <w:rPr>
          <w:rFonts w:hint="eastAsia"/>
        </w:rPr>
        <w:t>поверхностной</w:t>
      </w:r>
      <w:r>
        <w:t xml:space="preserve"> </w:t>
      </w:r>
      <w:r>
        <w:rPr>
          <w:rFonts w:hint="eastAsia"/>
        </w:rPr>
        <w:t>закалки</w:t>
      </w:r>
    </w:p>
    <w:p w14:paraId="4981A637" w14:textId="77777777" w:rsidR="00836C84" w:rsidRDefault="00836C84" w:rsidP="00836C84"/>
    <w:p w14:paraId="0DD25EDB" w14:textId="77777777" w:rsidR="00836C84" w:rsidRDefault="00836C84" w:rsidP="00836C84">
      <w:r>
        <w:t xml:space="preserve">1.2 </w:t>
      </w:r>
      <w:r>
        <w:rPr>
          <w:rFonts w:hint="eastAsia"/>
        </w:rPr>
        <w:t>Проблемы</w:t>
      </w:r>
      <w:r>
        <w:t xml:space="preserve"> </w:t>
      </w:r>
      <w:r>
        <w:rPr>
          <w:rFonts w:hint="eastAsia"/>
        </w:rPr>
        <w:t>поверхностной</w:t>
      </w:r>
      <w:r>
        <w:t xml:space="preserve"> </w:t>
      </w:r>
      <w:r>
        <w:rPr>
          <w:rFonts w:hint="eastAsia"/>
        </w:rPr>
        <w:t>закалки</w:t>
      </w:r>
      <w:r>
        <w:t xml:space="preserve"> </w:t>
      </w:r>
      <w:r>
        <w:rPr>
          <w:rFonts w:hint="eastAsia"/>
        </w:rPr>
        <w:t>при</w:t>
      </w:r>
      <w:r>
        <w:t xml:space="preserve"> </w:t>
      </w:r>
      <w:r>
        <w:rPr>
          <w:rFonts w:hint="eastAsia"/>
        </w:rPr>
        <w:t>многопроходной</w:t>
      </w:r>
      <w:r>
        <w:t xml:space="preserve"> </w:t>
      </w:r>
      <w:r>
        <w:rPr>
          <w:rFonts w:hint="eastAsia"/>
        </w:rPr>
        <w:t>обработке</w:t>
      </w:r>
      <w:r>
        <w:t xml:space="preserve"> </w:t>
      </w:r>
      <w:r>
        <w:rPr>
          <w:rFonts w:hint="eastAsia"/>
        </w:rPr>
        <w:t>и</w:t>
      </w:r>
      <w:r>
        <w:t xml:space="preserve"> </w:t>
      </w:r>
      <w:r>
        <w:rPr>
          <w:rFonts w:hint="eastAsia"/>
        </w:rPr>
        <w:t>выбор</w:t>
      </w:r>
      <w:r>
        <w:t xml:space="preserve"> </w:t>
      </w:r>
      <w:r>
        <w:rPr>
          <w:rFonts w:hint="eastAsia"/>
        </w:rPr>
        <w:t>метода</w:t>
      </w:r>
      <w:r>
        <w:t xml:space="preserve"> </w:t>
      </w:r>
      <w:r>
        <w:rPr>
          <w:rFonts w:hint="eastAsia"/>
        </w:rPr>
        <w:t>оценки</w:t>
      </w:r>
      <w:r>
        <w:t xml:space="preserve"> </w:t>
      </w:r>
      <w:r>
        <w:rPr>
          <w:rFonts w:hint="eastAsia"/>
        </w:rPr>
        <w:t>равномерности</w:t>
      </w:r>
      <w:r>
        <w:t xml:space="preserve"> </w:t>
      </w:r>
      <w:r>
        <w:rPr>
          <w:rFonts w:hint="eastAsia"/>
        </w:rPr>
        <w:t>твердости</w:t>
      </w:r>
    </w:p>
    <w:p w14:paraId="5A8DA6FD" w14:textId="77777777" w:rsidR="00836C84" w:rsidRDefault="00836C84" w:rsidP="00836C84"/>
    <w:p w14:paraId="074C10EE" w14:textId="77777777" w:rsidR="00836C84" w:rsidRDefault="00836C84" w:rsidP="00836C84">
      <w:r>
        <w:t xml:space="preserve">1.3 </w:t>
      </w:r>
      <w:r>
        <w:rPr>
          <w:rFonts w:hint="eastAsia"/>
        </w:rPr>
        <w:t>Анализ</w:t>
      </w:r>
      <w:r>
        <w:t xml:space="preserve"> </w:t>
      </w:r>
      <w:r>
        <w:rPr>
          <w:rFonts w:hint="eastAsia"/>
        </w:rPr>
        <w:t>возможностей</w:t>
      </w:r>
      <w:r>
        <w:t xml:space="preserve"> </w:t>
      </w:r>
      <w:r>
        <w:rPr>
          <w:rFonts w:hint="eastAsia"/>
        </w:rPr>
        <w:t>поверхностной</w:t>
      </w:r>
      <w:r>
        <w:t xml:space="preserve"> </w:t>
      </w:r>
      <w:r>
        <w:rPr>
          <w:rFonts w:hint="eastAsia"/>
        </w:rPr>
        <w:t>закалки</w:t>
      </w:r>
      <w:r>
        <w:t xml:space="preserve"> </w:t>
      </w:r>
      <w:r>
        <w:rPr>
          <w:rFonts w:hint="eastAsia"/>
        </w:rPr>
        <w:t>сталей</w:t>
      </w:r>
      <w:r>
        <w:t xml:space="preserve"> </w:t>
      </w:r>
      <w:r>
        <w:rPr>
          <w:rFonts w:hint="eastAsia"/>
        </w:rPr>
        <w:t>в</w:t>
      </w:r>
      <w:r>
        <w:t xml:space="preserve"> </w:t>
      </w:r>
      <w:r>
        <w:rPr>
          <w:rFonts w:hint="eastAsia"/>
        </w:rPr>
        <w:t>процессе</w:t>
      </w:r>
    </w:p>
    <w:p w14:paraId="0C3225D9" w14:textId="77777777" w:rsidR="00836C84" w:rsidRDefault="00836C84" w:rsidP="00836C84"/>
    <w:p w14:paraId="7AE2AFD3" w14:textId="77777777" w:rsidR="00836C84" w:rsidRDefault="00836C84" w:rsidP="00836C84">
      <w:r>
        <w:rPr>
          <w:rFonts w:hint="eastAsia"/>
        </w:rPr>
        <w:t>обработки</w:t>
      </w:r>
      <w:r>
        <w:t xml:space="preserve"> </w:t>
      </w:r>
      <w:r>
        <w:rPr>
          <w:rFonts w:hint="eastAsia"/>
        </w:rPr>
        <w:t>трением</w:t>
      </w:r>
      <w:r>
        <w:t xml:space="preserve"> </w:t>
      </w:r>
      <w:r>
        <w:rPr>
          <w:rFonts w:hint="eastAsia"/>
        </w:rPr>
        <w:t>с</w:t>
      </w:r>
      <w:r>
        <w:t xml:space="preserve"> </w:t>
      </w:r>
      <w:r>
        <w:rPr>
          <w:rFonts w:hint="eastAsia"/>
        </w:rPr>
        <w:t>перемешиванием</w:t>
      </w:r>
    </w:p>
    <w:p w14:paraId="6580221E" w14:textId="77777777" w:rsidR="00836C84" w:rsidRDefault="00836C84" w:rsidP="00836C84"/>
    <w:p w14:paraId="7FA9CB76" w14:textId="77777777" w:rsidR="00836C84" w:rsidRDefault="00836C84" w:rsidP="00836C84">
      <w:r>
        <w:rPr>
          <w:rFonts w:hint="eastAsia"/>
        </w:rPr>
        <w:t>Выводы</w:t>
      </w:r>
      <w:r>
        <w:t xml:space="preserve"> </w:t>
      </w:r>
      <w:r>
        <w:rPr>
          <w:rFonts w:hint="eastAsia"/>
        </w:rPr>
        <w:t>по</w:t>
      </w:r>
      <w:r>
        <w:t xml:space="preserve"> </w:t>
      </w:r>
      <w:r>
        <w:rPr>
          <w:rFonts w:hint="eastAsia"/>
        </w:rPr>
        <w:t>первому</w:t>
      </w:r>
      <w:r>
        <w:t xml:space="preserve"> </w:t>
      </w:r>
      <w:r>
        <w:rPr>
          <w:rFonts w:hint="eastAsia"/>
        </w:rPr>
        <w:t>разделу</w:t>
      </w:r>
    </w:p>
    <w:p w14:paraId="2FEF63A8" w14:textId="77777777" w:rsidR="00836C84" w:rsidRDefault="00836C84" w:rsidP="00836C84"/>
    <w:p w14:paraId="0DCEEC31" w14:textId="77777777" w:rsidR="00836C84" w:rsidRDefault="00836C84" w:rsidP="00836C84">
      <w:r>
        <w:t xml:space="preserve">2 </w:t>
      </w:r>
      <w:r>
        <w:rPr>
          <w:rFonts w:hint="eastAsia"/>
        </w:rPr>
        <w:t>Обоснование</w:t>
      </w:r>
      <w:r>
        <w:t xml:space="preserve"> </w:t>
      </w:r>
      <w:r>
        <w:rPr>
          <w:rFonts w:hint="eastAsia"/>
        </w:rPr>
        <w:t>выбора</w:t>
      </w:r>
      <w:r>
        <w:t xml:space="preserve"> </w:t>
      </w:r>
      <w:r>
        <w:rPr>
          <w:rFonts w:hint="eastAsia"/>
        </w:rPr>
        <w:t>материала</w:t>
      </w:r>
      <w:r>
        <w:t xml:space="preserve"> </w:t>
      </w:r>
      <w:r>
        <w:rPr>
          <w:rFonts w:hint="eastAsia"/>
        </w:rPr>
        <w:t>и</w:t>
      </w:r>
      <w:r>
        <w:t xml:space="preserve"> </w:t>
      </w:r>
      <w:r>
        <w:rPr>
          <w:rFonts w:hint="eastAsia"/>
        </w:rPr>
        <w:t>обобщенной</w:t>
      </w:r>
      <w:r>
        <w:t xml:space="preserve"> </w:t>
      </w:r>
      <w:r>
        <w:rPr>
          <w:rFonts w:hint="eastAsia"/>
        </w:rPr>
        <w:t>модели</w:t>
      </w:r>
      <w:r>
        <w:t xml:space="preserve"> </w:t>
      </w:r>
      <w:r>
        <w:rPr>
          <w:rFonts w:hint="eastAsia"/>
        </w:rPr>
        <w:t>управления</w:t>
      </w:r>
      <w:r>
        <w:t xml:space="preserve"> </w:t>
      </w:r>
      <w:r>
        <w:rPr>
          <w:rFonts w:hint="eastAsia"/>
        </w:rPr>
        <w:t>поверхностной</w:t>
      </w:r>
      <w:r>
        <w:t xml:space="preserve"> </w:t>
      </w:r>
      <w:r>
        <w:rPr>
          <w:rFonts w:hint="eastAsia"/>
        </w:rPr>
        <w:t>закалкой</w:t>
      </w:r>
      <w:r>
        <w:t xml:space="preserve"> </w:t>
      </w:r>
      <w:r>
        <w:rPr>
          <w:rFonts w:hint="eastAsia"/>
        </w:rPr>
        <w:t>в</w:t>
      </w:r>
      <w:r>
        <w:t xml:space="preserve"> </w:t>
      </w:r>
      <w:r>
        <w:rPr>
          <w:rFonts w:hint="eastAsia"/>
        </w:rPr>
        <w:t>процессе</w:t>
      </w:r>
      <w:r>
        <w:t xml:space="preserve"> </w:t>
      </w:r>
      <w:r>
        <w:rPr>
          <w:rFonts w:hint="eastAsia"/>
        </w:rPr>
        <w:t>однопроходной</w:t>
      </w:r>
      <w:r>
        <w:t xml:space="preserve"> </w:t>
      </w:r>
      <w:r>
        <w:rPr>
          <w:rFonts w:hint="eastAsia"/>
        </w:rPr>
        <w:t>обработки</w:t>
      </w:r>
      <w:r>
        <w:t xml:space="preserve"> </w:t>
      </w:r>
      <w:r>
        <w:rPr>
          <w:rFonts w:hint="eastAsia"/>
        </w:rPr>
        <w:t>трением</w:t>
      </w:r>
      <w:r>
        <w:t xml:space="preserve"> </w:t>
      </w:r>
      <w:r>
        <w:rPr>
          <w:rFonts w:hint="eastAsia"/>
        </w:rPr>
        <w:t>с</w:t>
      </w:r>
      <w:r>
        <w:t xml:space="preserve"> </w:t>
      </w:r>
      <w:r>
        <w:rPr>
          <w:rFonts w:hint="eastAsia"/>
        </w:rPr>
        <w:t>перемешиванием</w:t>
      </w:r>
      <w:r>
        <w:t xml:space="preserve"> </w:t>
      </w:r>
      <w:r>
        <w:rPr>
          <w:rFonts w:hint="eastAsia"/>
        </w:rPr>
        <w:t>и</w:t>
      </w:r>
      <w:r>
        <w:t xml:space="preserve"> </w:t>
      </w:r>
      <w:r>
        <w:rPr>
          <w:rFonts w:hint="eastAsia"/>
        </w:rPr>
        <w:t>при</w:t>
      </w:r>
      <w:r>
        <w:t xml:space="preserve"> </w:t>
      </w:r>
      <w:r>
        <w:rPr>
          <w:rFonts w:hint="eastAsia"/>
        </w:rPr>
        <w:t>упрочнении</w:t>
      </w:r>
      <w:r>
        <w:t xml:space="preserve"> </w:t>
      </w:r>
      <w:r>
        <w:rPr>
          <w:rFonts w:hint="eastAsia"/>
        </w:rPr>
        <w:t>кольцевых</w:t>
      </w:r>
      <w:r>
        <w:t xml:space="preserve"> </w:t>
      </w:r>
      <w:r>
        <w:rPr>
          <w:rFonts w:hint="eastAsia"/>
        </w:rPr>
        <w:t>участков</w:t>
      </w:r>
    </w:p>
    <w:p w14:paraId="5647C434" w14:textId="77777777" w:rsidR="00836C84" w:rsidRDefault="00836C84" w:rsidP="00836C84"/>
    <w:p w14:paraId="1A3EE5C5" w14:textId="77777777" w:rsidR="00836C84" w:rsidRDefault="00836C84" w:rsidP="00836C84">
      <w:r>
        <w:t xml:space="preserve">2.1 </w:t>
      </w:r>
      <w:r>
        <w:rPr>
          <w:rFonts w:hint="eastAsia"/>
        </w:rPr>
        <w:t>Обобщенная</w:t>
      </w:r>
      <w:r>
        <w:t xml:space="preserve"> </w:t>
      </w:r>
      <w:r>
        <w:rPr>
          <w:rFonts w:hint="eastAsia"/>
        </w:rPr>
        <w:t>модель</w:t>
      </w:r>
      <w:r>
        <w:t xml:space="preserve"> </w:t>
      </w:r>
      <w:r>
        <w:rPr>
          <w:rFonts w:hint="eastAsia"/>
        </w:rPr>
        <w:t>и</w:t>
      </w:r>
      <w:r>
        <w:t xml:space="preserve"> </w:t>
      </w:r>
      <w:r>
        <w:rPr>
          <w:rFonts w:hint="eastAsia"/>
        </w:rPr>
        <w:t>алгоритм</w:t>
      </w:r>
      <w:r>
        <w:t xml:space="preserve"> </w:t>
      </w:r>
      <w:r>
        <w:rPr>
          <w:rFonts w:hint="eastAsia"/>
        </w:rPr>
        <w:t>решения</w:t>
      </w:r>
      <w:r>
        <w:t xml:space="preserve"> </w:t>
      </w:r>
      <w:r>
        <w:rPr>
          <w:rFonts w:hint="eastAsia"/>
        </w:rPr>
        <w:t>многофакторной</w:t>
      </w:r>
      <w:r>
        <w:t xml:space="preserve"> </w:t>
      </w:r>
      <w:r>
        <w:rPr>
          <w:rFonts w:hint="eastAsia"/>
        </w:rPr>
        <w:t>задачи</w:t>
      </w:r>
      <w:r>
        <w:t xml:space="preserve"> </w:t>
      </w:r>
      <w:r>
        <w:rPr>
          <w:rFonts w:hint="eastAsia"/>
        </w:rPr>
        <w:t>управления</w:t>
      </w:r>
      <w:r>
        <w:t xml:space="preserve"> </w:t>
      </w:r>
      <w:r>
        <w:rPr>
          <w:rFonts w:hint="eastAsia"/>
        </w:rPr>
        <w:t>термическим</w:t>
      </w:r>
      <w:r>
        <w:t xml:space="preserve"> </w:t>
      </w:r>
      <w:r>
        <w:rPr>
          <w:rFonts w:hint="eastAsia"/>
        </w:rPr>
        <w:t>циклом</w:t>
      </w:r>
      <w:r>
        <w:t xml:space="preserve"> </w:t>
      </w:r>
      <w:r>
        <w:rPr>
          <w:rFonts w:hint="eastAsia"/>
        </w:rPr>
        <w:t>поверхностной</w:t>
      </w:r>
      <w:r>
        <w:t xml:space="preserve"> </w:t>
      </w:r>
      <w:r>
        <w:rPr>
          <w:rFonts w:hint="eastAsia"/>
        </w:rPr>
        <w:t>закалки</w:t>
      </w:r>
      <w:r>
        <w:t xml:space="preserve"> </w:t>
      </w:r>
      <w:r>
        <w:rPr>
          <w:rFonts w:hint="eastAsia"/>
        </w:rPr>
        <w:t>в</w:t>
      </w:r>
      <w:r>
        <w:t xml:space="preserve"> </w:t>
      </w:r>
      <w:r>
        <w:rPr>
          <w:rFonts w:hint="eastAsia"/>
        </w:rPr>
        <w:t>процессе</w:t>
      </w:r>
      <w:r>
        <w:t xml:space="preserve"> </w:t>
      </w:r>
      <w:r>
        <w:rPr>
          <w:rFonts w:hint="eastAsia"/>
        </w:rPr>
        <w:t>однопроходной</w:t>
      </w:r>
      <w:r>
        <w:t xml:space="preserve"> </w:t>
      </w:r>
      <w:r>
        <w:rPr>
          <w:rFonts w:hint="eastAsia"/>
        </w:rPr>
        <w:t>ОТП</w:t>
      </w:r>
    </w:p>
    <w:p w14:paraId="7A017919" w14:textId="77777777" w:rsidR="00836C84" w:rsidRDefault="00836C84" w:rsidP="00836C84"/>
    <w:p w14:paraId="258FBFAD" w14:textId="77777777" w:rsidR="00836C84" w:rsidRDefault="00836C84" w:rsidP="00836C84">
      <w:r>
        <w:t xml:space="preserve">2.2 </w:t>
      </w:r>
      <w:r>
        <w:rPr>
          <w:rFonts w:hint="eastAsia"/>
        </w:rPr>
        <w:t>Обоснование</w:t>
      </w:r>
      <w:r>
        <w:t xml:space="preserve"> </w:t>
      </w:r>
      <w:r>
        <w:rPr>
          <w:rFonts w:hint="eastAsia"/>
        </w:rPr>
        <w:t>поверхностной</w:t>
      </w:r>
      <w:r>
        <w:t xml:space="preserve"> </w:t>
      </w:r>
      <w:r>
        <w:rPr>
          <w:rFonts w:hint="eastAsia"/>
        </w:rPr>
        <w:t>закалки</w:t>
      </w:r>
      <w:r>
        <w:t xml:space="preserve"> </w:t>
      </w:r>
      <w:r>
        <w:rPr>
          <w:rFonts w:hint="eastAsia"/>
        </w:rPr>
        <w:t>кольцевых</w:t>
      </w:r>
      <w:r>
        <w:t xml:space="preserve"> </w:t>
      </w:r>
      <w:r>
        <w:rPr>
          <w:rFonts w:hint="eastAsia"/>
        </w:rPr>
        <w:t>участков</w:t>
      </w:r>
      <w:r>
        <w:t xml:space="preserve"> </w:t>
      </w:r>
      <w:r>
        <w:rPr>
          <w:rFonts w:hint="eastAsia"/>
        </w:rPr>
        <w:t>в</w:t>
      </w:r>
      <w:r>
        <w:t xml:space="preserve"> </w:t>
      </w:r>
      <w:r>
        <w:rPr>
          <w:rFonts w:hint="eastAsia"/>
        </w:rPr>
        <w:t>процессе</w:t>
      </w:r>
      <w:r>
        <w:t xml:space="preserve"> </w:t>
      </w:r>
      <w:r>
        <w:rPr>
          <w:rFonts w:hint="eastAsia"/>
        </w:rPr>
        <w:t>ОТП</w:t>
      </w:r>
      <w:r>
        <w:t xml:space="preserve"> </w:t>
      </w:r>
      <w:r>
        <w:rPr>
          <w:rFonts w:hint="eastAsia"/>
        </w:rPr>
        <w:t>при</w:t>
      </w:r>
      <w:r>
        <w:t xml:space="preserve"> </w:t>
      </w:r>
      <w:r>
        <w:rPr>
          <w:rFonts w:hint="eastAsia"/>
        </w:rPr>
        <w:t>движении</w:t>
      </w:r>
      <w:r>
        <w:t xml:space="preserve"> </w:t>
      </w:r>
      <w:r>
        <w:rPr>
          <w:rFonts w:hint="eastAsia"/>
        </w:rPr>
        <w:t>инструмента</w:t>
      </w:r>
      <w:r>
        <w:t xml:space="preserve"> </w:t>
      </w:r>
      <w:r>
        <w:rPr>
          <w:rFonts w:hint="eastAsia"/>
        </w:rPr>
        <w:t>п</w:t>
      </w:r>
      <w:r>
        <w:rPr>
          <w:rFonts w:hint="eastAsia"/>
        </w:rPr>
        <w:lastRenderedPageBreak/>
        <w:t>о</w:t>
      </w:r>
      <w:r>
        <w:t xml:space="preserve"> </w:t>
      </w:r>
      <w:r>
        <w:rPr>
          <w:rFonts w:hint="eastAsia"/>
        </w:rPr>
        <w:t>концентрическим</w:t>
      </w:r>
      <w:r>
        <w:t xml:space="preserve"> </w:t>
      </w:r>
      <w:r>
        <w:rPr>
          <w:rFonts w:hint="eastAsia"/>
        </w:rPr>
        <w:t>окружностям</w:t>
      </w:r>
      <w:r>
        <w:t xml:space="preserve"> </w:t>
      </w:r>
      <w:r>
        <w:rPr>
          <w:rFonts w:hint="eastAsia"/>
        </w:rPr>
        <w:t>и</w:t>
      </w:r>
      <w:r>
        <w:t xml:space="preserve"> </w:t>
      </w:r>
      <w:r>
        <w:rPr>
          <w:rFonts w:hint="eastAsia"/>
        </w:rPr>
        <w:t>веерной</w:t>
      </w:r>
      <w:r>
        <w:t xml:space="preserve"> </w:t>
      </w:r>
      <w:r>
        <w:rPr>
          <w:rFonts w:hint="eastAsia"/>
        </w:rPr>
        <w:t>траектории</w:t>
      </w:r>
    </w:p>
    <w:p w14:paraId="16B9129D" w14:textId="77777777" w:rsidR="00836C84" w:rsidRDefault="00836C84" w:rsidP="00836C84"/>
    <w:p w14:paraId="550BBE71" w14:textId="77777777" w:rsidR="00836C84" w:rsidRDefault="00836C84" w:rsidP="00836C84">
      <w:r>
        <w:t xml:space="preserve">2.3 </w:t>
      </w:r>
      <w:r>
        <w:rPr>
          <w:rFonts w:hint="eastAsia"/>
        </w:rPr>
        <w:t>Обоснование</w:t>
      </w:r>
      <w:r>
        <w:t xml:space="preserve"> </w:t>
      </w:r>
      <w:r>
        <w:rPr>
          <w:rFonts w:hint="eastAsia"/>
        </w:rPr>
        <w:t>охлаждения</w:t>
      </w:r>
      <w:r>
        <w:t xml:space="preserve"> </w:t>
      </w:r>
      <w:r>
        <w:rPr>
          <w:rFonts w:hint="eastAsia"/>
        </w:rPr>
        <w:t>заготовки</w:t>
      </w:r>
      <w:r>
        <w:t xml:space="preserve"> </w:t>
      </w:r>
      <w:r>
        <w:rPr>
          <w:rFonts w:hint="eastAsia"/>
        </w:rPr>
        <w:t>в</w:t>
      </w:r>
      <w:r>
        <w:t xml:space="preserve"> </w:t>
      </w:r>
      <w:r>
        <w:rPr>
          <w:rFonts w:hint="eastAsia"/>
        </w:rPr>
        <w:t>процессе</w:t>
      </w:r>
      <w:r>
        <w:t xml:space="preserve"> </w:t>
      </w:r>
      <w:r>
        <w:rPr>
          <w:rFonts w:hint="eastAsia"/>
        </w:rPr>
        <w:t>ОТП</w:t>
      </w:r>
      <w:r>
        <w:t xml:space="preserve"> </w:t>
      </w:r>
      <w:r>
        <w:rPr>
          <w:rFonts w:hint="eastAsia"/>
        </w:rPr>
        <w:t>кольцевого</w:t>
      </w:r>
      <w:r>
        <w:t xml:space="preserve"> </w:t>
      </w:r>
      <w:r>
        <w:rPr>
          <w:rFonts w:hint="eastAsia"/>
        </w:rPr>
        <w:t>участка</w:t>
      </w:r>
      <w:r>
        <w:t xml:space="preserve"> </w:t>
      </w:r>
      <w:r>
        <w:rPr>
          <w:rFonts w:hint="eastAsia"/>
        </w:rPr>
        <w:t>при</w:t>
      </w:r>
      <w:r>
        <w:t xml:space="preserve"> </w:t>
      </w:r>
      <w:r>
        <w:rPr>
          <w:rFonts w:hint="eastAsia"/>
        </w:rPr>
        <w:t>веерной</w:t>
      </w:r>
      <w:r>
        <w:t xml:space="preserve"> </w:t>
      </w:r>
      <w:r>
        <w:rPr>
          <w:rFonts w:hint="eastAsia"/>
        </w:rPr>
        <w:t>траектории</w:t>
      </w:r>
      <w:r>
        <w:t xml:space="preserve"> </w:t>
      </w:r>
      <w:r>
        <w:rPr>
          <w:rFonts w:hint="eastAsia"/>
        </w:rPr>
        <w:t>движения</w:t>
      </w:r>
      <w:r>
        <w:t xml:space="preserve"> </w:t>
      </w:r>
      <w:r>
        <w:rPr>
          <w:rFonts w:hint="eastAsia"/>
        </w:rPr>
        <w:t>инструмента</w:t>
      </w:r>
    </w:p>
    <w:p w14:paraId="3E95D1BD" w14:textId="77777777" w:rsidR="00836C84" w:rsidRDefault="00836C84" w:rsidP="00836C84"/>
    <w:p w14:paraId="149C0D97" w14:textId="77777777" w:rsidR="00836C84" w:rsidRDefault="00836C84" w:rsidP="00836C84">
      <w:r>
        <w:rPr>
          <w:rFonts w:hint="eastAsia"/>
        </w:rPr>
        <w:t>Выводы</w:t>
      </w:r>
      <w:r>
        <w:t xml:space="preserve"> </w:t>
      </w:r>
      <w:r>
        <w:rPr>
          <w:rFonts w:hint="eastAsia"/>
        </w:rPr>
        <w:t>по</w:t>
      </w:r>
      <w:r>
        <w:t xml:space="preserve"> </w:t>
      </w:r>
      <w:r>
        <w:rPr>
          <w:rFonts w:hint="eastAsia"/>
        </w:rPr>
        <w:t>второму</w:t>
      </w:r>
      <w:r>
        <w:t xml:space="preserve"> </w:t>
      </w:r>
      <w:r>
        <w:rPr>
          <w:rFonts w:hint="eastAsia"/>
        </w:rPr>
        <w:t>разделу</w:t>
      </w:r>
    </w:p>
    <w:p w14:paraId="41C209BC" w14:textId="77777777" w:rsidR="00836C84" w:rsidRDefault="00836C84" w:rsidP="00836C84"/>
    <w:p w14:paraId="4BFC4DC2" w14:textId="77777777" w:rsidR="00836C84" w:rsidRDefault="00836C84" w:rsidP="00836C84">
      <w:r>
        <w:t xml:space="preserve">3 </w:t>
      </w:r>
      <w:r>
        <w:rPr>
          <w:rFonts w:hint="eastAsia"/>
        </w:rPr>
        <w:t>Конечно</w:t>
      </w:r>
      <w:r>
        <w:t>-</w:t>
      </w:r>
      <w:r>
        <w:rPr>
          <w:rFonts w:hint="eastAsia"/>
        </w:rPr>
        <w:t>элементное</w:t>
      </w:r>
      <w:r>
        <w:t xml:space="preserve"> </w:t>
      </w:r>
      <w:r>
        <w:rPr>
          <w:rFonts w:hint="eastAsia"/>
        </w:rPr>
        <w:t>моделирование</w:t>
      </w:r>
      <w:r>
        <w:t xml:space="preserve"> </w:t>
      </w:r>
      <w:r>
        <w:rPr>
          <w:rFonts w:hint="eastAsia"/>
        </w:rPr>
        <w:t>поверхностной</w:t>
      </w:r>
      <w:r>
        <w:t xml:space="preserve"> </w:t>
      </w:r>
      <w:r>
        <w:rPr>
          <w:rFonts w:hint="eastAsia"/>
        </w:rPr>
        <w:t>закалки</w:t>
      </w:r>
      <w:r>
        <w:t xml:space="preserve"> </w:t>
      </w:r>
      <w:r>
        <w:rPr>
          <w:rFonts w:hint="eastAsia"/>
        </w:rPr>
        <w:t>в</w:t>
      </w:r>
      <w:r>
        <w:t xml:space="preserve"> </w:t>
      </w:r>
      <w:r>
        <w:rPr>
          <w:rFonts w:hint="eastAsia"/>
        </w:rPr>
        <w:t>процессе</w:t>
      </w:r>
      <w:r>
        <w:t xml:space="preserve"> </w:t>
      </w:r>
      <w:r>
        <w:rPr>
          <w:rFonts w:hint="eastAsia"/>
        </w:rPr>
        <w:t>однопроходной</w:t>
      </w:r>
      <w:r>
        <w:t xml:space="preserve"> </w:t>
      </w:r>
      <w:r>
        <w:rPr>
          <w:rFonts w:hint="eastAsia"/>
        </w:rPr>
        <w:t>ОТП</w:t>
      </w:r>
      <w:r>
        <w:t xml:space="preserve"> </w:t>
      </w:r>
      <w:r>
        <w:rPr>
          <w:rFonts w:hint="eastAsia"/>
        </w:rPr>
        <w:t>и</w:t>
      </w:r>
      <w:r>
        <w:t xml:space="preserve"> </w:t>
      </w:r>
      <w:r>
        <w:rPr>
          <w:rFonts w:hint="eastAsia"/>
        </w:rPr>
        <w:t>упрочнении</w:t>
      </w:r>
      <w:r>
        <w:t xml:space="preserve"> </w:t>
      </w:r>
      <w:r>
        <w:rPr>
          <w:rFonts w:hint="eastAsia"/>
        </w:rPr>
        <w:t>кольцевого</w:t>
      </w:r>
      <w:r>
        <w:t xml:space="preserve"> </w:t>
      </w:r>
      <w:r>
        <w:rPr>
          <w:rFonts w:hint="eastAsia"/>
        </w:rPr>
        <w:t>участка</w:t>
      </w:r>
      <w:r>
        <w:t xml:space="preserve"> </w:t>
      </w:r>
      <w:r>
        <w:rPr>
          <w:rFonts w:hint="eastAsia"/>
        </w:rPr>
        <w:t>стали</w:t>
      </w:r>
      <w:r>
        <w:t xml:space="preserve"> 20</w:t>
      </w:r>
      <w:r>
        <w:rPr>
          <w:rFonts w:hint="eastAsia"/>
        </w:rPr>
        <w:t>Х</w:t>
      </w:r>
      <w:r>
        <w:t>13</w:t>
      </w:r>
    </w:p>
    <w:p w14:paraId="293FEADD" w14:textId="77777777" w:rsidR="00836C84" w:rsidRDefault="00836C84" w:rsidP="00836C84"/>
    <w:p w14:paraId="1421DC88" w14:textId="77777777" w:rsidR="00836C84" w:rsidRDefault="00836C84" w:rsidP="00836C84">
      <w:r>
        <w:t xml:space="preserve">3.1 </w:t>
      </w:r>
      <w:r>
        <w:rPr>
          <w:rFonts w:hint="eastAsia"/>
        </w:rPr>
        <w:t>Динамическая</w:t>
      </w:r>
      <w:r>
        <w:t xml:space="preserve"> </w:t>
      </w:r>
      <w:r>
        <w:rPr>
          <w:rFonts w:hint="eastAsia"/>
        </w:rPr>
        <w:t>конечно</w:t>
      </w:r>
      <w:r>
        <w:t>-</w:t>
      </w:r>
      <w:r>
        <w:rPr>
          <w:rFonts w:hint="eastAsia"/>
        </w:rPr>
        <w:t>элементная</w:t>
      </w:r>
      <w:r>
        <w:t xml:space="preserve"> </w:t>
      </w:r>
      <w:r>
        <w:rPr>
          <w:rFonts w:hint="eastAsia"/>
        </w:rPr>
        <w:t>тепловая</w:t>
      </w:r>
      <w:r>
        <w:t xml:space="preserve"> </w:t>
      </w:r>
      <w:r>
        <w:rPr>
          <w:rFonts w:hint="eastAsia"/>
        </w:rPr>
        <w:t>модель</w:t>
      </w:r>
      <w:r>
        <w:t xml:space="preserve"> </w:t>
      </w:r>
      <w:r>
        <w:rPr>
          <w:rFonts w:hint="eastAsia"/>
        </w:rPr>
        <w:t>поверхностной</w:t>
      </w:r>
      <w:r>
        <w:t xml:space="preserve"> </w:t>
      </w:r>
      <w:r>
        <w:rPr>
          <w:rFonts w:hint="eastAsia"/>
        </w:rPr>
        <w:t>закалки</w:t>
      </w:r>
      <w:r>
        <w:t xml:space="preserve"> </w:t>
      </w:r>
      <w:r>
        <w:rPr>
          <w:rFonts w:hint="eastAsia"/>
        </w:rPr>
        <w:t>и</w:t>
      </w:r>
      <w:r>
        <w:t xml:space="preserve"> </w:t>
      </w:r>
      <w:r>
        <w:rPr>
          <w:rFonts w:hint="eastAsia"/>
        </w:rPr>
        <w:t>теплофизические</w:t>
      </w:r>
      <w:r>
        <w:t xml:space="preserve"> </w:t>
      </w:r>
      <w:r>
        <w:rPr>
          <w:rFonts w:hint="eastAsia"/>
        </w:rPr>
        <w:t>данные</w:t>
      </w:r>
      <w:r>
        <w:t xml:space="preserve"> </w:t>
      </w:r>
      <w:r>
        <w:rPr>
          <w:rFonts w:hint="eastAsia"/>
        </w:rPr>
        <w:t>обрабатываемого</w:t>
      </w:r>
    </w:p>
    <w:p w14:paraId="72160261" w14:textId="77777777" w:rsidR="00836C84" w:rsidRDefault="00836C84" w:rsidP="00836C84"/>
    <w:p w14:paraId="51662D30" w14:textId="77777777" w:rsidR="00836C84" w:rsidRDefault="00836C84" w:rsidP="00836C84">
      <w:r>
        <w:rPr>
          <w:rFonts w:hint="eastAsia"/>
        </w:rPr>
        <w:t>и</w:t>
      </w:r>
      <w:r>
        <w:t xml:space="preserve"> </w:t>
      </w:r>
      <w:r>
        <w:rPr>
          <w:rFonts w:hint="eastAsia"/>
        </w:rPr>
        <w:t>инструментального</w:t>
      </w:r>
      <w:r>
        <w:t xml:space="preserve"> </w:t>
      </w:r>
      <w:r>
        <w:rPr>
          <w:rFonts w:hint="eastAsia"/>
        </w:rPr>
        <w:t>материалов</w:t>
      </w:r>
    </w:p>
    <w:p w14:paraId="57E05E48" w14:textId="77777777" w:rsidR="00836C84" w:rsidRDefault="00836C84" w:rsidP="00836C84"/>
    <w:p w14:paraId="558DD3CF" w14:textId="77777777" w:rsidR="00836C84" w:rsidRDefault="00836C84" w:rsidP="00836C84">
      <w:r>
        <w:t xml:space="preserve">3.2 </w:t>
      </w:r>
      <w:r>
        <w:rPr>
          <w:rFonts w:hint="eastAsia"/>
        </w:rPr>
        <w:t>Моделирование</w:t>
      </w:r>
      <w:r>
        <w:t xml:space="preserve"> </w:t>
      </w:r>
      <w:r>
        <w:rPr>
          <w:rFonts w:hint="eastAsia"/>
        </w:rPr>
        <w:t>процесса</w:t>
      </w:r>
      <w:r>
        <w:t xml:space="preserve"> </w:t>
      </w:r>
      <w:r>
        <w:rPr>
          <w:rFonts w:hint="eastAsia"/>
        </w:rPr>
        <w:t>ОТП</w:t>
      </w:r>
      <w:r>
        <w:t xml:space="preserve"> </w:t>
      </w:r>
      <w:r>
        <w:rPr>
          <w:rFonts w:hint="eastAsia"/>
        </w:rPr>
        <w:t>на</w:t>
      </w:r>
      <w:r>
        <w:t xml:space="preserve"> </w:t>
      </w:r>
      <w:r>
        <w:rPr>
          <w:rFonts w:hint="eastAsia"/>
        </w:rPr>
        <w:t>этапе</w:t>
      </w:r>
      <w:r>
        <w:t xml:space="preserve"> </w:t>
      </w:r>
      <w:r>
        <w:rPr>
          <w:rFonts w:hint="eastAsia"/>
        </w:rPr>
        <w:t>предварительного</w:t>
      </w:r>
      <w:r>
        <w:t xml:space="preserve"> </w:t>
      </w:r>
      <w:r>
        <w:rPr>
          <w:rFonts w:hint="eastAsia"/>
        </w:rPr>
        <w:t>разогрева</w:t>
      </w:r>
      <w:r>
        <w:t xml:space="preserve"> </w:t>
      </w:r>
      <w:r>
        <w:rPr>
          <w:rFonts w:hint="eastAsia"/>
        </w:rPr>
        <w:t>материала</w:t>
      </w:r>
    </w:p>
    <w:p w14:paraId="3D039C5E" w14:textId="77777777" w:rsidR="00836C84" w:rsidRDefault="00836C84" w:rsidP="00836C84"/>
    <w:p w14:paraId="4E9298C4" w14:textId="77777777" w:rsidR="00836C84" w:rsidRDefault="00836C84" w:rsidP="00836C84">
      <w:r>
        <w:t xml:space="preserve">3.3 </w:t>
      </w:r>
      <w:r>
        <w:rPr>
          <w:rFonts w:hint="eastAsia"/>
        </w:rPr>
        <w:t>Конечно</w:t>
      </w:r>
      <w:r>
        <w:t>-</w:t>
      </w:r>
      <w:r>
        <w:rPr>
          <w:rFonts w:hint="eastAsia"/>
        </w:rPr>
        <w:t>элементное</w:t>
      </w:r>
      <w:r>
        <w:t xml:space="preserve"> </w:t>
      </w:r>
      <w:r>
        <w:rPr>
          <w:rFonts w:hint="eastAsia"/>
        </w:rPr>
        <w:t>моделирование</w:t>
      </w:r>
      <w:r>
        <w:t xml:space="preserve"> </w:t>
      </w:r>
      <w:r>
        <w:rPr>
          <w:rFonts w:hint="eastAsia"/>
        </w:rPr>
        <w:t>поверхностной</w:t>
      </w:r>
      <w:r>
        <w:t xml:space="preserve"> </w:t>
      </w:r>
      <w:r>
        <w:rPr>
          <w:rFonts w:hint="eastAsia"/>
        </w:rPr>
        <w:t>закалки</w:t>
      </w:r>
      <w:r>
        <w:t xml:space="preserve"> </w:t>
      </w:r>
      <w:r>
        <w:rPr>
          <w:rFonts w:hint="eastAsia"/>
        </w:rPr>
        <w:t>при</w:t>
      </w:r>
      <w:r>
        <w:t xml:space="preserve"> </w:t>
      </w:r>
      <w:r>
        <w:rPr>
          <w:rFonts w:hint="eastAsia"/>
        </w:rPr>
        <w:t>однопроходной</w:t>
      </w:r>
      <w:r>
        <w:t xml:space="preserve"> </w:t>
      </w:r>
      <w:r>
        <w:rPr>
          <w:rFonts w:hint="eastAsia"/>
        </w:rPr>
        <w:t>ОТП</w:t>
      </w:r>
      <w:r>
        <w:t xml:space="preserve"> </w:t>
      </w:r>
      <w:r>
        <w:rPr>
          <w:rFonts w:hint="eastAsia"/>
        </w:rPr>
        <w:t>с</w:t>
      </w:r>
      <w:r>
        <w:t xml:space="preserve"> </w:t>
      </w:r>
      <w:r>
        <w:rPr>
          <w:rFonts w:hint="eastAsia"/>
        </w:rPr>
        <w:t>прямолинейным</w:t>
      </w:r>
      <w:r>
        <w:t xml:space="preserve"> </w:t>
      </w:r>
      <w:r>
        <w:rPr>
          <w:rFonts w:hint="eastAsia"/>
        </w:rPr>
        <w:t>движением</w:t>
      </w:r>
      <w:r>
        <w:t xml:space="preserve"> </w:t>
      </w:r>
      <w:r>
        <w:rPr>
          <w:rFonts w:hint="eastAsia"/>
        </w:rPr>
        <w:t>инструмента</w:t>
      </w:r>
    </w:p>
    <w:p w14:paraId="68FB7024" w14:textId="77777777" w:rsidR="00836C84" w:rsidRDefault="00836C84" w:rsidP="00836C84"/>
    <w:p w14:paraId="110A0639" w14:textId="77777777" w:rsidR="00836C84" w:rsidRDefault="00836C84" w:rsidP="00836C84">
      <w:r>
        <w:t xml:space="preserve">3.4 </w:t>
      </w:r>
      <w:r>
        <w:rPr>
          <w:rFonts w:hint="eastAsia"/>
        </w:rPr>
        <w:t>Конечно</w:t>
      </w:r>
      <w:r>
        <w:t>-</w:t>
      </w:r>
      <w:r>
        <w:rPr>
          <w:rFonts w:hint="eastAsia"/>
        </w:rPr>
        <w:t>элементное</w:t>
      </w:r>
      <w:r>
        <w:t xml:space="preserve"> </w:t>
      </w:r>
      <w:r>
        <w:rPr>
          <w:rFonts w:hint="eastAsia"/>
        </w:rPr>
        <w:t>моделирование</w:t>
      </w:r>
      <w:r>
        <w:t xml:space="preserve"> </w:t>
      </w:r>
      <w:r>
        <w:rPr>
          <w:rFonts w:hint="eastAsia"/>
        </w:rPr>
        <w:t>поверхностной</w:t>
      </w:r>
      <w:r>
        <w:t xml:space="preserve"> </w:t>
      </w:r>
      <w:r>
        <w:rPr>
          <w:rFonts w:hint="eastAsia"/>
        </w:rPr>
        <w:t>закалки</w:t>
      </w:r>
      <w:r>
        <w:t xml:space="preserve"> </w:t>
      </w:r>
      <w:r>
        <w:rPr>
          <w:rFonts w:hint="eastAsia"/>
        </w:rPr>
        <w:t>кольцевого</w:t>
      </w:r>
      <w:r>
        <w:t xml:space="preserve"> </w:t>
      </w:r>
      <w:r>
        <w:rPr>
          <w:rFonts w:hint="eastAsia"/>
        </w:rPr>
        <w:t>участка</w:t>
      </w:r>
      <w:r>
        <w:t xml:space="preserve"> </w:t>
      </w:r>
      <w:r>
        <w:rPr>
          <w:rFonts w:hint="eastAsia"/>
        </w:rPr>
        <w:t>стали</w:t>
      </w:r>
      <w:r>
        <w:t xml:space="preserve"> 20</w:t>
      </w:r>
      <w:r>
        <w:rPr>
          <w:rFonts w:hint="eastAsia"/>
        </w:rPr>
        <w:t>Х</w:t>
      </w:r>
      <w:r>
        <w:t xml:space="preserve">13 </w:t>
      </w:r>
      <w:r>
        <w:rPr>
          <w:rFonts w:hint="eastAsia"/>
        </w:rPr>
        <w:t>при</w:t>
      </w:r>
      <w:r>
        <w:t xml:space="preserve"> </w:t>
      </w:r>
      <w:r>
        <w:rPr>
          <w:rFonts w:hint="eastAsia"/>
        </w:rPr>
        <w:t>движении</w:t>
      </w:r>
      <w:r>
        <w:t xml:space="preserve"> </w:t>
      </w:r>
      <w:r>
        <w:rPr>
          <w:rFonts w:hint="eastAsia"/>
        </w:rPr>
        <w:t>инструмента</w:t>
      </w:r>
      <w:r>
        <w:t xml:space="preserve"> </w:t>
      </w:r>
      <w:r>
        <w:rPr>
          <w:rFonts w:hint="eastAsia"/>
        </w:rPr>
        <w:t>по</w:t>
      </w:r>
      <w:r>
        <w:t xml:space="preserve"> </w:t>
      </w:r>
      <w:r>
        <w:rPr>
          <w:rFonts w:hint="eastAsia"/>
        </w:rPr>
        <w:t>концентрическим</w:t>
      </w:r>
      <w:r>
        <w:t xml:space="preserve"> </w:t>
      </w:r>
      <w:r>
        <w:rPr>
          <w:rFonts w:hint="eastAsia"/>
        </w:rPr>
        <w:t>окружностям</w:t>
      </w:r>
    </w:p>
    <w:p w14:paraId="489D76D3" w14:textId="77777777" w:rsidR="00836C84" w:rsidRDefault="00836C84" w:rsidP="00836C84"/>
    <w:p w14:paraId="5BE44661" w14:textId="77777777" w:rsidR="00836C84" w:rsidRDefault="00836C84" w:rsidP="00836C84">
      <w:r>
        <w:t xml:space="preserve">3.5 </w:t>
      </w:r>
      <w:r>
        <w:rPr>
          <w:rFonts w:hint="eastAsia"/>
        </w:rPr>
        <w:t>Конечно</w:t>
      </w:r>
      <w:r>
        <w:t>-</w:t>
      </w:r>
      <w:r>
        <w:rPr>
          <w:rFonts w:hint="eastAsia"/>
        </w:rPr>
        <w:t>элементное</w:t>
      </w:r>
      <w:r>
        <w:t xml:space="preserve"> </w:t>
      </w:r>
      <w:r>
        <w:rPr>
          <w:rFonts w:hint="eastAsia"/>
        </w:rPr>
        <w:t>моделирование</w:t>
      </w:r>
      <w:r>
        <w:t xml:space="preserve"> </w:t>
      </w:r>
      <w:r>
        <w:rPr>
          <w:rFonts w:hint="eastAsia"/>
        </w:rPr>
        <w:t>поверхностной</w:t>
      </w:r>
      <w:r>
        <w:t xml:space="preserve"> </w:t>
      </w:r>
      <w:r>
        <w:rPr>
          <w:rFonts w:hint="eastAsia"/>
        </w:rPr>
        <w:t>закалки</w:t>
      </w:r>
      <w:r>
        <w:t xml:space="preserve"> </w:t>
      </w:r>
      <w:r>
        <w:rPr>
          <w:rFonts w:hint="eastAsia"/>
        </w:rPr>
        <w:t>кольцевого</w:t>
      </w:r>
      <w:r>
        <w:t xml:space="preserve"> </w:t>
      </w:r>
      <w:r>
        <w:rPr>
          <w:rFonts w:hint="eastAsia"/>
        </w:rPr>
        <w:t>участка</w:t>
      </w:r>
      <w:r>
        <w:t xml:space="preserve"> </w:t>
      </w:r>
      <w:r>
        <w:rPr>
          <w:rFonts w:hint="eastAsia"/>
        </w:rPr>
        <w:t>стали</w:t>
      </w:r>
      <w:r>
        <w:t xml:space="preserve"> 20</w:t>
      </w:r>
      <w:r>
        <w:rPr>
          <w:rFonts w:hint="eastAsia"/>
        </w:rPr>
        <w:t>Х</w:t>
      </w:r>
      <w:r>
        <w:t xml:space="preserve">13 </w:t>
      </w:r>
      <w:r>
        <w:rPr>
          <w:rFonts w:hint="eastAsia"/>
        </w:rPr>
        <w:t>при</w:t>
      </w:r>
      <w:r>
        <w:t xml:space="preserve"> </w:t>
      </w:r>
      <w:r>
        <w:rPr>
          <w:rFonts w:hint="eastAsia"/>
        </w:rPr>
        <w:t>движении</w:t>
      </w:r>
      <w:r>
        <w:t xml:space="preserve"> </w:t>
      </w:r>
      <w:r>
        <w:rPr>
          <w:rFonts w:hint="eastAsia"/>
        </w:rPr>
        <w:t>инструмента</w:t>
      </w:r>
      <w:r>
        <w:t xml:space="preserve"> </w:t>
      </w:r>
      <w:r>
        <w:rPr>
          <w:rFonts w:hint="eastAsia"/>
        </w:rPr>
        <w:t>по</w:t>
      </w:r>
      <w:r>
        <w:t xml:space="preserve"> </w:t>
      </w:r>
      <w:r>
        <w:rPr>
          <w:rFonts w:hint="eastAsia"/>
        </w:rPr>
        <w:t>концентрическим</w:t>
      </w:r>
      <w:r>
        <w:t xml:space="preserve"> </w:t>
      </w:r>
      <w:r>
        <w:rPr>
          <w:rFonts w:hint="eastAsia"/>
        </w:rPr>
        <w:t>окружностям</w:t>
      </w:r>
    </w:p>
    <w:p w14:paraId="5F6CED40" w14:textId="77777777" w:rsidR="00836C84" w:rsidRDefault="00836C84" w:rsidP="00836C84"/>
    <w:p w14:paraId="70D68D4F" w14:textId="77777777" w:rsidR="00836C84" w:rsidRDefault="00836C84" w:rsidP="00836C84">
      <w:r>
        <w:rPr>
          <w:rFonts w:hint="eastAsia"/>
        </w:rPr>
        <w:t>Выводы</w:t>
      </w:r>
      <w:r>
        <w:t xml:space="preserve"> </w:t>
      </w:r>
      <w:r>
        <w:rPr>
          <w:rFonts w:hint="eastAsia"/>
        </w:rPr>
        <w:t>по</w:t>
      </w:r>
      <w:r>
        <w:t xml:space="preserve"> </w:t>
      </w:r>
      <w:r>
        <w:rPr>
          <w:rFonts w:hint="eastAsia"/>
        </w:rPr>
        <w:t>третьему</w:t>
      </w:r>
      <w:r>
        <w:t xml:space="preserve"> </w:t>
      </w:r>
      <w:r>
        <w:rPr>
          <w:rFonts w:hint="eastAsia"/>
        </w:rPr>
        <w:t>разделу</w:t>
      </w:r>
    </w:p>
    <w:p w14:paraId="71F80077" w14:textId="77777777" w:rsidR="00836C84" w:rsidRDefault="00836C84" w:rsidP="00836C84"/>
    <w:p w14:paraId="5236BD4E" w14:textId="77777777" w:rsidR="00836C84" w:rsidRDefault="00836C84" w:rsidP="00836C84">
      <w:r>
        <w:lastRenderedPageBreak/>
        <w:t xml:space="preserve">4 </w:t>
      </w:r>
      <w:r>
        <w:rPr>
          <w:rFonts w:hint="eastAsia"/>
        </w:rPr>
        <w:t>Экспериментальные</w:t>
      </w:r>
      <w:r>
        <w:t xml:space="preserve"> </w:t>
      </w:r>
      <w:r>
        <w:rPr>
          <w:rFonts w:hint="eastAsia"/>
        </w:rPr>
        <w:t>исследования</w:t>
      </w:r>
      <w:r>
        <w:t xml:space="preserve"> </w:t>
      </w:r>
      <w:r>
        <w:rPr>
          <w:rFonts w:hint="eastAsia"/>
        </w:rPr>
        <w:t>термического</w:t>
      </w:r>
      <w:r>
        <w:t xml:space="preserve"> </w:t>
      </w:r>
      <w:r>
        <w:rPr>
          <w:rFonts w:hint="eastAsia"/>
        </w:rPr>
        <w:t>цикла</w:t>
      </w:r>
      <w:r>
        <w:t xml:space="preserve"> </w:t>
      </w:r>
      <w:r>
        <w:rPr>
          <w:rFonts w:hint="eastAsia"/>
        </w:rPr>
        <w:t>поверхностной</w:t>
      </w:r>
      <w:r>
        <w:t xml:space="preserve"> </w:t>
      </w:r>
      <w:r>
        <w:rPr>
          <w:rFonts w:hint="eastAsia"/>
        </w:rPr>
        <w:t>закалки</w:t>
      </w:r>
      <w:r>
        <w:t xml:space="preserve">, </w:t>
      </w:r>
      <w:r>
        <w:rPr>
          <w:rFonts w:hint="eastAsia"/>
        </w:rPr>
        <w:t>микротвердости</w:t>
      </w:r>
      <w:r>
        <w:t xml:space="preserve"> </w:t>
      </w:r>
      <w:r>
        <w:rPr>
          <w:rFonts w:hint="eastAsia"/>
        </w:rPr>
        <w:t>и</w:t>
      </w:r>
      <w:r>
        <w:t xml:space="preserve"> </w:t>
      </w:r>
      <w:r>
        <w:rPr>
          <w:rFonts w:hint="eastAsia"/>
        </w:rPr>
        <w:t>структуры</w:t>
      </w:r>
      <w:r>
        <w:t xml:space="preserve"> </w:t>
      </w:r>
      <w:r>
        <w:rPr>
          <w:rFonts w:hint="eastAsia"/>
        </w:rPr>
        <w:t>поверхностного</w:t>
      </w:r>
      <w:r>
        <w:t xml:space="preserve"> </w:t>
      </w:r>
      <w:r>
        <w:rPr>
          <w:rFonts w:hint="eastAsia"/>
        </w:rPr>
        <w:t>слоя</w:t>
      </w:r>
      <w:r>
        <w:t xml:space="preserve"> </w:t>
      </w:r>
      <w:r>
        <w:rPr>
          <w:rFonts w:hint="eastAsia"/>
        </w:rPr>
        <w:t>в</w:t>
      </w:r>
      <w:r>
        <w:t xml:space="preserve"> </w:t>
      </w:r>
      <w:r>
        <w:rPr>
          <w:rFonts w:hint="eastAsia"/>
        </w:rPr>
        <w:t>процессе</w:t>
      </w:r>
      <w:r>
        <w:t xml:space="preserve"> </w:t>
      </w:r>
      <w:r>
        <w:rPr>
          <w:rFonts w:hint="eastAsia"/>
        </w:rPr>
        <w:t>однопроходной</w:t>
      </w:r>
      <w:r>
        <w:t xml:space="preserve"> </w:t>
      </w:r>
      <w:r>
        <w:rPr>
          <w:rFonts w:hint="eastAsia"/>
        </w:rPr>
        <w:t>обработки</w:t>
      </w:r>
      <w:r>
        <w:t xml:space="preserve"> </w:t>
      </w:r>
      <w:r>
        <w:rPr>
          <w:rFonts w:hint="eastAsia"/>
        </w:rPr>
        <w:t>трением</w:t>
      </w:r>
      <w:r>
        <w:t xml:space="preserve"> </w:t>
      </w:r>
      <w:r>
        <w:rPr>
          <w:rFonts w:hint="eastAsia"/>
        </w:rPr>
        <w:t>с</w:t>
      </w:r>
      <w:r>
        <w:t xml:space="preserve"> </w:t>
      </w:r>
      <w:r>
        <w:rPr>
          <w:rFonts w:hint="eastAsia"/>
        </w:rPr>
        <w:t>перемешиванием</w:t>
      </w:r>
    </w:p>
    <w:p w14:paraId="19093EB7" w14:textId="77777777" w:rsidR="00836C84" w:rsidRDefault="00836C84" w:rsidP="00836C84"/>
    <w:p w14:paraId="12B7C31B" w14:textId="77777777" w:rsidR="00836C84" w:rsidRDefault="00836C84" w:rsidP="00836C84">
      <w:r>
        <w:t xml:space="preserve">4.1 </w:t>
      </w:r>
      <w:r>
        <w:rPr>
          <w:rFonts w:hint="eastAsia"/>
        </w:rPr>
        <w:t>Исследование</w:t>
      </w:r>
      <w:r>
        <w:t xml:space="preserve"> </w:t>
      </w:r>
      <w:r>
        <w:rPr>
          <w:rFonts w:hint="eastAsia"/>
        </w:rPr>
        <w:t>закономерностей</w:t>
      </w:r>
      <w:r>
        <w:t xml:space="preserve"> </w:t>
      </w:r>
      <w:r>
        <w:rPr>
          <w:rFonts w:hint="eastAsia"/>
        </w:rPr>
        <w:t>изменения</w:t>
      </w:r>
      <w:r>
        <w:t xml:space="preserve"> </w:t>
      </w:r>
      <w:r>
        <w:rPr>
          <w:rFonts w:hint="eastAsia"/>
        </w:rPr>
        <w:t>коэффициента</w:t>
      </w:r>
      <w:r>
        <w:t xml:space="preserve"> </w:t>
      </w:r>
      <w:r>
        <w:rPr>
          <w:rFonts w:hint="eastAsia"/>
        </w:rPr>
        <w:t>трения</w:t>
      </w:r>
    </w:p>
    <w:p w14:paraId="2EC4A75F" w14:textId="77777777" w:rsidR="00836C84" w:rsidRDefault="00836C84" w:rsidP="00836C84"/>
    <w:p w14:paraId="4955A2B4" w14:textId="77777777" w:rsidR="00836C84" w:rsidRDefault="00836C84" w:rsidP="00836C84">
      <w:r>
        <w:rPr>
          <w:rFonts w:hint="eastAsia"/>
        </w:rPr>
        <w:t>и</w:t>
      </w:r>
      <w:r>
        <w:t xml:space="preserve"> </w:t>
      </w:r>
      <w:r>
        <w:rPr>
          <w:rFonts w:hint="eastAsia"/>
        </w:rPr>
        <w:t>состояния</w:t>
      </w:r>
      <w:r>
        <w:t xml:space="preserve"> </w:t>
      </w:r>
      <w:r>
        <w:rPr>
          <w:rFonts w:hint="eastAsia"/>
        </w:rPr>
        <w:t>контактной</w:t>
      </w:r>
      <w:r>
        <w:t xml:space="preserve"> </w:t>
      </w:r>
      <w:r>
        <w:rPr>
          <w:rFonts w:hint="eastAsia"/>
        </w:rPr>
        <w:t>поверхности</w:t>
      </w:r>
      <w:r>
        <w:t xml:space="preserve"> </w:t>
      </w:r>
      <w:r>
        <w:rPr>
          <w:rFonts w:hint="eastAsia"/>
        </w:rPr>
        <w:t>на</w:t>
      </w:r>
      <w:r>
        <w:t xml:space="preserve"> </w:t>
      </w:r>
      <w:r>
        <w:rPr>
          <w:rFonts w:hint="eastAsia"/>
        </w:rPr>
        <w:t>этапе</w:t>
      </w:r>
      <w:r>
        <w:t xml:space="preserve"> </w:t>
      </w:r>
      <w:r>
        <w:rPr>
          <w:rFonts w:hint="eastAsia"/>
        </w:rPr>
        <w:t>разогрева</w:t>
      </w:r>
      <w:r>
        <w:t xml:space="preserve"> </w:t>
      </w:r>
      <w:r>
        <w:rPr>
          <w:rFonts w:hint="eastAsia"/>
        </w:rPr>
        <w:t>материала</w:t>
      </w:r>
    </w:p>
    <w:p w14:paraId="754FC042" w14:textId="77777777" w:rsidR="00836C84" w:rsidRDefault="00836C84" w:rsidP="00836C84"/>
    <w:p w14:paraId="0F8FA143" w14:textId="77777777" w:rsidR="00836C84" w:rsidRDefault="00836C84" w:rsidP="00836C84">
      <w:r>
        <w:t xml:space="preserve">4.2 </w:t>
      </w:r>
      <w:r>
        <w:rPr>
          <w:rFonts w:hint="eastAsia"/>
        </w:rPr>
        <w:t>Исследование</w:t>
      </w:r>
      <w:r>
        <w:t xml:space="preserve"> </w:t>
      </w:r>
      <w:r>
        <w:rPr>
          <w:rFonts w:hint="eastAsia"/>
        </w:rPr>
        <w:t>закономерностей</w:t>
      </w:r>
      <w:r>
        <w:t xml:space="preserve"> </w:t>
      </w:r>
      <w:r>
        <w:rPr>
          <w:rFonts w:hint="eastAsia"/>
        </w:rPr>
        <w:t>изменения</w:t>
      </w:r>
      <w:r>
        <w:t xml:space="preserve"> </w:t>
      </w:r>
      <w:r>
        <w:rPr>
          <w:rFonts w:hint="eastAsia"/>
        </w:rPr>
        <w:t>параметров</w:t>
      </w:r>
      <w:r>
        <w:t xml:space="preserve"> </w:t>
      </w:r>
      <w:r>
        <w:rPr>
          <w:rFonts w:hint="eastAsia"/>
        </w:rPr>
        <w:t>термического</w:t>
      </w:r>
      <w:r>
        <w:t xml:space="preserve"> </w:t>
      </w:r>
      <w:r>
        <w:rPr>
          <w:rFonts w:hint="eastAsia"/>
        </w:rPr>
        <w:t>цикла</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подачи</w:t>
      </w:r>
      <w:r>
        <w:t xml:space="preserve"> </w:t>
      </w:r>
      <w:r>
        <w:rPr>
          <w:rFonts w:hint="eastAsia"/>
        </w:rPr>
        <w:t>инструмента</w:t>
      </w:r>
      <w:r>
        <w:t xml:space="preserve"> </w:t>
      </w:r>
      <w:r>
        <w:rPr>
          <w:rFonts w:hint="eastAsia"/>
        </w:rPr>
        <w:t>при</w:t>
      </w:r>
      <w:r>
        <w:t xml:space="preserve"> </w:t>
      </w:r>
      <w:r>
        <w:rPr>
          <w:rFonts w:hint="eastAsia"/>
        </w:rPr>
        <w:t>однопроходной</w:t>
      </w:r>
      <w:r>
        <w:t xml:space="preserve"> </w:t>
      </w:r>
      <w:r>
        <w:rPr>
          <w:rFonts w:hint="eastAsia"/>
        </w:rPr>
        <w:t>ОТП</w:t>
      </w:r>
    </w:p>
    <w:p w14:paraId="142A2F6E" w14:textId="77777777" w:rsidR="00836C84" w:rsidRDefault="00836C84" w:rsidP="00836C84"/>
    <w:p w14:paraId="316A4942" w14:textId="77777777" w:rsidR="00836C84" w:rsidRDefault="00836C84" w:rsidP="00836C84">
      <w:r>
        <w:t xml:space="preserve">4.3 </w:t>
      </w:r>
      <w:r>
        <w:rPr>
          <w:rFonts w:hint="eastAsia"/>
        </w:rPr>
        <w:t>Исследование</w:t>
      </w:r>
      <w:r>
        <w:t xml:space="preserve"> </w:t>
      </w:r>
      <w:r>
        <w:rPr>
          <w:rFonts w:hint="eastAsia"/>
        </w:rPr>
        <w:t>влияния</w:t>
      </w:r>
      <w:r>
        <w:t xml:space="preserve"> </w:t>
      </w:r>
      <w:r>
        <w:rPr>
          <w:rFonts w:hint="eastAsia"/>
        </w:rPr>
        <w:t>подачи</w:t>
      </w:r>
      <w:r>
        <w:t xml:space="preserve"> </w:t>
      </w:r>
      <w:r>
        <w:rPr>
          <w:rFonts w:hint="eastAsia"/>
        </w:rPr>
        <w:t>на</w:t>
      </w:r>
      <w:r>
        <w:t xml:space="preserve"> </w:t>
      </w:r>
      <w:r>
        <w:rPr>
          <w:rFonts w:hint="eastAsia"/>
        </w:rPr>
        <w:t>микротвердость</w:t>
      </w:r>
      <w:r>
        <w:t xml:space="preserve"> </w:t>
      </w:r>
      <w:r>
        <w:rPr>
          <w:rFonts w:hint="eastAsia"/>
        </w:rPr>
        <w:t>и</w:t>
      </w:r>
      <w:r>
        <w:t xml:space="preserve"> </w:t>
      </w:r>
      <w:r>
        <w:rPr>
          <w:rFonts w:hint="eastAsia"/>
        </w:rPr>
        <w:t>микроструктуру</w:t>
      </w:r>
      <w:r>
        <w:t xml:space="preserve"> </w:t>
      </w:r>
      <w:r>
        <w:rPr>
          <w:rFonts w:hint="eastAsia"/>
        </w:rPr>
        <w:t>поверхностного</w:t>
      </w:r>
      <w:r>
        <w:t xml:space="preserve"> </w:t>
      </w:r>
      <w:r>
        <w:rPr>
          <w:rFonts w:hint="eastAsia"/>
        </w:rPr>
        <w:t>слоя</w:t>
      </w:r>
      <w:r>
        <w:t xml:space="preserve"> </w:t>
      </w:r>
      <w:r>
        <w:rPr>
          <w:rFonts w:hint="eastAsia"/>
        </w:rPr>
        <w:t>при</w:t>
      </w:r>
      <w:r>
        <w:t xml:space="preserve"> </w:t>
      </w:r>
      <w:r>
        <w:rPr>
          <w:rFonts w:hint="eastAsia"/>
        </w:rPr>
        <w:t>однопроходной</w:t>
      </w:r>
      <w:r>
        <w:t xml:space="preserve"> </w:t>
      </w:r>
      <w:r>
        <w:rPr>
          <w:rFonts w:hint="eastAsia"/>
        </w:rPr>
        <w:t>ОТП</w:t>
      </w:r>
    </w:p>
    <w:p w14:paraId="55892897" w14:textId="77777777" w:rsidR="00836C84" w:rsidRDefault="00836C84" w:rsidP="00836C84"/>
    <w:p w14:paraId="09E70ADE" w14:textId="77777777" w:rsidR="00836C84" w:rsidRDefault="00836C84" w:rsidP="00836C84">
      <w:r>
        <w:rPr>
          <w:rFonts w:hint="eastAsia"/>
        </w:rPr>
        <w:t>Выводы</w:t>
      </w:r>
      <w:r>
        <w:t xml:space="preserve"> </w:t>
      </w:r>
      <w:r>
        <w:rPr>
          <w:rFonts w:hint="eastAsia"/>
        </w:rPr>
        <w:t>по</w:t>
      </w:r>
      <w:r>
        <w:t xml:space="preserve"> </w:t>
      </w:r>
      <w:r>
        <w:rPr>
          <w:rFonts w:hint="eastAsia"/>
        </w:rPr>
        <w:t>четвертому</w:t>
      </w:r>
      <w:r>
        <w:t xml:space="preserve"> </w:t>
      </w:r>
      <w:r>
        <w:rPr>
          <w:rFonts w:hint="eastAsia"/>
        </w:rPr>
        <w:t>разделу</w:t>
      </w:r>
    </w:p>
    <w:p w14:paraId="7F988A3C" w14:textId="77777777" w:rsidR="00836C84" w:rsidRDefault="00836C84" w:rsidP="00836C84"/>
    <w:p w14:paraId="19FC2AB7" w14:textId="77777777" w:rsidR="00836C84" w:rsidRDefault="00836C84" w:rsidP="00836C84">
      <w:r>
        <w:t xml:space="preserve">5 </w:t>
      </w:r>
      <w:r>
        <w:rPr>
          <w:rFonts w:hint="eastAsia"/>
        </w:rPr>
        <w:t>Экспериментальные</w:t>
      </w:r>
      <w:r>
        <w:t xml:space="preserve"> </w:t>
      </w:r>
      <w:r>
        <w:rPr>
          <w:rFonts w:hint="eastAsia"/>
        </w:rPr>
        <w:t>исследования</w:t>
      </w:r>
      <w:r>
        <w:t xml:space="preserve"> </w:t>
      </w:r>
      <w:r>
        <w:rPr>
          <w:rFonts w:hint="eastAsia"/>
        </w:rPr>
        <w:t>формирования</w:t>
      </w:r>
      <w:r>
        <w:t xml:space="preserve"> </w:t>
      </w:r>
      <w:r>
        <w:rPr>
          <w:rFonts w:hint="eastAsia"/>
        </w:rPr>
        <w:t>микротвердости</w:t>
      </w:r>
      <w:r>
        <w:t xml:space="preserve"> </w:t>
      </w:r>
      <w:r>
        <w:rPr>
          <w:rFonts w:hint="eastAsia"/>
        </w:rPr>
        <w:t>и</w:t>
      </w:r>
      <w:r>
        <w:t xml:space="preserve"> </w:t>
      </w:r>
      <w:r>
        <w:rPr>
          <w:rFonts w:hint="eastAsia"/>
        </w:rPr>
        <w:t>структуры</w:t>
      </w:r>
      <w:r>
        <w:t xml:space="preserve"> </w:t>
      </w:r>
      <w:r>
        <w:rPr>
          <w:rFonts w:hint="eastAsia"/>
        </w:rPr>
        <w:t>в</w:t>
      </w:r>
      <w:r>
        <w:t xml:space="preserve"> </w:t>
      </w:r>
      <w:r>
        <w:rPr>
          <w:rFonts w:hint="eastAsia"/>
        </w:rPr>
        <w:t>кольцевых</w:t>
      </w:r>
      <w:r>
        <w:t xml:space="preserve"> </w:t>
      </w:r>
      <w:r>
        <w:rPr>
          <w:rFonts w:hint="eastAsia"/>
        </w:rPr>
        <w:t>участках</w:t>
      </w:r>
      <w:r>
        <w:t xml:space="preserve"> </w:t>
      </w:r>
      <w:r>
        <w:rPr>
          <w:rFonts w:hint="eastAsia"/>
        </w:rPr>
        <w:t>поверхностного</w:t>
      </w:r>
      <w:r>
        <w:t xml:space="preserve"> </w:t>
      </w:r>
      <w:r>
        <w:rPr>
          <w:rFonts w:hint="eastAsia"/>
        </w:rPr>
        <w:t>слоя</w:t>
      </w:r>
      <w:r>
        <w:t xml:space="preserve"> </w:t>
      </w:r>
      <w:r>
        <w:rPr>
          <w:rFonts w:hint="eastAsia"/>
        </w:rPr>
        <w:t>после</w:t>
      </w:r>
      <w:r>
        <w:t xml:space="preserve"> </w:t>
      </w:r>
      <w:r>
        <w:rPr>
          <w:rFonts w:hint="eastAsia"/>
        </w:rPr>
        <w:t>ОТП</w:t>
      </w:r>
      <w:r>
        <w:t xml:space="preserve">. </w:t>
      </w:r>
      <w:r>
        <w:rPr>
          <w:rFonts w:hint="eastAsia"/>
        </w:rPr>
        <w:t>Внедрение</w:t>
      </w:r>
      <w:r>
        <w:t xml:space="preserve"> </w:t>
      </w:r>
      <w:r>
        <w:rPr>
          <w:rFonts w:hint="eastAsia"/>
        </w:rPr>
        <w:t>технологии</w:t>
      </w:r>
      <w:r>
        <w:t xml:space="preserve"> </w:t>
      </w:r>
      <w:r>
        <w:rPr>
          <w:rFonts w:hint="eastAsia"/>
        </w:rPr>
        <w:t>поверхностной</w:t>
      </w:r>
      <w:r>
        <w:t xml:space="preserve"> </w:t>
      </w:r>
      <w:r>
        <w:rPr>
          <w:rFonts w:hint="eastAsia"/>
        </w:rPr>
        <w:t>закалки</w:t>
      </w:r>
    </w:p>
    <w:p w14:paraId="79FF7F53" w14:textId="77777777" w:rsidR="00836C84" w:rsidRDefault="00836C84" w:rsidP="00836C84"/>
    <w:p w14:paraId="59C492FB" w14:textId="77777777" w:rsidR="00836C84" w:rsidRDefault="00836C84" w:rsidP="00836C84">
      <w:r>
        <w:t xml:space="preserve">5.1 </w:t>
      </w:r>
      <w:r>
        <w:rPr>
          <w:rFonts w:hint="eastAsia"/>
        </w:rPr>
        <w:t>Оценка</w:t>
      </w:r>
      <w:r>
        <w:t xml:space="preserve"> </w:t>
      </w:r>
      <w:r>
        <w:rPr>
          <w:rFonts w:hint="eastAsia"/>
        </w:rPr>
        <w:t>равномерности</w:t>
      </w:r>
      <w:r>
        <w:t xml:space="preserve"> </w:t>
      </w:r>
      <w:r>
        <w:rPr>
          <w:rFonts w:hint="eastAsia"/>
        </w:rPr>
        <w:t>микротвердости</w:t>
      </w:r>
      <w:r>
        <w:t xml:space="preserve"> </w:t>
      </w:r>
      <w:r>
        <w:rPr>
          <w:rFonts w:hint="eastAsia"/>
        </w:rPr>
        <w:t>в</w:t>
      </w:r>
      <w:r>
        <w:t xml:space="preserve"> </w:t>
      </w:r>
      <w:r>
        <w:rPr>
          <w:rFonts w:hint="eastAsia"/>
        </w:rPr>
        <w:t>кольцевом</w:t>
      </w:r>
      <w:r>
        <w:t xml:space="preserve"> </w:t>
      </w:r>
      <w:r>
        <w:rPr>
          <w:rFonts w:hint="eastAsia"/>
        </w:rPr>
        <w:t>участке</w:t>
      </w:r>
      <w:r>
        <w:t xml:space="preserve"> </w:t>
      </w:r>
      <w:r>
        <w:rPr>
          <w:rFonts w:hint="eastAsia"/>
        </w:rPr>
        <w:t>поверхностного</w:t>
      </w:r>
      <w:r>
        <w:t xml:space="preserve"> </w:t>
      </w:r>
      <w:r>
        <w:rPr>
          <w:rFonts w:hint="eastAsia"/>
        </w:rPr>
        <w:t>слоя</w:t>
      </w:r>
    </w:p>
    <w:p w14:paraId="65477C86" w14:textId="77777777" w:rsidR="00836C84" w:rsidRDefault="00836C84" w:rsidP="00836C84"/>
    <w:p w14:paraId="02811C9D" w14:textId="77777777" w:rsidR="00836C84" w:rsidRDefault="00836C84" w:rsidP="00836C84">
      <w:r>
        <w:t xml:space="preserve">5.2 </w:t>
      </w:r>
      <w:r>
        <w:rPr>
          <w:rFonts w:hint="eastAsia"/>
        </w:rPr>
        <w:t>Исследование</w:t>
      </w:r>
      <w:r>
        <w:t xml:space="preserve"> </w:t>
      </w:r>
      <w:r>
        <w:rPr>
          <w:rFonts w:hint="eastAsia"/>
        </w:rPr>
        <w:t>микроструктуры</w:t>
      </w:r>
      <w:r>
        <w:t xml:space="preserve"> </w:t>
      </w:r>
      <w:r>
        <w:rPr>
          <w:rFonts w:hint="eastAsia"/>
        </w:rPr>
        <w:t>в</w:t>
      </w:r>
      <w:r>
        <w:t xml:space="preserve"> </w:t>
      </w:r>
      <w:r>
        <w:rPr>
          <w:rFonts w:hint="eastAsia"/>
        </w:rPr>
        <w:t>кольцевых</w:t>
      </w:r>
      <w:r>
        <w:t xml:space="preserve"> </w:t>
      </w:r>
      <w:r>
        <w:rPr>
          <w:rFonts w:hint="eastAsia"/>
        </w:rPr>
        <w:t>участках</w:t>
      </w:r>
      <w:r>
        <w:t xml:space="preserve"> </w:t>
      </w:r>
      <w:r>
        <w:rPr>
          <w:rFonts w:hint="eastAsia"/>
        </w:rPr>
        <w:t>стали</w:t>
      </w:r>
      <w:r>
        <w:t xml:space="preserve"> 20</w:t>
      </w:r>
      <w:r>
        <w:rPr>
          <w:rFonts w:hint="eastAsia"/>
        </w:rPr>
        <w:t>Х</w:t>
      </w:r>
      <w:r>
        <w:t xml:space="preserve">13 </w:t>
      </w:r>
      <w:r>
        <w:rPr>
          <w:rFonts w:hint="eastAsia"/>
        </w:rPr>
        <w:t>после</w:t>
      </w:r>
      <w:r>
        <w:t xml:space="preserve"> </w:t>
      </w:r>
      <w:r>
        <w:rPr>
          <w:rFonts w:hint="eastAsia"/>
        </w:rPr>
        <w:t>ОТП</w:t>
      </w:r>
      <w:r>
        <w:t xml:space="preserve"> </w:t>
      </w:r>
      <w:r>
        <w:rPr>
          <w:rFonts w:hint="eastAsia"/>
        </w:rPr>
        <w:t>с</w:t>
      </w:r>
      <w:r>
        <w:t xml:space="preserve"> </w:t>
      </w:r>
      <w:r>
        <w:rPr>
          <w:rFonts w:hint="eastAsia"/>
        </w:rPr>
        <w:t>движением</w:t>
      </w:r>
      <w:r>
        <w:t xml:space="preserve"> </w:t>
      </w:r>
      <w:r>
        <w:rPr>
          <w:rFonts w:hint="eastAsia"/>
        </w:rPr>
        <w:t>инструмента</w:t>
      </w:r>
      <w:r>
        <w:t xml:space="preserve"> </w:t>
      </w:r>
      <w:r>
        <w:rPr>
          <w:rFonts w:hint="eastAsia"/>
        </w:rPr>
        <w:t>по</w:t>
      </w:r>
      <w:r>
        <w:t xml:space="preserve"> </w:t>
      </w:r>
      <w:r>
        <w:rPr>
          <w:rFonts w:hint="eastAsia"/>
        </w:rPr>
        <w:t>веерной</w:t>
      </w:r>
      <w:r>
        <w:t xml:space="preserve"> </w:t>
      </w:r>
      <w:r>
        <w:rPr>
          <w:rFonts w:hint="eastAsia"/>
        </w:rPr>
        <w:t>траектории</w:t>
      </w:r>
    </w:p>
    <w:p w14:paraId="2E337725" w14:textId="77777777" w:rsidR="00836C84" w:rsidRDefault="00836C84" w:rsidP="00836C84"/>
    <w:p w14:paraId="076EA48F" w14:textId="77777777" w:rsidR="00836C84" w:rsidRDefault="00836C84" w:rsidP="00836C84">
      <w:r>
        <w:t xml:space="preserve">5.3 </w:t>
      </w:r>
      <w:r>
        <w:rPr>
          <w:rFonts w:hint="eastAsia"/>
        </w:rPr>
        <w:t>Внедрение</w:t>
      </w:r>
      <w:r>
        <w:t xml:space="preserve"> </w:t>
      </w:r>
      <w:r>
        <w:rPr>
          <w:rFonts w:hint="eastAsia"/>
        </w:rPr>
        <w:t>технологии</w:t>
      </w:r>
      <w:r>
        <w:t xml:space="preserve"> </w:t>
      </w:r>
      <w:r>
        <w:rPr>
          <w:rFonts w:hint="eastAsia"/>
        </w:rPr>
        <w:t>поверхностной</w:t>
      </w:r>
      <w:r>
        <w:t xml:space="preserve"> </w:t>
      </w:r>
      <w:r>
        <w:rPr>
          <w:rFonts w:hint="eastAsia"/>
        </w:rPr>
        <w:t>закалки</w:t>
      </w:r>
      <w:r>
        <w:t xml:space="preserve"> </w:t>
      </w:r>
      <w:r>
        <w:rPr>
          <w:rFonts w:hint="eastAsia"/>
        </w:rPr>
        <w:t>при</w:t>
      </w:r>
      <w:r>
        <w:t xml:space="preserve"> </w:t>
      </w:r>
      <w:r>
        <w:rPr>
          <w:rFonts w:hint="eastAsia"/>
        </w:rPr>
        <w:t>изготовлении</w:t>
      </w:r>
      <w:r>
        <w:t xml:space="preserve"> </w:t>
      </w:r>
      <w:r>
        <w:rPr>
          <w:rFonts w:hint="eastAsia"/>
        </w:rPr>
        <w:t>клиньев</w:t>
      </w:r>
      <w:r>
        <w:t xml:space="preserve"> </w:t>
      </w:r>
      <w:r>
        <w:rPr>
          <w:rFonts w:hint="eastAsia"/>
        </w:rPr>
        <w:t>задвижек</w:t>
      </w:r>
      <w:r>
        <w:t xml:space="preserve"> </w:t>
      </w:r>
      <w:r>
        <w:rPr>
          <w:rFonts w:hint="eastAsia"/>
        </w:rPr>
        <w:t>на</w:t>
      </w:r>
      <w:r>
        <w:t xml:space="preserve"> </w:t>
      </w:r>
      <w:r>
        <w:rPr>
          <w:rFonts w:hint="eastAsia"/>
        </w:rPr>
        <w:t>обрабатывающем</w:t>
      </w:r>
      <w:r>
        <w:t xml:space="preserve"> </w:t>
      </w:r>
      <w:r>
        <w:rPr>
          <w:rFonts w:hint="eastAsia"/>
        </w:rPr>
        <w:t>центре</w:t>
      </w:r>
    </w:p>
    <w:p w14:paraId="3AABAB76" w14:textId="77777777" w:rsidR="00836C84" w:rsidRDefault="00836C84" w:rsidP="00836C84"/>
    <w:p w14:paraId="66DD9978" w14:textId="77777777" w:rsidR="00836C84" w:rsidRDefault="00836C84" w:rsidP="00836C84">
      <w:r>
        <w:rPr>
          <w:rFonts w:hint="eastAsia"/>
        </w:rPr>
        <w:lastRenderedPageBreak/>
        <w:t>Выводы</w:t>
      </w:r>
      <w:r>
        <w:t xml:space="preserve"> </w:t>
      </w:r>
      <w:r>
        <w:rPr>
          <w:rFonts w:hint="eastAsia"/>
        </w:rPr>
        <w:t>по</w:t>
      </w:r>
      <w:r>
        <w:t xml:space="preserve"> </w:t>
      </w:r>
      <w:r>
        <w:rPr>
          <w:rFonts w:hint="eastAsia"/>
        </w:rPr>
        <w:t>пятому</w:t>
      </w:r>
      <w:r>
        <w:t xml:space="preserve"> </w:t>
      </w:r>
      <w:r>
        <w:rPr>
          <w:rFonts w:hint="eastAsia"/>
        </w:rPr>
        <w:t>разделу</w:t>
      </w:r>
    </w:p>
    <w:p w14:paraId="5E5574FF" w14:textId="77777777" w:rsidR="00836C84" w:rsidRDefault="00836C84" w:rsidP="00836C84"/>
    <w:p w14:paraId="0F7643C4" w14:textId="77777777" w:rsidR="00836C84" w:rsidRDefault="00836C84" w:rsidP="00836C84">
      <w:r>
        <w:rPr>
          <w:rFonts w:hint="eastAsia"/>
        </w:rPr>
        <w:t>Заключение</w:t>
      </w:r>
    </w:p>
    <w:p w14:paraId="4712639C" w14:textId="77777777" w:rsidR="00836C84" w:rsidRDefault="00836C84" w:rsidP="00836C84"/>
    <w:p w14:paraId="2784345C" w14:textId="77777777" w:rsidR="00836C84" w:rsidRDefault="00836C84" w:rsidP="00836C84">
      <w:r>
        <w:rPr>
          <w:rFonts w:hint="eastAsia"/>
        </w:rPr>
        <w:t>Список</w:t>
      </w:r>
      <w:r>
        <w:t xml:space="preserve"> </w:t>
      </w:r>
      <w:r>
        <w:rPr>
          <w:rFonts w:hint="eastAsia"/>
        </w:rPr>
        <w:t>литературы</w:t>
      </w:r>
    </w:p>
    <w:p w14:paraId="15D97B5A" w14:textId="77777777" w:rsidR="00836C84" w:rsidRDefault="00836C84" w:rsidP="00836C84"/>
    <w:p w14:paraId="535DDB93" w14:textId="77777777" w:rsidR="00836C84" w:rsidRDefault="00836C84" w:rsidP="00836C84">
      <w:r>
        <w:rPr>
          <w:rFonts w:hint="eastAsia"/>
        </w:rPr>
        <w:t>Приложение</w:t>
      </w:r>
      <w:r>
        <w:t xml:space="preserve"> </w:t>
      </w:r>
      <w:r>
        <w:rPr>
          <w:rFonts w:hint="eastAsia"/>
        </w:rPr>
        <w:t>А</w:t>
      </w:r>
    </w:p>
    <w:p w14:paraId="52BD72DD" w14:textId="77777777" w:rsidR="00836C84" w:rsidRDefault="00836C84" w:rsidP="00836C84"/>
    <w:p w14:paraId="48EC67AB" w14:textId="77777777" w:rsidR="00836C84" w:rsidRDefault="00836C84" w:rsidP="00836C84">
      <w:r>
        <w:rPr>
          <w:rFonts w:hint="eastAsia"/>
        </w:rPr>
        <w:t>Приложение</w:t>
      </w:r>
      <w:r>
        <w:t xml:space="preserve"> </w:t>
      </w:r>
      <w:r>
        <w:rPr>
          <w:rFonts w:hint="eastAsia"/>
        </w:rPr>
        <w:t>Б</w:t>
      </w:r>
    </w:p>
    <w:p w14:paraId="3051EDBA" w14:textId="77777777" w:rsidR="00836C84" w:rsidRDefault="00836C84" w:rsidP="00836C84"/>
    <w:p w14:paraId="5219D3E8" w14:textId="77777777" w:rsidR="00836C84" w:rsidRDefault="00836C84" w:rsidP="00836C84">
      <w:r>
        <w:rPr>
          <w:rFonts w:hint="eastAsia"/>
        </w:rPr>
        <w:t>Приложение</w:t>
      </w:r>
      <w:r>
        <w:t xml:space="preserve"> </w:t>
      </w:r>
      <w:r>
        <w:rPr>
          <w:rFonts w:hint="eastAsia"/>
        </w:rPr>
        <w:t>В</w:t>
      </w:r>
    </w:p>
    <w:p w14:paraId="43E3553B" w14:textId="77777777" w:rsidR="00836C84" w:rsidRDefault="00836C84" w:rsidP="00836C84"/>
    <w:p w14:paraId="03498C22" w14:textId="77777777" w:rsidR="00836C84" w:rsidRDefault="00836C84" w:rsidP="00836C84">
      <w:r>
        <w:rPr>
          <w:rFonts w:hint="eastAsia"/>
        </w:rPr>
        <w:t>Приложение</w:t>
      </w:r>
      <w:r>
        <w:t xml:space="preserve"> </w:t>
      </w:r>
      <w:r>
        <w:rPr>
          <w:rFonts w:hint="eastAsia"/>
        </w:rPr>
        <w:t>Г</w:t>
      </w:r>
    </w:p>
    <w:p w14:paraId="3791A3B5" w14:textId="77777777" w:rsidR="00836C84" w:rsidRDefault="00836C84" w:rsidP="00836C84"/>
    <w:p w14:paraId="694228CD" w14:textId="77777777" w:rsidR="00836C84" w:rsidRDefault="00836C84" w:rsidP="00836C84">
      <w:r>
        <w:rPr>
          <w:rFonts w:hint="eastAsia"/>
        </w:rPr>
        <w:t>Приложение</w:t>
      </w:r>
      <w:r>
        <w:t xml:space="preserve"> </w:t>
      </w:r>
      <w:r>
        <w:rPr>
          <w:rFonts w:hint="eastAsia"/>
        </w:rPr>
        <w:t>Д</w:t>
      </w:r>
    </w:p>
    <w:p w14:paraId="2A242D58" w14:textId="77777777" w:rsidR="00836C84" w:rsidRDefault="00836C84" w:rsidP="00836C84"/>
    <w:p w14:paraId="076AFCBF" w14:textId="48EC5FE3" w:rsidR="00836C84" w:rsidRPr="00836C84" w:rsidRDefault="00836C84" w:rsidP="00836C84">
      <w:r>
        <w:rPr>
          <w:rFonts w:hint="eastAsia"/>
        </w:rPr>
        <w:t>Приложение</w:t>
      </w:r>
      <w:r>
        <w:t xml:space="preserve"> </w:t>
      </w:r>
      <w:r>
        <w:rPr>
          <w:rFonts w:hint="eastAsia"/>
        </w:rPr>
        <w:t>Е</w:t>
      </w:r>
    </w:p>
    <w:sectPr w:rsidR="00836C84" w:rsidRPr="00836C84" w:rsidSect="008F59F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FD837" w14:textId="77777777" w:rsidR="008F59F8" w:rsidRDefault="008F59F8">
      <w:pPr>
        <w:spacing w:after="0" w:line="240" w:lineRule="auto"/>
      </w:pPr>
      <w:r>
        <w:separator/>
      </w:r>
    </w:p>
  </w:endnote>
  <w:endnote w:type="continuationSeparator" w:id="0">
    <w:p w14:paraId="7F35C4A9" w14:textId="77777777" w:rsidR="008F59F8" w:rsidRDefault="008F5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C3B0F" w14:textId="77777777" w:rsidR="008F59F8" w:rsidRDefault="008F59F8"/>
    <w:p w14:paraId="27328957" w14:textId="77777777" w:rsidR="008F59F8" w:rsidRDefault="008F59F8"/>
    <w:p w14:paraId="58CB8EBE" w14:textId="77777777" w:rsidR="008F59F8" w:rsidRDefault="008F59F8"/>
    <w:p w14:paraId="142FFB73" w14:textId="77777777" w:rsidR="008F59F8" w:rsidRDefault="008F59F8"/>
    <w:p w14:paraId="0FCE17E3" w14:textId="77777777" w:rsidR="008F59F8" w:rsidRDefault="008F59F8"/>
    <w:p w14:paraId="70772046" w14:textId="77777777" w:rsidR="008F59F8" w:rsidRDefault="008F59F8"/>
    <w:p w14:paraId="251E2234" w14:textId="77777777" w:rsidR="008F59F8" w:rsidRDefault="008F59F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70D8F9" wp14:editId="4C40B5C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76262" w14:textId="77777777" w:rsidR="008F59F8" w:rsidRDefault="008F59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70D8F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3976262" w14:textId="77777777" w:rsidR="008F59F8" w:rsidRDefault="008F59F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12F9A3" w14:textId="77777777" w:rsidR="008F59F8" w:rsidRDefault="008F59F8"/>
    <w:p w14:paraId="42FFA666" w14:textId="77777777" w:rsidR="008F59F8" w:rsidRDefault="008F59F8"/>
    <w:p w14:paraId="649F7C22" w14:textId="77777777" w:rsidR="008F59F8" w:rsidRDefault="008F59F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8A6DA7" wp14:editId="7E9DA21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31755" w14:textId="77777777" w:rsidR="008F59F8" w:rsidRDefault="008F59F8"/>
                          <w:p w14:paraId="5A930B44" w14:textId="77777777" w:rsidR="008F59F8" w:rsidRDefault="008F59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8A6DA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DB31755" w14:textId="77777777" w:rsidR="008F59F8" w:rsidRDefault="008F59F8"/>
                    <w:p w14:paraId="5A930B44" w14:textId="77777777" w:rsidR="008F59F8" w:rsidRDefault="008F59F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569FF77" w14:textId="77777777" w:rsidR="008F59F8" w:rsidRDefault="008F59F8"/>
    <w:p w14:paraId="5E7A4D46" w14:textId="77777777" w:rsidR="008F59F8" w:rsidRDefault="008F59F8">
      <w:pPr>
        <w:rPr>
          <w:sz w:val="2"/>
          <w:szCs w:val="2"/>
        </w:rPr>
      </w:pPr>
    </w:p>
    <w:p w14:paraId="14F3567E" w14:textId="77777777" w:rsidR="008F59F8" w:rsidRDefault="008F59F8"/>
    <w:p w14:paraId="5649CE01" w14:textId="77777777" w:rsidR="008F59F8" w:rsidRDefault="008F59F8">
      <w:pPr>
        <w:spacing w:after="0" w:line="240" w:lineRule="auto"/>
      </w:pPr>
    </w:p>
  </w:footnote>
  <w:footnote w:type="continuationSeparator" w:id="0">
    <w:p w14:paraId="2D401EAF" w14:textId="77777777" w:rsidR="008F59F8" w:rsidRDefault="008F5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9F8"/>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28886</TotalTime>
  <Pages>4</Pages>
  <Words>491</Words>
  <Characters>2803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3769</cp:revision>
  <cp:lastPrinted>2009-02-06T05:36:00Z</cp:lastPrinted>
  <dcterms:created xsi:type="dcterms:W3CDTF">2024-01-07T13:43:00Z</dcterms:created>
  <dcterms:modified xsi:type="dcterms:W3CDTF">2024-02-22T20:22:00Z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