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7F59" w14:textId="6ED75604" w:rsidR="00551674" w:rsidRDefault="00F56EB9" w:rsidP="00F56EB9">
      <w:r w:rsidRPr="00F56EB9">
        <w:rPr>
          <w:rFonts w:hint="eastAsia"/>
        </w:rPr>
        <w:t>Полтева</w:t>
      </w:r>
      <w:r w:rsidRPr="00F56EB9">
        <w:t xml:space="preserve"> </w:t>
      </w:r>
      <w:r w:rsidRPr="00F56EB9">
        <w:rPr>
          <w:rFonts w:hint="eastAsia"/>
        </w:rPr>
        <w:t>Татьяна</w:t>
      </w:r>
      <w:r w:rsidRPr="00F56EB9">
        <w:t xml:space="preserve"> </w:t>
      </w:r>
      <w:r w:rsidRPr="00F56EB9">
        <w:rPr>
          <w:rFonts w:hint="eastAsia"/>
        </w:rPr>
        <w:t>Владимировна</w:t>
      </w:r>
      <w:r>
        <w:t xml:space="preserve"> </w:t>
      </w:r>
      <w:r w:rsidRPr="00F56EB9">
        <w:rPr>
          <w:rFonts w:hint="eastAsia"/>
        </w:rPr>
        <w:t>Методический</w:t>
      </w:r>
      <w:r w:rsidRPr="00F56EB9">
        <w:t xml:space="preserve"> </w:t>
      </w:r>
      <w:r w:rsidRPr="00F56EB9">
        <w:rPr>
          <w:rFonts w:hint="eastAsia"/>
        </w:rPr>
        <w:t>инструментарий</w:t>
      </w:r>
      <w:r w:rsidRPr="00F56EB9">
        <w:t xml:space="preserve"> </w:t>
      </w:r>
      <w:r w:rsidRPr="00F56EB9">
        <w:rPr>
          <w:rFonts w:hint="eastAsia"/>
        </w:rPr>
        <w:t>управления</w:t>
      </w:r>
      <w:r w:rsidRPr="00F56EB9">
        <w:t xml:space="preserve"> </w:t>
      </w:r>
      <w:r w:rsidRPr="00F56EB9">
        <w:rPr>
          <w:rFonts w:hint="eastAsia"/>
        </w:rPr>
        <w:t>финансовыми</w:t>
      </w:r>
      <w:r w:rsidRPr="00F56EB9">
        <w:t xml:space="preserve"> </w:t>
      </w:r>
      <w:r w:rsidRPr="00F56EB9">
        <w:rPr>
          <w:rFonts w:hint="eastAsia"/>
        </w:rPr>
        <w:t>рисками</w:t>
      </w:r>
      <w:r w:rsidRPr="00F56EB9">
        <w:t xml:space="preserve"> </w:t>
      </w:r>
      <w:r w:rsidRPr="00F56EB9">
        <w:rPr>
          <w:rFonts w:hint="eastAsia"/>
        </w:rPr>
        <w:t>инновационных</w:t>
      </w:r>
      <w:r w:rsidRPr="00F56EB9">
        <w:t xml:space="preserve"> </w:t>
      </w:r>
      <w:r w:rsidRPr="00F56EB9">
        <w:rPr>
          <w:rFonts w:hint="eastAsia"/>
        </w:rPr>
        <w:t>проектов</w:t>
      </w:r>
    </w:p>
    <w:p w14:paraId="2732CA5B" w14:textId="77777777" w:rsidR="00F56EB9" w:rsidRDefault="00F56EB9" w:rsidP="00F56EB9">
      <w:r>
        <w:rPr>
          <w:rFonts w:hint="eastAsia"/>
        </w:rPr>
        <w:t>ОГЛАВЛЕНИЕ</w:t>
      </w:r>
      <w:r>
        <w:t xml:space="preserve"> </w:t>
      </w:r>
      <w:r>
        <w:rPr>
          <w:rFonts w:hint="eastAsia"/>
        </w:rPr>
        <w:t>ДИССЕРТАЦИИ</w:t>
      </w:r>
    </w:p>
    <w:p w14:paraId="6289DA8D" w14:textId="77777777" w:rsidR="00F56EB9" w:rsidRDefault="00F56EB9" w:rsidP="00F56EB9">
      <w:r>
        <w:rPr>
          <w:rFonts w:hint="eastAsia"/>
        </w:rPr>
        <w:t>кандидат</w:t>
      </w:r>
      <w:r>
        <w:t xml:space="preserve"> </w:t>
      </w:r>
      <w:r>
        <w:rPr>
          <w:rFonts w:hint="eastAsia"/>
        </w:rPr>
        <w:t>наук</w:t>
      </w:r>
      <w:r>
        <w:t xml:space="preserve"> </w:t>
      </w:r>
      <w:r>
        <w:rPr>
          <w:rFonts w:hint="eastAsia"/>
        </w:rPr>
        <w:t>Полтева</w:t>
      </w:r>
      <w:r>
        <w:t xml:space="preserve"> </w:t>
      </w:r>
      <w:r>
        <w:rPr>
          <w:rFonts w:hint="eastAsia"/>
        </w:rPr>
        <w:t>Татьяна</w:t>
      </w:r>
      <w:r>
        <w:t xml:space="preserve"> </w:t>
      </w:r>
      <w:r>
        <w:rPr>
          <w:rFonts w:hint="eastAsia"/>
        </w:rPr>
        <w:t>Владимировна</w:t>
      </w:r>
    </w:p>
    <w:p w14:paraId="5D9236BA" w14:textId="77777777" w:rsidR="00F56EB9" w:rsidRDefault="00F56EB9" w:rsidP="00F56EB9">
      <w:r>
        <w:rPr>
          <w:rFonts w:hint="eastAsia"/>
        </w:rPr>
        <w:t>ВВЕДЕНИЕ</w:t>
      </w:r>
    </w:p>
    <w:p w14:paraId="4D4A5FCD" w14:textId="77777777" w:rsidR="00F56EB9" w:rsidRDefault="00F56EB9" w:rsidP="00F56EB9"/>
    <w:p w14:paraId="394A1A55" w14:textId="77777777" w:rsidR="00F56EB9" w:rsidRDefault="00F56EB9" w:rsidP="00F56EB9">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УПРАВЛЕНИЯ</w:t>
      </w:r>
      <w:r>
        <w:t xml:space="preserve"> </w:t>
      </w:r>
      <w:r>
        <w:rPr>
          <w:rFonts w:hint="eastAsia"/>
        </w:rPr>
        <w:t>ФИНАНСОВЫМИ</w:t>
      </w:r>
      <w:r>
        <w:t xml:space="preserve"> </w:t>
      </w:r>
      <w:r>
        <w:rPr>
          <w:rFonts w:hint="eastAsia"/>
        </w:rPr>
        <w:t>РИСКАМИ</w:t>
      </w:r>
      <w:r>
        <w:t xml:space="preserve"> </w:t>
      </w:r>
      <w:r>
        <w:rPr>
          <w:rFonts w:hint="eastAsia"/>
        </w:rPr>
        <w:t>ИННОВАЦИОННЫХ</w:t>
      </w:r>
      <w:r>
        <w:t xml:space="preserve"> </w:t>
      </w:r>
      <w:r>
        <w:rPr>
          <w:rFonts w:hint="eastAsia"/>
        </w:rPr>
        <w:t>ПРОЕКТОВ</w:t>
      </w:r>
    </w:p>
    <w:p w14:paraId="6AE10711" w14:textId="77777777" w:rsidR="00F56EB9" w:rsidRDefault="00F56EB9" w:rsidP="00F56EB9"/>
    <w:p w14:paraId="55D90F5C" w14:textId="77777777" w:rsidR="00F56EB9" w:rsidRDefault="00F56EB9" w:rsidP="00F56EB9">
      <w:r>
        <w:t xml:space="preserve">1.1. </w:t>
      </w:r>
      <w:r>
        <w:rPr>
          <w:rFonts w:hint="eastAsia"/>
        </w:rPr>
        <w:t>Классификация</w:t>
      </w:r>
      <w:r>
        <w:t xml:space="preserve"> </w:t>
      </w:r>
      <w:r>
        <w:rPr>
          <w:rFonts w:hint="eastAsia"/>
        </w:rPr>
        <w:t>финансовых</w:t>
      </w:r>
      <w:r>
        <w:t xml:space="preserve"> </w:t>
      </w:r>
      <w:r>
        <w:rPr>
          <w:rFonts w:hint="eastAsia"/>
        </w:rPr>
        <w:t>рисков</w:t>
      </w:r>
      <w:r>
        <w:t xml:space="preserve"> </w:t>
      </w:r>
      <w:r>
        <w:rPr>
          <w:rFonts w:hint="eastAsia"/>
        </w:rPr>
        <w:t>инновационных</w:t>
      </w:r>
      <w:r>
        <w:t xml:space="preserve"> </w:t>
      </w:r>
      <w:r>
        <w:rPr>
          <w:rFonts w:hint="eastAsia"/>
        </w:rPr>
        <w:t>проектов</w:t>
      </w:r>
      <w:r>
        <w:t xml:space="preserve"> </w:t>
      </w:r>
      <w:r>
        <w:rPr>
          <w:rFonts w:hint="eastAsia"/>
        </w:rPr>
        <w:t>с</w:t>
      </w:r>
      <w:r>
        <w:t xml:space="preserve"> </w:t>
      </w:r>
      <w:r>
        <w:rPr>
          <w:rFonts w:hint="eastAsia"/>
        </w:rPr>
        <w:t>целью</w:t>
      </w:r>
      <w:r>
        <w:t xml:space="preserve"> </w:t>
      </w:r>
      <w:r>
        <w:rPr>
          <w:rFonts w:hint="eastAsia"/>
        </w:rPr>
        <w:t>их</w:t>
      </w:r>
      <w:r>
        <w:t xml:space="preserve"> </w:t>
      </w:r>
      <w:r>
        <w:rPr>
          <w:rFonts w:hint="eastAsia"/>
        </w:rPr>
        <w:t>идентификации</w:t>
      </w:r>
    </w:p>
    <w:p w14:paraId="032F23C1" w14:textId="77777777" w:rsidR="00F56EB9" w:rsidRDefault="00F56EB9" w:rsidP="00F56EB9"/>
    <w:p w14:paraId="427B42BC" w14:textId="77777777" w:rsidR="00F56EB9" w:rsidRDefault="00F56EB9" w:rsidP="00F56EB9">
      <w:r>
        <w:t xml:space="preserve">1.2. </w:t>
      </w:r>
      <w:r>
        <w:rPr>
          <w:rFonts w:hint="eastAsia"/>
        </w:rPr>
        <w:t>Методы</w:t>
      </w:r>
      <w:r>
        <w:t xml:space="preserve"> </w:t>
      </w:r>
      <w:r>
        <w:rPr>
          <w:rFonts w:hint="eastAsia"/>
        </w:rPr>
        <w:t>оценки</w:t>
      </w:r>
      <w:r>
        <w:t xml:space="preserve"> </w:t>
      </w:r>
      <w:r>
        <w:rPr>
          <w:rFonts w:hint="eastAsia"/>
        </w:rPr>
        <w:t>финансовых</w:t>
      </w:r>
      <w:r>
        <w:t xml:space="preserve"> </w:t>
      </w:r>
      <w:r>
        <w:rPr>
          <w:rFonts w:hint="eastAsia"/>
        </w:rPr>
        <w:t>рисков</w:t>
      </w:r>
      <w:r>
        <w:t xml:space="preserve"> </w:t>
      </w:r>
      <w:r>
        <w:rPr>
          <w:rFonts w:hint="eastAsia"/>
        </w:rPr>
        <w:t>инновационных</w:t>
      </w:r>
      <w:r>
        <w:t xml:space="preserve"> </w:t>
      </w:r>
      <w:r>
        <w:rPr>
          <w:rFonts w:hint="eastAsia"/>
        </w:rPr>
        <w:t>проектов</w:t>
      </w:r>
    </w:p>
    <w:p w14:paraId="0DBBF2CE" w14:textId="77777777" w:rsidR="00F56EB9" w:rsidRDefault="00F56EB9" w:rsidP="00F56EB9"/>
    <w:p w14:paraId="7E5E7E68" w14:textId="77777777" w:rsidR="00F56EB9" w:rsidRDefault="00F56EB9" w:rsidP="00F56EB9">
      <w:r>
        <w:t xml:space="preserve">1.3. </w:t>
      </w:r>
      <w:r>
        <w:rPr>
          <w:rFonts w:hint="eastAsia"/>
        </w:rPr>
        <w:t>Методы</w:t>
      </w:r>
      <w:r>
        <w:t xml:space="preserve"> </w:t>
      </w:r>
      <w:r>
        <w:rPr>
          <w:rFonts w:hint="eastAsia"/>
        </w:rPr>
        <w:t>минимизации</w:t>
      </w:r>
      <w:r>
        <w:t xml:space="preserve"> </w:t>
      </w:r>
      <w:r>
        <w:rPr>
          <w:rFonts w:hint="eastAsia"/>
        </w:rPr>
        <w:t>финансовых</w:t>
      </w:r>
      <w:r>
        <w:t xml:space="preserve"> </w:t>
      </w:r>
      <w:r>
        <w:rPr>
          <w:rFonts w:hint="eastAsia"/>
        </w:rPr>
        <w:t>рисков</w:t>
      </w:r>
      <w:r>
        <w:t xml:space="preserve"> </w:t>
      </w:r>
      <w:r>
        <w:rPr>
          <w:rFonts w:hint="eastAsia"/>
        </w:rPr>
        <w:t>инновационных</w:t>
      </w:r>
      <w:r>
        <w:t xml:space="preserve"> </w:t>
      </w:r>
      <w:r>
        <w:rPr>
          <w:rFonts w:hint="eastAsia"/>
        </w:rPr>
        <w:t>проектов</w:t>
      </w:r>
      <w:r>
        <w:t xml:space="preserve"> 49 </w:t>
      </w:r>
      <w:r>
        <w:rPr>
          <w:rFonts w:hint="eastAsia"/>
        </w:rPr>
        <w:t>ГЛАВА</w:t>
      </w:r>
      <w:r>
        <w:t xml:space="preserve"> 2. </w:t>
      </w:r>
      <w:r>
        <w:rPr>
          <w:rFonts w:hint="eastAsia"/>
        </w:rPr>
        <w:t>ОЦЕНКА</w:t>
      </w:r>
      <w:r>
        <w:t xml:space="preserve"> </w:t>
      </w:r>
      <w:r>
        <w:rPr>
          <w:rFonts w:hint="eastAsia"/>
        </w:rPr>
        <w:t>ФИНАНСОВЫХ</w:t>
      </w:r>
      <w:r>
        <w:t xml:space="preserve"> </w:t>
      </w:r>
      <w:r>
        <w:rPr>
          <w:rFonts w:hint="eastAsia"/>
        </w:rPr>
        <w:t>РИСКОВ</w:t>
      </w:r>
      <w:r>
        <w:t xml:space="preserve"> </w:t>
      </w:r>
      <w:r>
        <w:rPr>
          <w:rFonts w:hint="eastAsia"/>
        </w:rPr>
        <w:t>ИННОВАЦИОННЫХ</w:t>
      </w:r>
      <w:r>
        <w:t xml:space="preserve"> </w:t>
      </w:r>
      <w:r>
        <w:rPr>
          <w:rFonts w:hint="eastAsia"/>
        </w:rPr>
        <w:t>ПРОЕКТОВ</w:t>
      </w:r>
      <w:r>
        <w:t xml:space="preserve"> </w:t>
      </w:r>
      <w:r>
        <w:rPr>
          <w:rFonts w:hint="eastAsia"/>
        </w:rPr>
        <w:t>НА</w:t>
      </w:r>
      <w:r>
        <w:t xml:space="preserve"> </w:t>
      </w:r>
      <w:r>
        <w:rPr>
          <w:rFonts w:hint="eastAsia"/>
        </w:rPr>
        <w:t>РАЗЛИЧНЫХ</w:t>
      </w:r>
      <w:r>
        <w:t xml:space="preserve"> </w:t>
      </w:r>
      <w:r>
        <w:rPr>
          <w:rFonts w:hint="eastAsia"/>
        </w:rPr>
        <w:t>СТАДИЯХ</w:t>
      </w:r>
      <w:r>
        <w:t xml:space="preserve"> </w:t>
      </w:r>
      <w:r>
        <w:rPr>
          <w:rFonts w:hint="eastAsia"/>
        </w:rPr>
        <w:t>ЖИЗНЕННОГО</w:t>
      </w:r>
      <w:r>
        <w:t xml:space="preserve"> </w:t>
      </w:r>
      <w:r>
        <w:rPr>
          <w:rFonts w:hint="eastAsia"/>
        </w:rPr>
        <w:t>ЦИКЛА</w:t>
      </w:r>
    </w:p>
    <w:p w14:paraId="0A24571E" w14:textId="77777777" w:rsidR="00F56EB9" w:rsidRDefault="00F56EB9" w:rsidP="00F56EB9"/>
    <w:p w14:paraId="2F2ECCC7" w14:textId="77777777" w:rsidR="00F56EB9" w:rsidRDefault="00F56EB9" w:rsidP="00F56EB9">
      <w:r>
        <w:t xml:space="preserve">2.1. </w:t>
      </w:r>
      <w:r>
        <w:rPr>
          <w:rFonts w:hint="eastAsia"/>
        </w:rPr>
        <w:t>Анализ</w:t>
      </w:r>
      <w:r>
        <w:t xml:space="preserve"> </w:t>
      </w:r>
      <w:r>
        <w:rPr>
          <w:rFonts w:hint="eastAsia"/>
        </w:rPr>
        <w:t>инновационной</w:t>
      </w:r>
      <w:r>
        <w:t xml:space="preserve"> </w:t>
      </w:r>
      <w:r>
        <w:rPr>
          <w:rFonts w:hint="eastAsia"/>
        </w:rPr>
        <w:t>активности</w:t>
      </w:r>
      <w:r>
        <w:t xml:space="preserve"> </w:t>
      </w:r>
      <w:r>
        <w:rPr>
          <w:rFonts w:hint="eastAsia"/>
        </w:rPr>
        <w:t>российских</w:t>
      </w:r>
      <w:r>
        <w:t xml:space="preserve"> </w:t>
      </w:r>
      <w:r>
        <w:rPr>
          <w:rFonts w:hint="eastAsia"/>
        </w:rPr>
        <w:t>предприятий</w:t>
      </w:r>
    </w:p>
    <w:p w14:paraId="3172AE95" w14:textId="77777777" w:rsidR="00F56EB9" w:rsidRDefault="00F56EB9" w:rsidP="00F56EB9"/>
    <w:p w14:paraId="17A05E20" w14:textId="77777777" w:rsidR="00F56EB9" w:rsidRDefault="00F56EB9" w:rsidP="00F56EB9">
      <w:r>
        <w:t xml:space="preserve">2.2. </w:t>
      </w:r>
      <w:r>
        <w:rPr>
          <w:rFonts w:hint="eastAsia"/>
        </w:rPr>
        <w:t>Разработка</w:t>
      </w:r>
      <w:r>
        <w:t xml:space="preserve"> </w:t>
      </w:r>
      <w:r>
        <w:rPr>
          <w:rFonts w:hint="eastAsia"/>
        </w:rPr>
        <w:t>методики</w:t>
      </w:r>
      <w:r>
        <w:t xml:space="preserve"> </w:t>
      </w:r>
      <w:r>
        <w:rPr>
          <w:rFonts w:hint="eastAsia"/>
        </w:rPr>
        <w:t>оценки</w:t>
      </w:r>
      <w:r>
        <w:t xml:space="preserve"> </w:t>
      </w:r>
      <w:r>
        <w:rPr>
          <w:rFonts w:hint="eastAsia"/>
        </w:rPr>
        <w:t>финансовых</w:t>
      </w:r>
      <w:r>
        <w:t xml:space="preserve"> </w:t>
      </w:r>
      <w:r>
        <w:rPr>
          <w:rFonts w:hint="eastAsia"/>
        </w:rPr>
        <w:t>рисков</w:t>
      </w:r>
      <w:r>
        <w:t xml:space="preserve"> </w:t>
      </w:r>
      <w:r>
        <w:rPr>
          <w:rFonts w:hint="eastAsia"/>
        </w:rPr>
        <w:t>инновационного</w:t>
      </w:r>
      <w:r>
        <w:t xml:space="preserve"> </w:t>
      </w:r>
      <w:r>
        <w:rPr>
          <w:rFonts w:hint="eastAsia"/>
        </w:rPr>
        <w:t>проекта</w:t>
      </w:r>
      <w:r>
        <w:t xml:space="preserve"> </w:t>
      </w:r>
      <w:r>
        <w:rPr>
          <w:rFonts w:hint="eastAsia"/>
        </w:rPr>
        <w:t>на</w:t>
      </w:r>
      <w:r>
        <w:t xml:space="preserve"> </w:t>
      </w:r>
      <w:r>
        <w:rPr>
          <w:rFonts w:hint="eastAsia"/>
        </w:rPr>
        <w:t>различных</w:t>
      </w:r>
      <w:r>
        <w:t xml:space="preserve"> </w:t>
      </w:r>
      <w:r>
        <w:rPr>
          <w:rFonts w:hint="eastAsia"/>
        </w:rPr>
        <w:t>стадиях</w:t>
      </w:r>
      <w:r>
        <w:t xml:space="preserve"> </w:t>
      </w:r>
      <w:r>
        <w:rPr>
          <w:rFonts w:hint="eastAsia"/>
        </w:rPr>
        <w:t>жизненного</w:t>
      </w:r>
      <w:r>
        <w:t xml:space="preserve"> </w:t>
      </w:r>
      <w:r>
        <w:rPr>
          <w:rFonts w:hint="eastAsia"/>
        </w:rPr>
        <w:t>цикла</w:t>
      </w:r>
    </w:p>
    <w:p w14:paraId="7E47BCD9" w14:textId="77777777" w:rsidR="00F56EB9" w:rsidRDefault="00F56EB9" w:rsidP="00F56EB9"/>
    <w:p w14:paraId="2124DF20" w14:textId="77777777" w:rsidR="00F56EB9" w:rsidRDefault="00F56EB9" w:rsidP="00F56EB9">
      <w:r>
        <w:t xml:space="preserve">2.3. </w:t>
      </w:r>
      <w:r>
        <w:rPr>
          <w:rFonts w:hint="eastAsia"/>
        </w:rPr>
        <w:t>Оценка</w:t>
      </w:r>
      <w:r>
        <w:t xml:space="preserve"> </w:t>
      </w:r>
      <w:r>
        <w:rPr>
          <w:rFonts w:hint="eastAsia"/>
        </w:rPr>
        <w:t>финансовых</w:t>
      </w:r>
      <w:r>
        <w:t xml:space="preserve"> </w:t>
      </w:r>
      <w:r>
        <w:rPr>
          <w:rFonts w:hint="eastAsia"/>
        </w:rPr>
        <w:t>рисков</w:t>
      </w:r>
      <w:r>
        <w:t xml:space="preserve"> </w:t>
      </w:r>
      <w:r>
        <w:rPr>
          <w:rFonts w:hint="eastAsia"/>
        </w:rPr>
        <w:t>на</w:t>
      </w:r>
      <w:r>
        <w:t xml:space="preserve"> </w:t>
      </w:r>
      <w:r>
        <w:rPr>
          <w:rFonts w:hint="eastAsia"/>
        </w:rPr>
        <w:t>примере</w:t>
      </w:r>
      <w:r>
        <w:t xml:space="preserve"> </w:t>
      </w:r>
      <w:r>
        <w:rPr>
          <w:rFonts w:hint="eastAsia"/>
        </w:rPr>
        <w:t>инновационных</w:t>
      </w:r>
      <w:r>
        <w:t xml:space="preserve"> </w:t>
      </w:r>
      <w:r>
        <w:rPr>
          <w:rFonts w:hint="eastAsia"/>
        </w:rPr>
        <w:t>проектов</w:t>
      </w:r>
    </w:p>
    <w:p w14:paraId="1E907FB5" w14:textId="77777777" w:rsidR="00F56EB9" w:rsidRDefault="00F56EB9" w:rsidP="00F56EB9"/>
    <w:p w14:paraId="287FF542" w14:textId="77777777" w:rsidR="00F56EB9" w:rsidRDefault="00F56EB9" w:rsidP="00F56EB9">
      <w:r>
        <w:rPr>
          <w:rFonts w:hint="eastAsia"/>
        </w:rPr>
        <w:t>ГЛАВА</w:t>
      </w:r>
      <w:r>
        <w:t xml:space="preserve"> 3. </w:t>
      </w:r>
      <w:r>
        <w:rPr>
          <w:rFonts w:hint="eastAsia"/>
        </w:rPr>
        <w:t>НАПРАВЛЕНИЯ</w:t>
      </w:r>
      <w:r>
        <w:t xml:space="preserve"> </w:t>
      </w:r>
      <w:r>
        <w:rPr>
          <w:rFonts w:hint="eastAsia"/>
        </w:rPr>
        <w:t>МИНИМИЗАЦИИ</w:t>
      </w:r>
      <w:r>
        <w:t xml:space="preserve"> </w:t>
      </w:r>
      <w:r>
        <w:rPr>
          <w:rFonts w:hint="eastAsia"/>
        </w:rPr>
        <w:t>ФИНАНСОВЫХ</w:t>
      </w:r>
      <w:r>
        <w:t xml:space="preserve"> </w:t>
      </w:r>
      <w:r>
        <w:rPr>
          <w:rFonts w:hint="eastAsia"/>
        </w:rPr>
        <w:t>РИСКОВ</w:t>
      </w:r>
      <w:r>
        <w:t xml:space="preserve"> </w:t>
      </w:r>
      <w:r>
        <w:rPr>
          <w:rFonts w:hint="eastAsia"/>
        </w:rPr>
        <w:t>ИННОВАЦИОННЫХ</w:t>
      </w:r>
      <w:r>
        <w:t xml:space="preserve"> </w:t>
      </w:r>
      <w:r>
        <w:rPr>
          <w:rFonts w:hint="eastAsia"/>
        </w:rPr>
        <w:t>ПРОЕКТОВ</w:t>
      </w:r>
    </w:p>
    <w:p w14:paraId="4FF0A8C9" w14:textId="77777777" w:rsidR="00F56EB9" w:rsidRDefault="00F56EB9" w:rsidP="00F56EB9"/>
    <w:p w14:paraId="5E880F9E" w14:textId="77777777" w:rsidR="00F56EB9" w:rsidRDefault="00F56EB9" w:rsidP="00F56EB9">
      <w:r>
        <w:t xml:space="preserve">3.1. </w:t>
      </w:r>
      <w:r>
        <w:rPr>
          <w:rFonts w:hint="eastAsia"/>
        </w:rPr>
        <w:t>Универсальная</w:t>
      </w:r>
      <w:r>
        <w:t xml:space="preserve"> </w:t>
      </w:r>
      <w:r>
        <w:rPr>
          <w:rFonts w:hint="eastAsia"/>
        </w:rPr>
        <w:t>площадка</w:t>
      </w:r>
      <w:r>
        <w:t xml:space="preserve"> </w:t>
      </w:r>
      <w:r>
        <w:rPr>
          <w:rFonts w:hint="eastAsia"/>
        </w:rPr>
        <w:t>финансирования</w:t>
      </w:r>
      <w:r>
        <w:t xml:space="preserve"> </w:t>
      </w:r>
      <w:r>
        <w:rPr>
          <w:rFonts w:hint="eastAsia"/>
        </w:rPr>
        <w:t>инноваций</w:t>
      </w:r>
      <w:r>
        <w:t xml:space="preserve"> </w:t>
      </w:r>
      <w:r>
        <w:rPr>
          <w:rFonts w:hint="eastAsia"/>
        </w:rPr>
        <w:t>как</w:t>
      </w:r>
      <w:r>
        <w:t xml:space="preserve"> </w:t>
      </w:r>
      <w:r>
        <w:rPr>
          <w:rFonts w:hint="eastAsia"/>
        </w:rPr>
        <w:t>инструмент</w:t>
      </w:r>
      <w:r>
        <w:t xml:space="preserve"> </w:t>
      </w:r>
      <w:r>
        <w:rPr>
          <w:rFonts w:hint="eastAsia"/>
        </w:rPr>
        <w:t>снижения</w:t>
      </w:r>
      <w:r>
        <w:t xml:space="preserve"> </w:t>
      </w:r>
      <w:r>
        <w:rPr>
          <w:rFonts w:hint="eastAsia"/>
        </w:rPr>
        <w:t>риска</w:t>
      </w:r>
      <w:r>
        <w:t xml:space="preserve"> </w:t>
      </w:r>
      <w:r>
        <w:rPr>
          <w:rFonts w:hint="eastAsia"/>
        </w:rPr>
        <w:t>финансирования</w:t>
      </w:r>
      <w:r>
        <w:t xml:space="preserve"> </w:t>
      </w:r>
      <w:r>
        <w:rPr>
          <w:rFonts w:hint="eastAsia"/>
        </w:rPr>
        <w:lastRenderedPageBreak/>
        <w:t>инновационных</w:t>
      </w:r>
      <w:r>
        <w:t xml:space="preserve"> </w:t>
      </w:r>
      <w:r>
        <w:rPr>
          <w:rFonts w:hint="eastAsia"/>
        </w:rPr>
        <w:t>проектов</w:t>
      </w:r>
    </w:p>
    <w:p w14:paraId="24CC101E" w14:textId="77777777" w:rsidR="00F56EB9" w:rsidRDefault="00F56EB9" w:rsidP="00F56EB9"/>
    <w:p w14:paraId="43932212" w14:textId="77777777" w:rsidR="00F56EB9" w:rsidRDefault="00F56EB9" w:rsidP="00F56EB9">
      <w:r>
        <w:t xml:space="preserve">3.2. </w:t>
      </w:r>
      <w:r>
        <w:rPr>
          <w:rFonts w:hint="eastAsia"/>
        </w:rPr>
        <w:t>Развитие</w:t>
      </w:r>
      <w:r>
        <w:t xml:space="preserve"> </w:t>
      </w:r>
      <w:r>
        <w:rPr>
          <w:rFonts w:hint="eastAsia"/>
        </w:rPr>
        <w:t>механизмов</w:t>
      </w:r>
      <w:r>
        <w:t xml:space="preserve"> </w:t>
      </w:r>
      <w:r>
        <w:rPr>
          <w:rFonts w:hint="eastAsia"/>
        </w:rPr>
        <w:t>хеджирования</w:t>
      </w:r>
      <w:r>
        <w:t xml:space="preserve"> </w:t>
      </w:r>
      <w:r>
        <w:rPr>
          <w:rFonts w:hint="eastAsia"/>
        </w:rPr>
        <w:t>финансовых</w:t>
      </w:r>
      <w:r>
        <w:t xml:space="preserve"> </w:t>
      </w:r>
      <w:r>
        <w:rPr>
          <w:rFonts w:hint="eastAsia"/>
        </w:rPr>
        <w:t>рисков</w:t>
      </w:r>
      <w:r>
        <w:t xml:space="preserve"> </w:t>
      </w:r>
      <w:r>
        <w:rPr>
          <w:rFonts w:hint="eastAsia"/>
        </w:rPr>
        <w:t>инновационных</w:t>
      </w:r>
      <w:r>
        <w:t xml:space="preserve"> </w:t>
      </w:r>
      <w:r>
        <w:rPr>
          <w:rFonts w:hint="eastAsia"/>
        </w:rPr>
        <w:t>проектов</w:t>
      </w:r>
    </w:p>
    <w:p w14:paraId="7E8ED7D7" w14:textId="77777777" w:rsidR="00F56EB9" w:rsidRDefault="00F56EB9" w:rsidP="00F56EB9"/>
    <w:p w14:paraId="48FB4200" w14:textId="77777777" w:rsidR="00F56EB9" w:rsidRDefault="00F56EB9" w:rsidP="00F56EB9">
      <w:r>
        <w:t xml:space="preserve">3.3. </w:t>
      </w:r>
      <w:r>
        <w:rPr>
          <w:rFonts w:hint="eastAsia"/>
        </w:rPr>
        <w:t>Разработка</w:t>
      </w:r>
      <w:r>
        <w:t xml:space="preserve"> </w:t>
      </w:r>
      <w:r>
        <w:rPr>
          <w:rFonts w:hint="eastAsia"/>
        </w:rPr>
        <w:t>методического</w:t>
      </w:r>
      <w:r>
        <w:t xml:space="preserve"> </w:t>
      </w:r>
      <w:r>
        <w:rPr>
          <w:rFonts w:hint="eastAsia"/>
        </w:rPr>
        <w:t>инструментария</w:t>
      </w:r>
      <w:r>
        <w:t xml:space="preserve"> </w:t>
      </w:r>
      <w:r>
        <w:rPr>
          <w:rFonts w:hint="eastAsia"/>
        </w:rPr>
        <w:t>оценки</w:t>
      </w:r>
      <w:r>
        <w:t xml:space="preserve"> </w:t>
      </w:r>
      <w:r>
        <w:rPr>
          <w:rFonts w:hint="eastAsia"/>
        </w:rPr>
        <w:t>и</w:t>
      </w:r>
      <w:r>
        <w:t xml:space="preserve"> </w:t>
      </w:r>
      <w:r>
        <w:rPr>
          <w:rFonts w:hint="eastAsia"/>
        </w:rPr>
        <w:t>отбора</w:t>
      </w:r>
      <w:r>
        <w:t xml:space="preserve"> </w:t>
      </w:r>
      <w:r>
        <w:rPr>
          <w:rFonts w:hint="eastAsia"/>
        </w:rPr>
        <w:t>инновационных</w:t>
      </w:r>
      <w:r>
        <w:t xml:space="preserve"> </w:t>
      </w:r>
      <w:r>
        <w:rPr>
          <w:rFonts w:hint="eastAsia"/>
        </w:rPr>
        <w:t>проектов</w:t>
      </w:r>
      <w:r>
        <w:t xml:space="preserve"> </w:t>
      </w:r>
      <w:r>
        <w:rPr>
          <w:rFonts w:hint="eastAsia"/>
        </w:rPr>
        <w:t>с</w:t>
      </w:r>
      <w:r>
        <w:t xml:space="preserve"> </w:t>
      </w:r>
      <w:r>
        <w:rPr>
          <w:rFonts w:hint="eastAsia"/>
        </w:rPr>
        <w:t>целью</w:t>
      </w:r>
      <w:r>
        <w:t xml:space="preserve"> </w:t>
      </w:r>
      <w:r>
        <w:rPr>
          <w:rFonts w:hint="eastAsia"/>
        </w:rPr>
        <w:t>снижения</w:t>
      </w:r>
      <w:r>
        <w:t xml:space="preserve"> </w:t>
      </w:r>
      <w:r>
        <w:rPr>
          <w:rFonts w:hint="eastAsia"/>
        </w:rPr>
        <w:t>селективного</w:t>
      </w:r>
      <w:r>
        <w:t xml:space="preserve"> </w:t>
      </w:r>
      <w:r>
        <w:rPr>
          <w:rFonts w:hint="eastAsia"/>
        </w:rPr>
        <w:t>риска</w:t>
      </w:r>
      <w:r>
        <w:t xml:space="preserve"> </w:t>
      </w:r>
      <w:r>
        <w:rPr>
          <w:rFonts w:hint="eastAsia"/>
        </w:rPr>
        <w:t>при</w:t>
      </w:r>
      <w:r>
        <w:t xml:space="preserve"> </w:t>
      </w:r>
      <w:r>
        <w:rPr>
          <w:rFonts w:hint="eastAsia"/>
        </w:rPr>
        <w:t>финансировании</w:t>
      </w:r>
      <w:r>
        <w:t xml:space="preserve"> </w:t>
      </w:r>
      <w:r>
        <w:rPr>
          <w:rFonts w:hint="eastAsia"/>
        </w:rPr>
        <w:t>проектов</w:t>
      </w:r>
      <w:r>
        <w:t xml:space="preserve"> </w:t>
      </w:r>
      <w:r>
        <w:rPr>
          <w:rFonts w:hint="eastAsia"/>
        </w:rPr>
        <w:t>государством</w:t>
      </w:r>
    </w:p>
    <w:p w14:paraId="6A1FCD3E" w14:textId="77777777" w:rsidR="00F56EB9" w:rsidRDefault="00F56EB9" w:rsidP="00F56EB9"/>
    <w:p w14:paraId="6111BC28" w14:textId="77777777" w:rsidR="00F56EB9" w:rsidRDefault="00F56EB9" w:rsidP="00F56EB9">
      <w:r>
        <w:rPr>
          <w:rFonts w:hint="eastAsia"/>
        </w:rPr>
        <w:t>ЗАКЛЮЧЕНИЕ</w:t>
      </w:r>
    </w:p>
    <w:p w14:paraId="006C354F" w14:textId="77777777" w:rsidR="00F56EB9" w:rsidRDefault="00F56EB9" w:rsidP="00F56EB9"/>
    <w:p w14:paraId="5245C4F5" w14:textId="77777777" w:rsidR="00F56EB9" w:rsidRDefault="00F56EB9" w:rsidP="00F56EB9">
      <w:r>
        <w:rPr>
          <w:rFonts w:hint="eastAsia"/>
        </w:rPr>
        <w:t>БИБЛИОГРАФИЧЕСКИЙ</w:t>
      </w:r>
      <w:r>
        <w:t xml:space="preserve"> </w:t>
      </w:r>
      <w:r>
        <w:rPr>
          <w:rFonts w:hint="eastAsia"/>
        </w:rPr>
        <w:t>СПИСОК</w:t>
      </w:r>
    </w:p>
    <w:p w14:paraId="59A1B9C1" w14:textId="77777777" w:rsidR="00F56EB9" w:rsidRDefault="00F56EB9" w:rsidP="00F56EB9"/>
    <w:p w14:paraId="1AF92C46" w14:textId="2C6002BF" w:rsidR="00F56EB9" w:rsidRPr="00F56EB9" w:rsidRDefault="00F56EB9" w:rsidP="00F56EB9">
      <w:r>
        <w:rPr>
          <w:rFonts w:hint="eastAsia"/>
        </w:rPr>
        <w:t>ПРИЛОЖЕНИЯ</w:t>
      </w:r>
    </w:p>
    <w:sectPr w:rsidR="00F56EB9" w:rsidRPr="00F56EB9" w:rsidSect="00C70D4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7318C" w14:textId="77777777" w:rsidR="00C70D4E" w:rsidRDefault="00C70D4E">
      <w:pPr>
        <w:spacing w:after="0" w:line="240" w:lineRule="auto"/>
      </w:pPr>
      <w:r>
        <w:separator/>
      </w:r>
    </w:p>
  </w:endnote>
  <w:endnote w:type="continuationSeparator" w:id="0">
    <w:p w14:paraId="6C5B3DD2" w14:textId="77777777" w:rsidR="00C70D4E" w:rsidRDefault="00C7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E332" w14:textId="77777777" w:rsidR="00C70D4E" w:rsidRDefault="00C70D4E"/>
    <w:p w14:paraId="30FCB77A" w14:textId="77777777" w:rsidR="00C70D4E" w:rsidRDefault="00C70D4E"/>
    <w:p w14:paraId="6A1793A4" w14:textId="77777777" w:rsidR="00C70D4E" w:rsidRDefault="00C70D4E"/>
    <w:p w14:paraId="2587EFFE" w14:textId="77777777" w:rsidR="00C70D4E" w:rsidRDefault="00C70D4E"/>
    <w:p w14:paraId="6B0EAEF3" w14:textId="77777777" w:rsidR="00C70D4E" w:rsidRDefault="00C70D4E"/>
    <w:p w14:paraId="2D5A8BA7" w14:textId="77777777" w:rsidR="00C70D4E" w:rsidRDefault="00C70D4E"/>
    <w:p w14:paraId="05AC4463" w14:textId="77777777" w:rsidR="00C70D4E" w:rsidRDefault="00C70D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DD9284" wp14:editId="454AC2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343D" w14:textId="77777777" w:rsidR="00C70D4E" w:rsidRDefault="00C70D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DD92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30343D" w14:textId="77777777" w:rsidR="00C70D4E" w:rsidRDefault="00C70D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C83EB7" w14:textId="77777777" w:rsidR="00C70D4E" w:rsidRDefault="00C70D4E"/>
    <w:p w14:paraId="691AC786" w14:textId="77777777" w:rsidR="00C70D4E" w:rsidRDefault="00C70D4E"/>
    <w:p w14:paraId="43653FBD" w14:textId="77777777" w:rsidR="00C70D4E" w:rsidRDefault="00C70D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22B4A9" wp14:editId="2E7994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B745A" w14:textId="77777777" w:rsidR="00C70D4E" w:rsidRDefault="00C70D4E"/>
                          <w:p w14:paraId="089B8853" w14:textId="77777777" w:rsidR="00C70D4E" w:rsidRDefault="00C70D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22B4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AB745A" w14:textId="77777777" w:rsidR="00C70D4E" w:rsidRDefault="00C70D4E"/>
                    <w:p w14:paraId="089B8853" w14:textId="77777777" w:rsidR="00C70D4E" w:rsidRDefault="00C70D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4B0A42" w14:textId="77777777" w:rsidR="00C70D4E" w:rsidRDefault="00C70D4E"/>
    <w:p w14:paraId="3FD53C3A" w14:textId="77777777" w:rsidR="00C70D4E" w:rsidRDefault="00C70D4E">
      <w:pPr>
        <w:rPr>
          <w:sz w:val="2"/>
          <w:szCs w:val="2"/>
        </w:rPr>
      </w:pPr>
    </w:p>
    <w:p w14:paraId="72744406" w14:textId="77777777" w:rsidR="00C70D4E" w:rsidRDefault="00C70D4E"/>
    <w:p w14:paraId="71629AE7" w14:textId="77777777" w:rsidR="00C70D4E" w:rsidRDefault="00C70D4E">
      <w:pPr>
        <w:spacing w:after="0" w:line="240" w:lineRule="auto"/>
      </w:pPr>
    </w:p>
  </w:footnote>
  <w:footnote w:type="continuationSeparator" w:id="0">
    <w:p w14:paraId="2118AA49" w14:textId="77777777" w:rsidR="00C70D4E" w:rsidRDefault="00C70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D4E"/>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14634</TotalTime>
  <Pages>2</Pages>
  <Words>195</Words>
  <Characters>1115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2259</cp:revision>
  <cp:lastPrinted>2009-02-06T05:36:00Z</cp:lastPrinted>
  <dcterms:created xsi:type="dcterms:W3CDTF">2024-04-09T10:20:00Z</dcterms:created>
  <dcterms:modified xsi:type="dcterms:W3CDTF">2024-04-26T18:26:00Z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