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19" w:rsidRDefault="00915D19" w:rsidP="00915D19">
      <w:r>
        <w:rPr>
          <w:rFonts w:hint="eastAsia"/>
        </w:rPr>
        <w:t>Павленко</w:t>
      </w:r>
      <w:r>
        <w:t></w:t>
      </w:r>
      <w:r>
        <w:rPr>
          <w:rFonts w:hint="eastAsia"/>
        </w:rPr>
        <w:t>Вадим</w:t>
      </w:r>
      <w:r>
        <w:t></w:t>
      </w:r>
      <w:r>
        <w:rPr>
          <w:rFonts w:hint="eastAsia"/>
        </w:rPr>
        <w:t>Олександрович</w:t>
      </w:r>
      <w:r>
        <w:t></w:t>
      </w:r>
      <w:r>
        <w:t></w:t>
      </w:r>
      <w:r>
        <w:rPr>
          <w:rFonts w:hint="eastAsia"/>
        </w:rPr>
        <w:t>доцент</w:t>
      </w:r>
      <w:r>
        <w:t></w:t>
      </w:r>
      <w:r>
        <w:rPr>
          <w:rFonts w:hint="eastAsia"/>
        </w:rPr>
        <w:t>кафедри</w:t>
      </w:r>
      <w:r>
        <w:t></w:t>
      </w:r>
      <w:r>
        <w:rPr>
          <w:rFonts w:hint="eastAsia"/>
        </w:rPr>
        <w:t>неорганічної</w:t>
      </w:r>
      <w:r>
        <w:t></w:t>
      </w:r>
      <w:r>
        <w:rPr>
          <w:rFonts w:hint="eastAsia"/>
        </w:rPr>
        <w:t>хімії</w:t>
      </w:r>
      <w:r>
        <w:t></w:t>
      </w:r>
      <w:r>
        <w:rPr>
          <w:rFonts w:hint="eastAsia"/>
        </w:rPr>
        <w:t>хімічного</w:t>
      </w:r>
      <w:r>
        <w:t></w:t>
      </w:r>
      <w:r>
        <w:rPr>
          <w:rFonts w:hint="eastAsia"/>
        </w:rPr>
        <w:t>факультету</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Поліядерні</w:t>
      </w:r>
      <w:r>
        <w:t></w:t>
      </w:r>
      <w:r>
        <w:rPr>
          <w:rFonts w:hint="eastAsia"/>
        </w:rPr>
        <w:t>координаційні</w:t>
      </w:r>
      <w:r>
        <w:t></w:t>
      </w:r>
      <w:r>
        <w:rPr>
          <w:rFonts w:hint="eastAsia"/>
        </w:rPr>
        <w:t>сполуки</w:t>
      </w:r>
      <w:r>
        <w:t></w:t>
      </w:r>
      <w:r>
        <w:rPr>
          <w:rFonts w:hint="eastAsia"/>
        </w:rPr>
        <w:t>перехідних</w:t>
      </w:r>
      <w:r>
        <w:t></w:t>
      </w:r>
      <w:r>
        <w:t></w:t>
      </w:r>
      <w:r>
        <w:t></w:t>
      </w:r>
      <w:r>
        <w:t></w:t>
      </w:r>
      <w:r>
        <w:rPr>
          <w:rFonts w:hint="eastAsia"/>
        </w:rPr>
        <w:t>металів</w:t>
      </w:r>
      <w:r>
        <w:t></w:t>
      </w:r>
      <w:r>
        <w:rPr>
          <w:rFonts w:hint="eastAsia"/>
        </w:rPr>
        <w:t>на</w:t>
      </w:r>
      <w:r>
        <w:t></w:t>
      </w:r>
      <w:r>
        <w:rPr>
          <w:rFonts w:hint="eastAsia"/>
        </w:rPr>
        <w:t>основі</w:t>
      </w:r>
      <w:r>
        <w:t></w:t>
      </w:r>
      <w:r>
        <w:rPr>
          <w:rFonts w:hint="eastAsia"/>
        </w:rPr>
        <w:t>простих</w:t>
      </w:r>
      <w:r>
        <w:t></w:t>
      </w:r>
      <w:r>
        <w:rPr>
          <w:rFonts w:hint="eastAsia"/>
        </w:rPr>
        <w:t>і</w:t>
      </w:r>
      <w:r>
        <w:t></w:t>
      </w:r>
      <w:r>
        <w:rPr>
          <w:rFonts w:hint="eastAsia"/>
        </w:rPr>
        <w:t>хелатуючих</w:t>
      </w:r>
      <w:r>
        <w:t></w:t>
      </w:r>
      <w:r>
        <w:rPr>
          <w:rFonts w:hint="eastAsia"/>
        </w:rPr>
        <w:t>піразолів</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неорганічна</w:t>
      </w:r>
      <w:r>
        <w:t></w:t>
      </w:r>
      <w:r>
        <w:rPr>
          <w:rFonts w:hint="eastAsia"/>
        </w:rPr>
        <w:t>хімія</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915D19" w:rsidRDefault="00915D19" w:rsidP="00915D19"/>
    <w:p w:rsidR="00915D19" w:rsidRDefault="00915D19" w:rsidP="00915D19"/>
    <w:p w:rsidR="00915D19" w:rsidRDefault="00915D19" w:rsidP="00915D19"/>
    <w:p w:rsidR="00915D19" w:rsidRDefault="00915D19" w:rsidP="00915D19"/>
    <w:p w:rsidR="00915D19" w:rsidRDefault="00915D19" w:rsidP="00915D19">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15D19" w:rsidRDefault="00915D19" w:rsidP="00915D19">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15D19" w:rsidRDefault="00915D19" w:rsidP="00915D19">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915D19" w:rsidRDefault="00915D19" w:rsidP="00915D19">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915D19" w:rsidRDefault="00915D19" w:rsidP="00915D19">
      <w:r>
        <w:rPr>
          <w:rFonts w:hint="eastAsia"/>
        </w:rPr>
        <w:t>Кваліфікаційна</w:t>
      </w:r>
      <w:r>
        <w:t></w:t>
      </w:r>
      <w:r>
        <w:rPr>
          <w:rFonts w:hint="eastAsia"/>
        </w:rPr>
        <w:t>наукова</w:t>
      </w:r>
      <w:r>
        <w:t></w:t>
      </w:r>
      <w:r>
        <w:rPr>
          <w:rFonts w:hint="eastAsia"/>
        </w:rPr>
        <w:t>праця</w:t>
      </w:r>
    </w:p>
    <w:p w:rsidR="00915D19" w:rsidRDefault="00915D19" w:rsidP="00915D19">
      <w:r>
        <w:rPr>
          <w:rFonts w:hint="eastAsia"/>
        </w:rPr>
        <w:t>на</w:t>
      </w:r>
      <w:r>
        <w:t></w:t>
      </w:r>
      <w:r>
        <w:rPr>
          <w:rFonts w:hint="eastAsia"/>
        </w:rPr>
        <w:t>правах</w:t>
      </w:r>
      <w:r>
        <w:t></w:t>
      </w:r>
      <w:r>
        <w:rPr>
          <w:rFonts w:hint="eastAsia"/>
        </w:rPr>
        <w:t>рукопису</w:t>
      </w:r>
    </w:p>
    <w:p w:rsidR="00915D19" w:rsidRDefault="00915D19" w:rsidP="00915D19">
      <w:r>
        <w:rPr>
          <w:rFonts w:hint="eastAsia"/>
        </w:rPr>
        <w:t>ПАВЛЕНКО</w:t>
      </w:r>
      <w:r>
        <w:t></w:t>
      </w:r>
      <w:r>
        <w:rPr>
          <w:rFonts w:hint="eastAsia"/>
        </w:rPr>
        <w:t>ВАДИМ</w:t>
      </w:r>
      <w:r>
        <w:t></w:t>
      </w:r>
      <w:r>
        <w:rPr>
          <w:rFonts w:hint="eastAsia"/>
        </w:rPr>
        <w:t>ОЛЕКСАНДРОВИЧ</w:t>
      </w:r>
    </w:p>
    <w:p w:rsidR="00915D19" w:rsidRDefault="00915D19" w:rsidP="00915D19">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p>
    <w:p w:rsidR="00915D19" w:rsidRDefault="00915D19" w:rsidP="00915D19">
      <w:r>
        <w:rPr>
          <w:rFonts w:hint="eastAsia"/>
        </w:rPr>
        <w:t>ДИСЕРТАЦІЯ</w:t>
      </w:r>
    </w:p>
    <w:p w:rsidR="00915D19" w:rsidRDefault="00915D19" w:rsidP="00915D19">
      <w:r>
        <w:rPr>
          <w:rFonts w:hint="eastAsia"/>
        </w:rPr>
        <w:t>ПОЛІЯДЕРНІ</w:t>
      </w:r>
      <w:r>
        <w:t></w:t>
      </w:r>
      <w:r>
        <w:rPr>
          <w:rFonts w:hint="eastAsia"/>
        </w:rPr>
        <w:t>КООРДИНАЦІЙНІ</w:t>
      </w:r>
      <w:r>
        <w:t></w:t>
      </w:r>
      <w:r>
        <w:rPr>
          <w:rFonts w:hint="eastAsia"/>
        </w:rPr>
        <w:t>СПОЛУКИ</w:t>
      </w:r>
      <w:r>
        <w:t></w:t>
      </w:r>
      <w:r>
        <w:rPr>
          <w:rFonts w:hint="eastAsia"/>
        </w:rPr>
        <w:t>ПЕРЕХІДНИХ</w:t>
      </w:r>
    </w:p>
    <w:p w:rsidR="00915D19" w:rsidRDefault="00915D19" w:rsidP="00915D19">
      <w:r>
        <w:t></w:t>
      </w:r>
      <w:r>
        <w:t></w:t>
      </w:r>
      <w:r>
        <w:t></w:t>
      </w:r>
      <w:r>
        <w:rPr>
          <w:rFonts w:hint="eastAsia"/>
        </w:rPr>
        <w:t>МЕТАЛІВ</w:t>
      </w:r>
      <w:r>
        <w:t></w:t>
      </w:r>
      <w:r>
        <w:rPr>
          <w:rFonts w:hint="eastAsia"/>
        </w:rPr>
        <w:t>НА</w:t>
      </w:r>
      <w:r>
        <w:t></w:t>
      </w:r>
      <w:r>
        <w:rPr>
          <w:rFonts w:hint="eastAsia"/>
        </w:rPr>
        <w:t>ОСНОВІ</w:t>
      </w:r>
      <w:r>
        <w:t></w:t>
      </w:r>
      <w:r>
        <w:rPr>
          <w:rFonts w:hint="eastAsia"/>
        </w:rPr>
        <w:t>ПРОСТИХ</w:t>
      </w:r>
      <w:r>
        <w:t></w:t>
      </w:r>
      <w:r>
        <w:rPr>
          <w:rFonts w:hint="eastAsia"/>
        </w:rPr>
        <w:t>І</w:t>
      </w:r>
      <w:r>
        <w:t></w:t>
      </w:r>
      <w:r>
        <w:rPr>
          <w:rFonts w:hint="eastAsia"/>
        </w:rPr>
        <w:t>ХЕЛАТУЮЧИХ</w:t>
      </w:r>
      <w:r>
        <w:t></w:t>
      </w:r>
      <w:r>
        <w:rPr>
          <w:rFonts w:hint="eastAsia"/>
        </w:rPr>
        <w:t>ПІРАЗОЛІВ</w:t>
      </w:r>
    </w:p>
    <w:p w:rsidR="00915D19" w:rsidRDefault="00915D19" w:rsidP="00915D19">
      <w:r>
        <w:t></w:t>
      </w:r>
      <w:r>
        <w:t></w:t>
      </w:r>
      <w:r>
        <w:t></w:t>
      </w:r>
      <w:r>
        <w:t></w:t>
      </w:r>
      <w:r>
        <w:t></w:t>
      </w:r>
      <w:r>
        <w:t></w:t>
      </w:r>
      <w:r>
        <w:t></w:t>
      </w:r>
      <w:r>
        <w:t></w:t>
      </w:r>
      <w:r>
        <w:t></w:t>
      </w:r>
      <w:r>
        <w:t></w:t>
      </w:r>
      <w:r>
        <w:t></w:t>
      </w:r>
      <w:r>
        <w:rPr>
          <w:rFonts w:hint="eastAsia"/>
        </w:rPr>
        <w:t>неорганічна</w:t>
      </w:r>
      <w:r>
        <w:t></w:t>
      </w:r>
      <w:r>
        <w:rPr>
          <w:rFonts w:hint="eastAsia"/>
        </w:rPr>
        <w:t>хімія</w:t>
      </w:r>
    </w:p>
    <w:p w:rsidR="00915D19" w:rsidRDefault="00915D19" w:rsidP="00915D19">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915D19" w:rsidRDefault="00915D19" w:rsidP="00915D19">
      <w:r>
        <w:rPr>
          <w:rFonts w:hint="eastAsia"/>
        </w:rPr>
        <w:t>доктора</w:t>
      </w:r>
      <w:r>
        <w:t></w:t>
      </w:r>
      <w:r>
        <w:rPr>
          <w:rFonts w:hint="eastAsia"/>
        </w:rPr>
        <w:t>хімічних</w:t>
      </w:r>
      <w:r>
        <w:t></w:t>
      </w:r>
      <w:r>
        <w:rPr>
          <w:rFonts w:hint="eastAsia"/>
        </w:rPr>
        <w:t>наук</w:t>
      </w:r>
    </w:p>
    <w:p w:rsidR="00915D19" w:rsidRDefault="00915D19" w:rsidP="00915D19">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915D19" w:rsidRDefault="00915D19" w:rsidP="00915D19">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915D19" w:rsidRDefault="00915D19" w:rsidP="00915D19">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О</w:t>
      </w:r>
      <w:r>
        <w:t></w:t>
      </w:r>
      <w:r>
        <w:rPr>
          <w:rFonts w:hint="eastAsia"/>
        </w:rPr>
        <w:t>Павленко</w:t>
      </w:r>
      <w:r>
        <w:t></w:t>
      </w:r>
    </w:p>
    <w:p w:rsidR="00915D19" w:rsidRDefault="00915D19" w:rsidP="00915D19">
      <w:r>
        <w:rPr>
          <w:rFonts w:hint="eastAsia"/>
        </w:rPr>
        <w:t>Науковий</w:t>
      </w:r>
      <w:r>
        <w:t></w:t>
      </w:r>
      <w:r>
        <w:rPr>
          <w:rFonts w:hint="eastAsia"/>
        </w:rPr>
        <w:t>консультант</w:t>
      </w:r>
      <w:r>
        <w:t></w:t>
      </w:r>
      <w:r>
        <w:t></w:t>
      </w:r>
      <w:r>
        <w:t></w:t>
      </w:r>
      <w:r>
        <w:rPr>
          <w:rFonts w:hint="eastAsia"/>
        </w:rPr>
        <w:t>Фрицький</w:t>
      </w:r>
      <w:r>
        <w:t></w:t>
      </w:r>
      <w:r>
        <w:rPr>
          <w:rFonts w:hint="eastAsia"/>
        </w:rPr>
        <w:t>Ігор</w:t>
      </w:r>
      <w:r>
        <w:t></w:t>
      </w:r>
      <w:r>
        <w:rPr>
          <w:rFonts w:hint="eastAsia"/>
        </w:rPr>
        <w:t>Олегович</w:t>
      </w:r>
    </w:p>
    <w:p w:rsidR="00915D19" w:rsidRDefault="00915D19" w:rsidP="00915D19">
      <w:r>
        <w:rPr>
          <w:rFonts w:hint="eastAsia"/>
        </w:rPr>
        <w:t>доктор</w:t>
      </w:r>
      <w:r>
        <w:t></w:t>
      </w:r>
      <w:r>
        <w:rPr>
          <w:rFonts w:hint="eastAsia"/>
        </w:rPr>
        <w:t>хімічних</w:t>
      </w:r>
      <w:r>
        <w:t></w:t>
      </w:r>
      <w:r>
        <w:rPr>
          <w:rFonts w:hint="eastAsia"/>
        </w:rPr>
        <w:t>наук</w:t>
      </w:r>
      <w:r>
        <w:t></w:t>
      </w:r>
      <w:r>
        <w:t></w:t>
      </w:r>
      <w:r>
        <w:rPr>
          <w:rFonts w:hint="eastAsia"/>
        </w:rPr>
        <w:t>професор</w:t>
      </w:r>
      <w:r>
        <w:t></w:t>
      </w:r>
    </w:p>
    <w:p w:rsidR="00915D19" w:rsidRDefault="00915D19" w:rsidP="00915D19">
      <w:r>
        <w:rPr>
          <w:rFonts w:hint="eastAsia"/>
        </w:rPr>
        <w:t>Київ</w:t>
      </w:r>
      <w:r>
        <w:t></w:t>
      </w:r>
      <w:r>
        <w:t></w:t>
      </w:r>
      <w:r>
        <w:t></w:t>
      </w:r>
      <w:r>
        <w:t></w:t>
      </w:r>
      <w:r>
        <w:t></w:t>
      </w:r>
      <w:r>
        <w:t></w:t>
      </w:r>
    </w:p>
    <w:p w:rsidR="00915D19" w:rsidRDefault="00915D19" w:rsidP="00915D19"/>
    <w:p w:rsidR="00915D19" w:rsidRDefault="00915D19" w:rsidP="00915D19"/>
    <w:p w:rsidR="00915D19" w:rsidRDefault="00915D19" w:rsidP="00915D19"/>
    <w:p w:rsidR="00915D19" w:rsidRDefault="00915D19" w:rsidP="00915D19"/>
    <w:p w:rsidR="00915D19" w:rsidRDefault="00915D19" w:rsidP="00915D19">
      <w:r>
        <w:rPr>
          <w:rFonts w:hint="eastAsia"/>
        </w:rPr>
        <w:t>ЗМІСТ</w:t>
      </w:r>
    </w:p>
    <w:p w:rsidR="00915D19" w:rsidRDefault="00915D19" w:rsidP="00915D19">
      <w:r>
        <w:rPr>
          <w:rFonts w:hint="eastAsia"/>
        </w:rPr>
        <w:t>ПЕРЕЛІК</w:t>
      </w:r>
      <w:r>
        <w:t></w:t>
      </w:r>
      <w:r>
        <w:rPr>
          <w:rFonts w:hint="eastAsia"/>
        </w:rPr>
        <w:t>УМОВНИХ</w:t>
      </w:r>
      <w:r>
        <w:t></w:t>
      </w:r>
      <w:r>
        <w:rPr>
          <w:rFonts w:hint="eastAsia"/>
        </w:rPr>
        <w:t>СКОРОЧЕНЬ</w:t>
      </w:r>
      <w:r>
        <w:t></w:t>
      </w:r>
      <w:r>
        <w:rPr>
          <w:rFonts w:hint="eastAsia"/>
        </w:rPr>
        <w:t>ТА</w:t>
      </w:r>
      <w:r>
        <w:t></w:t>
      </w:r>
      <w:r>
        <w:rPr>
          <w:rFonts w:hint="eastAsia"/>
        </w:rPr>
        <w:t>ПОЗНАЧЕНЬ…………………</w:t>
      </w:r>
      <w:r>
        <w:t></w:t>
      </w:r>
      <w:r>
        <w:t></w:t>
      </w:r>
      <w:r>
        <w:t></w:t>
      </w:r>
    </w:p>
    <w:p w:rsidR="00915D19" w:rsidRDefault="00915D19" w:rsidP="00915D19">
      <w:r>
        <w:rPr>
          <w:rFonts w:hint="eastAsia"/>
        </w:rPr>
        <w:t>ЛІГАНДИ</w:t>
      </w:r>
      <w:r>
        <w:t></w:t>
      </w:r>
      <w:r>
        <w:t></w:t>
      </w:r>
      <w:r>
        <w:rPr>
          <w:rFonts w:hint="eastAsia"/>
        </w:rPr>
        <w:t>ЩО</w:t>
      </w:r>
      <w:r>
        <w:t></w:t>
      </w:r>
      <w:r>
        <w:rPr>
          <w:rFonts w:hint="eastAsia"/>
        </w:rPr>
        <w:t>ДОСЛІДЖУВАЛИСЯ……………………………………</w:t>
      </w:r>
      <w:r>
        <w:t></w:t>
      </w:r>
      <w:r>
        <w:t></w:t>
      </w:r>
      <w:r>
        <w:t></w:t>
      </w:r>
      <w:r>
        <w:t></w:t>
      </w:r>
    </w:p>
    <w:p w:rsidR="00915D19" w:rsidRDefault="00915D19" w:rsidP="00915D19">
      <w:r>
        <w:rPr>
          <w:rFonts w:hint="eastAsia"/>
        </w:rPr>
        <w:t>ПЕРЕЛІК</w:t>
      </w:r>
      <w:r>
        <w:t></w:t>
      </w:r>
      <w:r>
        <w:rPr>
          <w:rFonts w:hint="eastAsia"/>
        </w:rPr>
        <w:t>СИНТЕЗОВАНИХ</w:t>
      </w:r>
      <w:r>
        <w:t></w:t>
      </w:r>
      <w:r>
        <w:rPr>
          <w:rFonts w:hint="eastAsia"/>
        </w:rPr>
        <w:t>КОМПЛЕКСІВ……………………………</w:t>
      </w:r>
      <w:r>
        <w:t></w:t>
      </w:r>
      <w:r>
        <w:t></w:t>
      </w:r>
      <w:r>
        <w:t></w:t>
      </w:r>
      <w:r>
        <w:t></w:t>
      </w:r>
    </w:p>
    <w:p w:rsidR="00915D19" w:rsidRDefault="00915D19" w:rsidP="00915D19">
      <w:r>
        <w:rPr>
          <w:rFonts w:hint="eastAsia"/>
        </w:rPr>
        <w:t>ВСТУП………………………………………………………………………</w:t>
      </w:r>
      <w:r>
        <w:t></w:t>
      </w:r>
      <w:r>
        <w:t></w:t>
      </w:r>
      <w:r>
        <w:t></w:t>
      </w:r>
      <w:r>
        <w:t></w:t>
      </w:r>
    </w:p>
    <w:p w:rsidR="00915D19" w:rsidRDefault="00915D19" w:rsidP="00915D19">
      <w:r>
        <w:rPr>
          <w:rFonts w:hint="eastAsia"/>
        </w:rPr>
        <w:t>Розділ</w:t>
      </w:r>
      <w:r>
        <w:t></w:t>
      </w:r>
      <w:r>
        <w:rPr>
          <w:rFonts w:hint="eastAsia"/>
        </w:rPr>
        <w:t>І</w:t>
      </w:r>
      <w:r>
        <w:t></w:t>
      </w:r>
      <w:r>
        <w:t></w:t>
      </w:r>
      <w:r>
        <w:rPr>
          <w:rFonts w:hint="eastAsia"/>
        </w:rPr>
        <w:t>ОГЛЯД</w:t>
      </w:r>
      <w:r>
        <w:t></w:t>
      </w:r>
      <w:r>
        <w:rPr>
          <w:rFonts w:hint="eastAsia"/>
        </w:rPr>
        <w:t>ЛІТЕРАТУРИ</w:t>
      </w:r>
      <w:r>
        <w:t></w:t>
      </w:r>
      <w:r>
        <w:t></w:t>
      </w:r>
      <w:r>
        <w:rPr>
          <w:rFonts w:hint="eastAsia"/>
        </w:rPr>
        <w:t>БАГАТОЯДЕРНІ</w:t>
      </w:r>
      <w:r>
        <w:t></w:t>
      </w:r>
      <w:r>
        <w:rPr>
          <w:rFonts w:hint="eastAsia"/>
        </w:rPr>
        <w:t>ПІРАЗОЛАТИ</w:t>
      </w:r>
    </w:p>
    <w:p w:rsidR="00915D19" w:rsidRDefault="00915D19" w:rsidP="00915D19">
      <w:r>
        <w:rPr>
          <w:rFonts w:hint="eastAsia"/>
        </w:rPr>
        <w:t>МЕТАЛІВ</w:t>
      </w:r>
      <w:r>
        <w:t></w:t>
      </w:r>
      <w:r>
        <w:t></w:t>
      </w:r>
      <w:r>
        <w:rPr>
          <w:rFonts w:hint="eastAsia"/>
        </w:rPr>
        <w:t>СИНТЕЗ</w:t>
      </w:r>
      <w:r>
        <w:t></w:t>
      </w:r>
      <w:r>
        <w:rPr>
          <w:rFonts w:hint="eastAsia"/>
        </w:rPr>
        <w:t>ТА</w:t>
      </w:r>
      <w:r>
        <w:t></w:t>
      </w:r>
      <w:r>
        <w:rPr>
          <w:rFonts w:hint="eastAsia"/>
        </w:rPr>
        <w:t>ВИКОРИСТАННЯ</w:t>
      </w:r>
      <w:r>
        <w:t></w:t>
      </w:r>
      <w:r>
        <w:t></w:t>
      </w:r>
      <w:r>
        <w:rPr>
          <w:rFonts w:hint="eastAsia"/>
        </w:rPr>
        <w:t>………………</w:t>
      </w:r>
      <w:r>
        <w:t></w:t>
      </w:r>
      <w:r>
        <w:t></w:t>
      </w:r>
      <w:r>
        <w:t></w:t>
      </w:r>
      <w:r>
        <w:t></w:t>
      </w:r>
      <w:r>
        <w:t></w:t>
      </w:r>
    </w:p>
    <w:p w:rsidR="00915D19" w:rsidRDefault="00915D19" w:rsidP="00915D19">
      <w:r>
        <w:t></w:t>
      </w:r>
      <w:r>
        <w:t></w:t>
      </w:r>
      <w:r>
        <w:t></w:t>
      </w:r>
      <w:r>
        <w:t></w:t>
      </w:r>
      <w:r>
        <w:t></w:t>
      </w:r>
      <w:r>
        <w:rPr>
          <w:rFonts w:hint="eastAsia"/>
        </w:rPr>
        <w:t>Піразоли</w:t>
      </w:r>
      <w:r>
        <w:t></w:t>
      </w:r>
      <w:r>
        <w:t></w:t>
      </w:r>
      <w:r>
        <w:t></w:t>
      </w:r>
      <w:r>
        <w:rPr>
          <w:rFonts w:hint="eastAsia"/>
        </w:rPr>
        <w:t>місткові</w:t>
      </w:r>
      <w:r>
        <w:t></w:t>
      </w:r>
      <w:r>
        <w:rPr>
          <w:rFonts w:hint="eastAsia"/>
        </w:rPr>
        <w:t>ліганди</w:t>
      </w:r>
      <w:r>
        <w:t></w:t>
      </w:r>
      <w:r>
        <w:rPr>
          <w:rFonts w:hint="eastAsia"/>
        </w:rPr>
        <w:t>для</w:t>
      </w:r>
      <w:r>
        <w:t></w:t>
      </w:r>
      <w:r>
        <w:rPr>
          <w:rFonts w:hint="eastAsia"/>
        </w:rPr>
        <w:t>одержання</w:t>
      </w:r>
      <w:r>
        <w:t></w:t>
      </w:r>
      <w:r>
        <w:rPr>
          <w:rFonts w:hint="eastAsia"/>
        </w:rPr>
        <w:t>багатоядерних</w:t>
      </w:r>
      <w:r>
        <w:t></w:t>
      </w:r>
      <w:r>
        <w:rPr>
          <w:rFonts w:hint="eastAsia"/>
        </w:rPr>
        <w:t>сполук…</w:t>
      </w:r>
      <w:r>
        <w:t></w:t>
      </w:r>
      <w:r>
        <w:t></w:t>
      </w:r>
      <w:r>
        <w:t></w:t>
      </w:r>
    </w:p>
    <w:p w:rsidR="00915D19" w:rsidRDefault="00915D19" w:rsidP="00915D19">
      <w:r>
        <w:t></w:t>
      </w:r>
      <w:r>
        <w:t></w:t>
      </w:r>
      <w:r>
        <w:t></w:t>
      </w:r>
      <w:r>
        <w:t></w:t>
      </w:r>
      <w:r>
        <w:t></w:t>
      </w:r>
      <w:r>
        <w:t></w:t>
      </w:r>
      <w:r>
        <w:t></w:t>
      </w:r>
      <w:r>
        <w:rPr>
          <w:rFonts w:hint="eastAsia"/>
        </w:rPr>
        <w:t>Піразоли</w:t>
      </w:r>
      <w:r>
        <w:t></w:t>
      </w:r>
      <w:r>
        <w:rPr>
          <w:rFonts w:hint="eastAsia"/>
        </w:rPr>
        <w:t>з</w:t>
      </w:r>
      <w:r>
        <w:t></w:t>
      </w:r>
      <w:r>
        <w:rPr>
          <w:rFonts w:hint="eastAsia"/>
        </w:rPr>
        <w:t>нехелатуючими</w:t>
      </w:r>
      <w:r>
        <w:t></w:t>
      </w:r>
      <w:r>
        <w:rPr>
          <w:rFonts w:hint="eastAsia"/>
        </w:rPr>
        <w:t>замісниками………………………</w:t>
      </w:r>
      <w:r>
        <w:t></w:t>
      </w:r>
      <w:r>
        <w:t></w:t>
      </w:r>
      <w:r>
        <w:t></w:t>
      </w:r>
      <w:r>
        <w:t></w:t>
      </w:r>
      <w:r>
        <w:t></w:t>
      </w:r>
    </w:p>
    <w:p w:rsidR="00915D19" w:rsidRDefault="00915D19" w:rsidP="00915D19">
      <w:r>
        <w:t></w:t>
      </w:r>
      <w:r>
        <w:t></w:t>
      </w:r>
      <w:r>
        <w:t></w:t>
      </w:r>
      <w:r>
        <w:t></w:t>
      </w:r>
      <w:r>
        <w:t></w:t>
      </w:r>
      <w:r>
        <w:t></w:t>
      </w:r>
      <w:r>
        <w:t></w:t>
      </w:r>
      <w:r>
        <w:rPr>
          <w:rFonts w:hint="eastAsia"/>
        </w:rPr>
        <w:t>Піразолатні</w:t>
      </w:r>
      <w:r>
        <w:t></w:t>
      </w:r>
      <w:r>
        <w:rPr>
          <w:rFonts w:hint="eastAsia"/>
        </w:rPr>
        <w:t>ліганди</w:t>
      </w:r>
      <w:r>
        <w:t></w:t>
      </w:r>
      <w:r>
        <w:rPr>
          <w:rFonts w:hint="eastAsia"/>
        </w:rPr>
        <w:t>із</w:t>
      </w:r>
      <w:r>
        <w:t></w:t>
      </w:r>
      <w:r>
        <w:rPr>
          <w:rFonts w:hint="eastAsia"/>
        </w:rPr>
        <w:t>хелатуючими</w:t>
      </w:r>
      <w:r>
        <w:t></w:t>
      </w:r>
      <w:r>
        <w:rPr>
          <w:rFonts w:hint="eastAsia"/>
        </w:rPr>
        <w:t>замісниками………………</w:t>
      </w:r>
      <w:r>
        <w:t></w:t>
      </w:r>
      <w:r>
        <w:t></w:t>
      </w:r>
      <w:r>
        <w:t></w:t>
      </w:r>
    </w:p>
    <w:p w:rsidR="00915D19" w:rsidRDefault="00915D19" w:rsidP="00915D19">
      <w:r>
        <w:t></w:t>
      </w:r>
      <w:r>
        <w:t></w:t>
      </w:r>
      <w:r>
        <w:t></w:t>
      </w:r>
      <w:r>
        <w:t></w:t>
      </w:r>
      <w:r>
        <w:t></w:t>
      </w:r>
      <w:r>
        <w:t></w:t>
      </w:r>
      <w:r>
        <w:t></w:t>
      </w:r>
      <w:r>
        <w:t></w:t>
      </w:r>
      <w:r>
        <w:t></w:t>
      </w:r>
      <w:r>
        <w:rPr>
          <w:rFonts w:hint="eastAsia"/>
        </w:rPr>
        <w:t>Піразольні</w:t>
      </w:r>
      <w:r>
        <w:t></w:t>
      </w:r>
      <w:r>
        <w:rPr>
          <w:rFonts w:hint="eastAsia"/>
        </w:rPr>
        <w:t>ліганди</w:t>
      </w:r>
      <w:r>
        <w:t></w:t>
      </w:r>
      <w:r>
        <w:rPr>
          <w:rFonts w:hint="eastAsia"/>
        </w:rPr>
        <w:t>з</w:t>
      </w:r>
      <w:r>
        <w:t></w:t>
      </w:r>
      <w:r>
        <w:rPr>
          <w:rFonts w:hint="eastAsia"/>
        </w:rPr>
        <w:t>хелатуючими</w:t>
      </w:r>
      <w:r>
        <w:t></w:t>
      </w:r>
      <w:r>
        <w:t></w:t>
      </w:r>
      <w:r>
        <w:t></w:t>
      </w:r>
      <w:r>
        <w:rPr>
          <w:rFonts w:hint="eastAsia"/>
        </w:rPr>
        <w:t>донорними</w:t>
      </w:r>
      <w:r>
        <w:t></w:t>
      </w:r>
      <w:r>
        <w:rPr>
          <w:rFonts w:hint="eastAsia"/>
        </w:rPr>
        <w:t>замісниками</w:t>
      </w:r>
      <w:r>
        <w:t></w:t>
      </w:r>
      <w:r>
        <w:t></w:t>
      </w:r>
      <w:r>
        <w:t></w:t>
      </w:r>
    </w:p>
    <w:p w:rsidR="00915D19" w:rsidRDefault="00915D19" w:rsidP="00915D19">
      <w:r>
        <w:t></w:t>
      </w:r>
      <w:r>
        <w:t></w:t>
      </w:r>
      <w:r>
        <w:t></w:t>
      </w:r>
      <w:r>
        <w:t></w:t>
      </w:r>
      <w:r>
        <w:t></w:t>
      </w:r>
      <w:r>
        <w:t></w:t>
      </w:r>
      <w:r>
        <w:t></w:t>
      </w:r>
      <w:r>
        <w:t></w:t>
      </w:r>
      <w:r>
        <w:t></w:t>
      </w:r>
      <w:r>
        <w:rPr>
          <w:rFonts w:hint="eastAsia"/>
        </w:rPr>
        <w:t>Піразольні</w:t>
      </w:r>
      <w:r>
        <w:t></w:t>
      </w:r>
      <w:r>
        <w:rPr>
          <w:rFonts w:hint="eastAsia"/>
        </w:rPr>
        <w:t>ліганди</w:t>
      </w:r>
      <w:r>
        <w:t></w:t>
      </w:r>
      <w:r>
        <w:rPr>
          <w:rFonts w:hint="eastAsia"/>
        </w:rPr>
        <w:t>з</w:t>
      </w:r>
      <w:r>
        <w:t></w:t>
      </w:r>
      <w:r>
        <w:rPr>
          <w:rFonts w:hint="eastAsia"/>
        </w:rPr>
        <w:t>хелатуючими</w:t>
      </w:r>
      <w:r>
        <w:t></w:t>
      </w:r>
      <w:r>
        <w:rPr>
          <w:rFonts w:hint="eastAsia"/>
        </w:rPr>
        <w:t>О</w:t>
      </w:r>
      <w:r>
        <w:t></w:t>
      </w:r>
      <w:r>
        <w:rPr>
          <w:rFonts w:hint="eastAsia"/>
        </w:rPr>
        <w:t>донорними</w:t>
      </w:r>
      <w:r>
        <w:t></w:t>
      </w:r>
      <w:r>
        <w:rPr>
          <w:rFonts w:hint="eastAsia"/>
        </w:rPr>
        <w:t>замісниками</w:t>
      </w:r>
      <w:r>
        <w:t></w:t>
      </w:r>
      <w:r>
        <w:t></w:t>
      </w:r>
      <w:r>
        <w:t></w:t>
      </w:r>
    </w:p>
    <w:p w:rsidR="00915D19" w:rsidRDefault="00915D19" w:rsidP="00915D19">
      <w:r>
        <w:t></w:t>
      </w:r>
      <w:r>
        <w:t></w:t>
      </w:r>
      <w:r>
        <w:t></w:t>
      </w:r>
      <w:r>
        <w:t></w:t>
      </w:r>
      <w:r>
        <w:t></w:t>
      </w:r>
      <w:r>
        <w:t></w:t>
      </w:r>
      <w:r>
        <w:t></w:t>
      </w:r>
      <w:r>
        <w:t></w:t>
      </w:r>
      <w:r>
        <w:t></w:t>
      </w:r>
      <w:r>
        <w:rPr>
          <w:rFonts w:hint="eastAsia"/>
        </w:rPr>
        <w:t>Піразольні</w:t>
      </w:r>
      <w:r>
        <w:t></w:t>
      </w:r>
      <w:r>
        <w:rPr>
          <w:rFonts w:hint="eastAsia"/>
        </w:rPr>
        <w:t>ліганди</w:t>
      </w:r>
      <w:r>
        <w:t></w:t>
      </w:r>
      <w:r>
        <w:rPr>
          <w:rFonts w:hint="eastAsia"/>
        </w:rPr>
        <w:t>з</w:t>
      </w:r>
      <w:r>
        <w:t></w:t>
      </w:r>
      <w:r>
        <w:rPr>
          <w:rFonts w:hint="eastAsia"/>
        </w:rPr>
        <w:t>іншими</w:t>
      </w:r>
      <w:r>
        <w:t></w:t>
      </w:r>
      <w:r>
        <w:rPr>
          <w:rFonts w:hint="eastAsia"/>
        </w:rPr>
        <w:t>хелатуючими</w:t>
      </w:r>
      <w:r>
        <w:t></w:t>
      </w:r>
      <w:r>
        <w:rPr>
          <w:rFonts w:hint="eastAsia"/>
        </w:rPr>
        <w:t>замісниками</w:t>
      </w:r>
      <w:r>
        <w:t></w:t>
      </w:r>
      <w:r>
        <w:rPr>
          <w:rFonts w:hint="eastAsia"/>
        </w:rPr>
        <w:t>……</w:t>
      </w:r>
      <w:r>
        <w:t></w:t>
      </w:r>
      <w:r>
        <w:t></w:t>
      </w:r>
      <w:r>
        <w:t></w:t>
      </w:r>
      <w:r>
        <w:t></w:t>
      </w:r>
    </w:p>
    <w:p w:rsidR="00915D19" w:rsidRDefault="00915D19" w:rsidP="00915D19">
      <w:r>
        <w:t></w:t>
      </w:r>
      <w:r>
        <w:t></w:t>
      </w:r>
      <w:r>
        <w:t></w:t>
      </w:r>
      <w:r>
        <w:t></w:t>
      </w:r>
      <w:r>
        <w:t></w:t>
      </w:r>
      <w:r>
        <w:rPr>
          <w:rFonts w:hint="eastAsia"/>
        </w:rPr>
        <w:t>Методи</w:t>
      </w:r>
      <w:r>
        <w:t></w:t>
      </w:r>
      <w:r>
        <w:rPr>
          <w:rFonts w:hint="eastAsia"/>
        </w:rPr>
        <w:t>синтезу</w:t>
      </w:r>
      <w:r>
        <w:t></w:t>
      </w:r>
      <w:r>
        <w:rPr>
          <w:rFonts w:hint="eastAsia"/>
        </w:rPr>
        <w:t>поліядерних</w:t>
      </w:r>
      <w:r>
        <w:t></w:t>
      </w:r>
      <w:r>
        <w:rPr>
          <w:rFonts w:hint="eastAsia"/>
        </w:rPr>
        <w:t>піразолатних</w:t>
      </w:r>
      <w:r>
        <w:t></w:t>
      </w:r>
      <w:r>
        <w:rPr>
          <w:rFonts w:hint="eastAsia"/>
        </w:rPr>
        <w:t>комплексів……………</w:t>
      </w:r>
      <w:r>
        <w:t></w:t>
      </w:r>
      <w:r>
        <w:t></w:t>
      </w:r>
      <w:r>
        <w:t></w:t>
      </w:r>
      <w:r>
        <w:t></w:t>
      </w:r>
      <w:r>
        <w:t></w:t>
      </w:r>
      <w:r>
        <w:t></w:t>
      </w:r>
      <w:r>
        <w:t></w:t>
      </w:r>
      <w:r>
        <w:t></w:t>
      </w:r>
    </w:p>
    <w:p w:rsidR="00915D19" w:rsidRDefault="00915D19" w:rsidP="00915D19">
      <w:r>
        <w:t></w:t>
      </w:r>
      <w:r>
        <w:t></w:t>
      </w:r>
      <w:r>
        <w:t></w:t>
      </w:r>
      <w:r>
        <w:t></w:t>
      </w:r>
      <w:r>
        <w:t></w:t>
      </w:r>
      <w:r>
        <w:rPr>
          <w:rFonts w:hint="eastAsia"/>
        </w:rPr>
        <w:t>Піразолати</w:t>
      </w:r>
      <w:r>
        <w:t></w:t>
      </w:r>
      <w:r>
        <w:rPr>
          <w:rFonts w:hint="eastAsia"/>
        </w:rPr>
        <w:t>перехідних</w:t>
      </w:r>
      <w:r>
        <w:t></w:t>
      </w:r>
      <w:r>
        <w:rPr>
          <w:rFonts w:hint="eastAsia"/>
        </w:rPr>
        <w:t>металів</w:t>
      </w:r>
      <w:r>
        <w:t></w:t>
      </w:r>
      <w:r>
        <w:rPr>
          <w:rFonts w:hint="eastAsia"/>
        </w:rPr>
        <w:t>–</w:t>
      </w:r>
      <w:r>
        <w:t></w:t>
      </w:r>
      <w:r>
        <w:rPr>
          <w:rFonts w:hint="eastAsia"/>
        </w:rPr>
        <w:t>модельні</w:t>
      </w:r>
      <w:r>
        <w:t></w:t>
      </w:r>
      <w:r>
        <w:rPr>
          <w:rFonts w:hint="eastAsia"/>
        </w:rPr>
        <w:t>системи</w:t>
      </w:r>
      <w:r>
        <w:t></w:t>
      </w:r>
      <w:r>
        <w:rPr>
          <w:rFonts w:hint="eastAsia"/>
        </w:rPr>
        <w:t>для</w:t>
      </w:r>
      <w:r>
        <w:t></w:t>
      </w:r>
      <w:r>
        <w:rPr>
          <w:rFonts w:hint="eastAsia"/>
        </w:rPr>
        <w:t>вивчення</w:t>
      </w:r>
    </w:p>
    <w:p w:rsidR="00915D19" w:rsidRDefault="00915D19" w:rsidP="00915D19">
      <w:r>
        <w:rPr>
          <w:rFonts w:hint="eastAsia"/>
        </w:rPr>
        <w:t>біокаталітичних</w:t>
      </w:r>
      <w:r>
        <w:t></w:t>
      </w:r>
      <w:r>
        <w:rPr>
          <w:rFonts w:hint="eastAsia"/>
        </w:rPr>
        <w:t>процесів………………………………………………</w:t>
      </w:r>
      <w:r>
        <w:t></w:t>
      </w:r>
      <w:r>
        <w:t></w:t>
      </w:r>
      <w:r>
        <w:t></w:t>
      </w:r>
      <w:r>
        <w:t></w:t>
      </w:r>
    </w:p>
    <w:p w:rsidR="00915D19" w:rsidRDefault="00915D19" w:rsidP="00915D19">
      <w:r>
        <w:t></w:t>
      </w:r>
      <w:r>
        <w:t></w:t>
      </w:r>
      <w:r>
        <w:t></w:t>
      </w:r>
      <w:r>
        <w:t></w:t>
      </w:r>
      <w:r>
        <w:t></w:t>
      </w:r>
      <w:r>
        <w:t></w:t>
      </w:r>
      <w:r>
        <w:t></w:t>
      </w:r>
      <w:r>
        <w:rPr>
          <w:rFonts w:hint="eastAsia"/>
        </w:rPr>
        <w:t>Поліядерні</w:t>
      </w:r>
      <w:r>
        <w:t></w:t>
      </w:r>
      <w:r>
        <w:rPr>
          <w:rFonts w:hint="eastAsia"/>
        </w:rPr>
        <w:t>фосфатази</w:t>
      </w:r>
      <w:r>
        <w:t></w:t>
      </w:r>
      <w:r>
        <w:rPr>
          <w:rFonts w:hint="eastAsia"/>
        </w:rPr>
        <w:t>та</w:t>
      </w:r>
      <w:r>
        <w:t></w:t>
      </w:r>
      <w:r>
        <w:rPr>
          <w:rFonts w:hint="eastAsia"/>
        </w:rPr>
        <w:t>нуклеази………………………………</w:t>
      </w:r>
      <w:r>
        <w:t></w:t>
      </w:r>
      <w:r>
        <w:t></w:t>
      </w:r>
      <w:r>
        <w:t></w:t>
      </w:r>
      <w:r>
        <w:t></w:t>
      </w:r>
      <w:r>
        <w:t></w:t>
      </w:r>
    </w:p>
    <w:p w:rsidR="00915D19" w:rsidRDefault="00915D19" w:rsidP="00915D19">
      <w:r>
        <w:t></w:t>
      </w:r>
      <w:r>
        <w:t></w:t>
      </w:r>
      <w:r>
        <w:t></w:t>
      </w:r>
      <w:r>
        <w:t></w:t>
      </w:r>
      <w:r>
        <w:t></w:t>
      </w:r>
      <w:r>
        <w:t></w:t>
      </w:r>
      <w:r>
        <w:t></w:t>
      </w:r>
      <w:r>
        <w:rPr>
          <w:rFonts w:hint="eastAsia"/>
        </w:rPr>
        <w:t>Будова</w:t>
      </w:r>
      <w:r>
        <w:t></w:t>
      </w:r>
      <w:r>
        <w:rPr>
          <w:rFonts w:hint="eastAsia"/>
        </w:rPr>
        <w:t>та</w:t>
      </w:r>
      <w:r>
        <w:t></w:t>
      </w:r>
      <w:r>
        <w:rPr>
          <w:rFonts w:hint="eastAsia"/>
        </w:rPr>
        <w:t>фосфатазна</w:t>
      </w:r>
      <w:r>
        <w:t></w:t>
      </w:r>
      <w:r>
        <w:rPr>
          <w:rFonts w:hint="eastAsia"/>
        </w:rPr>
        <w:t>активність</w:t>
      </w:r>
      <w:r>
        <w:t></w:t>
      </w:r>
      <w:r>
        <w:rPr>
          <w:rFonts w:hint="eastAsia"/>
        </w:rPr>
        <w:t>модельних</w:t>
      </w:r>
      <w:r>
        <w:t></w:t>
      </w:r>
      <w:r>
        <w:rPr>
          <w:rFonts w:hint="eastAsia"/>
        </w:rPr>
        <w:t>біядерних</w:t>
      </w:r>
    </w:p>
    <w:p w:rsidR="00915D19" w:rsidRDefault="00915D19" w:rsidP="00915D19">
      <w:r>
        <w:rPr>
          <w:rFonts w:hint="eastAsia"/>
        </w:rPr>
        <w:t>комплексів……………………………………………………………</w:t>
      </w:r>
      <w:r>
        <w:t></w:t>
      </w:r>
      <w:r>
        <w:t></w:t>
      </w:r>
      <w:r>
        <w:t></w:t>
      </w:r>
    </w:p>
    <w:p w:rsidR="00915D19" w:rsidRDefault="00915D19" w:rsidP="00915D19">
      <w:r>
        <w:t></w:t>
      </w:r>
      <w:r>
        <w:t></w:t>
      </w:r>
      <w:r>
        <w:t></w:t>
      </w:r>
      <w:r>
        <w:t></w:t>
      </w:r>
      <w:r>
        <w:t></w:t>
      </w:r>
      <w:r>
        <w:t></w:t>
      </w:r>
      <w:r>
        <w:t></w:t>
      </w:r>
      <w:r>
        <w:t></w:t>
      </w:r>
      <w:r>
        <w:t></w:t>
      </w:r>
      <w:r>
        <w:rPr>
          <w:rFonts w:hint="eastAsia"/>
        </w:rPr>
        <w:t>Роль</w:t>
      </w:r>
      <w:r>
        <w:t></w:t>
      </w:r>
      <w:r>
        <w:rPr>
          <w:rFonts w:hint="eastAsia"/>
        </w:rPr>
        <w:t>йонів</w:t>
      </w:r>
      <w:r>
        <w:t></w:t>
      </w:r>
      <w:r>
        <w:rPr>
          <w:rFonts w:hint="eastAsia"/>
        </w:rPr>
        <w:t>металів</w:t>
      </w:r>
      <w:r>
        <w:t></w:t>
      </w:r>
      <w:r>
        <w:rPr>
          <w:rFonts w:hint="eastAsia"/>
        </w:rPr>
        <w:t>у</w:t>
      </w:r>
      <w:r>
        <w:t></w:t>
      </w:r>
      <w:r>
        <w:rPr>
          <w:rFonts w:hint="eastAsia"/>
        </w:rPr>
        <w:t>гідролізі</w:t>
      </w:r>
      <w:r>
        <w:t></w:t>
      </w:r>
      <w:r>
        <w:rPr>
          <w:rFonts w:hint="eastAsia"/>
        </w:rPr>
        <w:t>фосфоестерів</w:t>
      </w:r>
      <w:r>
        <w:t></w:t>
      </w:r>
      <w:r>
        <w:rPr>
          <w:rFonts w:hint="eastAsia"/>
        </w:rPr>
        <w:t>……………………</w:t>
      </w:r>
      <w:r>
        <w:t></w:t>
      </w:r>
      <w:r>
        <w:t></w:t>
      </w:r>
      <w:r>
        <w:t></w:t>
      </w:r>
    </w:p>
    <w:p w:rsidR="00915D19" w:rsidRDefault="00915D19" w:rsidP="00915D19">
      <w:r>
        <w:t></w:t>
      </w:r>
      <w:r>
        <w:t></w:t>
      </w:r>
      <w:r>
        <w:t></w:t>
      </w:r>
      <w:r>
        <w:t></w:t>
      </w:r>
      <w:r>
        <w:t></w:t>
      </w:r>
      <w:r>
        <w:t></w:t>
      </w:r>
      <w:r>
        <w:t></w:t>
      </w:r>
      <w:r>
        <w:t></w:t>
      </w:r>
      <w:r>
        <w:t></w:t>
      </w:r>
      <w:r>
        <w:rPr>
          <w:rFonts w:hint="eastAsia"/>
        </w:rPr>
        <w:t>Дослідження</w:t>
      </w:r>
      <w:r>
        <w:t></w:t>
      </w:r>
      <w:r>
        <w:rPr>
          <w:rFonts w:hint="eastAsia"/>
        </w:rPr>
        <w:t>розщеплення</w:t>
      </w:r>
      <w:r>
        <w:t></w:t>
      </w:r>
      <w:r>
        <w:rPr>
          <w:rFonts w:hint="eastAsia"/>
        </w:rPr>
        <w:t>модельного</w:t>
      </w:r>
      <w:r>
        <w:t></w:t>
      </w:r>
      <w:r>
        <w:rPr>
          <w:rFonts w:hint="eastAsia"/>
        </w:rPr>
        <w:t>активованого</w:t>
      </w:r>
      <w:r>
        <w:t></w:t>
      </w:r>
      <w:r>
        <w:rPr>
          <w:rFonts w:hint="eastAsia"/>
        </w:rPr>
        <w:t>аналогу</w:t>
      </w:r>
    </w:p>
    <w:p w:rsidR="00915D19" w:rsidRDefault="00915D19" w:rsidP="00915D19">
      <w:r>
        <w:rPr>
          <w:rFonts w:hint="eastAsia"/>
        </w:rPr>
        <w:t>РНК</w:t>
      </w:r>
      <w:r>
        <w:t></w:t>
      </w:r>
      <w:r>
        <w:rPr>
          <w:rFonts w:hint="eastAsia"/>
        </w:rPr>
        <w:t>–</w:t>
      </w:r>
      <w:r>
        <w:t></w:t>
      </w:r>
      <w:r>
        <w:t></w:t>
      </w:r>
      <w:r>
        <w:t></w:t>
      </w:r>
      <w:r>
        <w:rPr>
          <w:rFonts w:hint="eastAsia"/>
        </w:rPr>
        <w:t>гідроксипропіл</w:t>
      </w:r>
      <w:r>
        <w:t></w:t>
      </w:r>
      <w:r>
        <w:rPr>
          <w:rFonts w:hint="eastAsia"/>
        </w:rPr>
        <w:t>п</w:t>
      </w:r>
      <w:r>
        <w:t></w:t>
      </w:r>
      <w:r>
        <w:rPr>
          <w:rFonts w:hint="eastAsia"/>
        </w:rPr>
        <w:t>нітрофенілфосфату</w:t>
      </w:r>
      <w:r>
        <w:t></w:t>
      </w:r>
    </w:p>
    <w:p w:rsidR="00915D19" w:rsidRDefault="00915D19" w:rsidP="00915D19">
      <w:r>
        <w:rPr>
          <w:rFonts w:hint="eastAsia"/>
        </w:rPr>
        <w:t>поліметалічними</w:t>
      </w:r>
      <w:r>
        <w:t></w:t>
      </w:r>
      <w:r>
        <w:rPr>
          <w:rFonts w:hint="eastAsia"/>
        </w:rPr>
        <w:t>модельними</w:t>
      </w:r>
      <w:r>
        <w:t></w:t>
      </w:r>
      <w:r>
        <w:rPr>
          <w:rFonts w:hint="eastAsia"/>
        </w:rPr>
        <w:t>комплексами</w:t>
      </w:r>
      <w:r>
        <w:t></w:t>
      </w:r>
      <w:r>
        <w:rPr>
          <w:rFonts w:hint="eastAsia"/>
        </w:rPr>
        <w:t>……………………</w:t>
      </w:r>
      <w:r>
        <w:t></w:t>
      </w:r>
      <w:r>
        <w:t></w:t>
      </w:r>
      <w:r>
        <w:t></w:t>
      </w:r>
    </w:p>
    <w:p w:rsidR="00915D19" w:rsidRDefault="00915D19" w:rsidP="00915D19">
      <w:r>
        <w:t></w:t>
      </w:r>
      <w:r>
        <w:t></w:t>
      </w:r>
      <w:r>
        <w:t></w:t>
      </w:r>
      <w:r>
        <w:t></w:t>
      </w:r>
      <w:r>
        <w:t></w:t>
      </w:r>
      <w:r>
        <w:t></w:t>
      </w:r>
      <w:r>
        <w:t></w:t>
      </w:r>
      <w:r>
        <w:t></w:t>
      </w:r>
      <w:r>
        <w:t></w:t>
      </w:r>
      <w:r>
        <w:rPr>
          <w:rFonts w:hint="eastAsia"/>
        </w:rPr>
        <w:t>Дослідження</w:t>
      </w:r>
      <w:r>
        <w:t></w:t>
      </w:r>
      <w:r>
        <w:rPr>
          <w:rFonts w:hint="eastAsia"/>
        </w:rPr>
        <w:t>розщеплення</w:t>
      </w:r>
      <w:r>
        <w:t></w:t>
      </w:r>
      <w:r>
        <w:rPr>
          <w:rFonts w:hint="eastAsia"/>
        </w:rPr>
        <w:t>п</w:t>
      </w:r>
      <w:r>
        <w:t></w:t>
      </w:r>
      <w:r>
        <w:rPr>
          <w:rFonts w:hint="eastAsia"/>
        </w:rPr>
        <w:t>нітрофенілфосфатних</w:t>
      </w:r>
      <w:r>
        <w:t></w:t>
      </w:r>
      <w:r>
        <w:rPr>
          <w:rFonts w:hint="eastAsia"/>
        </w:rPr>
        <w:t>естерів</w:t>
      </w:r>
      <w:r>
        <w:t></w:t>
      </w:r>
      <w:r>
        <w:rPr>
          <w:rFonts w:hint="eastAsia"/>
        </w:rPr>
        <w:t>як</w:t>
      </w:r>
    </w:p>
    <w:p w:rsidR="00915D19" w:rsidRDefault="00915D19" w:rsidP="00915D19">
      <w:r>
        <w:rPr>
          <w:rFonts w:hint="eastAsia"/>
        </w:rPr>
        <w:t>модельних</w:t>
      </w:r>
      <w:r>
        <w:t></w:t>
      </w:r>
      <w:r>
        <w:rPr>
          <w:rFonts w:hint="eastAsia"/>
        </w:rPr>
        <w:t>субстратів</w:t>
      </w:r>
      <w:r>
        <w:t></w:t>
      </w:r>
      <w:r>
        <w:rPr>
          <w:rFonts w:hint="eastAsia"/>
        </w:rPr>
        <w:t>……………………………………………</w:t>
      </w:r>
      <w:r>
        <w:t></w:t>
      </w:r>
      <w:r>
        <w:t></w:t>
      </w:r>
      <w:r>
        <w:t></w:t>
      </w:r>
    </w:p>
    <w:p w:rsidR="00915D19" w:rsidRDefault="00915D19" w:rsidP="00915D19">
      <w:r>
        <w:t></w:t>
      </w:r>
      <w:r>
        <w:t></w:t>
      </w:r>
      <w:r>
        <w:t></w:t>
      </w:r>
      <w:r>
        <w:t></w:t>
      </w:r>
      <w:r>
        <w:t></w:t>
      </w:r>
      <w:r>
        <w:t></w:t>
      </w:r>
      <w:r>
        <w:t></w:t>
      </w:r>
      <w:r>
        <w:rPr>
          <w:rFonts w:hint="eastAsia"/>
        </w:rPr>
        <w:t>Дослідження</w:t>
      </w:r>
      <w:r>
        <w:t></w:t>
      </w:r>
      <w:r>
        <w:rPr>
          <w:rFonts w:hint="eastAsia"/>
        </w:rPr>
        <w:t>розщеплення</w:t>
      </w:r>
      <w:r>
        <w:t></w:t>
      </w:r>
      <w:r>
        <w:rPr>
          <w:rFonts w:hint="eastAsia"/>
        </w:rPr>
        <w:t>фосфоестерів</w:t>
      </w:r>
      <w:r>
        <w:t></w:t>
      </w:r>
      <w:r>
        <w:rPr>
          <w:rFonts w:hint="eastAsia"/>
        </w:rPr>
        <w:t>модельними</w:t>
      </w:r>
    </w:p>
    <w:p w:rsidR="00915D19" w:rsidRDefault="00915D19" w:rsidP="00915D19">
      <w:r>
        <w:rPr>
          <w:rFonts w:hint="eastAsia"/>
        </w:rPr>
        <w:t>комплексами</w:t>
      </w:r>
      <w:r>
        <w:t></w:t>
      </w:r>
      <w:r>
        <w:rPr>
          <w:rFonts w:hint="eastAsia"/>
        </w:rPr>
        <w:t>на</w:t>
      </w:r>
      <w:r>
        <w:t></w:t>
      </w:r>
      <w:r>
        <w:rPr>
          <w:rFonts w:hint="eastAsia"/>
        </w:rPr>
        <w:t>основі</w:t>
      </w:r>
      <w:r>
        <w:t></w:t>
      </w:r>
      <w:r>
        <w:rPr>
          <w:rFonts w:hint="eastAsia"/>
        </w:rPr>
        <w:t>піразолвмісних</w:t>
      </w:r>
      <w:r>
        <w:t></w:t>
      </w:r>
      <w:r>
        <w:rPr>
          <w:rFonts w:hint="eastAsia"/>
        </w:rPr>
        <w:t>лігандів</w:t>
      </w:r>
      <w:r>
        <w:t></w:t>
      </w:r>
      <w:r>
        <w:rPr>
          <w:rFonts w:hint="eastAsia"/>
        </w:rPr>
        <w:t>…………………</w:t>
      </w:r>
      <w:r>
        <w:t></w:t>
      </w:r>
      <w:r>
        <w:t></w:t>
      </w:r>
      <w:r>
        <w:t></w:t>
      </w:r>
    </w:p>
    <w:p w:rsidR="00915D19" w:rsidRDefault="00915D19" w:rsidP="00915D19">
      <w:r>
        <w:t></w:t>
      </w:r>
      <w:r>
        <w:t></w:t>
      </w:r>
      <w:r>
        <w:t></w:t>
      </w:r>
      <w:r>
        <w:t></w:t>
      </w:r>
      <w:r>
        <w:t></w:t>
      </w:r>
      <w:r>
        <w:rPr>
          <w:rFonts w:hint="eastAsia"/>
        </w:rPr>
        <w:t>Висновки</w:t>
      </w:r>
      <w:r>
        <w:t></w:t>
      </w:r>
      <w:r>
        <w:rPr>
          <w:rFonts w:hint="eastAsia"/>
        </w:rPr>
        <w:t>з</w:t>
      </w:r>
      <w:r>
        <w:t></w:t>
      </w:r>
      <w:r>
        <w:rPr>
          <w:rFonts w:hint="eastAsia"/>
        </w:rPr>
        <w:t>огляду</w:t>
      </w:r>
      <w:r>
        <w:t></w:t>
      </w:r>
      <w:r>
        <w:rPr>
          <w:rFonts w:hint="eastAsia"/>
        </w:rPr>
        <w:t>літератури……………………………………………</w:t>
      </w:r>
      <w:r>
        <w:t></w:t>
      </w:r>
      <w:r>
        <w:t></w:t>
      </w:r>
      <w:r>
        <w:t></w:t>
      </w:r>
      <w:r>
        <w:t></w:t>
      </w:r>
    </w:p>
    <w:p w:rsidR="00915D19" w:rsidRDefault="00915D19" w:rsidP="00915D19">
      <w:r>
        <w:t></w:t>
      </w:r>
      <w:r>
        <w:t></w:t>
      </w:r>
    </w:p>
    <w:p w:rsidR="00915D19" w:rsidRDefault="00915D19" w:rsidP="00915D19">
      <w:r>
        <w:rPr>
          <w:rFonts w:hint="eastAsia"/>
        </w:rPr>
        <w:t>Розділ</w:t>
      </w:r>
      <w:r>
        <w:t></w:t>
      </w:r>
      <w:r>
        <w:t></w:t>
      </w:r>
      <w:r>
        <w:t></w:t>
      </w:r>
      <w:r>
        <w:t></w:t>
      </w:r>
      <w:r>
        <w:rPr>
          <w:rFonts w:hint="eastAsia"/>
        </w:rPr>
        <w:t>СИНТЕЗ</w:t>
      </w:r>
      <w:r>
        <w:t></w:t>
      </w:r>
      <w:r>
        <w:t></w:t>
      </w:r>
      <w:r>
        <w:rPr>
          <w:rFonts w:hint="eastAsia"/>
        </w:rPr>
        <w:t>ІДЕНТИФІКАЦІЯ</w:t>
      </w:r>
      <w:r>
        <w:t></w:t>
      </w:r>
      <w:r>
        <w:rPr>
          <w:rFonts w:hint="eastAsia"/>
        </w:rPr>
        <w:t>ЛІГАНДІВ</w:t>
      </w:r>
      <w:r>
        <w:t></w:t>
      </w:r>
      <w:r>
        <w:rPr>
          <w:rFonts w:hint="eastAsia"/>
        </w:rPr>
        <w:t>І</w:t>
      </w:r>
      <w:r>
        <w:t></w:t>
      </w:r>
      <w:r>
        <w:rPr>
          <w:rFonts w:hint="eastAsia"/>
        </w:rPr>
        <w:t>КООРДИНАЦІЙНИХ</w:t>
      </w:r>
    </w:p>
    <w:p w:rsidR="00915D19" w:rsidRDefault="00915D19" w:rsidP="00915D19">
      <w:r>
        <w:rPr>
          <w:rFonts w:hint="eastAsia"/>
        </w:rPr>
        <w:t>СПОЛУК</w:t>
      </w:r>
      <w:r>
        <w:t></w:t>
      </w:r>
      <w:r>
        <w:rPr>
          <w:rFonts w:hint="eastAsia"/>
        </w:rPr>
        <w:t>ТА</w:t>
      </w:r>
      <w:r>
        <w:t></w:t>
      </w:r>
      <w:r>
        <w:rPr>
          <w:rFonts w:hint="eastAsia"/>
        </w:rPr>
        <w:t>МЕТОДИ</w:t>
      </w:r>
      <w:r>
        <w:t></w:t>
      </w:r>
      <w:r>
        <w:rPr>
          <w:rFonts w:hint="eastAsia"/>
        </w:rPr>
        <w:t>ПРОВЕДЕННЯ</w:t>
      </w:r>
      <w:r>
        <w:t></w:t>
      </w:r>
      <w:r>
        <w:rPr>
          <w:rFonts w:hint="eastAsia"/>
        </w:rPr>
        <w:t>ФІЗИКО</w:t>
      </w:r>
      <w:r>
        <w:t></w:t>
      </w:r>
      <w:r>
        <w:rPr>
          <w:rFonts w:hint="eastAsia"/>
        </w:rPr>
        <w:t>ХІМІЧНИХ</w:t>
      </w:r>
    </w:p>
    <w:p w:rsidR="00915D19" w:rsidRDefault="00915D19" w:rsidP="00915D19">
      <w:r>
        <w:rPr>
          <w:rFonts w:hint="eastAsia"/>
        </w:rPr>
        <w:t>ДОСЛІДЖЕНЬ……………………………………………………</w:t>
      </w:r>
      <w:r>
        <w:t></w:t>
      </w:r>
      <w:r>
        <w:t></w:t>
      </w:r>
      <w:r>
        <w:t></w:t>
      </w:r>
      <w:r>
        <w:t></w:t>
      </w:r>
      <w:r>
        <w:t></w:t>
      </w:r>
    </w:p>
    <w:p w:rsidR="00915D19" w:rsidRDefault="00915D19" w:rsidP="00915D19">
      <w:r>
        <w:t></w:t>
      </w:r>
      <w:r>
        <w:t></w:t>
      </w:r>
      <w:r>
        <w:t></w:t>
      </w:r>
      <w:r>
        <w:t></w:t>
      </w:r>
      <w:r>
        <w:t></w:t>
      </w:r>
      <w:r>
        <w:rPr>
          <w:rFonts w:hint="eastAsia"/>
        </w:rPr>
        <w:t>Вихідні</w:t>
      </w:r>
      <w:r>
        <w:t></w:t>
      </w:r>
      <w:r>
        <w:rPr>
          <w:rFonts w:hint="eastAsia"/>
        </w:rPr>
        <w:t>речовини</w:t>
      </w:r>
      <w:r>
        <w:t></w:t>
      </w:r>
      <w:r>
        <w:rPr>
          <w:rFonts w:hint="eastAsia"/>
        </w:rPr>
        <w:t>………………………………………………………</w:t>
      </w:r>
      <w:r>
        <w:t></w:t>
      </w:r>
      <w:r>
        <w:t></w:t>
      </w:r>
      <w:r>
        <w:t></w:t>
      </w:r>
      <w:r>
        <w:t></w:t>
      </w:r>
      <w:r>
        <w:t></w:t>
      </w:r>
    </w:p>
    <w:p w:rsidR="00915D19" w:rsidRDefault="00915D19" w:rsidP="00915D19">
      <w:r>
        <w:t></w:t>
      </w:r>
      <w:r>
        <w:t></w:t>
      </w:r>
      <w:r>
        <w:t></w:t>
      </w:r>
      <w:r>
        <w:t></w:t>
      </w:r>
      <w:r>
        <w:t></w:t>
      </w:r>
      <w:r>
        <w:rPr>
          <w:rFonts w:hint="eastAsia"/>
        </w:rPr>
        <w:t>Методи</w:t>
      </w:r>
      <w:r>
        <w:t></w:t>
      </w:r>
      <w:r>
        <w:rPr>
          <w:rFonts w:hint="eastAsia"/>
        </w:rPr>
        <w:t>дослідження</w:t>
      </w:r>
      <w:r>
        <w:t></w:t>
      </w:r>
      <w:r>
        <w:rPr>
          <w:rFonts w:hint="eastAsia"/>
        </w:rPr>
        <w:t>синтезованих</w:t>
      </w:r>
      <w:r>
        <w:t></w:t>
      </w:r>
      <w:r>
        <w:rPr>
          <w:rFonts w:hint="eastAsia"/>
        </w:rPr>
        <w:t>сполук</w:t>
      </w:r>
      <w:r>
        <w:t></w:t>
      </w:r>
      <w:r>
        <w:rPr>
          <w:rFonts w:hint="eastAsia"/>
        </w:rPr>
        <w:t>…………………………</w:t>
      </w:r>
      <w:r>
        <w:t></w:t>
      </w:r>
      <w:r>
        <w:t></w:t>
      </w:r>
      <w:r>
        <w:t></w:t>
      </w:r>
      <w:r>
        <w:t></w:t>
      </w:r>
      <w:r>
        <w:t></w:t>
      </w:r>
      <w:r>
        <w:t></w:t>
      </w:r>
    </w:p>
    <w:p w:rsidR="00915D19" w:rsidRDefault="00915D19" w:rsidP="00915D19">
      <w:r>
        <w:t></w:t>
      </w:r>
      <w:r>
        <w:t></w:t>
      </w:r>
      <w:r>
        <w:t></w:t>
      </w:r>
      <w:r>
        <w:t></w:t>
      </w:r>
      <w:r>
        <w:t></w:t>
      </w:r>
      <w:r>
        <w:rPr>
          <w:rFonts w:hint="eastAsia"/>
        </w:rPr>
        <w:t>Синтез</w:t>
      </w:r>
      <w:r>
        <w:t></w:t>
      </w:r>
      <w:r>
        <w:rPr>
          <w:rFonts w:hint="eastAsia"/>
        </w:rPr>
        <w:t>лігандів</w:t>
      </w:r>
      <w:r>
        <w:t></w:t>
      </w:r>
      <w:r>
        <w:rPr>
          <w:rFonts w:hint="eastAsia"/>
        </w:rPr>
        <w:t>…………………………………………………………</w:t>
      </w:r>
      <w:r>
        <w:t></w:t>
      </w:r>
      <w:r>
        <w:t></w:t>
      </w:r>
      <w:r>
        <w:t></w:t>
      </w:r>
      <w:r>
        <w:t></w:t>
      </w:r>
    </w:p>
    <w:p w:rsidR="00915D19" w:rsidRDefault="00915D19" w:rsidP="00915D19">
      <w:r>
        <w:t></w:t>
      </w:r>
      <w:r>
        <w:t></w:t>
      </w:r>
      <w:r>
        <w:t></w:t>
      </w:r>
      <w:r>
        <w:t></w:t>
      </w:r>
      <w:r>
        <w:t></w:t>
      </w:r>
      <w:r>
        <w:rPr>
          <w:rFonts w:hint="eastAsia"/>
        </w:rPr>
        <w:t>Синтез</w:t>
      </w:r>
      <w:r>
        <w:t></w:t>
      </w:r>
      <w:r>
        <w:rPr>
          <w:rFonts w:hint="eastAsia"/>
        </w:rPr>
        <w:t>координаційних</w:t>
      </w:r>
      <w:r>
        <w:t></w:t>
      </w:r>
      <w:r>
        <w:rPr>
          <w:rFonts w:hint="eastAsia"/>
        </w:rPr>
        <w:t>сполук</w:t>
      </w:r>
      <w:r>
        <w:t></w:t>
      </w:r>
      <w:r>
        <w:rPr>
          <w:rFonts w:hint="eastAsia"/>
        </w:rPr>
        <w:t>на</w:t>
      </w:r>
      <w:r>
        <w:t></w:t>
      </w:r>
      <w:r>
        <w:rPr>
          <w:rFonts w:hint="eastAsia"/>
        </w:rPr>
        <w:t>основі</w:t>
      </w:r>
      <w:r>
        <w:t></w:t>
      </w:r>
      <w:r>
        <w:rPr>
          <w:rFonts w:hint="eastAsia"/>
        </w:rPr>
        <w:t>піразолатних</w:t>
      </w:r>
      <w:r>
        <w:t></w:t>
      </w:r>
      <w:r>
        <w:rPr>
          <w:rFonts w:hint="eastAsia"/>
        </w:rPr>
        <w:t>лігандів……</w:t>
      </w:r>
      <w:r>
        <w:t></w:t>
      </w:r>
      <w:r>
        <w:t></w:t>
      </w:r>
      <w:r>
        <w:t></w:t>
      </w:r>
      <w:r>
        <w:t></w:t>
      </w:r>
    </w:p>
    <w:p w:rsidR="00915D19" w:rsidRDefault="00915D19" w:rsidP="00915D19">
      <w:r>
        <w:t></w:t>
      </w:r>
      <w:r>
        <w:t></w:t>
      </w:r>
      <w:r>
        <w:t></w:t>
      </w:r>
      <w:r>
        <w:t></w:t>
      </w:r>
      <w:r>
        <w:t></w:t>
      </w:r>
      <w:r>
        <w:t></w:t>
      </w:r>
      <w:r>
        <w:t></w:t>
      </w:r>
      <w:r>
        <w:rPr>
          <w:rFonts w:hint="eastAsia"/>
        </w:rPr>
        <w:t>Координаційні</w:t>
      </w:r>
      <w:r>
        <w:t></w:t>
      </w:r>
      <w:r>
        <w:rPr>
          <w:rFonts w:hint="eastAsia"/>
        </w:rPr>
        <w:t>сполуки</w:t>
      </w:r>
      <w:r>
        <w:t></w:t>
      </w:r>
      <w:r>
        <w:rPr>
          <w:rFonts w:hint="eastAsia"/>
        </w:rPr>
        <w:t>з</w:t>
      </w:r>
      <w:r>
        <w:t></w:t>
      </w:r>
      <w:r>
        <w:rPr>
          <w:rFonts w:hint="eastAsia"/>
        </w:rPr>
        <w:t>нехелатуючими</w:t>
      </w:r>
      <w:r>
        <w:t></w:t>
      </w:r>
      <w:r>
        <w:rPr>
          <w:rFonts w:hint="eastAsia"/>
        </w:rPr>
        <w:t>піразолатними</w:t>
      </w:r>
    </w:p>
    <w:p w:rsidR="00915D19" w:rsidRDefault="00915D19" w:rsidP="00915D19">
      <w:r>
        <w:rPr>
          <w:rFonts w:hint="eastAsia"/>
        </w:rPr>
        <w:t>лігандами</w:t>
      </w:r>
      <w:r>
        <w:t></w:t>
      </w:r>
      <w:r>
        <w:rPr>
          <w:rFonts w:hint="eastAsia"/>
        </w:rPr>
        <w:t>…………………………………………………………</w:t>
      </w:r>
      <w:r>
        <w:t></w:t>
      </w:r>
      <w:r>
        <w:t></w:t>
      </w:r>
    </w:p>
    <w:p w:rsidR="00915D19" w:rsidRDefault="00915D19" w:rsidP="00915D19">
      <w:r>
        <w:t></w:t>
      </w:r>
      <w:r>
        <w:t></w:t>
      </w:r>
      <w:r>
        <w:t></w:t>
      </w:r>
    </w:p>
    <w:p w:rsidR="00915D19" w:rsidRDefault="00915D19" w:rsidP="00915D19">
      <w:r>
        <w:t></w:t>
      </w:r>
      <w:r>
        <w:t></w:t>
      </w:r>
      <w:r>
        <w:t></w:t>
      </w:r>
      <w:r>
        <w:t></w:t>
      </w:r>
      <w:r>
        <w:t></w:t>
      </w:r>
      <w:r>
        <w:t></w:t>
      </w:r>
      <w:r>
        <w:t></w:t>
      </w:r>
      <w:r>
        <w:rPr>
          <w:rFonts w:hint="eastAsia"/>
        </w:rPr>
        <w:t>Координаційні</w:t>
      </w:r>
      <w:r>
        <w:t></w:t>
      </w:r>
      <w:r>
        <w:rPr>
          <w:rFonts w:hint="eastAsia"/>
        </w:rPr>
        <w:t>сполуки</w:t>
      </w:r>
      <w:r>
        <w:t></w:t>
      </w:r>
      <w:r>
        <w:rPr>
          <w:rFonts w:hint="eastAsia"/>
        </w:rPr>
        <w:t>з</w:t>
      </w:r>
      <w:r>
        <w:t></w:t>
      </w:r>
      <w:r>
        <w:rPr>
          <w:rFonts w:hint="eastAsia"/>
        </w:rPr>
        <w:t>хелатуючими</w:t>
      </w:r>
      <w:r>
        <w:t></w:t>
      </w:r>
      <w:r>
        <w:rPr>
          <w:rFonts w:hint="eastAsia"/>
        </w:rPr>
        <w:t>піразолатними</w:t>
      </w:r>
    </w:p>
    <w:p w:rsidR="00915D19" w:rsidRDefault="00915D19" w:rsidP="00915D19">
      <w:r>
        <w:rPr>
          <w:rFonts w:hint="eastAsia"/>
        </w:rPr>
        <w:t>лігандами</w:t>
      </w:r>
      <w:r>
        <w:t></w:t>
      </w:r>
      <w:r>
        <w:rPr>
          <w:rFonts w:hint="eastAsia"/>
        </w:rPr>
        <w:t>…………………………………………………………………</w:t>
      </w:r>
      <w:r>
        <w:t></w:t>
      </w:r>
      <w:r>
        <w:t></w:t>
      </w:r>
      <w:r>
        <w:t></w:t>
      </w:r>
      <w:r>
        <w:t></w:t>
      </w:r>
      <w:r>
        <w:t></w:t>
      </w:r>
    </w:p>
    <w:p w:rsidR="00915D19" w:rsidRDefault="00915D19" w:rsidP="00915D19">
      <w:r>
        <w:rPr>
          <w:rFonts w:hint="eastAsia"/>
        </w:rPr>
        <w:t>Розділ</w:t>
      </w:r>
      <w:r>
        <w:t></w:t>
      </w:r>
      <w:r>
        <w:t></w:t>
      </w:r>
      <w:r>
        <w:t></w:t>
      </w:r>
      <w:r>
        <w:t></w:t>
      </w:r>
      <w:r>
        <w:rPr>
          <w:rFonts w:hint="eastAsia"/>
        </w:rPr>
        <w:t>КООРДИНАЦІЙНІ</w:t>
      </w:r>
      <w:r>
        <w:t></w:t>
      </w:r>
      <w:r>
        <w:rPr>
          <w:rFonts w:hint="eastAsia"/>
        </w:rPr>
        <w:t>СПОЛУКИ</w:t>
      </w:r>
      <w:r>
        <w:t></w:t>
      </w:r>
      <w:r>
        <w:rPr>
          <w:rFonts w:hint="eastAsia"/>
        </w:rPr>
        <w:t>МЕТАЛІВ</w:t>
      </w:r>
      <w:r>
        <w:t></w:t>
      </w:r>
      <w:r>
        <w:rPr>
          <w:rFonts w:hint="eastAsia"/>
        </w:rPr>
        <w:t>З</w:t>
      </w:r>
    </w:p>
    <w:p w:rsidR="00915D19" w:rsidRDefault="00915D19" w:rsidP="00915D19">
      <w:r>
        <w:rPr>
          <w:rFonts w:hint="eastAsia"/>
        </w:rPr>
        <w:t>НЕХЕЛАТУЮЧИМИ</w:t>
      </w:r>
      <w:r>
        <w:t></w:t>
      </w:r>
      <w:r>
        <w:rPr>
          <w:rFonts w:hint="eastAsia"/>
        </w:rPr>
        <w:t>ПІРАЗОЛАМИ</w:t>
      </w:r>
      <w:r>
        <w:t></w:t>
      </w:r>
      <w:r>
        <w:rPr>
          <w:rFonts w:hint="eastAsia"/>
        </w:rPr>
        <w:t>……………………………</w:t>
      </w:r>
      <w:r>
        <w:t></w:t>
      </w:r>
      <w:r>
        <w:t></w:t>
      </w:r>
      <w:r>
        <w:t></w:t>
      </w:r>
      <w:r>
        <w:t></w:t>
      </w:r>
    </w:p>
    <w:p w:rsidR="00915D19" w:rsidRDefault="00915D19" w:rsidP="00915D19">
      <w:r>
        <w:t></w:t>
      </w:r>
      <w:r>
        <w:t></w:t>
      </w:r>
      <w:r>
        <w:t></w:t>
      </w:r>
      <w:r>
        <w:t></w:t>
      </w:r>
      <w:r>
        <w:t></w:t>
      </w:r>
      <w:r>
        <w:rPr>
          <w:rFonts w:hint="eastAsia"/>
        </w:rPr>
        <w:t>Координаційні</w:t>
      </w:r>
      <w:r>
        <w:t></w:t>
      </w:r>
      <w:r>
        <w:rPr>
          <w:rFonts w:hint="eastAsia"/>
        </w:rPr>
        <w:t>сполуки</w:t>
      </w:r>
      <w:r>
        <w:t></w:t>
      </w:r>
      <w:r>
        <w:rPr>
          <w:rFonts w:hint="eastAsia"/>
        </w:rPr>
        <w:t>купруму</w:t>
      </w:r>
      <w:r>
        <w:t></w:t>
      </w:r>
      <w:r>
        <w:rPr>
          <w:rFonts w:hint="eastAsia"/>
        </w:rPr>
        <w:t>з</w:t>
      </w:r>
      <w:r>
        <w:t></w:t>
      </w:r>
      <w:r>
        <w:t></w:t>
      </w:r>
      <w:r>
        <w:t></w:t>
      </w:r>
      <w:r>
        <w:t></w:t>
      </w:r>
      <w:r>
        <w:rPr>
          <w:rFonts w:hint="eastAsia"/>
        </w:rPr>
        <w:t>піразолом</w:t>
      </w:r>
      <w:r>
        <w:t></w:t>
      </w:r>
      <w:r>
        <w:t></w:t>
      </w:r>
      <w:r>
        <w:t></w:t>
      </w:r>
      <w:r>
        <w:t></w:t>
      </w:r>
      <w:r>
        <w:t></w:t>
      </w:r>
      <w:r>
        <w:t></w:t>
      </w:r>
      <w:r>
        <w:rPr>
          <w:rFonts w:hint="eastAsia"/>
        </w:rPr>
        <w:t>диметил</w:t>
      </w:r>
      <w:r>
        <w:t></w:t>
      </w:r>
      <w:r>
        <w:t></w:t>
      </w:r>
      <w:r>
        <w:t></w:t>
      </w:r>
      <w:r>
        <w:rPr>
          <w:rFonts w:hint="eastAsia"/>
        </w:rPr>
        <w:t>піразолом</w:t>
      </w:r>
      <w:r>
        <w:t></w:t>
      </w:r>
      <w:r>
        <w:t></w:t>
      </w:r>
      <w:r>
        <w:t></w:t>
      </w:r>
      <w:r>
        <w:t></w:t>
      </w:r>
      <w:r>
        <w:t></w:t>
      </w:r>
      <w:r>
        <w:t></w:t>
      </w:r>
      <w:r>
        <w:t></w:t>
      </w:r>
      <w:r>
        <w:t></w:t>
      </w:r>
      <w:r>
        <w:rPr>
          <w:rFonts w:hint="eastAsia"/>
        </w:rPr>
        <w:t>триметил</w:t>
      </w:r>
      <w:r>
        <w:t></w:t>
      </w:r>
      <w:r>
        <w:t></w:t>
      </w:r>
      <w:r>
        <w:t></w:t>
      </w:r>
      <w:r>
        <w:t></w:t>
      </w:r>
      <w:r>
        <w:rPr>
          <w:rFonts w:hint="eastAsia"/>
        </w:rPr>
        <w:t>піразолом</w:t>
      </w:r>
      <w:r>
        <w:t></w:t>
      </w:r>
      <w:r>
        <w:rPr>
          <w:rFonts w:hint="eastAsia"/>
        </w:rPr>
        <w:t>………………………………</w:t>
      </w:r>
      <w:r>
        <w:t></w:t>
      </w:r>
      <w:r>
        <w:t></w:t>
      </w:r>
      <w:r>
        <w:t></w:t>
      </w:r>
      <w:r>
        <w:t></w:t>
      </w:r>
    </w:p>
    <w:p w:rsidR="00915D19" w:rsidRDefault="00915D19" w:rsidP="00915D19">
      <w:r>
        <w:t></w:t>
      </w:r>
      <w:r>
        <w:t></w:t>
      </w:r>
      <w:r>
        <w:t></w:t>
      </w:r>
      <w:r>
        <w:t></w:t>
      </w:r>
      <w:r>
        <w:t></w:t>
      </w:r>
      <w:r>
        <w:rPr>
          <w:rFonts w:hint="eastAsia"/>
        </w:rPr>
        <w:t>Синтез</w:t>
      </w:r>
      <w:r>
        <w:t></w:t>
      </w:r>
      <w:r>
        <w:t></w:t>
      </w:r>
      <w:r>
        <w:rPr>
          <w:rFonts w:hint="eastAsia"/>
        </w:rPr>
        <w:t>властивості</w:t>
      </w:r>
      <w:r>
        <w:t></w:t>
      </w:r>
      <w:r>
        <w:rPr>
          <w:rFonts w:hint="eastAsia"/>
        </w:rPr>
        <w:t>та</w:t>
      </w:r>
      <w:r>
        <w:t></w:t>
      </w:r>
      <w:r>
        <w:rPr>
          <w:rFonts w:hint="eastAsia"/>
        </w:rPr>
        <w:t>будова</w:t>
      </w:r>
      <w:r>
        <w:t></w:t>
      </w:r>
      <w:r>
        <w:rPr>
          <w:rFonts w:hint="eastAsia"/>
        </w:rPr>
        <w:t>моно</w:t>
      </w:r>
      <w:r>
        <w:t></w:t>
      </w:r>
      <w:r>
        <w:t></w:t>
      </w:r>
      <w:r>
        <w:rPr>
          <w:rFonts w:hint="eastAsia"/>
        </w:rPr>
        <w:t>і</w:t>
      </w:r>
      <w:r>
        <w:t></w:t>
      </w:r>
      <w:r>
        <w:rPr>
          <w:rFonts w:hint="eastAsia"/>
        </w:rPr>
        <w:t>біядерної</w:t>
      </w:r>
      <w:r>
        <w:t></w:t>
      </w:r>
      <w:r>
        <w:rPr>
          <w:rFonts w:hint="eastAsia"/>
        </w:rPr>
        <w:t>координаційних</w:t>
      </w:r>
    </w:p>
    <w:p w:rsidR="00915D19" w:rsidRDefault="00915D19" w:rsidP="00915D19">
      <w:r>
        <w:rPr>
          <w:rFonts w:hint="eastAsia"/>
        </w:rPr>
        <w:t>сполук</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rPr>
          <w:rFonts w:hint="eastAsia"/>
        </w:rPr>
        <w:t>Синтез</w:t>
      </w:r>
      <w:r>
        <w:t></w:t>
      </w:r>
      <w:r>
        <w:t></w:t>
      </w:r>
      <w:r>
        <w:rPr>
          <w:rFonts w:hint="eastAsia"/>
        </w:rPr>
        <w:t>властивості</w:t>
      </w:r>
      <w:r>
        <w:t></w:t>
      </w:r>
      <w:r>
        <w:rPr>
          <w:rFonts w:hint="eastAsia"/>
        </w:rPr>
        <w:t>та</w:t>
      </w:r>
      <w:r>
        <w:t></w:t>
      </w:r>
      <w:r>
        <w:rPr>
          <w:rFonts w:hint="eastAsia"/>
        </w:rPr>
        <w:t>будова</w:t>
      </w:r>
      <w:r>
        <w:t></w:t>
      </w:r>
      <w:r>
        <w:rPr>
          <w:rFonts w:hint="eastAsia"/>
        </w:rPr>
        <w:t>триядерних</w:t>
      </w:r>
      <w:r>
        <w:t></w:t>
      </w:r>
      <w:r>
        <w:rPr>
          <w:rFonts w:hint="eastAsia"/>
        </w:rPr>
        <w:t>комплексів</w:t>
      </w:r>
      <w:r>
        <w:t></w:t>
      </w:r>
      <w:r>
        <w:rPr>
          <w:rFonts w:hint="eastAsia"/>
        </w:rPr>
        <w:t>……………</w:t>
      </w:r>
      <w:r>
        <w:t></w:t>
      </w:r>
      <w:r>
        <w:t></w:t>
      </w:r>
      <w:r>
        <w:t></w:t>
      </w:r>
      <w:r>
        <w:t></w:t>
      </w:r>
      <w:r>
        <w:t></w:t>
      </w:r>
      <w:r>
        <w:t></w:t>
      </w:r>
      <w:r>
        <w:t></w:t>
      </w:r>
    </w:p>
    <w:p w:rsidR="00915D19" w:rsidRDefault="00915D19" w:rsidP="00915D19">
      <w:r>
        <w:t></w:t>
      </w:r>
      <w:r>
        <w:t></w:t>
      </w:r>
      <w: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ДМФА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ДМФА</w:t>
      </w:r>
    </w:p>
    <w:p w:rsidR="00915D19" w:rsidRDefault="00915D19" w:rsidP="00915D19">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rPr>
          <w:rFonts w:hint="eastAsia"/>
        </w:rPr>
        <w:t>О</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rPr>
          <w:rFonts w:hint="eastAsia"/>
        </w:rPr>
        <w:t>ДМФА</w:t>
      </w:r>
      <w:r>
        <w:t></w:t>
      </w:r>
      <w:r>
        <w:t></w:t>
      </w:r>
      <w:r>
        <w:t></w:t>
      </w:r>
      <w:r>
        <w:rPr>
          <w:rFonts w:hint="eastAsia"/>
        </w:rPr>
        <w:t>ОАс</w:t>
      </w:r>
      <w:r>
        <w:t></w:t>
      </w:r>
      <w:r>
        <w:t></w:t>
      </w:r>
      <w:r>
        <w:t></w:t>
      </w:r>
      <w:r>
        <w:t></w:t>
      </w:r>
      <w: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rPr>
          <w:rFonts w:hint="eastAsia"/>
        </w:rPr>
        <w:t>ДМФА</w:t>
      </w:r>
      <w:r>
        <w:t></w:t>
      </w:r>
      <w:r>
        <w:t></w:t>
      </w:r>
      <w:r>
        <w:t></w:t>
      </w:r>
      <w:r>
        <w:t></w:t>
      </w:r>
      <w:r>
        <w:t></w:t>
      </w:r>
      <w:r>
        <w:t></w:t>
      </w:r>
      <w:r>
        <w:t></w:t>
      </w:r>
      <w:r>
        <w:t></w:t>
      </w:r>
      <w: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rPr>
          <w:rFonts w:hint="eastAsia"/>
        </w:rPr>
        <w:t>Синтез</w:t>
      </w:r>
      <w:r>
        <w:t></w:t>
      </w:r>
      <w:r>
        <w:t></w:t>
      </w:r>
      <w:r>
        <w:rPr>
          <w:rFonts w:hint="eastAsia"/>
        </w:rPr>
        <w:t>властивості</w:t>
      </w:r>
      <w:r>
        <w:t></w:t>
      </w:r>
      <w:r>
        <w:rPr>
          <w:rFonts w:hint="eastAsia"/>
        </w:rPr>
        <w:t>та</w:t>
      </w:r>
      <w:r>
        <w:t></w:t>
      </w:r>
      <w:r>
        <w:rPr>
          <w:rFonts w:hint="eastAsia"/>
        </w:rPr>
        <w:t>будова</w:t>
      </w:r>
      <w:r>
        <w:t></w:t>
      </w:r>
      <w:r>
        <w:rPr>
          <w:rFonts w:hint="eastAsia"/>
        </w:rPr>
        <w:t>високоядерних</w:t>
      </w:r>
      <w:r>
        <w:t></w:t>
      </w:r>
      <w:r>
        <w:rPr>
          <w:rFonts w:hint="eastAsia"/>
        </w:rPr>
        <w:t>комплексів</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rPr>
          <w:rFonts w:hint="eastAsia"/>
        </w:rPr>
        <w:t>Н</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ДМФА</w:t>
      </w:r>
      <w:r>
        <w:t></w:t>
      </w:r>
      <w:r>
        <w:t></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rPr>
          <w:rFonts w:hint="eastAsia"/>
        </w:rPr>
        <w:t>Н</w:t>
      </w:r>
      <w:r>
        <w:t></w:t>
      </w:r>
      <w:r>
        <w:t></w:t>
      </w:r>
      <w:r>
        <w:t></w:t>
      </w:r>
      <w:r>
        <w:t></w:t>
      </w:r>
      <w:r>
        <w:t></w:t>
      </w:r>
      <w:r>
        <w:t></w:t>
      </w:r>
      <w:r>
        <w:t></w:t>
      </w:r>
      <w:r>
        <w:t></w:t>
      </w:r>
      <w:r>
        <w:t></w:t>
      </w:r>
      <w:r>
        <w:t></w:t>
      </w:r>
      <w:r>
        <w:rPr>
          <w:rFonts w:hint="eastAsia"/>
        </w:rPr>
        <w:t>ДМФА</w:t>
      </w:r>
      <w:r>
        <w:t></w:t>
      </w:r>
      <w:r>
        <w:t></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rPr>
          <w:rFonts w:hint="eastAsia"/>
        </w:rPr>
        <w:t>ОА</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та</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ДМСО</w:t>
      </w:r>
      <w:r>
        <w:t></w:t>
      </w:r>
      <w:r>
        <w:t></w:t>
      </w:r>
      <w:r>
        <w:t></w:t>
      </w:r>
      <w:r>
        <w:t></w:t>
      </w:r>
      <w:r>
        <w:rPr>
          <w:rFonts w:hint="eastAsia"/>
        </w:rPr>
        <w:t>К</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rPr>
          <w:rFonts w:hint="eastAsia"/>
        </w:rPr>
        <w:t>С</w:t>
      </w:r>
      <w:r>
        <w:t></w:t>
      </w:r>
      <w:r>
        <w:t></w:t>
      </w:r>
      <w:r>
        <w:t></w:t>
      </w:r>
      <w:r>
        <w:t></w:t>
      </w:r>
      <w:r>
        <w:t></w:t>
      </w:r>
      <w:r>
        <w:t></w:t>
      </w:r>
      <w:r>
        <w:t></w:t>
      </w:r>
      <w:r>
        <w:t></w:t>
      </w:r>
      <w:r>
        <w:t></w:t>
      </w:r>
      <w:r>
        <w:t></w:t>
      </w:r>
      <w:r>
        <w:t></w:t>
      </w:r>
      <w:r>
        <w:t></w:t>
      </w:r>
      <w:r>
        <w:rPr>
          <w:rFonts w:hint="eastAsia"/>
        </w:rPr>
        <w:t>О</w:t>
      </w:r>
      <w:r>
        <w:t></w:t>
      </w:r>
      <w:r>
        <w:t></w:t>
      </w:r>
      <w:r>
        <w:t></w:t>
      </w:r>
      <w:r>
        <w:t></w:t>
      </w:r>
      <w:r>
        <w:t></w:t>
      </w:r>
      <w:r>
        <w:t></w:t>
      </w:r>
      <w:r>
        <w:t></w:t>
      </w:r>
      <w:r>
        <w:t></w:t>
      </w:r>
      <w:r>
        <w:t></w:t>
      </w:r>
      <w:r>
        <w:t></w:t>
      </w:r>
      <w:r>
        <w:t></w:t>
      </w:r>
      <w:r>
        <w:t></w:t>
      </w:r>
      <w:r>
        <w:t></w:t>
      </w:r>
      <w:r>
        <w:t></w:t>
      </w:r>
      <w:r>
        <w:t></w:t>
      </w:r>
      <w:r>
        <w:t></w:t>
      </w:r>
      <w:r>
        <w:rPr>
          <w:rFonts w:hint="eastAsia"/>
        </w:rPr>
        <w:t>ДМФА</w:t>
      </w:r>
      <w:r>
        <w:t></w:t>
      </w:r>
      <w:r>
        <w:t></w:t>
      </w:r>
      <w:r>
        <w:t></w:t>
      </w:r>
      <w:r>
        <w:t></w:t>
      </w:r>
      <w:r>
        <w:t></w:t>
      </w:r>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rPr>
          <w:rFonts w:hint="eastAsia"/>
        </w:rPr>
        <w:t>Координаційні</w:t>
      </w:r>
      <w:r>
        <w:t></w:t>
      </w:r>
      <w:r>
        <w:rPr>
          <w:rFonts w:hint="eastAsia"/>
        </w:rPr>
        <w:t>сполуки</w:t>
      </w:r>
      <w:r>
        <w:t></w:t>
      </w:r>
      <w:r>
        <w:rPr>
          <w:rFonts w:hint="eastAsia"/>
        </w:rPr>
        <w:t>купруму</w:t>
      </w:r>
      <w:r>
        <w:t></w:t>
      </w:r>
      <w:r>
        <w:rPr>
          <w:rFonts w:hint="eastAsia"/>
        </w:rPr>
        <w:t>з</w:t>
      </w:r>
      <w:r>
        <w:t></w:t>
      </w:r>
      <w:r>
        <w:t></w:t>
      </w:r>
      <w:r>
        <w:t></w:t>
      </w:r>
      <w:r>
        <w:rPr>
          <w:rFonts w:hint="eastAsia"/>
        </w:rPr>
        <w:t>амінопіразолом</w:t>
      </w:r>
      <w:r>
        <w:t></w:t>
      </w:r>
      <w:r>
        <w:t></w:t>
      </w:r>
      <w:r>
        <w:t></w:t>
      </w:r>
      <w:r>
        <w:t></w:t>
      </w:r>
      <w:r>
        <w:t></w:t>
      </w:r>
      <w:r>
        <w:t></w:t>
      </w:r>
      <w:r>
        <w:t></w:t>
      </w:r>
      <w:r>
        <w:rPr>
          <w:rFonts w:hint="eastAsia"/>
        </w:rPr>
        <w:t>диметил</w:t>
      </w:r>
      <w:r>
        <w:t></w:t>
      </w:r>
      <w:r>
        <w:t></w:t>
      </w:r>
      <w:r>
        <w:rPr>
          <w:rFonts w:hint="eastAsia"/>
        </w:rPr>
        <w:t>Нпіразоліл</w:t>
      </w:r>
      <w:r>
        <w:t></w:t>
      </w:r>
      <w:r>
        <w:t></w:t>
      </w:r>
      <w:r>
        <w:t></w:t>
      </w:r>
      <w:r>
        <w:rPr>
          <w:rFonts w:hint="eastAsia"/>
        </w:rPr>
        <w:t>етановою</w:t>
      </w:r>
      <w:r>
        <w:t></w:t>
      </w:r>
      <w:r>
        <w:rPr>
          <w:rFonts w:hint="eastAsia"/>
        </w:rPr>
        <w:t>кислотою</w:t>
      </w:r>
      <w:r>
        <w:t></w:t>
      </w:r>
      <w:r>
        <w:rPr>
          <w:rFonts w:hint="eastAsia"/>
        </w:rPr>
        <w:t>та</w:t>
      </w:r>
      <w:r>
        <w:t></w:t>
      </w:r>
      <w:r>
        <w:t></w:t>
      </w:r>
      <w:r>
        <w:t></w:t>
      </w:r>
      <w:r>
        <w:t></w:t>
      </w:r>
      <w:r>
        <w:t></w:t>
      </w:r>
      <w:r>
        <w:t></w:t>
      </w:r>
      <w:r>
        <w:rPr>
          <w:rFonts w:hint="eastAsia"/>
        </w:rPr>
        <w:t>диметил</w:t>
      </w:r>
      <w:r>
        <w:t></w:t>
      </w:r>
      <w:r>
        <w:t></w:t>
      </w:r>
      <w:r>
        <w:rPr>
          <w:rFonts w:hint="eastAsia"/>
        </w:rPr>
        <w:t>Н</w:t>
      </w:r>
      <w:r>
        <w:t></w:t>
      </w:r>
      <w:r>
        <w:rPr>
          <w:rFonts w:hint="eastAsia"/>
        </w:rPr>
        <w:t>піразоліл</w:t>
      </w:r>
      <w:r>
        <w:t></w:t>
      </w:r>
      <w:r>
        <w:t></w:t>
      </w:r>
      <w:r>
        <w:t></w:t>
      </w:r>
    </w:p>
    <w:p w:rsidR="00915D19" w:rsidRDefault="00915D19" w:rsidP="00915D19">
      <w:r>
        <w:rPr>
          <w:rFonts w:hint="eastAsia"/>
        </w:rPr>
        <w:t>пропановою</w:t>
      </w:r>
      <w:r>
        <w:t></w:t>
      </w:r>
      <w:r>
        <w:rPr>
          <w:rFonts w:hint="eastAsia"/>
        </w:rPr>
        <w:t>кислотою</w:t>
      </w:r>
      <w:r>
        <w:t></w:t>
      </w:r>
      <w:r>
        <w:rPr>
          <w:rFonts w:hint="eastAsia"/>
        </w:rPr>
        <w:t>…………………………………………………</w:t>
      </w:r>
      <w:r>
        <w:t></w:t>
      </w:r>
      <w:r>
        <w:t></w:t>
      </w:r>
      <w:r>
        <w:t></w:t>
      </w:r>
      <w:r>
        <w:t></w:t>
      </w:r>
      <w:r>
        <w:t></w:t>
      </w:r>
      <w:r>
        <w:t></w:t>
      </w:r>
    </w:p>
    <w:p w:rsidR="00915D19" w:rsidRDefault="00915D19" w:rsidP="00915D19">
      <w:r>
        <w:t></w:t>
      </w:r>
      <w:r>
        <w:t></w:t>
      </w:r>
      <w:r>
        <w:t></w:t>
      </w:r>
      <w:r>
        <w:t></w:t>
      </w:r>
      <w:r>
        <w:t></w:t>
      </w:r>
      <w:r>
        <w:t></w:t>
      </w:r>
      <w:r>
        <w:t></w:t>
      </w:r>
      <w:r>
        <w:rPr>
          <w:rFonts w:hint="eastAsia"/>
        </w:rPr>
        <w:t>Синтез</w:t>
      </w:r>
      <w:r>
        <w:t></w:t>
      </w:r>
      <w:r>
        <w:t></w:t>
      </w:r>
      <w:r>
        <w:rPr>
          <w:rFonts w:hint="eastAsia"/>
        </w:rPr>
        <w:t>властивості</w:t>
      </w:r>
      <w:r>
        <w:t></w:t>
      </w:r>
      <w:r>
        <w:rPr>
          <w:rFonts w:hint="eastAsia"/>
        </w:rPr>
        <w:t>та</w:t>
      </w:r>
      <w:r>
        <w:t></w:t>
      </w:r>
      <w:r>
        <w:rPr>
          <w:rFonts w:hint="eastAsia"/>
        </w:rPr>
        <w:t>будова</w:t>
      </w:r>
      <w:r>
        <w:t></w:t>
      </w:r>
      <w:r>
        <w:rPr>
          <w:rFonts w:hint="eastAsia"/>
        </w:rPr>
        <w:t>координаційних</w:t>
      </w:r>
      <w:r>
        <w:t></w:t>
      </w:r>
      <w:r>
        <w:rPr>
          <w:rFonts w:hint="eastAsia"/>
        </w:rPr>
        <w:t>сполук</w:t>
      </w:r>
      <w:r>
        <w:t></w:t>
      </w:r>
      <w:r>
        <w:rPr>
          <w:rFonts w:hint="eastAsia"/>
        </w:rPr>
        <w:t>з</w:t>
      </w:r>
      <w:r>
        <w:t></w:t>
      </w:r>
      <w:r>
        <w:t></w:t>
      </w:r>
      <w:r>
        <w:t></w:t>
      </w:r>
      <w:r>
        <w:rPr>
          <w:rFonts w:hint="eastAsia"/>
        </w:rPr>
        <w:t>аміно</w:t>
      </w:r>
      <w:r>
        <w:t></w:t>
      </w:r>
      <w:r>
        <w:t></w:t>
      </w:r>
      <w:r>
        <w:t></w:t>
      </w:r>
      <w:r>
        <w:t></w:t>
      </w:r>
      <w:r>
        <w:rPr>
          <w:rFonts w:hint="eastAsia"/>
        </w:rPr>
        <w:t>диметил</w:t>
      </w:r>
      <w:r>
        <w:t></w:t>
      </w:r>
      <w:r>
        <w:t></w:t>
      </w:r>
      <w:r>
        <w:rPr>
          <w:rFonts w:hint="eastAsia"/>
        </w:rPr>
        <w:t>Н</w:t>
      </w:r>
      <w:r>
        <w:t></w:t>
      </w:r>
      <w:r>
        <w:rPr>
          <w:rFonts w:hint="eastAsia"/>
        </w:rPr>
        <w:t>піразолом………………………………</w:t>
      </w:r>
      <w:r>
        <w:t></w:t>
      </w:r>
      <w:r>
        <w:t></w:t>
      </w:r>
      <w:r>
        <w:t></w:t>
      </w:r>
    </w:p>
    <w:p w:rsidR="00915D19" w:rsidRDefault="00915D19" w:rsidP="00915D19">
      <w:r>
        <w:t></w:t>
      </w:r>
      <w:r>
        <w:t></w:t>
      </w:r>
      <w:r>
        <w:t></w:t>
      </w:r>
    </w:p>
    <w:p w:rsidR="00915D19" w:rsidRDefault="00915D19" w:rsidP="00915D19">
      <w:r>
        <w:t></w:t>
      </w:r>
      <w:r>
        <w:t></w:t>
      </w:r>
      <w:r>
        <w:t></w:t>
      </w:r>
      <w:r>
        <w:t></w:t>
      </w:r>
      <w:r>
        <w:t></w:t>
      </w:r>
      <w:r>
        <w:t></w:t>
      </w:r>
      <w:r>
        <w:rPr>
          <w:rFonts w:hint="eastAsia"/>
        </w:rPr>
        <w:t>Синтез</w:t>
      </w:r>
      <w:r>
        <w:t></w:t>
      </w:r>
      <w:r>
        <w:t></w:t>
      </w:r>
      <w:r>
        <w:rPr>
          <w:rFonts w:hint="eastAsia"/>
        </w:rPr>
        <w:t>властивості</w:t>
      </w:r>
      <w:r>
        <w:t></w:t>
      </w:r>
      <w:r>
        <w:rPr>
          <w:rFonts w:hint="eastAsia"/>
        </w:rPr>
        <w:t>та</w:t>
      </w:r>
      <w:r>
        <w:t></w:t>
      </w:r>
      <w:r>
        <w:rPr>
          <w:rFonts w:hint="eastAsia"/>
        </w:rPr>
        <w:t>будова</w:t>
      </w:r>
      <w:r>
        <w:t></w:t>
      </w:r>
      <w:r>
        <w:rPr>
          <w:rFonts w:hint="eastAsia"/>
        </w:rPr>
        <w:t>координаційних</w:t>
      </w:r>
      <w:r>
        <w:t></w:t>
      </w:r>
      <w:r>
        <w:rPr>
          <w:rFonts w:hint="eastAsia"/>
        </w:rPr>
        <w:t>сполук</w:t>
      </w:r>
      <w:r>
        <w:t></w:t>
      </w:r>
      <w:r>
        <w:rPr>
          <w:rFonts w:hint="eastAsia"/>
        </w:rPr>
        <w:t>з</w:t>
      </w:r>
      <w:r>
        <w:t></w:t>
      </w:r>
      <w:r>
        <w:t></w:t>
      </w:r>
      <w:r>
        <w:t></w:t>
      </w:r>
      <w:r>
        <w:t></w:t>
      </w:r>
      <w:r>
        <w:t></w:t>
      </w:r>
      <w:r>
        <w:t></w:t>
      </w:r>
    </w:p>
    <w:p w:rsidR="00915D19" w:rsidRDefault="00915D19" w:rsidP="00915D19">
      <w:r>
        <w:rPr>
          <w:rFonts w:hint="eastAsia"/>
        </w:rPr>
        <w:t>диметил</w:t>
      </w:r>
      <w:r>
        <w:t></w:t>
      </w:r>
      <w:r>
        <w:t></w:t>
      </w:r>
      <w:r>
        <w:rPr>
          <w:rFonts w:hint="eastAsia"/>
        </w:rPr>
        <w:t>Н</w:t>
      </w:r>
      <w:r>
        <w:t></w:t>
      </w:r>
      <w:r>
        <w:rPr>
          <w:rFonts w:hint="eastAsia"/>
        </w:rPr>
        <w:t>піразол</w:t>
      </w:r>
      <w:r>
        <w:t></w:t>
      </w:r>
      <w:r>
        <w:t></w:t>
      </w:r>
      <w:r>
        <w:t></w:t>
      </w:r>
      <w:r>
        <w:rPr>
          <w:rFonts w:hint="eastAsia"/>
        </w:rPr>
        <w:t>іл</w:t>
      </w:r>
      <w:r>
        <w:t></w:t>
      </w:r>
      <w:r>
        <w:t></w:t>
      </w:r>
      <w:r>
        <w:rPr>
          <w:rFonts w:hint="eastAsia"/>
        </w:rPr>
        <w:t>ацетатною</w:t>
      </w:r>
      <w:r>
        <w:t></w:t>
      </w:r>
      <w:r>
        <w:rPr>
          <w:rFonts w:hint="eastAsia"/>
        </w:rPr>
        <w:t>кислотою</w:t>
      </w:r>
      <w:r>
        <w:t></w:t>
      </w:r>
      <w:r>
        <w:rPr>
          <w:rFonts w:hint="eastAsia"/>
        </w:rPr>
        <w:t>………………</w:t>
      </w:r>
      <w:r>
        <w:t></w:t>
      </w:r>
      <w:r>
        <w:t></w:t>
      </w:r>
      <w:r>
        <w:t></w:t>
      </w:r>
      <w:r>
        <w:t></w:t>
      </w:r>
      <w:r>
        <w:t></w:t>
      </w:r>
    </w:p>
    <w:p w:rsidR="00915D19" w:rsidRDefault="00915D19" w:rsidP="00915D19">
      <w:r>
        <w:t></w:t>
      </w:r>
      <w:r>
        <w:t></w:t>
      </w:r>
      <w:r>
        <w:t></w:t>
      </w:r>
      <w:r>
        <w:t></w:t>
      </w:r>
      <w:r>
        <w:t></w:t>
      </w:r>
      <w:r>
        <w:t></w:t>
      </w:r>
      <w:r>
        <w:t></w:t>
      </w:r>
      <w:r>
        <w:rPr>
          <w:rFonts w:hint="eastAsia"/>
        </w:rPr>
        <w:t>Синтез</w:t>
      </w:r>
      <w:r>
        <w:t></w:t>
      </w:r>
      <w:r>
        <w:t></w:t>
      </w:r>
      <w:r>
        <w:rPr>
          <w:rFonts w:hint="eastAsia"/>
        </w:rPr>
        <w:t>властивості</w:t>
      </w:r>
      <w:r>
        <w:t></w:t>
      </w:r>
      <w:r>
        <w:rPr>
          <w:rFonts w:hint="eastAsia"/>
        </w:rPr>
        <w:t>та</w:t>
      </w:r>
      <w:r>
        <w:t></w:t>
      </w:r>
      <w:r>
        <w:rPr>
          <w:rFonts w:hint="eastAsia"/>
        </w:rPr>
        <w:t>будова</w:t>
      </w:r>
      <w:r>
        <w:t></w:t>
      </w:r>
      <w:r>
        <w:rPr>
          <w:rFonts w:hint="eastAsia"/>
        </w:rPr>
        <w:t>координаційних</w:t>
      </w:r>
      <w:r>
        <w:t></w:t>
      </w:r>
      <w:r>
        <w:rPr>
          <w:rFonts w:hint="eastAsia"/>
        </w:rPr>
        <w:t>сполук</w:t>
      </w:r>
      <w:r>
        <w:t></w:t>
      </w:r>
      <w:r>
        <w:rPr>
          <w:rFonts w:hint="eastAsia"/>
        </w:rPr>
        <w:t>з</w:t>
      </w:r>
    </w:p>
    <w:p w:rsidR="00915D19" w:rsidRDefault="00915D19" w:rsidP="00915D19">
      <w:r>
        <w:rPr>
          <w:rFonts w:hint="eastAsia"/>
        </w:rPr>
        <w:t>лігандом</w:t>
      </w:r>
      <w:r>
        <w:t></w:t>
      </w:r>
      <w:r>
        <w:t></w:t>
      </w:r>
      <w:r>
        <w:t></w:t>
      </w:r>
      <w:r>
        <w:t></w:t>
      </w:r>
      <w:r>
        <w:t></w:t>
      </w:r>
      <w:r>
        <w:t></w:t>
      </w:r>
      <w:r>
        <w:rPr>
          <w:rFonts w:hint="eastAsia"/>
        </w:rPr>
        <w:t>……………………………………………………</w:t>
      </w:r>
      <w:r>
        <w:t></w:t>
      </w:r>
      <w:r>
        <w:t></w:t>
      </w:r>
      <w:r>
        <w:t></w:t>
      </w:r>
      <w:r>
        <w:t></w:t>
      </w:r>
    </w:p>
    <w:p w:rsidR="00915D19" w:rsidRDefault="00915D19" w:rsidP="00915D19">
      <w:r>
        <w:rPr>
          <w:rFonts w:hint="eastAsia"/>
        </w:rPr>
        <w:t>Короткі</w:t>
      </w:r>
      <w:r>
        <w:t></w:t>
      </w:r>
      <w:r>
        <w:rPr>
          <w:rFonts w:hint="eastAsia"/>
        </w:rPr>
        <w:t>висновки</w:t>
      </w:r>
      <w:r>
        <w:t></w:t>
      </w:r>
      <w:r>
        <w:rPr>
          <w:rFonts w:hint="eastAsia"/>
        </w:rPr>
        <w:t>……………………………………………………………</w:t>
      </w:r>
      <w:r>
        <w:t></w:t>
      </w:r>
      <w:r>
        <w:t></w:t>
      </w:r>
      <w:r>
        <w:t></w:t>
      </w:r>
      <w:r>
        <w:t></w:t>
      </w:r>
    </w:p>
    <w:p w:rsidR="00915D19" w:rsidRDefault="00915D19" w:rsidP="00915D19">
      <w:r>
        <w:rPr>
          <w:rFonts w:hint="eastAsia"/>
        </w:rPr>
        <w:t>Розділ</w:t>
      </w:r>
      <w:r>
        <w:t></w:t>
      </w:r>
      <w:r>
        <w:t></w:t>
      </w:r>
      <w:r>
        <w:t></w:t>
      </w:r>
      <w:r>
        <w:t></w:t>
      </w:r>
      <w:r>
        <w:rPr>
          <w:rFonts w:hint="eastAsia"/>
        </w:rPr>
        <w:t>КООРДИНАЦІЙНІ</w:t>
      </w:r>
      <w:r>
        <w:t></w:t>
      </w:r>
      <w:r>
        <w:rPr>
          <w:rFonts w:hint="eastAsia"/>
        </w:rPr>
        <w:t>СПОЛУКИ</w:t>
      </w:r>
      <w:r>
        <w:t></w:t>
      </w:r>
      <w:r>
        <w:rPr>
          <w:rFonts w:hint="eastAsia"/>
        </w:rPr>
        <w:t>МЕТАЛІВ</w:t>
      </w:r>
      <w:r>
        <w:t></w:t>
      </w:r>
      <w:r>
        <w:rPr>
          <w:rFonts w:hint="eastAsia"/>
        </w:rPr>
        <w:t>З</w:t>
      </w:r>
      <w:r>
        <w:t></w:t>
      </w:r>
      <w:r>
        <w:t></w:t>
      </w:r>
      <w:r>
        <w:t></w:t>
      </w:r>
      <w:r>
        <w:t></w:t>
      </w:r>
      <w:r>
        <w:t></w:t>
      </w:r>
    </w:p>
    <w:p w:rsidR="00915D19" w:rsidRDefault="00915D19" w:rsidP="00915D19">
      <w:r>
        <w:rPr>
          <w:rFonts w:hint="eastAsia"/>
        </w:rPr>
        <w:t>ЗАМІЩЕНИМИ</w:t>
      </w:r>
      <w:r>
        <w:t></w:t>
      </w:r>
      <w:r>
        <w:rPr>
          <w:rFonts w:hint="eastAsia"/>
        </w:rPr>
        <w:t>ХЕЛАТУЮЧИМИ</w:t>
      </w:r>
      <w:r>
        <w:t></w:t>
      </w:r>
      <w:r>
        <w:rPr>
          <w:rFonts w:hint="eastAsia"/>
        </w:rPr>
        <w:t>ПІРАЗОЛЬНИМИ</w:t>
      </w:r>
    </w:p>
    <w:p w:rsidR="00915D19" w:rsidRDefault="00915D19" w:rsidP="00915D19">
      <w:r>
        <w:rPr>
          <w:rFonts w:hint="eastAsia"/>
        </w:rPr>
        <w:t>ЛІГАНДАМИ</w:t>
      </w:r>
      <w:r>
        <w:t></w:t>
      </w:r>
      <w:r>
        <w:t></w:t>
      </w:r>
      <w:r>
        <w:rPr>
          <w:rFonts w:hint="eastAsia"/>
        </w:rPr>
        <w:t>……………………………………………………</w:t>
      </w:r>
      <w:r>
        <w:t></w:t>
      </w:r>
      <w:r>
        <w:t></w:t>
      </w:r>
      <w:r>
        <w:t></w:t>
      </w:r>
      <w:r>
        <w:t></w:t>
      </w:r>
    </w:p>
    <w:p w:rsidR="00915D19" w:rsidRDefault="00915D19" w:rsidP="00915D19">
      <w:r>
        <w:t></w:t>
      </w:r>
      <w:r>
        <w:t></w:t>
      </w:r>
      <w:r>
        <w:t></w:t>
      </w:r>
      <w:r>
        <w:t></w:t>
      </w:r>
      <w:r>
        <w:t></w:t>
      </w:r>
      <w:r>
        <w:rPr>
          <w:rFonts w:hint="eastAsia"/>
        </w:rPr>
        <w:t>Координаційні</w:t>
      </w:r>
      <w:r>
        <w:t></w:t>
      </w:r>
      <w:r>
        <w:rPr>
          <w:rFonts w:hint="eastAsia"/>
        </w:rPr>
        <w:t>сполуки</w:t>
      </w:r>
      <w:r>
        <w:t></w:t>
      </w:r>
      <w:r>
        <w:rPr>
          <w:rFonts w:hint="eastAsia"/>
        </w:rPr>
        <w:t>металів</w:t>
      </w:r>
      <w:r>
        <w:t></w:t>
      </w:r>
      <w:r>
        <w:rPr>
          <w:rFonts w:hint="eastAsia"/>
        </w:rPr>
        <w:t>з</w:t>
      </w:r>
      <w:r>
        <w:t></w:t>
      </w:r>
      <w:r>
        <w:t></w:t>
      </w:r>
      <w:r>
        <w:t></w:t>
      </w:r>
      <w:r>
        <w:t></w:t>
      </w:r>
      <w:r>
        <w:t></w:t>
      </w:r>
      <w:r>
        <w:rPr>
          <w:rFonts w:hint="eastAsia"/>
        </w:rPr>
        <w:t>заміщеними</w:t>
      </w:r>
      <w:r>
        <w:t></w:t>
      </w:r>
      <w:r>
        <w:rPr>
          <w:rFonts w:hint="eastAsia"/>
        </w:rPr>
        <w:t>симетричними</w:t>
      </w:r>
    </w:p>
    <w:p w:rsidR="00915D19" w:rsidRDefault="00915D19" w:rsidP="00915D19">
      <w:r>
        <w:rPr>
          <w:rFonts w:hint="eastAsia"/>
        </w:rPr>
        <w:t>хетатуючими</w:t>
      </w:r>
      <w:r>
        <w:t></w:t>
      </w:r>
      <w:r>
        <w:rPr>
          <w:rFonts w:hint="eastAsia"/>
        </w:rPr>
        <w:t>лігандами…………………………………………………</w:t>
      </w:r>
      <w:r>
        <w:t></w:t>
      </w:r>
      <w:r>
        <w:t></w:t>
      </w:r>
      <w:r>
        <w:t></w:t>
      </w:r>
      <w:r>
        <w:t></w:t>
      </w:r>
    </w:p>
    <w:p w:rsidR="00915D19" w:rsidRDefault="00915D19" w:rsidP="00915D19">
      <w:r>
        <w:t></w:t>
      </w:r>
      <w:r>
        <w:t></w:t>
      </w:r>
      <w:r>
        <w:t></w:t>
      </w:r>
      <w:r>
        <w:t></w:t>
      </w:r>
      <w:r>
        <w:t></w:t>
      </w:r>
      <w:r>
        <w:t></w:t>
      </w:r>
      <w:r>
        <w:t></w:t>
      </w:r>
      <w:r>
        <w:rPr>
          <w:rFonts w:hint="eastAsia"/>
        </w:rPr>
        <w:t>Можливі</w:t>
      </w:r>
      <w:r>
        <w:t></w:t>
      </w:r>
      <w:r>
        <w:rPr>
          <w:rFonts w:hint="eastAsia"/>
        </w:rPr>
        <w:t>способи</w:t>
      </w:r>
      <w:r>
        <w:t></w:t>
      </w:r>
      <w:r>
        <w:rPr>
          <w:rFonts w:hint="eastAsia"/>
        </w:rPr>
        <w:t>координації</w:t>
      </w:r>
      <w:r>
        <w:t></w:t>
      </w:r>
      <w:r>
        <w:rPr>
          <w:rFonts w:hint="eastAsia"/>
        </w:rPr>
        <w:t>досліджуваних</w:t>
      </w:r>
      <w:r>
        <w:t></w:t>
      </w:r>
      <w:r>
        <w:rPr>
          <w:rFonts w:hint="eastAsia"/>
        </w:rPr>
        <w:t>симетричних</w:t>
      </w:r>
    </w:p>
    <w:p w:rsidR="00915D19" w:rsidRDefault="00915D19" w:rsidP="00915D19">
      <w:r>
        <w:rPr>
          <w:rFonts w:hint="eastAsia"/>
        </w:rPr>
        <w:t>піразолвмісних</w:t>
      </w:r>
      <w:r>
        <w:t></w:t>
      </w:r>
      <w:r>
        <w:rPr>
          <w:rFonts w:hint="eastAsia"/>
        </w:rPr>
        <w:t>лігандів…………………………………………</w:t>
      </w:r>
      <w:r>
        <w:t></w:t>
      </w:r>
      <w:r>
        <w:t></w:t>
      </w:r>
      <w:r>
        <w:t></w:t>
      </w:r>
      <w:r>
        <w:t></w:t>
      </w:r>
      <w:r>
        <w:t></w:t>
      </w:r>
      <w:r>
        <w:t></w:t>
      </w:r>
    </w:p>
    <w:p w:rsidR="00915D19" w:rsidRDefault="00915D19" w:rsidP="00915D19">
      <w:r>
        <w:t></w:t>
      </w:r>
      <w:r>
        <w:t></w:t>
      </w:r>
      <w:r>
        <w:t></w:t>
      </w:r>
      <w:r>
        <w:t></w:t>
      </w:r>
      <w:r>
        <w:t></w:t>
      </w:r>
      <w:r>
        <w:t></w:t>
      </w:r>
      <w:r>
        <w:t></w:t>
      </w:r>
      <w:r>
        <w:rPr>
          <w:rFonts w:hint="eastAsia"/>
        </w:rPr>
        <w:t>рН</w:t>
      </w:r>
      <w:r>
        <w:t></w:t>
      </w:r>
      <w:r>
        <w:rPr>
          <w:rFonts w:hint="eastAsia"/>
        </w:rPr>
        <w:t>потенціометричне</w:t>
      </w:r>
      <w:r>
        <w:t></w:t>
      </w:r>
      <w:r>
        <w:rPr>
          <w:rFonts w:hint="eastAsia"/>
        </w:rPr>
        <w:t>дослідження</w:t>
      </w:r>
      <w:r>
        <w:t></w:t>
      </w:r>
      <w:r>
        <w:rPr>
          <w:rFonts w:hint="eastAsia"/>
        </w:rPr>
        <w:t>комплексоутворення</w:t>
      </w:r>
    </w:p>
    <w:p w:rsidR="00915D19" w:rsidRDefault="00915D19" w:rsidP="00915D19">
      <w:r>
        <w:rPr>
          <w:rFonts w:hint="eastAsia"/>
        </w:rPr>
        <w:t>цинку</w:t>
      </w:r>
      <w:r>
        <w:t></w:t>
      </w:r>
      <w:r>
        <w:t></w:t>
      </w:r>
      <w:r>
        <w:t></w:t>
      </w:r>
      <w:r>
        <w:t></w:t>
      </w:r>
      <w:r>
        <w:t></w:t>
      </w:r>
      <w:r>
        <w:rPr>
          <w:rFonts w:hint="eastAsia"/>
        </w:rPr>
        <w:t>з</w:t>
      </w:r>
      <w:r>
        <w:t></w:t>
      </w:r>
      <w:r>
        <w:rPr>
          <w:rFonts w:hint="eastAsia"/>
        </w:rPr>
        <w:t>піразолатними</w:t>
      </w:r>
      <w:r>
        <w:t></w:t>
      </w:r>
      <w:r>
        <w:rPr>
          <w:rFonts w:hint="eastAsia"/>
        </w:rPr>
        <w:t>лігандами</w:t>
      </w:r>
      <w:r>
        <w:t></w:t>
      </w:r>
      <w:r>
        <w:rPr>
          <w:rFonts w:hint="eastAsia"/>
        </w:rPr>
        <w:t>у</w:t>
      </w:r>
      <w:r>
        <w:t></w:t>
      </w:r>
      <w:r>
        <w:rPr>
          <w:rFonts w:hint="eastAsia"/>
        </w:rPr>
        <w:t>розчині…………………</w:t>
      </w:r>
      <w:r>
        <w:t></w:t>
      </w:r>
      <w:r>
        <w:t></w:t>
      </w:r>
      <w:r>
        <w:t></w:t>
      </w:r>
      <w:r>
        <w:t></w:t>
      </w:r>
    </w:p>
    <w:p w:rsidR="00915D19" w:rsidRDefault="00915D19" w:rsidP="00915D19">
      <w:r>
        <w:t></w:t>
      </w:r>
      <w:r>
        <w:t></w:t>
      </w:r>
    </w:p>
    <w:p w:rsidR="00915D19" w:rsidRDefault="00915D19" w:rsidP="00915D19">
      <w:r>
        <w:t></w:t>
      </w:r>
      <w:r>
        <w:t></w:t>
      </w:r>
      <w:r>
        <w:t></w:t>
      </w:r>
      <w:r>
        <w:t></w:t>
      </w:r>
      <w:r>
        <w:t></w:t>
      </w:r>
      <w:r>
        <w:t></w:t>
      </w:r>
      <w:r>
        <w:t></w:t>
      </w:r>
      <w:r>
        <w:rPr>
          <w:rFonts w:hint="eastAsia"/>
        </w:rPr>
        <w:t>Спектральні</w:t>
      </w:r>
      <w:r>
        <w:t></w:t>
      </w:r>
      <w:r>
        <w:rPr>
          <w:rFonts w:hint="eastAsia"/>
        </w:rPr>
        <w:t>властивості</w:t>
      </w:r>
      <w:r>
        <w:t></w:t>
      </w:r>
      <w:r>
        <w:rPr>
          <w:rFonts w:hint="eastAsia"/>
        </w:rPr>
        <w:t>поліядерних</w:t>
      </w:r>
      <w:r>
        <w:t></w:t>
      </w:r>
      <w:r>
        <w:rPr>
          <w:rFonts w:hint="eastAsia"/>
        </w:rPr>
        <w:t>комплексів</w:t>
      </w:r>
      <w:r>
        <w:t></w:t>
      </w:r>
      <w:r>
        <w:rPr>
          <w:rFonts w:hint="eastAsia"/>
        </w:rPr>
        <w:t>з</w:t>
      </w:r>
      <w:r>
        <w:t></w:t>
      </w:r>
      <w:r>
        <w:rPr>
          <w:rFonts w:hint="eastAsia"/>
        </w:rPr>
        <w:t>цинком</w:t>
      </w:r>
      <w:r>
        <w:t></w:t>
      </w:r>
      <w:r>
        <w:t></w:t>
      </w:r>
      <w:r>
        <w:t></w:t>
      </w:r>
      <w:r>
        <w:t></w:t>
      </w:r>
      <w:r>
        <w:t></w:t>
      </w:r>
      <w:r>
        <w:t></w:t>
      </w:r>
      <w:r>
        <w:t></w:t>
      </w:r>
      <w:r>
        <w:t></w:t>
      </w:r>
      <w:r>
        <w:t></w:t>
      </w:r>
      <w:r>
        <w:t></w:t>
      </w:r>
    </w:p>
    <w:p w:rsidR="00915D19" w:rsidRDefault="00915D19" w:rsidP="00915D19">
      <w:r>
        <w:t></w:t>
      </w:r>
      <w:r>
        <w:t></w:t>
      </w:r>
      <w:r>
        <w:t></w:t>
      </w:r>
      <w:r>
        <w:t></w:t>
      </w:r>
      <w:r>
        <w:t></w:t>
      </w:r>
      <w:r>
        <w:t></w:t>
      </w:r>
      <w:r>
        <w:t></w:t>
      </w:r>
      <w:r>
        <w:rPr>
          <w:rFonts w:hint="eastAsia"/>
        </w:rPr>
        <w:t>Будова</w:t>
      </w:r>
      <w:r>
        <w:t></w:t>
      </w:r>
      <w:r>
        <w:rPr>
          <w:rFonts w:hint="eastAsia"/>
        </w:rPr>
        <w:t>поліядерних</w:t>
      </w:r>
      <w:r>
        <w:t></w:t>
      </w:r>
      <w:r>
        <w:rPr>
          <w:rFonts w:hint="eastAsia"/>
        </w:rPr>
        <w:t>комплексів</w:t>
      </w:r>
      <w:r>
        <w:t></w:t>
      </w:r>
      <w:r>
        <w:rPr>
          <w:rFonts w:hint="eastAsia"/>
        </w:rPr>
        <w:t>цинку</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Молекулярна</w:t>
      </w:r>
      <w:r>
        <w:t></w:t>
      </w:r>
      <w:r>
        <w:rPr>
          <w:rFonts w:hint="eastAsia"/>
        </w:rPr>
        <w:t>будова</w:t>
      </w:r>
      <w:r>
        <w:t></w:t>
      </w:r>
      <w:r>
        <w:t></w:t>
      </w:r>
      <w:r>
        <w:t></w:t>
      </w:r>
      <w:r>
        <w:t></w:t>
      </w:r>
      <w:r>
        <w:t></w:t>
      </w:r>
      <w:r>
        <w:t></w:t>
      </w:r>
      <w:r>
        <w:t></w:t>
      </w:r>
      <w:r>
        <w:t></w:t>
      </w:r>
      <w:r>
        <w:t></w:t>
      </w:r>
      <w:r>
        <w:t></w:t>
      </w:r>
      <w:r>
        <w:t></w:t>
      </w:r>
      <w:r>
        <w:rPr>
          <w:rFonts w:hint="eastAsia"/>
        </w:rPr>
        <w:t>–Н</w:t>
      </w:r>
      <w:r>
        <w:t></w:t>
      </w:r>
      <w:r>
        <w:t></w:t>
      </w:r>
      <w:r>
        <w:t></w:t>
      </w:r>
      <w:r>
        <w:t></w:t>
      </w:r>
      <w:r>
        <w:t></w:t>
      </w:r>
      <w:r>
        <w:t></w:t>
      </w:r>
      <w:r>
        <w:t></w:t>
      </w:r>
      <w:r>
        <w:rPr>
          <w:rFonts w:hint="eastAsia"/>
        </w:rPr>
        <w:t>ОО</w:t>
      </w:r>
      <w:r>
        <w:t></w:t>
      </w:r>
      <w:r>
        <w:t></w:t>
      </w:r>
      <w:r>
        <w:t></w:t>
      </w:r>
      <w:r>
        <w:t></w:t>
      </w:r>
      <w:r>
        <w:rPr>
          <w:rFonts w:hint="eastAsia"/>
        </w:rPr>
        <w:t>·ДМФА</w:t>
      </w:r>
    </w:p>
    <w:p w:rsidR="00915D19" w:rsidRDefault="00915D19" w:rsidP="00915D19">
      <w:r>
        <w:rPr>
          <w:rFonts w:hint="eastAsia"/>
        </w:rPr>
        <w:t>·</w:t>
      </w:r>
      <w:r>
        <w:t></w:t>
      </w:r>
      <w:r>
        <w:rPr>
          <w:rFonts w:hint="eastAsia"/>
        </w:rPr>
        <w:t>Н</w:t>
      </w:r>
      <w:r>
        <w:t></w:t>
      </w:r>
      <w:r>
        <w:rPr>
          <w:rFonts w:hint="eastAsia"/>
        </w:rPr>
        <w:t>О</w:t>
      </w:r>
      <w:r>
        <w:t></w:t>
      </w:r>
      <w:r>
        <w:t></w:t>
      </w:r>
      <w:r>
        <w:rPr>
          <w:rFonts w:hint="eastAsia"/>
        </w:rPr>
        <w:t>К</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rPr>
          <w:rFonts w:hint="eastAsia"/>
        </w:rPr>
        <w:t>Молекулярна</w:t>
      </w:r>
      <w:r>
        <w:t></w:t>
      </w:r>
      <w:r>
        <w:rPr>
          <w:rFonts w:hint="eastAsia"/>
        </w:rPr>
        <w:t>будова</w:t>
      </w:r>
      <w:r>
        <w:t></w:t>
      </w:r>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К</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rPr>
          <w:rFonts w:hint="eastAsia"/>
        </w:rPr>
        <w:t>Координаційні</w:t>
      </w:r>
      <w:r>
        <w:t></w:t>
      </w:r>
      <w:r>
        <w:rPr>
          <w:rFonts w:hint="eastAsia"/>
        </w:rPr>
        <w:t>сполуки</w:t>
      </w:r>
      <w:r>
        <w:t></w:t>
      </w:r>
      <w:r>
        <w:rPr>
          <w:rFonts w:hint="eastAsia"/>
        </w:rPr>
        <w:t>купруму</w:t>
      </w:r>
      <w:r>
        <w:t></w:t>
      </w:r>
      <w:r>
        <w:rPr>
          <w:rFonts w:hint="eastAsia"/>
        </w:rPr>
        <w:t>ІІ</w:t>
      </w:r>
      <w:r>
        <w:t></w:t>
      </w:r>
      <w:r>
        <w:t></w:t>
      </w:r>
      <w:r>
        <w:rPr>
          <w:rFonts w:hint="eastAsia"/>
        </w:rPr>
        <w:t>з</w:t>
      </w:r>
      <w:r>
        <w:t></w:t>
      </w:r>
      <w:r>
        <w:rPr>
          <w:rFonts w:hint="eastAsia"/>
        </w:rPr>
        <w:t>симетричними</w:t>
      </w:r>
    </w:p>
    <w:p w:rsidR="00915D19" w:rsidRDefault="00915D19" w:rsidP="00915D19">
      <w:r>
        <w:rPr>
          <w:rFonts w:hint="eastAsia"/>
        </w:rPr>
        <w:t>піразолатними</w:t>
      </w:r>
      <w:r>
        <w:t></w:t>
      </w:r>
      <w:r>
        <w:rPr>
          <w:rFonts w:hint="eastAsia"/>
        </w:rPr>
        <w:t>лігандами…………………………………………</w:t>
      </w:r>
      <w: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t></w:t>
      </w:r>
      <w:r>
        <w:rPr>
          <w:rFonts w:hint="eastAsia"/>
        </w:rPr>
        <w:t>спектральні</w:t>
      </w:r>
      <w:r>
        <w:t></w:t>
      </w:r>
      <w:r>
        <w:rPr>
          <w:rFonts w:hint="eastAsia"/>
        </w:rPr>
        <w:t>та</w:t>
      </w:r>
      <w:r>
        <w:t></w:t>
      </w:r>
      <w:r>
        <w:rPr>
          <w:rFonts w:hint="eastAsia"/>
        </w:rPr>
        <w:t>кріомагнетохімічні</w:t>
      </w:r>
      <w:r>
        <w:t></w:t>
      </w:r>
      <w:r>
        <w:rPr>
          <w:rFonts w:hint="eastAsia"/>
        </w:rPr>
        <w:t>властивості</w:t>
      </w:r>
    </w:p>
    <w:p w:rsidR="00915D19" w:rsidRDefault="00915D19" w:rsidP="00915D19">
      <w:r>
        <w:rPr>
          <w:rFonts w:hint="eastAsia"/>
        </w:rPr>
        <w:t>біядерного</w:t>
      </w:r>
      <w:r>
        <w:t></w:t>
      </w:r>
      <w:r>
        <w:rPr>
          <w:rFonts w:hint="eastAsia"/>
        </w:rPr>
        <w:t>комплексу</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t></w:t>
      </w:r>
      <w:r>
        <w:rPr>
          <w:rFonts w:hint="eastAsia"/>
        </w:rPr>
        <w:t>О</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rPr>
          <w:rFonts w:hint="eastAsia"/>
        </w:rPr>
        <w:t>Координаційні</w:t>
      </w:r>
      <w:r>
        <w:t></w:t>
      </w:r>
      <w:r>
        <w:rPr>
          <w:rFonts w:hint="eastAsia"/>
        </w:rPr>
        <w:t>сполуки</w:t>
      </w:r>
      <w:r>
        <w:t></w:t>
      </w:r>
      <w:r>
        <w:rPr>
          <w:rFonts w:hint="eastAsia"/>
        </w:rPr>
        <w:t>нікелю</w:t>
      </w:r>
      <w:r>
        <w:t></w:t>
      </w:r>
      <w:r>
        <w:rPr>
          <w:rFonts w:hint="eastAsia"/>
        </w:rPr>
        <w:t>ІІ</w:t>
      </w:r>
      <w:r>
        <w:t></w:t>
      </w:r>
      <w:r>
        <w:t></w:t>
      </w:r>
      <w:r>
        <w:rPr>
          <w:rFonts w:hint="eastAsia"/>
        </w:rPr>
        <w:t>з</w:t>
      </w:r>
      <w:r>
        <w:t></w:t>
      </w:r>
      <w:r>
        <w:rPr>
          <w:rFonts w:hint="eastAsia"/>
        </w:rPr>
        <w:t>симетричними</w:t>
      </w:r>
    </w:p>
    <w:p w:rsidR="00915D19" w:rsidRDefault="00915D19" w:rsidP="00915D19">
      <w:r>
        <w:rPr>
          <w:rFonts w:hint="eastAsia"/>
        </w:rPr>
        <w:t>піразолатними</w:t>
      </w:r>
      <w:r>
        <w:t></w:t>
      </w:r>
      <w:r>
        <w:rPr>
          <w:rFonts w:hint="eastAsia"/>
        </w:rPr>
        <w:t>лігандами</w:t>
      </w:r>
      <w:r>
        <w:t></w:t>
      </w:r>
      <w:r>
        <w:rPr>
          <w:rFonts w:hint="eastAsia"/>
        </w:rPr>
        <w:t>…………………………………………</w:t>
      </w:r>
      <w:r>
        <w:t></w:t>
      </w:r>
      <w:r>
        <w:t></w:t>
      </w:r>
      <w:r>
        <w:t></w:t>
      </w:r>
      <w:r>
        <w:t></w:t>
      </w:r>
    </w:p>
    <w:p w:rsidR="00915D19" w:rsidRDefault="00915D19" w:rsidP="00915D19">
      <w:r>
        <w:t></w:t>
      </w:r>
      <w:r>
        <w:t></w:t>
      </w:r>
      <w:r>
        <w:t></w:t>
      </w:r>
      <w:r>
        <w:t></w:t>
      </w:r>
      <w:r>
        <w:t></w:t>
      </w:r>
      <w:r>
        <w:rPr>
          <w:rFonts w:hint="eastAsia"/>
        </w:rPr>
        <w:t>Координаційні</w:t>
      </w:r>
      <w:r>
        <w:t></w:t>
      </w:r>
      <w:r>
        <w:rPr>
          <w:rFonts w:hint="eastAsia"/>
        </w:rPr>
        <w:t>сполуки</w:t>
      </w:r>
      <w:r>
        <w:t></w:t>
      </w:r>
      <w:r>
        <w:rPr>
          <w:rFonts w:hint="eastAsia"/>
        </w:rPr>
        <w:t>металів</w:t>
      </w:r>
      <w:r>
        <w:t></w:t>
      </w:r>
      <w:r>
        <w:rPr>
          <w:rFonts w:hint="eastAsia"/>
        </w:rPr>
        <w:t>з</w:t>
      </w:r>
      <w:r>
        <w:t></w:t>
      </w:r>
      <w:r>
        <w:t></w:t>
      </w:r>
      <w:r>
        <w:t></w:t>
      </w:r>
      <w:r>
        <w:t></w:t>
      </w:r>
      <w:r>
        <w:t></w:t>
      </w:r>
      <w:r>
        <w:rPr>
          <w:rFonts w:hint="eastAsia"/>
        </w:rPr>
        <w:t>заміщеними</w:t>
      </w:r>
      <w:r>
        <w:t></w:t>
      </w:r>
      <w:r>
        <w:rPr>
          <w:rFonts w:hint="eastAsia"/>
        </w:rPr>
        <w:t>несиметричними</w:t>
      </w:r>
    </w:p>
    <w:p w:rsidR="00915D19" w:rsidRDefault="00915D19" w:rsidP="00915D19">
      <w:r>
        <w:rPr>
          <w:rFonts w:hint="eastAsia"/>
        </w:rPr>
        <w:t>хетатуючими</w:t>
      </w:r>
      <w:r>
        <w:t></w:t>
      </w:r>
      <w:r>
        <w:rPr>
          <w:rFonts w:hint="eastAsia"/>
        </w:rPr>
        <w:t>лігандами</w:t>
      </w:r>
      <w:r>
        <w:t></w:t>
      </w:r>
      <w:r>
        <w:rPr>
          <w:rFonts w:hint="eastAsia"/>
        </w:rPr>
        <w:t>………………………………………………</w:t>
      </w:r>
      <w:r>
        <w:t></w:t>
      </w:r>
      <w:r>
        <w:t></w:t>
      </w:r>
      <w:r>
        <w:t></w:t>
      </w:r>
      <w:r>
        <w:t></w:t>
      </w:r>
      <w:r>
        <w:t></w:t>
      </w:r>
      <w:r>
        <w:t></w:t>
      </w:r>
      <w:r>
        <w:t></w:t>
      </w:r>
    </w:p>
    <w:p w:rsidR="00915D19" w:rsidRDefault="00915D19" w:rsidP="00915D19">
      <w:r>
        <w:t></w:t>
      </w:r>
      <w:r>
        <w:t></w:t>
      </w:r>
      <w:r>
        <w:t></w:t>
      </w:r>
      <w:r>
        <w:t></w:t>
      </w:r>
      <w:r>
        <w:t></w:t>
      </w:r>
      <w:r>
        <w:t></w:t>
      </w:r>
      <w:r>
        <w:t></w:t>
      </w:r>
      <w:r>
        <w:rPr>
          <w:rFonts w:hint="eastAsia"/>
        </w:rPr>
        <w:t>Координаційні</w:t>
      </w:r>
      <w:r>
        <w:t></w:t>
      </w:r>
      <w:r>
        <w:rPr>
          <w:rFonts w:hint="eastAsia"/>
        </w:rPr>
        <w:t>сполуки</w:t>
      </w:r>
      <w:r>
        <w:t></w:t>
      </w:r>
      <w:r>
        <w:rPr>
          <w:rFonts w:hint="eastAsia"/>
        </w:rPr>
        <w:t>деяких</w:t>
      </w:r>
      <w:r>
        <w:t></w:t>
      </w:r>
      <w:r>
        <w:rPr>
          <w:rFonts w:hint="eastAsia"/>
        </w:rPr>
        <w:t>металів</w:t>
      </w:r>
      <w:r>
        <w:t></w:t>
      </w:r>
      <w:r>
        <w:rPr>
          <w:rFonts w:hint="eastAsia"/>
        </w:rPr>
        <w:t>з</w:t>
      </w:r>
      <w:r>
        <w:t></w:t>
      </w:r>
      <w:r>
        <w:t></w:t>
      </w:r>
      <w:r>
        <w:t></w:t>
      </w:r>
      <w:r>
        <w:t></w:t>
      </w:r>
      <w:r>
        <w:t></w:t>
      </w:r>
      <w:r>
        <w:t></w:t>
      </w:r>
      <w:r>
        <w:rPr>
          <w:rFonts w:hint="eastAsia"/>
        </w:rPr>
        <w:t>гідроксиетанімідоіл</w:t>
      </w:r>
      <w:r>
        <w:t></w:t>
      </w:r>
      <w:r>
        <w:t></w:t>
      </w:r>
      <w:r>
        <w:t></w:t>
      </w:r>
      <w:r>
        <w:t></w:t>
      </w:r>
      <w:r>
        <w:rPr>
          <w:rFonts w:hint="eastAsia"/>
        </w:rPr>
        <w:t>метил</w:t>
      </w:r>
      <w:r>
        <w:t></w:t>
      </w:r>
      <w:r>
        <w:t></w:t>
      </w:r>
      <w:r>
        <w:t></w:t>
      </w:r>
      <w:r>
        <w:rPr>
          <w:rFonts w:hint="eastAsia"/>
        </w:rPr>
        <w:t>–піразол</w:t>
      </w:r>
      <w:r>
        <w:t></w:t>
      </w:r>
      <w:r>
        <w:t></w:t>
      </w:r>
      <w:r>
        <w:t></w:t>
      </w:r>
      <w:r>
        <w:rPr>
          <w:rFonts w:hint="eastAsia"/>
        </w:rPr>
        <w:t>карбоновою</w:t>
      </w:r>
      <w:r>
        <w:t></w:t>
      </w:r>
      <w:r>
        <w:rPr>
          <w:rFonts w:hint="eastAsia"/>
        </w:rPr>
        <w:t>кислотою</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rPr>
          <w:rFonts w:hint="eastAsia"/>
        </w:rPr>
        <w:t>рН</w:t>
      </w:r>
      <w:r>
        <w:t></w:t>
      </w:r>
      <w:r>
        <w:rPr>
          <w:rFonts w:hint="eastAsia"/>
        </w:rPr>
        <w:t>потенціометричне</w:t>
      </w:r>
      <w:r>
        <w:t></w:t>
      </w:r>
      <w:r>
        <w:rPr>
          <w:rFonts w:hint="eastAsia"/>
        </w:rPr>
        <w:t>дослідження</w:t>
      </w:r>
      <w:r>
        <w:t></w:t>
      </w:r>
      <w:r>
        <w:rPr>
          <w:rFonts w:hint="eastAsia"/>
        </w:rPr>
        <w:t>комплексоутворення</w:t>
      </w:r>
    </w:p>
    <w:p w:rsidR="00915D19" w:rsidRDefault="00915D19" w:rsidP="00915D19">
      <w:r>
        <w:rPr>
          <w:rFonts w:hint="eastAsia"/>
        </w:rPr>
        <w:t>цинку</w:t>
      </w:r>
      <w:r>
        <w:t></w:t>
      </w:r>
      <w:r>
        <w:t></w:t>
      </w:r>
      <w:r>
        <w:t></w:t>
      </w:r>
      <w:r>
        <w:t></w:t>
      </w:r>
      <w:r>
        <w:t></w:t>
      </w:r>
      <w:r>
        <w:rPr>
          <w:rFonts w:hint="eastAsia"/>
        </w:rPr>
        <w:t>з</w:t>
      </w:r>
      <w:r>
        <w:t></w:t>
      </w:r>
      <w:r>
        <w:t></w:t>
      </w:r>
      <w:r>
        <w:t></w:t>
      </w:r>
      <w:r>
        <w:t></w:t>
      </w:r>
      <w:r>
        <w:t></w:t>
      </w:r>
      <w:r>
        <w:t></w:t>
      </w:r>
      <w:r>
        <w:rPr>
          <w:rFonts w:hint="eastAsia"/>
        </w:rPr>
        <w:t>гідроксиетанімідоіл</w:t>
      </w:r>
      <w:r>
        <w:t></w:t>
      </w:r>
      <w:r>
        <w:t></w:t>
      </w:r>
      <w:r>
        <w:t></w:t>
      </w:r>
      <w:r>
        <w:t></w:t>
      </w:r>
      <w:r>
        <w:rPr>
          <w:rFonts w:hint="eastAsia"/>
        </w:rPr>
        <w:t>метил</w:t>
      </w:r>
      <w:r>
        <w:t></w:t>
      </w:r>
      <w:r>
        <w:t></w:t>
      </w:r>
      <w:r>
        <w:t></w:t>
      </w:r>
      <w:r>
        <w:rPr>
          <w:rFonts w:hint="eastAsia"/>
        </w:rPr>
        <w:t>–піразол</w:t>
      </w:r>
      <w:r>
        <w:t></w:t>
      </w:r>
      <w:r>
        <w:t></w:t>
      </w:r>
      <w:r>
        <w:t></w:t>
      </w:r>
    </w:p>
    <w:p w:rsidR="00915D19" w:rsidRDefault="00915D19" w:rsidP="00915D19">
      <w:r>
        <w:rPr>
          <w:rFonts w:hint="eastAsia"/>
        </w:rPr>
        <w:t>карбоновою</w:t>
      </w:r>
      <w:r>
        <w:t></w:t>
      </w:r>
      <w:r>
        <w:rPr>
          <w:rFonts w:hint="eastAsia"/>
        </w:rPr>
        <w:t>кислотою</w:t>
      </w:r>
      <w:r>
        <w:t></w:t>
      </w:r>
      <w:r>
        <w:rPr>
          <w:rFonts w:hint="eastAsia"/>
        </w:rPr>
        <w:t>у</w:t>
      </w:r>
      <w:r>
        <w:t></w:t>
      </w:r>
      <w:r>
        <w:rPr>
          <w:rFonts w:hint="eastAsia"/>
        </w:rPr>
        <w:t>розчині</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Молекулярна</w:t>
      </w:r>
      <w:r>
        <w:t></w:t>
      </w:r>
      <w:r>
        <w:rPr>
          <w:rFonts w:hint="eastAsia"/>
        </w:rPr>
        <w:t>будова</w:t>
      </w:r>
      <w:r>
        <w:t></w:t>
      </w:r>
      <w:r>
        <w:t></w:t>
      </w:r>
      <w:r>
        <w:t></w:t>
      </w:r>
      <w:r>
        <w:t></w:t>
      </w:r>
      <w:r>
        <w:t></w:t>
      </w:r>
      <w:r>
        <w:t></w:t>
      </w:r>
      <w:r>
        <w:t></w:t>
      </w:r>
      <w:r>
        <w:t></w:t>
      </w:r>
      <w:r>
        <w:t></w:t>
      </w:r>
      <w:r>
        <w:t></w:t>
      </w:r>
      <w:r>
        <w:t></w:t>
      </w:r>
      <w:r>
        <w:t></w:t>
      </w:r>
      <w:r>
        <w:rPr>
          <w:rFonts w:hint="eastAsia"/>
        </w:rPr>
        <w:t>–</w:t>
      </w:r>
      <w:r>
        <w:t></w:t>
      </w:r>
      <w:r>
        <w:rPr>
          <w:rFonts w:hint="eastAsia"/>
        </w:rPr>
        <w:t>Н</w:t>
      </w:r>
      <w:r>
        <w:t></w:t>
      </w:r>
      <w:r>
        <w:t></w:t>
      </w:r>
      <w:r>
        <w:t></w:t>
      </w:r>
      <w:r>
        <w:t></w:t>
      </w:r>
      <w:r>
        <w:t></w:t>
      </w:r>
      <w:r>
        <w:t></w:t>
      </w:r>
      <w:r>
        <w:rPr>
          <w:rFonts w:hint="eastAsia"/>
        </w:rPr>
        <w:t>·</w:t>
      </w:r>
      <w:r>
        <w:t></w:t>
      </w:r>
      <w:r>
        <w:rPr>
          <w:rFonts w:hint="eastAsia"/>
        </w:rPr>
        <w:t>Н</w:t>
      </w:r>
      <w:r>
        <w:t></w:t>
      </w:r>
      <w:r>
        <w:rPr>
          <w:rFonts w:hint="eastAsia"/>
        </w:rPr>
        <w:t>О</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rPr>
          <w:rFonts w:hint="eastAsia"/>
        </w:rPr>
        <w:t>Координаційні</w:t>
      </w:r>
      <w:r>
        <w:t></w:t>
      </w:r>
      <w:r>
        <w:rPr>
          <w:rFonts w:hint="eastAsia"/>
        </w:rPr>
        <w:t>сполуки</w:t>
      </w:r>
      <w:r>
        <w:t></w:t>
      </w:r>
      <w:r>
        <w:rPr>
          <w:rFonts w:hint="eastAsia"/>
        </w:rPr>
        <w:t>нікелю</w:t>
      </w:r>
      <w:r>
        <w:t></w:t>
      </w:r>
      <w:r>
        <w:rPr>
          <w:rFonts w:hint="eastAsia"/>
        </w:rPr>
        <w:t>ІІ</w:t>
      </w:r>
      <w:r>
        <w:t></w:t>
      </w:r>
      <w:r>
        <w:t></w:t>
      </w:r>
      <w:r>
        <w:rPr>
          <w:rFonts w:hint="eastAsia"/>
        </w:rPr>
        <w:t>з</w:t>
      </w:r>
      <w:r>
        <w:t></w:t>
      </w:r>
      <w:r>
        <w:t></w:t>
      </w:r>
      <w:r>
        <w:t></w:t>
      </w:r>
      <w:r>
        <w:t></w:t>
      </w:r>
      <w:r>
        <w:t></w:t>
      </w:r>
      <w:r>
        <w:t></w:t>
      </w:r>
      <w:r>
        <w:rPr>
          <w:rFonts w:hint="eastAsia"/>
        </w:rPr>
        <w:t>гідроксиетанімідоіл</w:t>
      </w:r>
      <w:r>
        <w:t></w:t>
      </w:r>
      <w:r>
        <w:t></w:t>
      </w:r>
      <w:r>
        <w:t></w:t>
      </w:r>
      <w:r>
        <w:t></w:t>
      </w:r>
      <w:r>
        <w:rPr>
          <w:rFonts w:hint="eastAsia"/>
        </w:rPr>
        <w:t>метил</w:t>
      </w:r>
      <w:r>
        <w:t></w:t>
      </w:r>
      <w:r>
        <w:t></w:t>
      </w:r>
      <w:r>
        <w:t></w:t>
      </w:r>
      <w:r>
        <w:rPr>
          <w:rFonts w:hint="eastAsia"/>
        </w:rPr>
        <w:t>–піразол</w:t>
      </w:r>
      <w:r>
        <w:t></w:t>
      </w:r>
      <w:r>
        <w:t></w:t>
      </w:r>
      <w:r>
        <w:t></w:t>
      </w:r>
      <w:r>
        <w:rPr>
          <w:rFonts w:hint="eastAsia"/>
        </w:rPr>
        <w:t>карбоновою</w:t>
      </w:r>
      <w:r>
        <w:t></w:t>
      </w:r>
      <w:r>
        <w:rPr>
          <w:rFonts w:hint="eastAsia"/>
        </w:rPr>
        <w:t>кислотою</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t></w:t>
      </w:r>
      <w:r>
        <w:rPr>
          <w:rFonts w:hint="eastAsia"/>
        </w:rPr>
        <w:t>спектральні</w:t>
      </w:r>
      <w:r>
        <w:t></w:t>
      </w:r>
      <w:r>
        <w:rPr>
          <w:rFonts w:hint="eastAsia"/>
        </w:rPr>
        <w:t>та</w:t>
      </w:r>
      <w:r>
        <w:t></w:t>
      </w:r>
      <w:r>
        <w:rPr>
          <w:rFonts w:hint="eastAsia"/>
        </w:rPr>
        <w:t>кріомагнетохімічні</w:t>
      </w:r>
      <w:r>
        <w:t></w:t>
      </w:r>
      <w:r>
        <w:rPr>
          <w:rFonts w:hint="eastAsia"/>
        </w:rPr>
        <w:t>властивості</w:t>
      </w:r>
    </w:p>
    <w:p w:rsidR="00915D19" w:rsidRDefault="00915D19" w:rsidP="00915D19">
      <w:r>
        <w:rPr>
          <w:rFonts w:hint="eastAsia"/>
        </w:rPr>
        <w:t>комплексів</w:t>
      </w:r>
      <w:r>
        <w:t></w:t>
      </w:r>
      <w:r>
        <w:rPr>
          <w:rFonts w:hint="eastAsia"/>
        </w:rPr>
        <w:t>на</w:t>
      </w:r>
      <w:r>
        <w:t></w:t>
      </w:r>
      <w:r>
        <w:rPr>
          <w:rFonts w:hint="eastAsia"/>
        </w:rPr>
        <w:t>основі</w:t>
      </w:r>
      <w:r>
        <w:t></w:t>
      </w:r>
      <w:r>
        <w:t></w:t>
      </w:r>
      <w:r>
        <w:t></w:t>
      </w:r>
      <w:r>
        <w:t></w:t>
      </w:r>
      <w:r>
        <w:t></w:t>
      </w:r>
      <w:r>
        <w:t></w:t>
      </w:r>
      <w:r>
        <w:t></w:t>
      </w:r>
      <w:r>
        <w:t></w:t>
      </w:r>
      <w:r>
        <w:rPr>
          <w:rFonts w:hint="eastAsia"/>
        </w:rPr>
        <w:t>та</w:t>
      </w:r>
      <w:r>
        <w:t></w:t>
      </w:r>
      <w:r>
        <w:rPr>
          <w:rFonts w:hint="eastAsia"/>
        </w:rPr>
        <w:t>купруму</w:t>
      </w:r>
      <w:r>
        <w:t></w:t>
      </w:r>
      <w:r>
        <w:rPr>
          <w:rFonts w:hint="eastAsia"/>
        </w:rPr>
        <w:t>ІІ</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t></w:t>
      </w:r>
      <w:r>
        <w:rPr>
          <w:rFonts w:hint="eastAsia"/>
        </w:rPr>
        <w:t>спектральні</w:t>
      </w:r>
      <w:r>
        <w:t></w:t>
      </w:r>
      <w:r>
        <w:rPr>
          <w:rFonts w:hint="eastAsia"/>
        </w:rPr>
        <w:t>та</w:t>
      </w:r>
      <w:r>
        <w:t></w:t>
      </w:r>
      <w:r>
        <w:rPr>
          <w:rFonts w:hint="eastAsia"/>
        </w:rPr>
        <w:t>кріомагнетохімічні</w:t>
      </w:r>
      <w:r>
        <w:t></w:t>
      </w:r>
      <w:r>
        <w:rPr>
          <w:rFonts w:hint="eastAsia"/>
        </w:rPr>
        <w:t>властивості</w:t>
      </w:r>
    </w:p>
    <w:p w:rsidR="00915D19" w:rsidRDefault="00915D19" w:rsidP="00915D19">
      <w:r>
        <w:rPr>
          <w:rFonts w:hint="eastAsia"/>
        </w:rPr>
        <w:t>комплексів</w:t>
      </w:r>
      <w:r>
        <w:t></w:t>
      </w:r>
      <w:r>
        <w:t></w:t>
      </w:r>
      <w:r>
        <w:t></w:t>
      </w:r>
      <w:r>
        <w:t></w:t>
      </w:r>
      <w:r>
        <w:t></w:t>
      </w:r>
      <w:r>
        <w:t></w:t>
      </w:r>
      <w:r>
        <w:t></w:t>
      </w:r>
      <w:r>
        <w:t></w:t>
      </w:r>
      <w:r>
        <w:t></w:t>
      </w:r>
      <w:r>
        <w:t></w:t>
      </w:r>
      <w:r>
        <w:t></w:t>
      </w:r>
      <w:r>
        <w:t></w:t>
      </w:r>
      <w:r>
        <w:rPr>
          <w:rFonts w:hint="eastAsia"/>
        </w:rPr>
        <w:t>–</w:t>
      </w:r>
      <w:r>
        <w:t></w:t>
      </w:r>
      <w:r>
        <w:rPr>
          <w:rFonts w:hint="eastAsia"/>
        </w:rPr>
        <w:t>Н</w:t>
      </w:r>
      <w:r>
        <w:t></w:t>
      </w:r>
      <w:r>
        <w:t></w:t>
      </w:r>
      <w:r>
        <w:t></w:t>
      </w:r>
      <w:r>
        <w:rPr>
          <w:rFonts w:hint="eastAsia"/>
        </w:rPr>
        <w:t>ДМСО</w:t>
      </w:r>
      <w:r>
        <w:t></w:t>
      </w:r>
      <w:r>
        <w:t></w:t>
      </w:r>
      <w:r>
        <w:t></w:t>
      </w:r>
      <w:r>
        <w:rPr>
          <w:rFonts w:hint="eastAsia"/>
        </w:rPr>
        <w:t>·Н</w:t>
      </w:r>
      <w:r>
        <w:t></w:t>
      </w:r>
      <w:r>
        <w:rPr>
          <w:rFonts w:hint="eastAsia"/>
        </w:rPr>
        <w:t>О</w:t>
      </w:r>
      <w:r>
        <w:t></w:t>
      </w:r>
      <w:r>
        <w:t></w:t>
      </w:r>
      <w:r>
        <w:rPr>
          <w:rFonts w:hint="eastAsia"/>
        </w:rPr>
        <w:t>К</w:t>
      </w:r>
      <w:r>
        <w:t></w:t>
      </w:r>
      <w:r>
        <w:t></w:t>
      </w:r>
      <w:r>
        <w:t></w:t>
      </w:r>
      <w:r>
        <w:t></w:t>
      </w:r>
    </w:p>
    <w:p w:rsidR="00915D19" w:rsidRDefault="00915D19" w:rsidP="00915D19">
      <w:r>
        <w:t></w:t>
      </w:r>
      <w:r>
        <w:t></w:t>
      </w:r>
      <w:r>
        <w:t></w:t>
      </w:r>
      <w:r>
        <w:t></w:t>
      </w:r>
      <w:r>
        <w:t></w:t>
      </w:r>
      <w:r>
        <w:t></w:t>
      </w:r>
      <w:r>
        <w:t></w:t>
      </w:r>
      <w:r>
        <w:t></w:t>
      </w:r>
      <w:r>
        <w:t></w:t>
      </w:r>
      <w:r>
        <w:t></w:t>
      </w:r>
      <w:r>
        <w:t></w:t>
      </w:r>
      <w:r>
        <w:rPr>
          <w:rFonts w:hint="eastAsia"/>
        </w:rPr>
        <w:t>–</w:t>
      </w:r>
      <w:r>
        <w:t></w:t>
      </w:r>
      <w:r>
        <w:rPr>
          <w:rFonts w:hint="eastAsia"/>
        </w:rPr>
        <w:t>Н</w:t>
      </w:r>
      <w:r>
        <w:t></w:t>
      </w:r>
      <w:r>
        <w:t></w:t>
      </w:r>
      <w:r>
        <w:t></w:t>
      </w:r>
      <w:r>
        <w:rPr>
          <w:rFonts w:hint="eastAsia"/>
        </w:rPr>
        <w:t>ДМСО</w:t>
      </w:r>
      <w:r>
        <w:t></w:t>
      </w:r>
      <w:r>
        <w:t></w:t>
      </w:r>
      <w:r>
        <w:rPr>
          <w:rFonts w:hint="eastAsia"/>
        </w:rPr>
        <w:t>Н</w:t>
      </w:r>
      <w:r>
        <w:t></w:t>
      </w:r>
      <w:r>
        <w:rPr>
          <w:rFonts w:hint="eastAsia"/>
        </w:rPr>
        <w:t>О</w:t>
      </w:r>
      <w:r>
        <w:t></w:t>
      </w:r>
      <w:r>
        <w:t></w:t>
      </w:r>
      <w:r>
        <w:rPr>
          <w:rFonts w:hint="eastAsia"/>
        </w:rPr>
        <w:t>·Н</w:t>
      </w:r>
      <w:r>
        <w:t></w:t>
      </w:r>
      <w:r>
        <w:rPr>
          <w:rFonts w:hint="eastAsia"/>
        </w:rPr>
        <w:t>О</w:t>
      </w:r>
      <w:r>
        <w:t></w:t>
      </w:r>
      <w:r>
        <w:t></w:t>
      </w:r>
      <w:r>
        <w:rPr>
          <w:rFonts w:hint="eastAsia"/>
        </w:rPr>
        <w:t>К</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t></w:t>
      </w:r>
      <w:r>
        <w:rPr>
          <w:rFonts w:hint="eastAsia"/>
        </w:rPr>
        <w:t>спектральні</w:t>
      </w:r>
      <w:r>
        <w:t></w:t>
      </w:r>
      <w:r>
        <w:rPr>
          <w:rFonts w:hint="eastAsia"/>
        </w:rPr>
        <w:t>та</w:t>
      </w:r>
      <w:r>
        <w:t></w:t>
      </w:r>
      <w:r>
        <w:rPr>
          <w:rFonts w:hint="eastAsia"/>
        </w:rPr>
        <w:t>кріомагнетохімічні</w:t>
      </w:r>
      <w:r>
        <w:t></w:t>
      </w:r>
      <w:r>
        <w:rPr>
          <w:rFonts w:hint="eastAsia"/>
        </w:rPr>
        <w:t>властивості</w:t>
      </w:r>
    </w:p>
    <w:p w:rsidR="00915D19" w:rsidRDefault="00915D19" w:rsidP="00915D19">
      <w:r>
        <w:rPr>
          <w:rFonts w:hint="eastAsia"/>
        </w:rPr>
        <w:t>комплексу</w:t>
      </w:r>
      <w:r>
        <w:t></w:t>
      </w:r>
      <w:r>
        <w:t></w:t>
      </w:r>
      <w:r>
        <w:t></w:t>
      </w:r>
      <w:r>
        <w:t></w:t>
      </w:r>
      <w:r>
        <w:t></w:t>
      </w:r>
      <w:r>
        <w:t></w:t>
      </w:r>
      <w:r>
        <w:t></w:t>
      </w:r>
      <w:r>
        <w:t></w:t>
      </w:r>
      <w:r>
        <w:t></w:t>
      </w:r>
      <w:r>
        <w:t></w:t>
      </w:r>
      <w:r>
        <w:t></w:t>
      </w:r>
      <w:r>
        <w:t></w:t>
      </w:r>
      <w:r>
        <w:rPr>
          <w:rFonts w:hint="eastAsia"/>
        </w:rPr>
        <w:t>–</w:t>
      </w:r>
      <w:r>
        <w:t></w:t>
      </w:r>
      <w:r>
        <w:rPr>
          <w:rFonts w:hint="eastAsia"/>
        </w:rPr>
        <w:t>Н</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Координаційні</w:t>
      </w:r>
      <w:r>
        <w:t></w:t>
      </w:r>
      <w:r>
        <w:rPr>
          <w:rFonts w:hint="eastAsia"/>
        </w:rPr>
        <w:t>сполуки</w:t>
      </w:r>
      <w:r>
        <w:t></w:t>
      </w:r>
      <w:r>
        <w:rPr>
          <w:rFonts w:hint="eastAsia"/>
        </w:rPr>
        <w:t>мангану</w:t>
      </w:r>
      <w:r>
        <w:t></w:t>
      </w:r>
      <w:r>
        <w:rPr>
          <w:rFonts w:hint="eastAsia"/>
        </w:rPr>
        <w:t>ІІІ</w:t>
      </w:r>
      <w:r>
        <w:t></w:t>
      </w:r>
      <w:r>
        <w:t></w:t>
      </w:r>
      <w:r>
        <w:rPr>
          <w:rFonts w:hint="eastAsia"/>
        </w:rPr>
        <w:t>з</w:t>
      </w:r>
      <w:r>
        <w:t></w:t>
      </w:r>
      <w:r>
        <w:t></w:t>
      </w:r>
      <w:r>
        <w:t></w:t>
      </w:r>
      <w:r>
        <w:t></w:t>
      </w:r>
      <w:r>
        <w:t></w:t>
      </w:r>
      <w:r>
        <w:t></w:t>
      </w:r>
      <w:r>
        <w:rPr>
          <w:rFonts w:hint="eastAsia"/>
        </w:rPr>
        <w:t>гідроксиетанімідоіл</w:t>
      </w:r>
      <w:r>
        <w:t></w:t>
      </w:r>
      <w:r>
        <w:t></w:t>
      </w:r>
      <w:r>
        <w:t></w:t>
      </w:r>
      <w:r>
        <w:t></w:t>
      </w:r>
      <w:r>
        <w:rPr>
          <w:rFonts w:hint="eastAsia"/>
        </w:rPr>
        <w:t>метил</w:t>
      </w:r>
      <w:r>
        <w:t></w:t>
      </w:r>
      <w:r>
        <w:t></w:t>
      </w:r>
      <w:r>
        <w:t></w:t>
      </w:r>
      <w:r>
        <w:rPr>
          <w:rFonts w:hint="eastAsia"/>
        </w:rPr>
        <w:t>–піразол</w:t>
      </w:r>
      <w:r>
        <w:t></w:t>
      </w:r>
      <w:r>
        <w:t></w:t>
      </w:r>
      <w:r>
        <w:t></w:t>
      </w:r>
      <w:r>
        <w:rPr>
          <w:rFonts w:hint="eastAsia"/>
        </w:rPr>
        <w:t>карбоновою</w:t>
      </w:r>
      <w:r>
        <w:t></w:t>
      </w:r>
      <w:r>
        <w:rPr>
          <w:rFonts w:hint="eastAsia"/>
        </w:rPr>
        <w:t>кислотою</w:t>
      </w:r>
      <w:r>
        <w:t></w:t>
      </w:r>
      <w:r>
        <w:rPr>
          <w:rFonts w:hint="eastAsia"/>
        </w:rPr>
        <w:t>………</w:t>
      </w:r>
      <w:r>
        <w:t></w:t>
      </w:r>
      <w:r>
        <w:t></w:t>
      </w:r>
      <w:r>
        <w:t></w:t>
      </w:r>
      <w:r>
        <w:t></w:t>
      </w:r>
      <w:r>
        <w:t></w:t>
      </w:r>
      <w:r>
        <w:t></w:t>
      </w:r>
      <w:r>
        <w:t></w:t>
      </w:r>
      <w:r>
        <w:t></w:t>
      </w:r>
      <w:r>
        <w:t></w:t>
      </w:r>
      <w:r>
        <w:t></w:t>
      </w:r>
    </w:p>
    <w:p w:rsidR="00915D19" w:rsidRDefault="00915D19" w:rsidP="00915D19">
      <w:r>
        <w:t></w:t>
      </w:r>
      <w:r>
        <w:t></w:t>
      </w:r>
    </w:p>
    <w:p w:rsidR="00915D19" w:rsidRDefault="00915D19" w:rsidP="00915D19">
      <w:r>
        <w:t></w:t>
      </w:r>
      <w:r>
        <w:t></w:t>
      </w:r>
      <w:r>
        <w:t></w:t>
      </w:r>
      <w:r>
        <w:t></w:t>
      </w:r>
      <w:r>
        <w:t></w:t>
      </w:r>
      <w:r>
        <w:t></w:t>
      </w:r>
      <w:r>
        <w:t></w:t>
      </w:r>
      <w:r>
        <w:rPr>
          <w:rFonts w:hint="eastAsia"/>
        </w:rPr>
        <w:t>Координаційні</w:t>
      </w:r>
      <w:r>
        <w:t></w:t>
      </w:r>
      <w:r>
        <w:rPr>
          <w:rFonts w:hint="eastAsia"/>
        </w:rPr>
        <w:t>сполуки</w:t>
      </w:r>
      <w:r>
        <w:t></w:t>
      </w:r>
      <w:r>
        <w:rPr>
          <w:rFonts w:hint="eastAsia"/>
        </w:rPr>
        <w:t>деяких</w:t>
      </w:r>
      <w:r>
        <w:t></w:t>
      </w:r>
      <w:r>
        <w:rPr>
          <w:rFonts w:hint="eastAsia"/>
        </w:rPr>
        <w:t>металів</w:t>
      </w:r>
      <w:r>
        <w:t></w:t>
      </w:r>
      <w:r>
        <w:rPr>
          <w:rFonts w:hint="eastAsia"/>
        </w:rPr>
        <w:t>з</w:t>
      </w:r>
      <w:r>
        <w:t></w:t>
      </w:r>
      <w:r>
        <w:rPr>
          <w:rFonts w:hint="eastAsia"/>
        </w:rPr>
        <w:t>ацетил</w:t>
      </w:r>
      <w:r>
        <w:t></w:t>
      </w:r>
      <w:r>
        <w:t></w:t>
      </w:r>
      <w:r>
        <w:t></w:t>
      </w:r>
      <w:r>
        <w:rPr>
          <w:rFonts w:hint="eastAsia"/>
        </w:rPr>
        <w:t>метил</w:t>
      </w:r>
      <w:r>
        <w:t></w:t>
      </w:r>
      <w:r>
        <w:t></w:t>
      </w:r>
      <w:r>
        <w:t></w:t>
      </w:r>
      <w:r>
        <w:rPr>
          <w:rFonts w:hint="eastAsia"/>
        </w:rPr>
        <w:t>піразол</w:t>
      </w:r>
      <w:r>
        <w:t></w:t>
      </w:r>
      <w:r>
        <w:t></w:t>
      </w:r>
      <w:r>
        <w:t></w:t>
      </w:r>
      <w:r>
        <w:rPr>
          <w:rFonts w:hint="eastAsia"/>
        </w:rPr>
        <w:t>карбоновою</w:t>
      </w:r>
      <w:r>
        <w:t></w:t>
      </w:r>
      <w:r>
        <w:rPr>
          <w:rFonts w:hint="eastAsia"/>
        </w:rPr>
        <w:t>кислотою…………………………………</w:t>
      </w:r>
      <w:r>
        <w:t></w:t>
      </w:r>
      <w:r>
        <w:t></w:t>
      </w:r>
      <w:r>
        <w:t></w:t>
      </w:r>
      <w:r>
        <w:t></w:t>
      </w:r>
    </w:p>
    <w:p w:rsidR="00915D19" w:rsidRDefault="00915D19" w:rsidP="00915D19">
      <w:r>
        <w:t></w:t>
      </w:r>
      <w:r>
        <w:t></w:t>
      </w:r>
      <w:r>
        <w:t></w:t>
      </w:r>
      <w:r>
        <w:t></w:t>
      </w:r>
      <w:r>
        <w:t></w:t>
      </w:r>
      <w:r>
        <w:t></w:t>
      </w:r>
      <w:r>
        <w:t></w:t>
      </w:r>
      <w:r>
        <w:t></w:t>
      </w:r>
      <w:r>
        <w:rPr>
          <w:rFonts w:hint="eastAsia"/>
        </w:rPr>
        <w:t>Фізико</w:t>
      </w:r>
      <w:r>
        <w:t></w:t>
      </w:r>
      <w:r>
        <w:rPr>
          <w:rFonts w:hint="eastAsia"/>
        </w:rPr>
        <w:t>хімічні</w:t>
      </w:r>
      <w:r>
        <w:t></w:t>
      </w:r>
      <w:r>
        <w:rPr>
          <w:rFonts w:hint="eastAsia"/>
        </w:rPr>
        <w:t>властивості</w:t>
      </w:r>
      <w:r>
        <w:t></w:t>
      </w:r>
      <w:r>
        <w:rPr>
          <w:rFonts w:hint="eastAsia"/>
        </w:rPr>
        <w:t>досліджуваного</w:t>
      </w:r>
      <w:r>
        <w:t></w:t>
      </w:r>
      <w:r>
        <w:rPr>
          <w:rFonts w:hint="eastAsia"/>
        </w:rPr>
        <w:t>ліганда</w:t>
      </w:r>
      <w:r>
        <w:t></w:t>
      </w:r>
      <w:r>
        <w:t></w:t>
      </w:r>
      <w:r>
        <w:rPr>
          <w:rFonts w:hint="eastAsia"/>
        </w:rPr>
        <w:t>можливі</w:t>
      </w:r>
    </w:p>
    <w:p w:rsidR="00915D19" w:rsidRDefault="00915D19" w:rsidP="00915D19">
      <w:r>
        <w:rPr>
          <w:rFonts w:hint="eastAsia"/>
        </w:rPr>
        <w:t>способи</w:t>
      </w:r>
      <w:r>
        <w:t></w:t>
      </w:r>
      <w:r>
        <w:rPr>
          <w:rFonts w:hint="eastAsia"/>
        </w:rPr>
        <w:t>координації</w:t>
      </w:r>
      <w:r>
        <w:t></w:t>
      </w:r>
      <w:r>
        <w:rPr>
          <w:rFonts w:hint="eastAsia"/>
        </w:rPr>
        <w:t>у</w:t>
      </w:r>
      <w:r>
        <w:t></w:t>
      </w:r>
      <w:r>
        <w:rPr>
          <w:rFonts w:hint="eastAsia"/>
        </w:rPr>
        <w:t>металокомплексах</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Особливості</w:t>
      </w:r>
      <w:r>
        <w:t></w:t>
      </w:r>
      <w:r>
        <w:rPr>
          <w:rFonts w:hint="eastAsia"/>
        </w:rPr>
        <w:t>перебігу</w:t>
      </w:r>
      <w:r>
        <w:t></w:t>
      </w:r>
      <w:r>
        <w:rPr>
          <w:rFonts w:hint="eastAsia"/>
        </w:rPr>
        <w:t>реакцій</w:t>
      </w:r>
      <w:r>
        <w:t></w:t>
      </w:r>
      <w:r>
        <w:rPr>
          <w:rFonts w:hint="eastAsia"/>
        </w:rPr>
        <w:t>солей</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з</w:t>
      </w:r>
    </w:p>
    <w:p w:rsidR="00915D19" w:rsidRDefault="00915D19" w:rsidP="00915D19">
      <w:r>
        <w:rPr>
          <w:rFonts w:hint="eastAsia"/>
        </w:rPr>
        <w:t>ацетил</w:t>
      </w:r>
      <w:r>
        <w:t></w:t>
      </w:r>
      <w:r>
        <w:t></w:t>
      </w:r>
      <w:r>
        <w:t></w:t>
      </w:r>
      <w:r>
        <w:rPr>
          <w:rFonts w:hint="eastAsia"/>
        </w:rPr>
        <w:t>метил</w:t>
      </w:r>
      <w:r>
        <w:t></w:t>
      </w:r>
      <w:r>
        <w:t></w:t>
      </w:r>
      <w:r>
        <w:rPr>
          <w:rFonts w:hint="eastAsia"/>
        </w:rPr>
        <w:t>Н</w:t>
      </w:r>
      <w:r>
        <w:t></w:t>
      </w:r>
      <w:r>
        <w:rPr>
          <w:rFonts w:hint="eastAsia"/>
        </w:rPr>
        <w:t>піразол</w:t>
      </w:r>
      <w:r>
        <w:t></w:t>
      </w:r>
      <w:r>
        <w:t></w:t>
      </w:r>
      <w:r>
        <w:t></w:t>
      </w:r>
      <w:r>
        <w:rPr>
          <w:rFonts w:hint="eastAsia"/>
        </w:rPr>
        <w:t>карбоновою</w:t>
      </w:r>
      <w:r>
        <w:t></w:t>
      </w:r>
      <w:r>
        <w:rPr>
          <w:rFonts w:hint="eastAsia"/>
        </w:rPr>
        <w:t>кислотою</w:t>
      </w:r>
      <w:r>
        <w:t></w:t>
      </w:r>
      <w:r>
        <w:t></w:t>
      </w:r>
      <w:r>
        <w:rPr>
          <w:rFonts w:hint="eastAsia"/>
        </w:rPr>
        <w:t>Н</w:t>
      </w:r>
      <w:r>
        <w:t></w:t>
      </w:r>
      <w:r>
        <w:rPr>
          <w:rFonts w:hint="eastAsia"/>
        </w:rPr>
        <w:t>КА</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rPr>
          <w:rFonts w:hint="eastAsia"/>
        </w:rPr>
        <w:t>та</w:t>
      </w:r>
      <w:r>
        <w:t></w:t>
      </w:r>
      <w:r>
        <w:rPr>
          <w:rFonts w:hint="eastAsia"/>
        </w:rPr>
        <w:t>властивості</w:t>
      </w:r>
      <w:r>
        <w:t></w:t>
      </w:r>
      <w:r>
        <w:rPr>
          <w:rFonts w:hint="eastAsia"/>
        </w:rPr>
        <w:t>поліядерних</w:t>
      </w:r>
      <w:r>
        <w:t></w:t>
      </w:r>
      <w:r>
        <w:rPr>
          <w:rFonts w:hint="eastAsia"/>
        </w:rPr>
        <w:t>координаційних</w:t>
      </w:r>
      <w:r>
        <w:t></w:t>
      </w:r>
      <w:r>
        <w:rPr>
          <w:rFonts w:hint="eastAsia"/>
        </w:rPr>
        <w:t>сполук</w:t>
      </w:r>
      <w:r>
        <w:t></w:t>
      </w:r>
      <w:r>
        <w:rPr>
          <w:rFonts w:hint="eastAsia"/>
        </w:rPr>
        <w:t>з</w:t>
      </w:r>
      <w:r>
        <w:t></w:t>
      </w:r>
      <w:r>
        <w:t></w:t>
      </w:r>
      <w:r>
        <w:t></w:t>
      </w:r>
    </w:p>
    <w:p w:rsidR="00915D19" w:rsidRDefault="00915D19" w:rsidP="00915D19">
      <w:r>
        <w:rPr>
          <w:rFonts w:hint="eastAsia"/>
        </w:rPr>
        <w:t>ацетил</w:t>
      </w:r>
      <w:r>
        <w:t></w:t>
      </w:r>
      <w:r>
        <w:t></w:t>
      </w:r>
      <w:r>
        <w:t></w:t>
      </w:r>
      <w:r>
        <w:rPr>
          <w:rFonts w:hint="eastAsia"/>
        </w:rPr>
        <w:t>метил</w:t>
      </w:r>
      <w:r>
        <w:t></w:t>
      </w:r>
      <w:r>
        <w:t></w:t>
      </w:r>
      <w:r>
        <w:rPr>
          <w:rFonts w:hint="eastAsia"/>
        </w:rPr>
        <w:t>Н</w:t>
      </w:r>
      <w:r>
        <w:t></w:t>
      </w:r>
      <w:r>
        <w:rPr>
          <w:rFonts w:hint="eastAsia"/>
        </w:rPr>
        <w:t>піразол</w:t>
      </w:r>
      <w:r>
        <w:t></w:t>
      </w:r>
      <w:r>
        <w:t></w:t>
      </w:r>
      <w:r>
        <w:t></w:t>
      </w:r>
      <w:r>
        <w:rPr>
          <w:rFonts w:hint="eastAsia"/>
        </w:rPr>
        <w:t>карбоновою</w:t>
      </w:r>
      <w:r>
        <w:t></w:t>
      </w:r>
      <w:r>
        <w:rPr>
          <w:rFonts w:hint="eastAsia"/>
        </w:rPr>
        <w:t>кислотою</w:t>
      </w:r>
      <w:r>
        <w:t></w:t>
      </w:r>
      <w:r>
        <w:t></w:t>
      </w:r>
      <w:r>
        <w:rPr>
          <w:rFonts w:hint="eastAsia"/>
        </w:rPr>
        <w:t>Н</w:t>
      </w:r>
      <w:r>
        <w:t></w:t>
      </w:r>
      <w:r>
        <w:rPr>
          <w:rFonts w:hint="eastAsia"/>
        </w:rPr>
        <w:t>КА</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t></w:t>
      </w:r>
      <w:r>
        <w:t></w:t>
      </w:r>
      <w:r>
        <w:t></w:t>
      </w:r>
      <w:r>
        <w:t></w:t>
      </w:r>
      <w:r>
        <w:t></w:t>
      </w:r>
      <w:r>
        <w:t></w:t>
      </w:r>
      <w:r>
        <w:t></w:t>
      </w:r>
      <w:r>
        <w:rPr>
          <w:rFonts w:hint="eastAsia"/>
        </w:rP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СН</w:t>
      </w:r>
      <w:r>
        <w:t></w:t>
      </w:r>
      <w:r>
        <w:t></w:t>
      </w:r>
      <w:r>
        <w:t></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t></w:t>
      </w:r>
      <w:r>
        <w:t></w:t>
      </w:r>
      <w:r>
        <w:t></w:t>
      </w:r>
      <w:r>
        <w:t></w:t>
      </w:r>
      <w:r>
        <w:t></w:t>
      </w:r>
      <w:r>
        <w:t></w:t>
      </w:r>
      <w: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rPr>
          <w:rFonts w:hint="eastAsia"/>
        </w:rPr>
        <w:t>КА</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СН</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t></w:t>
      </w:r>
      <w:r>
        <w:rPr>
          <w:rFonts w:hint="eastAsia"/>
        </w:rPr>
        <w:t>КА</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СН</w:t>
      </w:r>
      <w:r>
        <w:t></w:t>
      </w:r>
      <w:r>
        <w:t></w:t>
      </w:r>
      <w:r>
        <w:t></w:t>
      </w:r>
      <w:r>
        <w:rPr>
          <w:rFonts w:hint="eastAsia"/>
        </w:rP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Магнітні</w:t>
      </w:r>
      <w:r>
        <w:t></w:t>
      </w:r>
      <w:r>
        <w:rPr>
          <w:rFonts w:hint="eastAsia"/>
        </w:rPr>
        <w:t>властивості</w:t>
      </w:r>
      <w:r>
        <w:t></w:t>
      </w:r>
      <w:r>
        <w:t></w:t>
      </w:r>
      <w:r>
        <w:t></w:t>
      </w:r>
      <w:r>
        <w:t></w:t>
      </w:r>
      <w:r>
        <w:rPr>
          <w:rFonts w:hint="eastAsia"/>
        </w:rPr>
        <w:t>×</w:t>
      </w:r>
      <w:r>
        <w:t></w:t>
      </w:r>
      <w:r>
        <w:t></w:t>
      </w:r>
      <w:r>
        <w:t></w:t>
      </w:r>
      <w:r>
        <w:t></w:t>
      </w:r>
      <w:r>
        <w:rPr>
          <w:rFonts w:hint="eastAsia"/>
        </w:rPr>
        <w:t>молекулярних</w:t>
      </w:r>
      <w:r>
        <w:t></w:t>
      </w:r>
      <w:r>
        <w:rPr>
          <w:rFonts w:hint="eastAsia"/>
        </w:rPr>
        <w:t>решіток</w:t>
      </w:r>
      <w:r>
        <w:t></w:t>
      </w:r>
      <w:r>
        <w:rPr>
          <w:rFonts w:hint="eastAsia"/>
        </w:rPr>
        <w:t>………</w:t>
      </w:r>
      <w:r>
        <w:t></w:t>
      </w:r>
      <w:r>
        <w:t></w:t>
      </w:r>
      <w:r>
        <w:t></w:t>
      </w:r>
      <w:r>
        <w:t></w:t>
      </w:r>
      <w:r>
        <w:t></w:t>
      </w:r>
      <w:r>
        <w:t></w:t>
      </w:r>
      <w:r>
        <w:t></w:t>
      </w:r>
      <w:r>
        <w:t></w:t>
      </w:r>
      <w:r>
        <w:t></w:t>
      </w:r>
      <w:r>
        <w:t></w:t>
      </w:r>
    </w:p>
    <w:p w:rsidR="00915D19" w:rsidRDefault="00915D19" w:rsidP="00915D19">
      <w:r>
        <w:t></w:t>
      </w:r>
      <w:r>
        <w:t></w:t>
      </w:r>
      <w:r>
        <w:t></w:t>
      </w:r>
      <w:r>
        <w:t></w:t>
      </w:r>
      <w:r>
        <w:t></w:t>
      </w:r>
      <w:r>
        <w:t></w:t>
      </w:r>
      <w:r>
        <w:t></w:t>
      </w:r>
      <w:r>
        <w:rPr>
          <w:rFonts w:hint="eastAsia"/>
        </w:rPr>
        <w:t>Поліядерні</w:t>
      </w:r>
      <w:r>
        <w:t></w:t>
      </w:r>
      <w:r>
        <w:rPr>
          <w:rFonts w:hint="eastAsia"/>
        </w:rPr>
        <w:t>координаційні</w:t>
      </w:r>
      <w:r>
        <w:t></w:t>
      </w:r>
      <w:r>
        <w:rPr>
          <w:rFonts w:hint="eastAsia"/>
        </w:rPr>
        <w:t>сполуки</w:t>
      </w:r>
      <w:r>
        <w:t></w:t>
      </w:r>
      <w:r>
        <w:rPr>
          <w:rFonts w:hint="eastAsia"/>
        </w:rPr>
        <w:t>цинку</w:t>
      </w:r>
      <w:r>
        <w:t></w:t>
      </w:r>
      <w:r>
        <w:t></w:t>
      </w:r>
      <w:r>
        <w:rPr>
          <w:rFonts w:hint="eastAsia"/>
        </w:rPr>
        <w:t>нікелю</w:t>
      </w:r>
      <w:r>
        <w:t></w:t>
      </w:r>
      <w:r>
        <w:rPr>
          <w:rFonts w:hint="eastAsia"/>
        </w:rPr>
        <w:t>ІІ</w:t>
      </w:r>
      <w:r>
        <w:t></w:t>
      </w:r>
      <w:r>
        <w:t></w:t>
      </w:r>
      <w:r>
        <w:rPr>
          <w:rFonts w:hint="eastAsia"/>
        </w:rPr>
        <w:t>та</w:t>
      </w:r>
    </w:p>
    <w:p w:rsidR="00915D19" w:rsidRDefault="00915D19" w:rsidP="00915D19">
      <w:r>
        <w:rPr>
          <w:rFonts w:hint="eastAsia"/>
        </w:rPr>
        <w:t>купруму</w:t>
      </w:r>
      <w:r>
        <w:t></w:t>
      </w:r>
      <w:r>
        <w:rPr>
          <w:rFonts w:hint="eastAsia"/>
        </w:rPr>
        <w:t>ІІ</w:t>
      </w:r>
      <w:r>
        <w:t></w:t>
      </w:r>
      <w:r>
        <w:t></w:t>
      </w:r>
      <w:r>
        <w:rPr>
          <w:rFonts w:hint="eastAsia"/>
        </w:rPr>
        <w:t>з</w:t>
      </w:r>
      <w:r>
        <w:t></w:t>
      </w:r>
      <w:r>
        <w:rPr>
          <w:rFonts w:hint="eastAsia"/>
        </w:rPr>
        <w:t>лігандами</w:t>
      </w:r>
      <w:r>
        <w:t></w:t>
      </w:r>
      <w:r>
        <w:rPr>
          <w:rFonts w:hint="eastAsia"/>
        </w:rPr>
        <w:t>амінокарбоксилатного</w:t>
      </w:r>
      <w:r>
        <w:t></w:t>
      </w:r>
      <w:r>
        <w:rPr>
          <w:rFonts w:hint="eastAsia"/>
        </w:rPr>
        <w:t>типу</w:t>
      </w:r>
      <w:r>
        <w:t></w:t>
      </w:r>
      <w:r>
        <w:t></w:t>
      </w:r>
      <w:r>
        <w:t></w:t>
      </w:r>
      <w:r>
        <w:t></w:t>
      </w:r>
      <w:r>
        <w:rPr>
          <w:rFonts w:hint="eastAsia"/>
        </w:rPr>
        <w:t>КА</w:t>
      </w:r>
      <w:r>
        <w:t></w:t>
      </w:r>
      <w:r>
        <w:t></w:t>
      </w:r>
      <w:r>
        <w:t></w:t>
      </w:r>
      <w:r>
        <w:rPr>
          <w:rFonts w:hint="eastAsia"/>
        </w:rPr>
        <w:t>та</w:t>
      </w:r>
    </w:p>
    <w:p w:rsidR="00915D19" w:rsidRDefault="00915D19" w:rsidP="00915D19">
      <w:r>
        <w:t></w:t>
      </w:r>
      <w:r>
        <w:t></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Фізико</w:t>
      </w:r>
      <w:r>
        <w:t></w:t>
      </w:r>
      <w:r>
        <w:rPr>
          <w:rFonts w:hint="eastAsia"/>
        </w:rPr>
        <w:t>хімічні</w:t>
      </w:r>
      <w:r>
        <w:t></w:t>
      </w:r>
      <w:r>
        <w:rPr>
          <w:rFonts w:hint="eastAsia"/>
        </w:rPr>
        <w:t>властивості</w:t>
      </w:r>
      <w:r>
        <w:t></w:t>
      </w:r>
      <w:r>
        <w:rPr>
          <w:rFonts w:hint="eastAsia"/>
        </w:rPr>
        <w:t>досліджуваних</w:t>
      </w:r>
      <w:r>
        <w:t></w:t>
      </w:r>
      <w:r>
        <w:rPr>
          <w:rFonts w:hint="eastAsia"/>
        </w:rPr>
        <w:t>лігандів</w:t>
      </w:r>
      <w:r>
        <w:t></w:t>
      </w:r>
      <w:r>
        <w:t></w:t>
      </w:r>
      <w:r>
        <w:rPr>
          <w:rFonts w:hint="eastAsia"/>
        </w:rPr>
        <w:t>можливі</w:t>
      </w:r>
    </w:p>
    <w:p w:rsidR="00915D19" w:rsidRDefault="00915D19" w:rsidP="00915D19">
      <w:r>
        <w:rPr>
          <w:rFonts w:hint="eastAsia"/>
        </w:rPr>
        <w:t>способи</w:t>
      </w:r>
      <w:r>
        <w:t></w:t>
      </w:r>
      <w:r>
        <w:rPr>
          <w:rFonts w:hint="eastAsia"/>
        </w:rPr>
        <w:t>координації</w:t>
      </w:r>
      <w:r>
        <w:t></w:t>
      </w:r>
      <w:r>
        <w:rPr>
          <w:rFonts w:hint="eastAsia"/>
        </w:rPr>
        <w:t>у</w:t>
      </w:r>
      <w:r>
        <w:t></w:t>
      </w:r>
      <w:r>
        <w:rPr>
          <w:rFonts w:hint="eastAsia"/>
        </w:rPr>
        <w:t>металокомплексах</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Комплексоутворення</w:t>
      </w:r>
      <w:r>
        <w:t></w:t>
      </w:r>
      <w:r>
        <w:rPr>
          <w:rFonts w:hint="eastAsia"/>
        </w:rPr>
        <w:t>солей</w:t>
      </w:r>
      <w:r>
        <w:t></w:t>
      </w:r>
      <w:r>
        <w:rPr>
          <w:rFonts w:hint="eastAsia"/>
        </w:rPr>
        <w:t>купруму</w:t>
      </w:r>
      <w:r>
        <w:t></w:t>
      </w:r>
      <w:r>
        <w:rPr>
          <w:rFonts w:hint="eastAsia"/>
        </w:rPr>
        <w:t>ІІ</w:t>
      </w:r>
      <w:r>
        <w:t></w:t>
      </w:r>
      <w:r>
        <w:t></w:t>
      </w:r>
      <w:r>
        <w:rPr>
          <w:rFonts w:hint="eastAsia"/>
        </w:rPr>
        <w:t>з</w:t>
      </w:r>
      <w:r>
        <w:t></w:t>
      </w:r>
      <w:r>
        <w:rPr>
          <w:rFonts w:hint="eastAsia"/>
        </w:rPr>
        <w:t>лігандами</w:t>
      </w:r>
    </w:p>
    <w:p w:rsidR="00915D19" w:rsidRDefault="00915D19" w:rsidP="00915D19">
      <w:r>
        <w:rPr>
          <w:rFonts w:hint="eastAsia"/>
        </w:rPr>
        <w:t>амінокарбоксилатного</w:t>
      </w:r>
      <w:r>
        <w:t></w:t>
      </w:r>
      <w:r>
        <w:rPr>
          <w:rFonts w:hint="eastAsia"/>
        </w:rPr>
        <w:t>типу</w:t>
      </w:r>
      <w:r>
        <w:t></w:t>
      </w:r>
      <w:r>
        <w:t></w:t>
      </w:r>
      <w:r>
        <w:t></w:t>
      </w:r>
      <w:r>
        <w:t></w:t>
      </w:r>
      <w:r>
        <w:rPr>
          <w:rFonts w:hint="eastAsia"/>
        </w:rPr>
        <w:t>КА</w:t>
      </w:r>
      <w:r>
        <w:t></w:t>
      </w:r>
      <w:r>
        <w:t></w:t>
      </w:r>
      <w:r>
        <w:t></w:t>
      </w:r>
      <w:r>
        <w:rPr>
          <w:rFonts w:hint="eastAsia"/>
        </w:rPr>
        <w:t>та</w:t>
      </w:r>
      <w:r>
        <w:t></w:t>
      </w:r>
      <w:r>
        <w:t></w:t>
      </w:r>
      <w:r>
        <w:t></w:t>
      </w:r>
      <w:r>
        <w:t></w:t>
      </w:r>
      <w:r>
        <w:t></w:t>
      </w:r>
      <w:r>
        <w:t></w:t>
      </w:r>
      <w:r>
        <w:t></w:t>
      </w:r>
      <w:r>
        <w:t></w:t>
      </w:r>
      <w:r>
        <w:t></w:t>
      </w:r>
      <w:r>
        <w:rPr>
          <w:rFonts w:hint="eastAsia"/>
        </w:rPr>
        <w:t>у</w:t>
      </w:r>
      <w:r>
        <w:t></w:t>
      </w:r>
      <w:r>
        <w:rPr>
          <w:rFonts w:hint="eastAsia"/>
        </w:rPr>
        <w:t>водних</w:t>
      </w:r>
      <w:r>
        <w:t></w:t>
      </w:r>
    </w:p>
    <w:p w:rsidR="00915D19" w:rsidRDefault="00915D19" w:rsidP="00915D19">
      <w:r>
        <w:t></w:t>
      </w:r>
      <w:r>
        <w:t></w:t>
      </w:r>
    </w:p>
    <w:p w:rsidR="00915D19" w:rsidRDefault="00915D19" w:rsidP="00915D19">
      <w:r>
        <w:rPr>
          <w:rFonts w:hint="eastAsia"/>
        </w:rPr>
        <w:t>розчинах</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Особливості</w:t>
      </w:r>
      <w:r>
        <w:t></w:t>
      </w:r>
      <w:r>
        <w:rPr>
          <w:rFonts w:hint="eastAsia"/>
        </w:rPr>
        <w:t>перебігу</w:t>
      </w:r>
      <w:r>
        <w:t></w:t>
      </w:r>
      <w:r>
        <w:rPr>
          <w:rFonts w:hint="eastAsia"/>
        </w:rPr>
        <w:t>реакцій</w:t>
      </w:r>
      <w:r>
        <w:t></w:t>
      </w:r>
      <w:r>
        <w:rPr>
          <w:rFonts w:hint="eastAsia"/>
        </w:rPr>
        <w:t>солей</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з</w:t>
      </w:r>
    </w:p>
    <w:p w:rsidR="00915D19" w:rsidRDefault="00915D19" w:rsidP="00915D19">
      <w:r>
        <w:rPr>
          <w:rFonts w:hint="eastAsia"/>
        </w:rPr>
        <w:t>лігандами</w:t>
      </w:r>
      <w:r>
        <w:t></w:t>
      </w:r>
      <w:r>
        <w:rPr>
          <w:rFonts w:hint="eastAsia"/>
        </w:rPr>
        <w:t>амінокарбоксилатного</w:t>
      </w:r>
      <w:r>
        <w:t></w:t>
      </w:r>
      <w:r>
        <w:rPr>
          <w:rFonts w:hint="eastAsia"/>
        </w:rPr>
        <w:t>типу</w:t>
      </w:r>
      <w:r>
        <w:t></w:t>
      </w:r>
      <w:r>
        <w:t></w:t>
      </w:r>
      <w:r>
        <w:t></w:t>
      </w:r>
      <w:r>
        <w:t></w:t>
      </w:r>
      <w:r>
        <w:rPr>
          <w:rFonts w:hint="eastAsia"/>
        </w:rPr>
        <w:t>КА</w:t>
      </w:r>
      <w:r>
        <w:t></w:t>
      </w:r>
      <w:r>
        <w:t></w:t>
      </w:r>
      <w:r>
        <w:t></w:t>
      </w:r>
      <w:r>
        <w:rPr>
          <w:rFonts w:hint="eastAsia"/>
        </w:rPr>
        <w:t>та</w:t>
      </w:r>
      <w:r>
        <w:t></w:t>
      </w:r>
      <w:r>
        <w:t></w:t>
      </w:r>
      <w:r>
        <w:t></w:t>
      </w:r>
      <w:r>
        <w:t></w:t>
      </w:r>
      <w:r>
        <w:t></w:t>
      </w:r>
      <w:r>
        <w:t></w:t>
      </w:r>
      <w:r>
        <w:t></w:t>
      </w:r>
      <w:r>
        <w:t></w:t>
      </w:r>
      <w:r>
        <w:t></w:t>
      </w:r>
    </w:p>
    <w:p w:rsidR="00915D19" w:rsidRDefault="00915D19" w:rsidP="00915D19">
      <w:r>
        <w:rPr>
          <w:rFonts w:hint="eastAsia"/>
        </w:rPr>
        <w:t>Спектральні</w:t>
      </w:r>
      <w:r>
        <w:t></w:t>
      </w:r>
      <w:r>
        <w:rPr>
          <w:rFonts w:hint="eastAsia"/>
        </w:rPr>
        <w:t>характеристики</w:t>
      </w:r>
      <w:r>
        <w:t></w:t>
      </w:r>
      <w:r>
        <w:rPr>
          <w:rFonts w:hint="eastAsia"/>
        </w:rPr>
        <w:t>синтезованих</w:t>
      </w:r>
      <w:r>
        <w:t></w:t>
      </w:r>
      <w:r>
        <w:rPr>
          <w:rFonts w:hint="eastAsia"/>
        </w:rPr>
        <w:t>координаційних</w:t>
      </w:r>
    </w:p>
    <w:p w:rsidR="00915D19" w:rsidRDefault="00915D19" w:rsidP="00915D19">
      <w:r>
        <w:rPr>
          <w:rFonts w:hint="eastAsia"/>
        </w:rPr>
        <w:t>сполук</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Реакції</w:t>
      </w:r>
      <w:r>
        <w:t></w:t>
      </w:r>
      <w:r>
        <w:rPr>
          <w:rFonts w:hint="eastAsia"/>
        </w:rPr>
        <w:t>темплатної</w:t>
      </w:r>
      <w:r>
        <w:t></w:t>
      </w:r>
      <w:r>
        <w:rPr>
          <w:rFonts w:hint="eastAsia"/>
        </w:rPr>
        <w:t>конденсації</w:t>
      </w:r>
      <w:r>
        <w:t></w:t>
      </w:r>
      <w:r>
        <w:rPr>
          <w:rFonts w:hint="eastAsia"/>
        </w:rPr>
        <w:t>в</w:t>
      </w:r>
      <w:r>
        <w:t></w:t>
      </w:r>
      <w:r>
        <w:rPr>
          <w:rFonts w:hint="eastAsia"/>
        </w:rPr>
        <w:t>системі</w:t>
      </w:r>
      <w:r>
        <w:t></w:t>
      </w:r>
      <w:r>
        <w:t></w:t>
      </w:r>
      <w:r>
        <w:t></w:t>
      </w:r>
      <w:r>
        <w:rPr>
          <w:rFonts w:hint="eastAsia"/>
        </w:rPr>
        <w:t>ацетил</w:t>
      </w:r>
      <w:r>
        <w:t></w:t>
      </w:r>
      <w:r>
        <w:t></w:t>
      </w:r>
      <w:r>
        <w:t></w:t>
      </w:r>
      <w:r>
        <w:rPr>
          <w:rFonts w:hint="eastAsia"/>
        </w:rPr>
        <w:t>метил</w:t>
      </w:r>
      <w:r>
        <w:t></w:t>
      </w:r>
      <w:r>
        <w:t></w:t>
      </w:r>
      <w:r>
        <w:rPr>
          <w:rFonts w:hint="eastAsia"/>
        </w:rPr>
        <w:t>Нпіразол</w:t>
      </w:r>
      <w:r>
        <w:t></w:t>
      </w:r>
      <w:r>
        <w:t></w:t>
      </w:r>
      <w:r>
        <w:t></w:t>
      </w:r>
      <w:r>
        <w:rPr>
          <w:rFonts w:hint="eastAsia"/>
        </w:rPr>
        <w:t>карбонова</w:t>
      </w:r>
      <w:r>
        <w:t></w:t>
      </w:r>
      <w:r>
        <w:rPr>
          <w:rFonts w:hint="eastAsia"/>
        </w:rPr>
        <w:t>кислота</w:t>
      </w:r>
      <w:r>
        <w:t></w:t>
      </w:r>
      <w:r>
        <w:rPr>
          <w:rFonts w:hint="eastAsia"/>
        </w:rPr>
        <w:t>та</w:t>
      </w:r>
      <w:r>
        <w:t></w:t>
      </w:r>
      <w:r>
        <w:rPr>
          <w:rFonts w:hint="eastAsia"/>
        </w:rPr>
        <w:t>етилендіамін</w:t>
      </w:r>
      <w:r>
        <w:t></w:t>
      </w:r>
      <w:r>
        <w:t></w:t>
      </w:r>
      <w:r>
        <w:rPr>
          <w:rFonts w:hint="eastAsia"/>
        </w:rPr>
        <w:t>пропілендіамін</w:t>
      </w:r>
      <w:r>
        <w:t></w:t>
      </w:r>
    </w:p>
    <w:p w:rsidR="00915D19" w:rsidRDefault="00915D19" w:rsidP="00915D19">
      <w:r>
        <w:rPr>
          <w:rFonts w:hint="eastAsia"/>
        </w:rPr>
        <w:t>за</w:t>
      </w:r>
      <w:r>
        <w:t></w:t>
      </w:r>
      <w:r>
        <w:rPr>
          <w:rFonts w:hint="eastAsia"/>
        </w:rPr>
        <w:t>участю</w:t>
      </w:r>
      <w:r>
        <w:t></w:t>
      </w:r>
      <w:r>
        <w:rPr>
          <w:rFonts w:hint="eastAsia"/>
        </w:rPr>
        <w:t>солей</w:t>
      </w:r>
      <w:r>
        <w:t></w:t>
      </w:r>
      <w:r>
        <w:t></w:t>
      </w:r>
      <w:r>
        <w:t></w:t>
      </w:r>
      <w:r>
        <w:t></w:t>
      </w:r>
      <w:r>
        <w:t></w:t>
      </w:r>
      <w:r>
        <w:t></w:t>
      </w:r>
      <w:r>
        <w:t></w:t>
      </w:r>
      <w:r>
        <w:t></w:t>
      </w:r>
      <w:r>
        <w:rPr>
          <w:rFonts w:hint="eastAsia"/>
        </w:rPr>
        <w:t>та</w:t>
      </w:r>
      <w:r>
        <w:t></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rPr>
          <w:rFonts w:hint="eastAsia"/>
        </w:rPr>
        <w:t>та</w:t>
      </w:r>
      <w:r>
        <w:t></w:t>
      </w:r>
      <w:r>
        <w:rPr>
          <w:rFonts w:hint="eastAsia"/>
        </w:rPr>
        <w:t>властивості</w:t>
      </w:r>
      <w:r>
        <w:t></w:t>
      </w:r>
      <w:r>
        <w:rPr>
          <w:rFonts w:hint="eastAsia"/>
        </w:rPr>
        <w:t>поліядерних</w:t>
      </w:r>
      <w:r>
        <w:t></w:t>
      </w:r>
      <w:r>
        <w:rPr>
          <w:rFonts w:hint="eastAsia"/>
        </w:rPr>
        <w:t>координаційних</w:t>
      </w:r>
      <w:r>
        <w:t></w:t>
      </w:r>
      <w:r>
        <w:rPr>
          <w:rFonts w:hint="eastAsia"/>
        </w:rPr>
        <w:t>сполук</w:t>
      </w:r>
      <w:r>
        <w:t></w:t>
      </w:r>
      <w:r>
        <w:rPr>
          <w:rFonts w:hint="eastAsia"/>
        </w:rPr>
        <w:t>з</w:t>
      </w:r>
    </w:p>
    <w:p w:rsidR="00915D19" w:rsidRDefault="00915D19" w:rsidP="00915D19">
      <w:r>
        <w:rPr>
          <w:rFonts w:hint="eastAsia"/>
        </w:rPr>
        <w:t>піразолатними</w:t>
      </w:r>
      <w:r>
        <w:t></w:t>
      </w:r>
      <w:r>
        <w:rPr>
          <w:rFonts w:hint="eastAsia"/>
        </w:rPr>
        <w:t>лігандами</w:t>
      </w:r>
      <w:r>
        <w:t></w:t>
      </w:r>
      <w:r>
        <w:t></w:t>
      </w:r>
      <w:r>
        <w:t></w:t>
      </w:r>
      <w:r>
        <w:t></w:t>
      </w:r>
      <w:r>
        <w:rPr>
          <w:rFonts w:hint="eastAsia"/>
        </w:rPr>
        <w:t>КА</w:t>
      </w:r>
      <w:r>
        <w:t></w:t>
      </w:r>
      <w:r>
        <w:t></w:t>
      </w:r>
      <w:r>
        <w:t></w:t>
      </w:r>
      <w:r>
        <w:t></w:t>
      </w:r>
      <w:r>
        <w:t></w:t>
      </w:r>
      <w:r>
        <w:t></w:t>
      </w:r>
      <w:r>
        <w:rPr>
          <w:rFonts w:hint="eastAsia"/>
        </w:rPr>
        <w:t>КА</w:t>
      </w:r>
      <w:r>
        <w:t></w:t>
      </w:r>
      <w:r>
        <w:t></w:t>
      </w:r>
      <w:r>
        <w:t></w:t>
      </w:r>
      <w:r>
        <w:t></w:t>
      </w:r>
      <w:r>
        <w:t></w:t>
      </w:r>
      <w:r>
        <w:t></w:t>
      </w:r>
      <w:r>
        <w:t></w:t>
      </w:r>
      <w:r>
        <w:t></w:t>
      </w:r>
      <w:r>
        <w:t></w:t>
      </w:r>
      <w:r>
        <w:t></w:t>
      </w:r>
      <w:r>
        <w:t></w:t>
      </w:r>
      <w:r>
        <w:t></w:t>
      </w:r>
      <w:r>
        <w:rPr>
          <w:rFonts w:hint="eastAsia"/>
        </w:rPr>
        <w:t>та</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t></w:t>
      </w:r>
      <w:r>
        <w:t></w:t>
      </w:r>
      <w:r>
        <w:t></w:t>
      </w:r>
      <w:r>
        <w:t></w:t>
      </w:r>
      <w:r>
        <w:t></w:t>
      </w:r>
      <w:r>
        <w:t></w:t>
      </w:r>
      <w:r>
        <w:t></w:t>
      </w:r>
      <w:r>
        <w:t></w:t>
      </w:r>
      <w:r>
        <w:rPr>
          <w:rFonts w:hint="eastAsia"/>
        </w:rPr>
        <w:t>МеОН</w:t>
      </w:r>
    </w:p>
    <w:p w:rsidR="00915D19" w:rsidRDefault="00915D19" w:rsidP="00915D19">
      <w:r>
        <w:rPr>
          <w:rFonts w:hint="eastAsia"/>
        </w:rPr>
        <w:t>·</w:t>
      </w:r>
      <w:r>
        <w:t></w:t>
      </w:r>
      <w:r>
        <w:rPr>
          <w:rFonts w:hint="eastAsia"/>
        </w:rPr>
        <w:t>Н</w:t>
      </w:r>
      <w:r>
        <w:t></w:t>
      </w:r>
      <w:r>
        <w:rPr>
          <w:rFonts w:hint="eastAsia"/>
        </w:rPr>
        <w:t>О·ДМФА</w:t>
      </w:r>
      <w:r>
        <w:t></w:t>
      </w:r>
      <w:r>
        <w:t></w:t>
      </w:r>
      <w:r>
        <w:rPr>
          <w:rFonts w:hint="eastAsia"/>
        </w:rPr>
        <w:t>К</w:t>
      </w:r>
      <w:r>
        <w:t></w:t>
      </w:r>
      <w:r>
        <w:t></w:t>
      </w:r>
      <w:r>
        <w:t></w:t>
      </w:r>
      <w:r>
        <w:t></w:t>
      </w:r>
      <w:r>
        <w:t></w:t>
      </w:r>
      <w:r>
        <w:t></w:t>
      </w:r>
      <w:r>
        <w:rPr>
          <w:rFonts w:hint="eastAsia"/>
        </w:rPr>
        <w:t>та</w:t>
      </w:r>
      <w:r>
        <w:t></w:t>
      </w:r>
      <w:r>
        <w:t></w:t>
      </w:r>
      <w:r>
        <w:t></w:t>
      </w:r>
      <w:r>
        <w:t></w:t>
      </w:r>
      <w:r>
        <w:t></w:t>
      </w:r>
      <w:r>
        <w:t></w:t>
      </w:r>
      <w:r>
        <w:t></w:t>
      </w:r>
      <w:r>
        <w:t></w:t>
      </w:r>
      <w:r>
        <w:t></w:t>
      </w:r>
      <w:r>
        <w:t></w:t>
      </w:r>
      <w:r>
        <w:t></w:t>
      </w:r>
      <w:r>
        <w:t></w:t>
      </w:r>
      <w:r>
        <w:t></w:t>
      </w:r>
      <w:r>
        <w:rPr>
          <w:rFonts w:hint="eastAsia"/>
        </w:rPr>
        <w:t>·</w:t>
      </w:r>
      <w:r>
        <w:t></w:t>
      </w:r>
      <w:r>
        <w:rPr>
          <w:rFonts w:hint="eastAsia"/>
        </w:rPr>
        <w:t>Н</w:t>
      </w:r>
      <w:r>
        <w:t></w:t>
      </w:r>
      <w:r>
        <w:rPr>
          <w:rFonts w:hint="eastAsia"/>
        </w:rPr>
        <w:t>О·</w:t>
      </w:r>
      <w:r>
        <w:t></w:t>
      </w:r>
      <w:r>
        <w:rPr>
          <w:rFonts w:hint="eastAsia"/>
        </w:rPr>
        <w:t>Н</w:t>
      </w:r>
      <w:r>
        <w:t></w:t>
      </w:r>
      <w:r>
        <w:t></w:t>
      </w:r>
      <w:r>
        <w:t></w:t>
      </w:r>
      <w:r>
        <w:t></w:t>
      </w:r>
      <w:r>
        <w:t></w:t>
      </w:r>
      <w:r>
        <w:t></w:t>
      </w:r>
      <w: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СН</w:t>
      </w:r>
      <w:r>
        <w:t></w:t>
      </w:r>
      <w:r>
        <w:rPr>
          <w:rFonts w:hint="eastAsia"/>
        </w:rPr>
        <w:t>ОН</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К</w:t>
      </w:r>
      <w:r>
        <w:t></w:t>
      </w:r>
      <w:r>
        <w:t></w:t>
      </w:r>
      <w:r>
        <w:t></w:t>
      </w:r>
      <w:r>
        <w:t></w:t>
      </w:r>
      <w:r>
        <w:t></w:t>
      </w:r>
    </w:p>
    <w:p w:rsidR="00915D19" w:rsidRDefault="00915D19" w:rsidP="00915D19">
      <w:r>
        <w:rPr>
          <w:rFonts w:hint="eastAsia"/>
        </w:rPr>
        <w:t>та</w:t>
      </w:r>
      <w:r>
        <w:t></w:t>
      </w:r>
      <w:r>
        <w:t></w:t>
      </w:r>
      <w:r>
        <w:t></w:t>
      </w:r>
      <w:r>
        <w:t></w:t>
      </w:r>
      <w:r>
        <w:t></w:t>
      </w:r>
      <w:r>
        <w:t></w:t>
      </w:r>
      <w:r>
        <w:t></w:t>
      </w:r>
      <w:r>
        <w:t></w:t>
      </w:r>
      <w:r>
        <w:t></w:t>
      </w:r>
      <w:r>
        <w:t></w:t>
      </w:r>
      <w:r>
        <w:t></w:t>
      </w:r>
      <w:r>
        <w:t></w:t>
      </w:r>
      <w:r>
        <w:t></w:t>
      </w:r>
      <w:r>
        <w:rPr>
          <w:rFonts w:hint="eastAsia"/>
        </w:rPr>
        <w:t>СН</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rPr>
          <w:rFonts w:hint="eastAsia"/>
        </w:rPr>
        <w:t>´´´</w:t>
      </w:r>
      <w:r>
        <w:t></w:t>
      </w:r>
      <w:r>
        <w:t></w:t>
      </w:r>
      <w:r>
        <w:t></w:t>
      </w:r>
      <w:r>
        <w:t></w:t>
      </w:r>
      <w:r>
        <w:t></w:t>
      </w:r>
      <w:r>
        <w:t></w:t>
      </w:r>
      <w:r>
        <w:t></w:t>
      </w:r>
      <w:r>
        <w:t></w:t>
      </w:r>
      <w:r>
        <w:t></w:t>
      </w:r>
      <w:r>
        <w:t></w:t>
      </w:r>
      <w:r>
        <w:rPr>
          <w:rFonts w:hint="eastAsia"/>
        </w:rPr>
        <w:t>·</w:t>
      </w:r>
      <w:r>
        <w:t></w:t>
      </w:r>
      <w:r>
        <w:t></w:t>
      </w:r>
      <w:r>
        <w:t></w:t>
      </w:r>
      <w:r>
        <w:t></w:t>
      </w:r>
      <w:r>
        <w:rPr>
          <w:rFonts w:hint="eastAsia"/>
        </w:rPr>
        <w:t>·</w:t>
      </w:r>
      <w:r>
        <w:t></w:t>
      </w:r>
      <w:r>
        <w:t></w:t>
      </w:r>
      <w:r>
        <w:t></w:t>
      </w:r>
      <w:r>
        <w:t></w:t>
      </w:r>
      <w:r>
        <w:t></w:t>
      </w:r>
      <w:r>
        <w:rPr>
          <w:rFonts w:hint="eastAsia"/>
        </w:rPr>
        <w:t>К</w:t>
      </w:r>
      <w:r>
        <w:t></w:t>
      </w:r>
      <w:r>
        <w:t></w:t>
      </w:r>
      <w:r>
        <w:t></w:t>
      </w:r>
      <w:r>
        <w:t></w:t>
      </w:r>
      <w:r>
        <w:t></w:t>
      </w:r>
      <w:r>
        <w:t></w:t>
      </w:r>
      <w:r>
        <w:rPr>
          <w:rFonts w:hint="eastAsia"/>
        </w:rPr>
        <w:t>та</w:t>
      </w:r>
      <w:r>
        <w:t></w:t>
      </w:r>
      <w:r>
        <w:t></w:t>
      </w:r>
      <w:r>
        <w:t></w:t>
      </w:r>
      <w:r>
        <w:t></w:t>
      </w:r>
      <w:r>
        <w:t></w:t>
      </w:r>
      <w:r>
        <w:rPr>
          <w:rFonts w:hint="eastAsia"/>
        </w:rPr>
        <w:t>КА</w:t>
      </w:r>
      <w:r>
        <w:t></w:t>
      </w:r>
      <w:r>
        <w:t></w:t>
      </w:r>
      <w:r>
        <w:t></w:t>
      </w:r>
      <w:r>
        <w:t></w:t>
      </w:r>
      <w:r>
        <w:t></w:t>
      </w:r>
      <w:r>
        <w:rPr>
          <w:rFonts w:hint="eastAsia"/>
        </w:rPr>
        <w:t>·</w:t>
      </w:r>
      <w:r>
        <w:t></w:t>
      </w:r>
      <w:r>
        <w:rPr>
          <w:rFonts w:hint="eastAsia"/>
        </w:rPr>
        <w:t>Н</w:t>
      </w:r>
      <w:r>
        <w:t></w:t>
      </w:r>
      <w:r>
        <w:rPr>
          <w:rFonts w:hint="eastAsia"/>
        </w:rPr>
        <w:t>О</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Магнітні</w:t>
      </w:r>
      <w:r>
        <w:t></w:t>
      </w:r>
      <w:r>
        <w:rPr>
          <w:rFonts w:hint="eastAsia"/>
        </w:rPr>
        <w:t>властивості</w:t>
      </w:r>
      <w:r>
        <w:t></w:t>
      </w:r>
      <w:r>
        <w:t></w:t>
      </w:r>
      <w:r>
        <w:t></w:t>
      </w:r>
      <w:r>
        <w:t></w:t>
      </w:r>
      <w:r>
        <w:rPr>
          <w:rFonts w:hint="eastAsia"/>
        </w:rPr>
        <w:t>×</w:t>
      </w:r>
      <w:r>
        <w:t></w:t>
      </w:r>
      <w:r>
        <w:t></w:t>
      </w:r>
      <w:r>
        <w:t></w:t>
      </w:r>
      <w:r>
        <w:t></w:t>
      </w:r>
      <w:r>
        <w:rPr>
          <w:rFonts w:hint="eastAsia"/>
        </w:rPr>
        <w:t>молекулярних</w:t>
      </w:r>
      <w:r>
        <w:t></w:t>
      </w:r>
      <w:r>
        <w:rPr>
          <w:rFonts w:hint="eastAsia"/>
        </w:rPr>
        <w:t>решіток</w:t>
      </w:r>
      <w:r>
        <w:t></w:t>
      </w:r>
      <w:r>
        <w:rPr>
          <w:rFonts w:hint="eastAsia"/>
        </w:rPr>
        <w:t>на</w:t>
      </w:r>
      <w:r>
        <w:t></w:t>
      </w:r>
      <w:r>
        <w:rPr>
          <w:rFonts w:hint="eastAsia"/>
        </w:rPr>
        <w:t>основі</w:t>
      </w:r>
    </w:p>
    <w:p w:rsidR="00915D19" w:rsidRDefault="00915D19" w:rsidP="00915D19">
      <w:r>
        <w:rPr>
          <w:rFonts w:hint="eastAsia"/>
        </w:rPr>
        <w:t>піразолатних</w:t>
      </w:r>
      <w:r>
        <w:t></w:t>
      </w:r>
      <w:r>
        <w:rPr>
          <w:rFonts w:hint="eastAsia"/>
        </w:rPr>
        <w:t>лігандів</w:t>
      </w:r>
      <w:r>
        <w:t></w:t>
      </w:r>
      <w:r>
        <w:t></w:t>
      </w:r>
      <w:r>
        <w:rPr>
          <w:rFonts w:hint="eastAsia"/>
        </w:rPr>
        <w:t>Н</w:t>
      </w:r>
      <w:r>
        <w:t></w:t>
      </w:r>
      <w:r>
        <w:rPr>
          <w:rFonts w:hint="eastAsia"/>
        </w:rPr>
        <w:t>КА</w:t>
      </w:r>
      <w:r>
        <w:t></w:t>
      </w:r>
      <w:r>
        <w:t></w:t>
      </w:r>
      <w:r>
        <w:t></w:t>
      </w:r>
      <w:r>
        <w:t></w:t>
      </w:r>
      <w:r>
        <w:t></w:t>
      </w:r>
      <w:r>
        <w:t></w:t>
      </w:r>
      <w:r>
        <w:t></w:t>
      </w:r>
      <w:r>
        <w:rPr>
          <w:rFonts w:hint="eastAsia"/>
        </w:rPr>
        <w:t>КА</w:t>
      </w:r>
      <w:r>
        <w:t></w:t>
      </w:r>
      <w:r>
        <w:t></w:t>
      </w:r>
      <w:r>
        <w:t></w:t>
      </w:r>
      <w:r>
        <w:t></w:t>
      </w:r>
      <w:r>
        <w:rPr>
          <w:rFonts w:hint="eastAsia"/>
        </w:rPr>
        <w:t>та</w:t>
      </w:r>
      <w:r>
        <w:t></w:t>
      </w:r>
      <w:r>
        <w:rPr>
          <w:rFonts w:hint="eastAsia"/>
        </w:rPr>
        <w:t>біядерного</w:t>
      </w:r>
    </w:p>
    <w:p w:rsidR="00915D19" w:rsidRDefault="00915D19" w:rsidP="00915D19">
      <w:r>
        <w:rPr>
          <w:rFonts w:hint="eastAsia"/>
        </w:rPr>
        <w:t>комплексу</w:t>
      </w:r>
      <w:r>
        <w:t></w:t>
      </w:r>
      <w:r>
        <w:t></w:t>
      </w:r>
      <w:r>
        <w:t></w:t>
      </w:r>
      <w:r>
        <w:t></w:t>
      </w:r>
      <w:r>
        <w:t></w:t>
      </w:r>
      <w:r>
        <w:t></w:t>
      </w:r>
      <w:r>
        <w:t></w:t>
      </w:r>
      <w:r>
        <w:t></w:t>
      </w:r>
      <w:r>
        <w:rPr>
          <w:rFonts w:hint="eastAsia"/>
        </w:rPr>
        <w:t>–</w:t>
      </w:r>
      <w:r>
        <w:t></w:t>
      </w:r>
      <w:r>
        <w:t></w:t>
      </w:r>
      <w:r>
        <w:t></w:t>
      </w:r>
      <w:r>
        <w:t></w:t>
      </w:r>
      <w:r>
        <w:rPr>
          <w:rFonts w:hint="eastAsia"/>
        </w:rPr>
        <w:t>·</w:t>
      </w:r>
      <w:r>
        <w:t></w:t>
      </w:r>
      <w:r>
        <w:t></w:t>
      </w:r>
      <w:r>
        <w:t></w:t>
      </w:r>
      <w:r>
        <w:t></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rPr>
          <w:rFonts w:hint="eastAsia"/>
        </w:rPr>
        <w:t>Поліядерні</w:t>
      </w:r>
      <w:r>
        <w:t></w:t>
      </w:r>
      <w:r>
        <w:rPr>
          <w:rFonts w:hint="eastAsia"/>
        </w:rPr>
        <w:t>координаційні</w:t>
      </w:r>
      <w:r>
        <w:t></w:t>
      </w:r>
      <w:r>
        <w:rPr>
          <w:rFonts w:hint="eastAsia"/>
        </w:rPr>
        <w:t>сполуки</w:t>
      </w:r>
      <w:r>
        <w:t></w:t>
      </w:r>
      <w:r>
        <w:rPr>
          <w:rFonts w:hint="eastAsia"/>
        </w:rPr>
        <w:t>цинку</w:t>
      </w:r>
      <w:r>
        <w:t></w:t>
      </w:r>
      <w:r>
        <w:rPr>
          <w:rFonts w:hint="eastAsia"/>
        </w:rPr>
        <w:t>ІІ</w:t>
      </w:r>
      <w:r>
        <w:t></w:t>
      </w:r>
      <w:r>
        <w:t></w:t>
      </w:r>
      <w:r>
        <w:t></w:t>
      </w:r>
      <w:r>
        <w:rPr>
          <w:rFonts w:hint="eastAsia"/>
        </w:rPr>
        <w:t>нікелю</w:t>
      </w:r>
      <w:r>
        <w:t></w:t>
      </w:r>
      <w:r>
        <w:rPr>
          <w:rFonts w:hint="eastAsia"/>
        </w:rPr>
        <w:t>ІІ</w:t>
      </w:r>
      <w:r>
        <w:t></w:t>
      </w:r>
      <w:r>
        <w:t></w:t>
      </w:r>
      <w:r>
        <w:rPr>
          <w:rFonts w:hint="eastAsia"/>
        </w:rPr>
        <w:t>та</w:t>
      </w:r>
    </w:p>
    <w:p w:rsidR="00915D19" w:rsidRDefault="00915D19" w:rsidP="00915D19">
      <w:r>
        <w:rPr>
          <w:rFonts w:hint="eastAsia"/>
        </w:rPr>
        <w:t>купруму</w:t>
      </w:r>
      <w:r>
        <w:t></w:t>
      </w:r>
      <w:r>
        <w:rPr>
          <w:rFonts w:hint="eastAsia"/>
        </w:rPr>
        <w:t>ІІ</w:t>
      </w:r>
      <w:r>
        <w:t></w:t>
      </w:r>
      <w:r>
        <w:t></w:t>
      </w:r>
      <w:r>
        <w:rPr>
          <w:rFonts w:hint="eastAsia"/>
        </w:rPr>
        <w:t>з</w:t>
      </w:r>
      <w:r>
        <w:t></w:t>
      </w:r>
      <w:r>
        <w:rPr>
          <w:rFonts w:hint="eastAsia"/>
        </w:rPr>
        <w:t>лігандами</w:t>
      </w:r>
      <w:r>
        <w:t></w:t>
      </w:r>
      <w:r>
        <w:rPr>
          <w:rFonts w:hint="eastAsia"/>
        </w:rPr>
        <w:t>оксимно</w:t>
      </w:r>
      <w:r>
        <w:t></w:t>
      </w:r>
      <w:r>
        <w:rPr>
          <w:rFonts w:hint="eastAsia"/>
        </w:rPr>
        <w:t>гідразидного</w:t>
      </w:r>
      <w:r>
        <w:t></w:t>
      </w:r>
      <w:r>
        <w:rPr>
          <w:rFonts w:hint="eastAsia"/>
        </w:rPr>
        <w:t>типу</w:t>
      </w:r>
      <w:r>
        <w:t></w:t>
      </w:r>
      <w:r>
        <w:t></w:t>
      </w:r>
      <w:r>
        <w:rPr>
          <w:rFonts w:hint="eastAsia"/>
        </w:rPr>
        <w:t>Н</w:t>
      </w:r>
      <w:r>
        <w:t></w:t>
      </w:r>
      <w:r>
        <w:rPr>
          <w:rFonts w:hint="eastAsia"/>
        </w:rPr>
        <w:t>КА</w:t>
      </w:r>
      <w:r>
        <w:t></w:t>
      </w:r>
      <w:r>
        <w:t></w:t>
      </w:r>
      <w:r>
        <w:t></w:t>
      </w:r>
      <w:r>
        <w:t></w:t>
      </w:r>
    </w:p>
    <w:p w:rsidR="00915D19" w:rsidRDefault="00915D19" w:rsidP="00915D19">
      <w:r>
        <w:rPr>
          <w:rFonts w:hint="eastAsia"/>
        </w:rPr>
        <w:t>Н</w:t>
      </w:r>
      <w:r>
        <w:t></w:t>
      </w:r>
      <w:r>
        <w:t></w:t>
      </w:r>
      <w:r>
        <w:t></w:t>
      </w:r>
      <w:r>
        <w:t></w:t>
      </w:r>
      <w:r>
        <w:t></w:t>
      </w:r>
      <w:r>
        <w:t></w:t>
      </w:r>
      <w:r>
        <w:t></w:t>
      </w:r>
      <w:r>
        <w:rPr>
          <w:rFonts w:hint="eastAsia"/>
        </w:rPr>
        <w:t>та</w:t>
      </w:r>
      <w:r>
        <w:t></w:t>
      </w:r>
      <w:r>
        <w:rPr>
          <w:rFonts w:hint="eastAsia"/>
        </w:rPr>
        <w:t>Н</w:t>
      </w:r>
      <w:r>
        <w:t></w:t>
      </w:r>
      <w:r>
        <w:rPr>
          <w:rFonts w:hint="eastAsia"/>
        </w:rPr>
        <w:t>КА</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Фізико</w:t>
      </w:r>
      <w:r>
        <w:t></w:t>
      </w:r>
      <w:r>
        <w:rPr>
          <w:rFonts w:hint="eastAsia"/>
        </w:rPr>
        <w:t>хімічні</w:t>
      </w:r>
      <w:r>
        <w:t></w:t>
      </w:r>
      <w:r>
        <w:rPr>
          <w:rFonts w:hint="eastAsia"/>
        </w:rPr>
        <w:t>та</w:t>
      </w:r>
      <w:r>
        <w:t></w:t>
      </w:r>
      <w:r>
        <w:rPr>
          <w:rFonts w:hint="eastAsia"/>
        </w:rPr>
        <w:t>спектральні</w:t>
      </w:r>
      <w:r>
        <w:t></w:t>
      </w:r>
      <w:r>
        <w:rPr>
          <w:rFonts w:hint="eastAsia"/>
        </w:rPr>
        <w:t>властивості</w:t>
      </w:r>
      <w:r>
        <w:t></w:t>
      </w:r>
      <w:r>
        <w:rPr>
          <w:rFonts w:hint="eastAsia"/>
        </w:rPr>
        <w:t>досліджуваних</w:t>
      </w:r>
    </w:p>
    <w:p w:rsidR="00915D19" w:rsidRDefault="00915D19" w:rsidP="00915D19">
      <w:r>
        <w:rPr>
          <w:rFonts w:hint="eastAsia"/>
        </w:rPr>
        <w:t>лігандів</w:t>
      </w:r>
      <w:r>
        <w:t></w:t>
      </w:r>
      <w:r>
        <w:t></w:t>
      </w:r>
      <w:r>
        <w:rPr>
          <w:rFonts w:hint="eastAsia"/>
        </w:rPr>
        <w:t>можливі</w:t>
      </w:r>
      <w:r>
        <w:t></w:t>
      </w:r>
      <w:r>
        <w:rPr>
          <w:rFonts w:hint="eastAsia"/>
        </w:rPr>
        <w:t>способи</w:t>
      </w:r>
      <w:r>
        <w:t></w:t>
      </w:r>
      <w:r>
        <w:rPr>
          <w:rFonts w:hint="eastAsia"/>
        </w:rPr>
        <w:t>координації</w:t>
      </w:r>
      <w:r>
        <w:t></w:t>
      </w:r>
      <w:r>
        <w:rPr>
          <w:rFonts w:hint="eastAsia"/>
        </w:rPr>
        <w:t>у</w:t>
      </w:r>
      <w:r>
        <w:t></w:t>
      </w:r>
      <w:r>
        <w:rPr>
          <w:rFonts w:hint="eastAsia"/>
        </w:rPr>
        <w:t>металокомплексах…</w:t>
      </w:r>
      <w:r>
        <w:t></w:t>
      </w:r>
      <w:r>
        <w:t></w:t>
      </w:r>
      <w:r>
        <w:t></w:t>
      </w:r>
      <w:r>
        <w:t></w:t>
      </w:r>
    </w:p>
    <w:p w:rsidR="00915D19" w:rsidRDefault="00915D19" w:rsidP="00915D19">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rPr>
          <w:rFonts w:hint="eastAsia"/>
        </w:rPr>
        <w:t>Н</w:t>
      </w:r>
      <w:r>
        <w:t></w:t>
      </w:r>
      <w:r>
        <w:rPr>
          <w:rFonts w:hint="eastAsia"/>
        </w:rPr>
        <w:t>КА</w:t>
      </w:r>
      <w:r>
        <w:t></w:t>
      </w:r>
      <w:r>
        <w:t></w:t>
      </w:r>
      <w:r>
        <w:t></w:t>
      </w:r>
      <w:r>
        <w:rPr>
          <w:rFonts w:hint="eastAsia"/>
        </w:rPr>
        <w:t>·</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rPr>
          <w:rFonts w:hint="eastAsia"/>
        </w:rPr>
        <w:t>Н</w:t>
      </w:r>
      <w:r>
        <w:t></w:t>
      </w:r>
      <w:r>
        <w:t></w:t>
      </w:r>
      <w:r>
        <w:t></w:t>
      </w:r>
      <w:r>
        <w:t></w:t>
      </w:r>
      <w:r>
        <w:t></w:t>
      </w:r>
      <w:r>
        <w:t></w:t>
      </w:r>
      <w:r>
        <w:t></w:t>
      </w:r>
      <w:r>
        <w:rPr>
          <w:rFonts w:hint="eastAsia"/>
        </w:rPr>
        <w:t>………………</w:t>
      </w:r>
      <w:r>
        <w:t></w:t>
      </w:r>
      <w:r>
        <w:t></w:t>
      </w:r>
      <w:r>
        <w:t></w:t>
      </w:r>
      <w:r>
        <w:t></w:t>
      </w:r>
      <w:r>
        <w:t></w:t>
      </w:r>
      <w:r>
        <w:t></w:t>
      </w:r>
      <w:r>
        <w:t></w:t>
      </w:r>
      <w:r>
        <w:t></w:t>
      </w:r>
      <w:r>
        <w:t></w:t>
      </w:r>
      <w:r>
        <w:t></w:t>
      </w:r>
    </w:p>
    <w:p w:rsidR="00915D19" w:rsidRDefault="00915D19" w:rsidP="00915D19">
      <w:r>
        <w:t></w:t>
      </w:r>
      <w:r>
        <w:t></w:t>
      </w:r>
    </w:p>
    <w:p w:rsidR="00915D19" w:rsidRDefault="00915D19" w:rsidP="00915D19">
      <w:r>
        <w:t></w:t>
      </w:r>
      <w:r>
        <w:t></w:t>
      </w:r>
      <w:r>
        <w:t></w:t>
      </w:r>
      <w:r>
        <w:t></w:t>
      </w:r>
      <w:r>
        <w:t></w:t>
      </w:r>
      <w:r>
        <w:t></w:t>
      </w:r>
      <w:r>
        <w:t></w:t>
      </w:r>
      <w:r>
        <w:t></w:t>
      </w:r>
      <w:r>
        <w:t></w:t>
      </w:r>
      <w:r>
        <w:rPr>
          <w:rFonts w:hint="eastAsia"/>
        </w:rPr>
        <w:t>Геометрична</w:t>
      </w:r>
      <w:r>
        <w:t></w:t>
      </w:r>
      <w:r>
        <w:rPr>
          <w:rFonts w:hint="eastAsia"/>
        </w:rPr>
        <w:t>ізомерія</w:t>
      </w:r>
      <w:r>
        <w:t></w:t>
      </w:r>
      <w:r>
        <w:rPr>
          <w:rFonts w:hint="eastAsia"/>
        </w:rPr>
        <w:t>похідних</w:t>
      </w:r>
      <w:r>
        <w:t></w:t>
      </w:r>
      <w:r>
        <w:rPr>
          <w:rFonts w:hint="eastAsia"/>
        </w:rPr>
        <w:t>основ</w:t>
      </w:r>
      <w:r>
        <w:t></w:t>
      </w:r>
      <w:r>
        <w:rPr>
          <w:rFonts w:hint="eastAsia"/>
        </w:rPr>
        <w:t>Шиффа</w:t>
      </w:r>
      <w:r>
        <w:t></w:t>
      </w:r>
      <w:r>
        <w:rPr>
          <w:rFonts w:hint="eastAsia"/>
        </w:rPr>
        <w:t>гідразидного</w:t>
      </w:r>
    </w:p>
    <w:p w:rsidR="00915D19" w:rsidRDefault="00915D19" w:rsidP="00915D19">
      <w:r>
        <w:rPr>
          <w:rFonts w:hint="eastAsia"/>
        </w:rPr>
        <w:t>типу</w:t>
      </w:r>
      <w:r>
        <w:t></w:t>
      </w:r>
      <w:r>
        <w:t></w:t>
      </w:r>
      <w:r>
        <w:rPr>
          <w:rFonts w:hint="eastAsia"/>
        </w:rPr>
        <w:t>Н</w:t>
      </w:r>
      <w:r>
        <w:t></w:t>
      </w:r>
      <w:r>
        <w:t></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rPr>
          <w:rFonts w:hint="eastAsia"/>
        </w:rPr>
        <w:t>Комплексоутворення</w:t>
      </w:r>
      <w:r>
        <w:t></w:t>
      </w:r>
      <w:r>
        <w:rPr>
          <w:rFonts w:hint="eastAsia"/>
        </w:rPr>
        <w:t>солей</w:t>
      </w:r>
      <w:r>
        <w:t></w:t>
      </w:r>
      <w:r>
        <w:rPr>
          <w:rFonts w:hint="eastAsia"/>
        </w:rPr>
        <w:t>купруму</w:t>
      </w:r>
      <w:r>
        <w:t></w:t>
      </w:r>
      <w:r>
        <w:rPr>
          <w:rFonts w:hint="eastAsia"/>
        </w:rPr>
        <w:t>ІІ</w:t>
      </w:r>
      <w:r>
        <w:t></w:t>
      </w:r>
      <w:r>
        <w:t></w:t>
      </w:r>
      <w:r>
        <w:t></w:t>
      </w:r>
      <w:r>
        <w:rPr>
          <w:rFonts w:hint="eastAsia"/>
        </w:rPr>
        <w:t>цинку</w:t>
      </w:r>
      <w:r>
        <w:t></w:t>
      </w:r>
      <w:r>
        <w:rPr>
          <w:rFonts w:hint="eastAsia"/>
        </w:rPr>
        <w:t>ІІ</w:t>
      </w:r>
      <w:r>
        <w:t></w:t>
      </w:r>
      <w:r>
        <w:t></w:t>
      </w:r>
      <w:r>
        <w:rPr>
          <w:rFonts w:hint="eastAsia"/>
        </w:rPr>
        <w:t>та</w:t>
      </w:r>
      <w:r>
        <w:t></w:t>
      </w:r>
      <w:r>
        <w:rPr>
          <w:rFonts w:hint="eastAsia"/>
        </w:rPr>
        <w:t>нікелю</w:t>
      </w:r>
      <w:r>
        <w:t></w:t>
      </w:r>
      <w:r>
        <w:rPr>
          <w:rFonts w:hint="eastAsia"/>
        </w:rPr>
        <w:t>ІІ</w:t>
      </w:r>
      <w:r>
        <w:t></w:t>
      </w:r>
    </w:p>
    <w:p w:rsidR="00915D19" w:rsidRDefault="00915D19" w:rsidP="00915D19">
      <w:r>
        <w:rPr>
          <w:rFonts w:hint="eastAsia"/>
        </w:rPr>
        <w:t>з</w:t>
      </w:r>
      <w:r>
        <w:t></w:t>
      </w:r>
      <w:r>
        <w:rPr>
          <w:rFonts w:hint="eastAsia"/>
        </w:rPr>
        <w:t>лігандами</w:t>
      </w:r>
      <w:r>
        <w:t></w:t>
      </w:r>
      <w:r>
        <w:rPr>
          <w:rFonts w:hint="eastAsia"/>
        </w:rPr>
        <w:t>аміно</w:t>
      </w:r>
      <w:r>
        <w:t></w:t>
      </w:r>
      <w:r>
        <w:t></w:t>
      </w:r>
      <w:r>
        <w:rPr>
          <w:rFonts w:hint="eastAsia"/>
        </w:rPr>
        <w:t>та</w:t>
      </w:r>
      <w:r>
        <w:t></w:t>
      </w:r>
      <w:r>
        <w:rPr>
          <w:rFonts w:hint="eastAsia"/>
        </w:rPr>
        <w:t>оксиміно</w:t>
      </w:r>
      <w:r>
        <w:t></w:t>
      </w:r>
      <w:r>
        <w:rPr>
          <w:rFonts w:hint="eastAsia"/>
        </w:rPr>
        <w:t>гідразидного</w:t>
      </w:r>
      <w:r>
        <w:t></w:t>
      </w:r>
      <w:r>
        <w:rPr>
          <w:rFonts w:hint="eastAsia"/>
        </w:rPr>
        <w:t>типу</w:t>
      </w:r>
      <w:r>
        <w:t></w:t>
      </w:r>
      <w:r>
        <w:t></w:t>
      </w:r>
      <w:r>
        <w:rPr>
          <w:rFonts w:hint="eastAsia"/>
        </w:rPr>
        <w:t>Н</w:t>
      </w:r>
      <w:r>
        <w:t></w:t>
      </w:r>
      <w:r>
        <w:t></w:t>
      </w:r>
      <w:r>
        <w:t></w:t>
      </w:r>
      <w:r>
        <w:t></w:t>
      </w:r>
      <w:r>
        <w:t></w:t>
      </w:r>
      <w:r>
        <w:t></w:t>
      </w:r>
      <w:r>
        <w:t></w:t>
      </w:r>
    </w:p>
    <w:p w:rsidR="00915D19" w:rsidRDefault="00915D19" w:rsidP="00915D19">
      <w:r>
        <w:rPr>
          <w:rFonts w:hint="eastAsia"/>
        </w:rPr>
        <w:t>Н</w:t>
      </w:r>
      <w:r>
        <w:t></w:t>
      </w:r>
      <w:r>
        <w:rPr>
          <w:rFonts w:hint="eastAsia"/>
        </w:rPr>
        <w:t>КА</w:t>
      </w:r>
      <w:r>
        <w:t></w:t>
      </w:r>
      <w:r>
        <w:t></w:t>
      </w:r>
      <w:r>
        <w:t></w:t>
      </w:r>
      <w:r>
        <w:t></w:t>
      </w:r>
      <w:r>
        <w:rPr>
          <w:rFonts w:hint="eastAsia"/>
        </w:rPr>
        <w:t>та</w:t>
      </w:r>
      <w:r>
        <w:t></w:t>
      </w:r>
      <w:r>
        <w:rPr>
          <w:rFonts w:hint="eastAsia"/>
        </w:rPr>
        <w:t>Н</w:t>
      </w:r>
      <w:r>
        <w:t></w:t>
      </w:r>
      <w:r>
        <w:rPr>
          <w:rFonts w:hint="eastAsia"/>
        </w:rPr>
        <w:t>КА</w:t>
      </w:r>
      <w:r>
        <w:t></w:t>
      </w:r>
      <w:r>
        <w:t></w:t>
      </w:r>
      <w:r>
        <w:t></w:t>
      </w:r>
      <w:r>
        <w:t></w:t>
      </w:r>
      <w:r>
        <w:t></w:t>
      </w:r>
      <w:r>
        <w:rPr>
          <w:rFonts w:hint="eastAsia"/>
        </w:rPr>
        <w:t>у</w:t>
      </w:r>
      <w:r>
        <w:t></w:t>
      </w:r>
      <w:r>
        <w:rPr>
          <w:rFonts w:hint="eastAsia"/>
        </w:rPr>
        <w:t>водно</w:t>
      </w:r>
      <w:r>
        <w:t></w:t>
      </w:r>
      <w:r>
        <w:rPr>
          <w:rFonts w:hint="eastAsia"/>
        </w:rPr>
        <w:t>спиртових</w:t>
      </w:r>
      <w:r>
        <w:t></w:t>
      </w:r>
      <w:r>
        <w:rPr>
          <w:rFonts w:hint="eastAsia"/>
        </w:rPr>
        <w:t>розчинах……………</w:t>
      </w:r>
      <w:r>
        <w:t></w:t>
      </w:r>
      <w:r>
        <w:t></w:t>
      </w:r>
      <w:r>
        <w:t></w:t>
      </w:r>
      <w:r>
        <w:t></w:t>
      </w:r>
      <w:r>
        <w:t></w:t>
      </w:r>
      <w:r>
        <w:t></w:t>
      </w:r>
    </w:p>
    <w:p w:rsidR="00915D19" w:rsidRDefault="00915D19" w:rsidP="00915D19">
      <w:r>
        <w:t></w:t>
      </w:r>
      <w:r>
        <w:t></w:t>
      </w:r>
      <w:r>
        <w:t></w:t>
      </w:r>
      <w:r>
        <w:t></w:t>
      </w:r>
      <w:r>
        <w:t></w:t>
      </w:r>
      <w:r>
        <w:t></w:t>
      </w:r>
      <w:r>
        <w:t></w:t>
      </w:r>
      <w:r>
        <w:t></w:t>
      </w:r>
      <w:r>
        <w:t></w:t>
      </w:r>
      <w:r>
        <w:rPr>
          <w:rFonts w:hint="eastAsia"/>
        </w:rPr>
        <w:t>Особливості</w:t>
      </w:r>
      <w:r>
        <w:t></w:t>
      </w:r>
      <w:r>
        <w:rPr>
          <w:rFonts w:hint="eastAsia"/>
        </w:rPr>
        <w:t>перебігу</w:t>
      </w:r>
      <w:r>
        <w:t></w:t>
      </w:r>
      <w:r>
        <w:rPr>
          <w:rFonts w:hint="eastAsia"/>
        </w:rPr>
        <w:t>реакцій</w:t>
      </w:r>
      <w:r>
        <w:t></w:t>
      </w:r>
      <w:r>
        <w:rPr>
          <w:rFonts w:hint="eastAsia"/>
        </w:rPr>
        <w:t>солей</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rPr>
          <w:rFonts w:hint="eastAsia"/>
        </w:rPr>
        <w:t>з</w:t>
      </w:r>
    </w:p>
    <w:p w:rsidR="00915D19" w:rsidRDefault="00915D19" w:rsidP="00915D19">
      <w:r>
        <w:rPr>
          <w:rFonts w:hint="eastAsia"/>
        </w:rPr>
        <w:t>лігандами</w:t>
      </w:r>
      <w:r>
        <w:t></w:t>
      </w:r>
      <w:r>
        <w:rPr>
          <w:rFonts w:hint="eastAsia"/>
        </w:rPr>
        <w:t>оксиміно</w:t>
      </w:r>
      <w:r>
        <w:t></w:t>
      </w:r>
      <w:r>
        <w:rPr>
          <w:rFonts w:hint="eastAsia"/>
        </w:rPr>
        <w:t>гідразидного</w:t>
      </w:r>
      <w:r>
        <w:t></w:t>
      </w:r>
      <w:r>
        <w:rPr>
          <w:rFonts w:hint="eastAsia"/>
        </w:rPr>
        <w:t>типу</w:t>
      </w:r>
      <w:r>
        <w:t></w:t>
      </w:r>
      <w:r>
        <w:t></w:t>
      </w:r>
      <w:r>
        <w:rPr>
          <w:rFonts w:hint="eastAsia"/>
        </w:rPr>
        <w:t>Н</w:t>
      </w:r>
      <w:r>
        <w:t></w:t>
      </w:r>
      <w:r>
        <w:rPr>
          <w:rFonts w:hint="eastAsia"/>
        </w:rPr>
        <w:t>КА</w:t>
      </w:r>
      <w:r>
        <w:t></w:t>
      </w:r>
      <w:r>
        <w:t></w:t>
      </w:r>
      <w:r>
        <w:t></w:t>
      </w:r>
      <w:r>
        <w:t></w:t>
      </w:r>
      <w:r>
        <w:t></w:t>
      </w:r>
      <w:r>
        <w:rPr>
          <w:rFonts w:hint="eastAsia"/>
        </w:rPr>
        <w:t>Н</w:t>
      </w:r>
      <w:r>
        <w:t></w:t>
      </w:r>
      <w:r>
        <w:t></w:t>
      </w:r>
      <w:r>
        <w:t></w:t>
      </w:r>
      <w:r>
        <w:t></w:t>
      </w:r>
      <w:r>
        <w:t></w:t>
      </w:r>
      <w:r>
        <w:t></w:t>
      </w:r>
      <w:r>
        <w:t></w:t>
      </w:r>
      <w:r>
        <w:rPr>
          <w:rFonts w:hint="eastAsia"/>
        </w:rPr>
        <w:t>та</w:t>
      </w:r>
    </w:p>
    <w:p w:rsidR="00915D19" w:rsidRDefault="00915D19" w:rsidP="00915D19">
      <w:r>
        <w:rPr>
          <w:rFonts w:hint="eastAsia"/>
        </w:rPr>
        <w:t>Н</w:t>
      </w:r>
      <w:r>
        <w:t></w:t>
      </w:r>
      <w:r>
        <w:rPr>
          <w:rFonts w:hint="eastAsia"/>
        </w:rPr>
        <w:t>КА</w:t>
      </w:r>
      <w:r>
        <w:t></w:t>
      </w:r>
      <w:r>
        <w:t></w:t>
      </w:r>
      <w:r>
        <w:t></w:t>
      </w:r>
      <w:r>
        <w:t></w:t>
      </w:r>
      <w:r>
        <w:t></w:t>
      </w:r>
      <w:r>
        <w:t></w:t>
      </w:r>
      <w:r>
        <w:t></w:t>
      </w:r>
      <w:r>
        <w:rPr>
          <w:rFonts w:hint="eastAsia"/>
        </w:rPr>
        <w:t>пектральні</w:t>
      </w:r>
      <w:r>
        <w:t></w:t>
      </w:r>
      <w:r>
        <w:rPr>
          <w:rFonts w:hint="eastAsia"/>
        </w:rPr>
        <w:t>характеристики</w:t>
      </w:r>
      <w:r>
        <w:t></w:t>
      </w:r>
      <w:r>
        <w:rPr>
          <w:rFonts w:hint="eastAsia"/>
        </w:rPr>
        <w:t>синтезованих</w:t>
      </w:r>
    </w:p>
    <w:p w:rsidR="00915D19" w:rsidRDefault="00915D19" w:rsidP="00915D19">
      <w:r>
        <w:rPr>
          <w:rFonts w:hint="eastAsia"/>
        </w:rPr>
        <w:t>координаційних</w:t>
      </w:r>
      <w:r>
        <w:t></w:t>
      </w:r>
      <w:r>
        <w:rPr>
          <w:rFonts w:hint="eastAsia"/>
        </w:rPr>
        <w:t>сполук</w:t>
      </w:r>
      <w:r>
        <w:t></w:t>
      </w:r>
      <w:r>
        <w:rPr>
          <w:rFonts w:hint="eastAsia"/>
        </w:rPr>
        <w:t>…………………………………………</w:t>
      </w:r>
      <w:r>
        <w:t></w:t>
      </w:r>
      <w:r>
        <w:t></w:t>
      </w:r>
      <w:r>
        <w:t></w:t>
      </w:r>
      <w:r>
        <w:t></w:t>
      </w:r>
      <w:r>
        <w:t></w:t>
      </w:r>
    </w:p>
    <w:p w:rsidR="00915D19" w:rsidRDefault="00915D19" w:rsidP="00915D19">
      <w:r>
        <w:t></w:t>
      </w:r>
      <w:r>
        <w:t></w:t>
      </w:r>
      <w:r>
        <w:t></w:t>
      </w:r>
      <w:r>
        <w:t></w:t>
      </w:r>
      <w:r>
        <w:t></w:t>
      </w:r>
      <w:r>
        <w:t></w:t>
      </w:r>
      <w:r>
        <w:t></w:t>
      </w:r>
      <w:r>
        <w:t></w:t>
      </w:r>
      <w:r>
        <w:t></w:t>
      </w:r>
      <w:r>
        <w:rPr>
          <w:rFonts w:hint="eastAsia"/>
        </w:rPr>
        <w:t>Будова</w:t>
      </w:r>
      <w:r>
        <w:t></w:t>
      </w:r>
      <w:r>
        <w:rPr>
          <w:rFonts w:hint="eastAsia"/>
        </w:rPr>
        <w:t>та</w:t>
      </w:r>
      <w:r>
        <w:t></w:t>
      </w:r>
      <w:r>
        <w:rPr>
          <w:rFonts w:hint="eastAsia"/>
        </w:rPr>
        <w:t>властивості</w:t>
      </w:r>
      <w:r>
        <w:t></w:t>
      </w:r>
      <w:r>
        <w:rPr>
          <w:rFonts w:hint="eastAsia"/>
        </w:rPr>
        <w:t>поліядерних</w:t>
      </w:r>
      <w:r>
        <w:t></w:t>
      </w:r>
      <w:r>
        <w:rPr>
          <w:rFonts w:hint="eastAsia"/>
        </w:rPr>
        <w:t>координаційних</w:t>
      </w:r>
      <w:r>
        <w:t></w:t>
      </w:r>
      <w:r>
        <w:rPr>
          <w:rFonts w:hint="eastAsia"/>
        </w:rPr>
        <w:t>сполук</w:t>
      </w:r>
      <w:r>
        <w:t></w:t>
      </w:r>
      <w:r>
        <w:rPr>
          <w:rFonts w:hint="eastAsia"/>
        </w:rPr>
        <w:t>з</w:t>
      </w:r>
    </w:p>
    <w:p w:rsidR="00915D19" w:rsidRDefault="00915D19" w:rsidP="00915D19">
      <w:r>
        <w:rPr>
          <w:rFonts w:hint="eastAsia"/>
        </w:rPr>
        <w:t>лігандами</w:t>
      </w:r>
      <w:r>
        <w:t></w:t>
      </w:r>
      <w:r>
        <w:rPr>
          <w:rFonts w:hint="eastAsia"/>
        </w:rPr>
        <w:t>оксиміно</w:t>
      </w:r>
      <w:r>
        <w:t></w:t>
      </w:r>
      <w:r>
        <w:rPr>
          <w:rFonts w:hint="eastAsia"/>
        </w:rPr>
        <w:t>гідразидного</w:t>
      </w:r>
      <w:r>
        <w:t></w:t>
      </w:r>
      <w:r>
        <w:rPr>
          <w:rFonts w:hint="eastAsia"/>
        </w:rPr>
        <w:t>типу</w:t>
      </w:r>
      <w:r>
        <w:t></w:t>
      </w:r>
      <w:r>
        <w:t></w:t>
      </w:r>
      <w:r>
        <w:rPr>
          <w:rFonts w:hint="eastAsia"/>
        </w:rPr>
        <w:t>Н</w:t>
      </w:r>
      <w:r>
        <w:t></w:t>
      </w:r>
      <w:r>
        <w:rPr>
          <w:rFonts w:hint="eastAsia"/>
        </w:rPr>
        <w:t>КА</w:t>
      </w:r>
      <w:r>
        <w:t></w:t>
      </w:r>
      <w:r>
        <w:t></w:t>
      </w:r>
      <w:r>
        <w:t></w:t>
      </w:r>
      <w:r>
        <w:t></w:t>
      </w:r>
      <w:r>
        <w:t></w:t>
      </w:r>
      <w:r>
        <w:rPr>
          <w:rFonts w:hint="eastAsia"/>
        </w:rPr>
        <w:t>Н</w:t>
      </w:r>
      <w:r>
        <w:t></w:t>
      </w:r>
      <w:r>
        <w:t></w:t>
      </w:r>
      <w:r>
        <w:t></w:t>
      </w:r>
      <w:r>
        <w:t></w:t>
      </w:r>
      <w:r>
        <w:t></w:t>
      </w:r>
      <w:r>
        <w:t></w:t>
      </w:r>
      <w:r>
        <w:t></w:t>
      </w:r>
      <w:r>
        <w:rPr>
          <w:rFonts w:hint="eastAsia"/>
        </w:rPr>
        <w:t>та</w:t>
      </w:r>
    </w:p>
    <w:p w:rsidR="00915D19" w:rsidRDefault="00915D19" w:rsidP="00915D19">
      <w:r>
        <w:rPr>
          <w:rFonts w:hint="eastAsia"/>
        </w:rPr>
        <w:t>Н</w:t>
      </w:r>
      <w:r>
        <w:t></w:t>
      </w:r>
      <w:r>
        <w:rPr>
          <w:rFonts w:hint="eastAsia"/>
        </w:rPr>
        <w:t>КА</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t></w:t>
      </w:r>
      <w:r>
        <w:t></w:t>
      </w:r>
      <w:r>
        <w:t></w:t>
      </w:r>
      <w:r>
        <w:t></w:t>
      </w:r>
      <w:r>
        <w:t></w:t>
      </w:r>
      <w:r>
        <w:t></w:t>
      </w:r>
      <w:r>
        <w:t></w:t>
      </w:r>
      <w:r>
        <w:t></w:t>
      </w:r>
      <w:r>
        <w:t></w:t>
      </w:r>
      <w:r>
        <w:t></w:t>
      </w:r>
      <w:r>
        <w:t></w:t>
      </w:r>
      <w:r>
        <w:t></w:t>
      </w:r>
      <w:r>
        <w:t></w:t>
      </w:r>
      <w:r>
        <w:rPr>
          <w:rFonts w:hint="eastAsia"/>
        </w:rPr>
        <w:t>·ДМФА</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t></w:t>
      </w:r>
      <w:r>
        <w:rPr>
          <w:rFonts w:hint="eastAsia"/>
        </w:rPr>
        <w:t>КА</w:t>
      </w:r>
      <w:r>
        <w:t></w:t>
      </w:r>
      <w:r>
        <w:t></w:t>
      </w:r>
      <w:r>
        <w:t></w:t>
      </w:r>
      <w:r>
        <w:t></w:t>
      </w:r>
      <w:r>
        <w:t></w:t>
      </w:r>
      <w:r>
        <w:t></w:t>
      </w:r>
      <w:r>
        <w:t></w:t>
      </w:r>
      <w:r>
        <w:t></w:t>
      </w:r>
      <w:r>
        <w:t></w:t>
      </w:r>
      <w:r>
        <w:t></w:t>
      </w:r>
      <w:r>
        <w:t></w:t>
      </w:r>
      <w:r>
        <w:t></w:t>
      </w:r>
    </w:p>
    <w:p w:rsidR="00915D19" w:rsidRDefault="00915D19" w:rsidP="00915D19">
      <w:r>
        <w:t></w:t>
      </w:r>
      <w:r>
        <w:t></w:t>
      </w:r>
      <w:r>
        <w:t></w:t>
      </w:r>
      <w:r>
        <w:t></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t></w:t>
      </w:r>
      <w:r>
        <w:t></w:t>
      </w:r>
      <w:r>
        <w:t></w:t>
      </w:r>
      <w:r>
        <w:rPr>
          <w:rFonts w:hint="eastAsia"/>
        </w:rPr>
        <w:t>КА</w:t>
      </w:r>
      <w:r>
        <w:t></w:t>
      </w:r>
      <w:r>
        <w:t></w:t>
      </w:r>
      <w:r>
        <w:t></w:t>
      </w:r>
      <w:r>
        <w:t></w:t>
      </w:r>
      <w:r>
        <w:t></w:t>
      </w:r>
      <w:r>
        <w:t></w:t>
      </w:r>
      <w:r>
        <w:rPr>
          <w:rFonts w:hint="eastAsia"/>
        </w:rPr>
        <w:t>НКА</w:t>
      </w:r>
      <w:r>
        <w:t></w:t>
      </w:r>
      <w:r>
        <w:t></w:t>
      </w:r>
      <w:r>
        <w:t></w:t>
      </w:r>
      <w:r>
        <w:t></w:t>
      </w:r>
      <w:r>
        <w:t></w:t>
      </w:r>
      <w:r>
        <w:t></w:t>
      </w:r>
      <w:r>
        <w:rPr>
          <w:rFonts w:hint="eastAsia"/>
        </w:rPr>
        <w:t>Н</w:t>
      </w:r>
      <w:r>
        <w:t></w:t>
      </w:r>
      <w:r>
        <w:rPr>
          <w:rFonts w:hint="eastAsia"/>
        </w:rPr>
        <w:t>О</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r>
        <w:t></w:t>
      </w:r>
      <w:r>
        <w:t></w:t>
      </w:r>
      <w:r>
        <w:t></w:t>
      </w:r>
      <w:r>
        <w:t></w:t>
      </w:r>
      <w:r>
        <w:t></w:t>
      </w:r>
      <w:r>
        <w:t></w:t>
      </w:r>
      <w:r>
        <w:rPr>
          <w:rFonts w:hint="eastAsia"/>
        </w:rPr>
        <w:t>НКА</w:t>
      </w:r>
      <w:r>
        <w:t></w:t>
      </w:r>
      <w:r>
        <w:t></w:t>
      </w:r>
      <w:r>
        <w:t></w:t>
      </w:r>
      <w:r>
        <w:t></w:t>
      </w:r>
      <w:r>
        <w:t></w:t>
      </w:r>
      <w:r>
        <w:t></w:t>
      </w:r>
      <w:r>
        <w:rPr>
          <w:rFonts w:hint="eastAsia"/>
        </w:rPr>
        <w:t>·</w:t>
      </w:r>
      <w:r>
        <w:t></w:t>
      </w:r>
      <w:r>
        <w:t></w:t>
      </w:r>
      <w:r>
        <w:rPr>
          <w:rFonts w:hint="eastAsia"/>
        </w:rPr>
        <w:t>·</w:t>
      </w:r>
      <w:r>
        <w:t></w:t>
      </w:r>
      <w:r>
        <w:t></w:t>
      </w:r>
      <w:r>
        <w:t></w:t>
      </w:r>
      <w:r>
        <w:t></w:t>
      </w:r>
    </w:p>
    <w:p w:rsidR="00915D19" w:rsidRDefault="00915D19" w:rsidP="00915D19">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rPr>
          <w:rFonts w:hint="eastAsia"/>
        </w:rPr>
        <w:t>КА</w:t>
      </w:r>
      <w:r>
        <w:t></w:t>
      </w:r>
      <w:r>
        <w:t></w:t>
      </w:r>
      <w:r>
        <w:t></w:t>
      </w:r>
      <w:r>
        <w:t></w:t>
      </w:r>
      <w:r>
        <w:t></w:t>
      </w:r>
      <w:r>
        <w:t></w:t>
      </w:r>
      <w:r>
        <w:t></w:t>
      </w:r>
      <w:r>
        <w:t></w:t>
      </w:r>
      <w:r>
        <w:t></w:t>
      </w:r>
      <w:r>
        <w:t></w:t>
      </w:r>
      <w:r>
        <w:t></w:t>
      </w:r>
      <w:r>
        <w:t></w:t>
      </w:r>
      <w:r>
        <w:rPr>
          <w:rFonts w:hint="eastAsia"/>
        </w:rPr>
        <w:t>·</w:t>
      </w:r>
      <w:r>
        <w:t></w:t>
      </w:r>
      <w:r>
        <w:rPr>
          <w:rFonts w:hint="eastAsia"/>
        </w:rPr>
        <w:t>Н</w:t>
      </w:r>
      <w:r>
        <w:t></w:t>
      </w:r>
      <w:r>
        <w:rPr>
          <w:rFonts w:hint="eastAsia"/>
        </w:rPr>
        <w:t>О</w:t>
      </w:r>
      <w:r>
        <w:t></w:t>
      </w:r>
      <w:r>
        <w:t></w:t>
      </w:r>
      <w:r>
        <w:rPr>
          <w:rFonts w:hint="eastAsia"/>
        </w:rPr>
        <w:t>К</w:t>
      </w:r>
      <w:r>
        <w:t></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t></w:t>
      </w:r>
      <w:r>
        <w:t></w:t>
      </w:r>
      <w:r>
        <w:t></w:t>
      </w:r>
      <w:r>
        <w:t></w:t>
      </w:r>
      <w:r>
        <w:rPr>
          <w:rFonts w:hint="eastAsia"/>
        </w:rPr>
        <w:t>Молекулярна</w:t>
      </w:r>
      <w:r>
        <w:t></w:t>
      </w:r>
      <w:r>
        <w:rPr>
          <w:rFonts w:hint="eastAsia"/>
        </w:rPr>
        <w:t>і</w:t>
      </w:r>
      <w:r>
        <w:t></w:t>
      </w:r>
      <w:r>
        <w:rPr>
          <w:rFonts w:hint="eastAsia"/>
        </w:rPr>
        <w:t>кристалічна</w:t>
      </w:r>
      <w:r>
        <w:t></w:t>
      </w:r>
      <w:r>
        <w:rPr>
          <w:rFonts w:hint="eastAsia"/>
        </w:rPr>
        <w:t>будова</w:t>
      </w:r>
    </w:p>
    <w:p w:rsidR="00915D19" w:rsidRDefault="00915D19" w:rsidP="00915D19">
      <w:r>
        <w:t></w:t>
      </w:r>
      <w:r>
        <w:t></w:t>
      </w:r>
      <w:r>
        <w:t></w:t>
      </w:r>
      <w:r>
        <w:t></w:t>
      </w:r>
      <w:r>
        <w:t></w:t>
      </w:r>
      <w:r>
        <w:t></w:t>
      </w:r>
      <w:r>
        <w:rPr>
          <w:rFonts w:hint="eastAsia"/>
        </w:rPr>
        <w:t>КА</w:t>
      </w:r>
      <w:r>
        <w:t></w:t>
      </w:r>
      <w:r>
        <w:t></w:t>
      </w:r>
      <w:r>
        <w:t></w:t>
      </w:r>
      <w:r>
        <w:t></w:t>
      </w:r>
      <w:r>
        <w:t></w:t>
      </w:r>
      <w:r>
        <w:t></w:t>
      </w:r>
      <w:r>
        <w:t></w:t>
      </w:r>
      <w:r>
        <w:t></w:t>
      </w:r>
      <w:r>
        <w:t></w:t>
      </w:r>
      <w:r>
        <w:t></w:t>
      </w:r>
      <w:r>
        <w:t></w:t>
      </w:r>
      <w:r>
        <w:t></w:t>
      </w:r>
      <w:r>
        <w:rPr>
          <w:rFonts w:hint="eastAsia"/>
        </w:rPr>
        <w:t>·</w:t>
      </w:r>
      <w:r>
        <w:t></w:t>
      </w:r>
      <w:r>
        <w:rPr>
          <w:rFonts w:hint="eastAsia"/>
        </w:rPr>
        <w:t>Н</w:t>
      </w:r>
      <w:r>
        <w:t></w:t>
      </w:r>
      <w:r>
        <w:rPr>
          <w:rFonts w:hint="eastAsia"/>
        </w:rPr>
        <w:t>О</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rPr>
          <w:rFonts w:hint="eastAsia"/>
        </w:rPr>
        <w:t>Магнітні</w:t>
      </w:r>
      <w:r>
        <w:t></w:t>
      </w:r>
      <w:r>
        <w:rPr>
          <w:rFonts w:hint="eastAsia"/>
        </w:rPr>
        <w:t>властивості</w:t>
      </w:r>
      <w:r>
        <w:t></w:t>
      </w:r>
      <w:r>
        <w:rPr>
          <w:rFonts w:hint="eastAsia"/>
        </w:rPr>
        <w:t>олігоядерних</w:t>
      </w:r>
      <w:r>
        <w:t></w:t>
      </w:r>
      <w:r>
        <w:rPr>
          <w:rFonts w:hint="eastAsia"/>
        </w:rPr>
        <w:t>комплексів</w:t>
      </w:r>
      <w:r>
        <w:t></w:t>
      </w:r>
      <w:r>
        <w:rPr>
          <w:rFonts w:hint="eastAsia"/>
        </w:rPr>
        <w:t>на</w:t>
      </w:r>
      <w:r>
        <w:t></w:t>
      </w:r>
      <w:r>
        <w:rPr>
          <w:rFonts w:hint="eastAsia"/>
        </w:rPr>
        <w:t>основі</w:t>
      </w:r>
    </w:p>
    <w:p w:rsidR="00915D19" w:rsidRDefault="00915D19" w:rsidP="00915D19">
      <w:r>
        <w:rPr>
          <w:rFonts w:hint="eastAsia"/>
        </w:rPr>
        <w:t>піразолатних</w:t>
      </w:r>
      <w:r>
        <w:t></w:t>
      </w:r>
      <w:r>
        <w:rPr>
          <w:rFonts w:hint="eastAsia"/>
        </w:rPr>
        <w:t>лігандів</w:t>
      </w:r>
      <w:r>
        <w:t></w:t>
      </w:r>
      <w:r>
        <w:t></w:t>
      </w:r>
      <w:r>
        <w:rPr>
          <w:rFonts w:hint="eastAsia"/>
        </w:rPr>
        <w:t>Н</w:t>
      </w:r>
      <w:r>
        <w:t></w:t>
      </w:r>
      <w:r>
        <w:rPr>
          <w:rFonts w:hint="eastAsia"/>
        </w:rPr>
        <w:t>КА</w:t>
      </w:r>
      <w:r>
        <w:t></w:t>
      </w:r>
      <w:r>
        <w:t></w:t>
      </w:r>
      <w:r>
        <w:t></w:t>
      </w:r>
      <w:r>
        <w:t></w:t>
      </w:r>
      <w:r>
        <w:rPr>
          <w:rFonts w:hint="eastAsia"/>
        </w:rPr>
        <w:t>та</w:t>
      </w:r>
      <w:r>
        <w:t></w:t>
      </w:r>
      <w:r>
        <w:rPr>
          <w:rFonts w:hint="eastAsia"/>
        </w:rPr>
        <w:t>Н</w:t>
      </w:r>
      <w:r>
        <w:t></w:t>
      </w:r>
      <w:r>
        <w:rPr>
          <w:rFonts w:hint="eastAsia"/>
        </w:rPr>
        <w:t>КА</w:t>
      </w:r>
      <w:r>
        <w:t></w:t>
      </w:r>
      <w:r>
        <w:t></w:t>
      </w:r>
      <w:r>
        <w:t></w:t>
      </w:r>
      <w:r>
        <w:t></w:t>
      </w:r>
      <w:r>
        <w:t></w:t>
      </w:r>
      <w:r>
        <w:rPr>
          <w:rFonts w:hint="eastAsia"/>
        </w:rPr>
        <w:t>……………………</w:t>
      </w:r>
      <w:r>
        <w:t></w:t>
      </w:r>
      <w:r>
        <w:t></w:t>
      </w:r>
      <w:r>
        <w:t></w:t>
      </w:r>
      <w:r>
        <w:t></w:t>
      </w:r>
      <w:r>
        <w:t></w:t>
      </w:r>
    </w:p>
    <w:p w:rsidR="00915D19" w:rsidRDefault="00915D19" w:rsidP="00915D19">
      <w:r>
        <w:rPr>
          <w:rFonts w:hint="eastAsia"/>
        </w:rPr>
        <w:t>Короткі</w:t>
      </w:r>
      <w:r>
        <w:t></w:t>
      </w:r>
      <w:r>
        <w:rPr>
          <w:rFonts w:hint="eastAsia"/>
        </w:rPr>
        <w:t>висновки</w:t>
      </w:r>
      <w:r>
        <w:t></w:t>
      </w:r>
      <w:r>
        <w:rPr>
          <w:rFonts w:hint="eastAsia"/>
        </w:rPr>
        <w:t>……………………………………………………………</w:t>
      </w:r>
      <w:r>
        <w:t></w:t>
      </w:r>
      <w:r>
        <w:t></w:t>
      </w:r>
      <w:r>
        <w:t></w:t>
      </w:r>
      <w:r>
        <w:t></w:t>
      </w:r>
      <w:r>
        <w:t></w:t>
      </w:r>
      <w:r>
        <w:t></w:t>
      </w:r>
      <w:r>
        <w:t></w:t>
      </w:r>
    </w:p>
    <w:p w:rsidR="00915D19" w:rsidRDefault="00915D19" w:rsidP="00915D19">
      <w:r>
        <w:rPr>
          <w:rFonts w:hint="eastAsia"/>
        </w:rPr>
        <w:t>Розділ</w:t>
      </w:r>
      <w:r>
        <w:t></w:t>
      </w:r>
      <w:r>
        <w:t></w:t>
      </w:r>
      <w:r>
        <w:t></w:t>
      </w:r>
      <w:r>
        <w:t></w:t>
      </w:r>
      <w:r>
        <w:rPr>
          <w:rFonts w:hint="eastAsia"/>
        </w:rPr>
        <w:t>КООДИНАЦІЙНІ</w:t>
      </w:r>
      <w:r>
        <w:t></w:t>
      </w:r>
      <w:r>
        <w:rPr>
          <w:rFonts w:hint="eastAsia"/>
        </w:rPr>
        <w:t>СПОЛУКИ</w:t>
      </w:r>
      <w:r>
        <w:t></w:t>
      </w:r>
      <w:r>
        <w:rPr>
          <w:rFonts w:hint="eastAsia"/>
        </w:rPr>
        <w:t>ПІРАЗОЛІВ</w:t>
      </w:r>
      <w:r>
        <w:t></w:t>
      </w:r>
      <w:r>
        <w:rPr>
          <w:rFonts w:hint="eastAsia"/>
        </w:rPr>
        <w:t>У</w:t>
      </w:r>
      <w:r>
        <w:t></w:t>
      </w:r>
      <w:r>
        <w:rPr>
          <w:rFonts w:hint="eastAsia"/>
        </w:rPr>
        <w:t>КАТАЛІЗІ</w:t>
      </w:r>
      <w:r>
        <w:t></w:t>
      </w:r>
      <w:r>
        <w:rPr>
          <w:rFonts w:hint="eastAsia"/>
        </w:rPr>
        <w:t>ТА</w:t>
      </w:r>
    </w:p>
    <w:p w:rsidR="00915D19" w:rsidRDefault="00915D19" w:rsidP="00915D19">
      <w:r>
        <w:rPr>
          <w:rFonts w:hint="eastAsia"/>
        </w:rPr>
        <w:t>БІОМІМЕТИЦІ</w:t>
      </w:r>
      <w:r>
        <w:t></w:t>
      </w:r>
      <w:r>
        <w:rPr>
          <w:rFonts w:hint="eastAsia"/>
        </w:rPr>
        <w:t>……………………………………………………</w:t>
      </w:r>
      <w:r>
        <w:t></w:t>
      </w:r>
      <w:r>
        <w:t></w:t>
      </w:r>
      <w:r>
        <w:t></w:t>
      </w:r>
      <w:r>
        <w:t></w:t>
      </w:r>
      <w:r>
        <w:t></w:t>
      </w:r>
      <w:r>
        <w:t></w:t>
      </w:r>
    </w:p>
    <w:p w:rsidR="00915D19" w:rsidRDefault="00915D19" w:rsidP="00915D19">
      <w:r>
        <w:t></w:t>
      </w:r>
      <w:r>
        <w:t></w:t>
      </w:r>
    </w:p>
    <w:p w:rsidR="00915D19" w:rsidRDefault="00915D19" w:rsidP="00915D19">
      <w:r>
        <w:t></w:t>
      </w:r>
      <w:r>
        <w:t></w:t>
      </w:r>
      <w:r>
        <w:t></w:t>
      </w:r>
      <w:r>
        <w:t></w:t>
      </w:r>
      <w:r>
        <w:t></w:t>
      </w:r>
      <w:r>
        <w:rPr>
          <w:rFonts w:hint="eastAsia"/>
        </w:rPr>
        <w:t>Каталітичний</w:t>
      </w:r>
      <w:r>
        <w:t></w:t>
      </w:r>
      <w:r>
        <w:rPr>
          <w:rFonts w:hint="eastAsia"/>
        </w:rPr>
        <w:t>гідроліз</w:t>
      </w:r>
      <w:r>
        <w:t></w:t>
      </w:r>
      <w:r>
        <w:rPr>
          <w:rFonts w:hint="eastAsia"/>
        </w:rPr>
        <w:t>фосфоестерів</w:t>
      </w:r>
      <w:r>
        <w:t></w:t>
      </w:r>
      <w:r>
        <w:rPr>
          <w:rFonts w:hint="eastAsia"/>
        </w:rPr>
        <w:t>у</w:t>
      </w:r>
      <w:r>
        <w:t></w:t>
      </w:r>
      <w:r>
        <w:rPr>
          <w:rFonts w:hint="eastAsia"/>
        </w:rPr>
        <w:t>присутності</w:t>
      </w:r>
      <w:r>
        <w:t></w:t>
      </w:r>
      <w:r>
        <w:rPr>
          <w:rFonts w:hint="eastAsia"/>
        </w:rPr>
        <w:t>біядерних</w:t>
      </w:r>
    </w:p>
    <w:p w:rsidR="00915D19" w:rsidRDefault="00915D19" w:rsidP="00915D19">
      <w:r>
        <w:rPr>
          <w:rFonts w:hint="eastAsia"/>
        </w:rPr>
        <w:t>цинкових</w:t>
      </w:r>
      <w:r>
        <w:t></w:t>
      </w:r>
      <w:r>
        <w:rPr>
          <w:rFonts w:hint="eastAsia"/>
        </w:rPr>
        <w:t>комплексів</w:t>
      </w:r>
      <w:r>
        <w:t></w:t>
      </w:r>
      <w:r>
        <w:rPr>
          <w:rFonts w:hint="eastAsia"/>
        </w:rPr>
        <w:t>……………………………………………………</w:t>
      </w:r>
      <w:r>
        <w:t></w:t>
      </w:r>
      <w:r>
        <w:t></w:t>
      </w:r>
      <w:r>
        <w:t></w:t>
      </w:r>
      <w:r>
        <w:t></w:t>
      </w:r>
      <w:r>
        <w:t></w:t>
      </w:r>
    </w:p>
    <w:p w:rsidR="00915D19" w:rsidRDefault="00915D19" w:rsidP="00915D19">
      <w:r>
        <w:t></w:t>
      </w:r>
      <w:r>
        <w:t></w:t>
      </w:r>
      <w:r>
        <w:t></w:t>
      </w:r>
      <w:r>
        <w:t></w:t>
      </w:r>
      <w:r>
        <w:t></w:t>
      </w:r>
      <w:r>
        <w:rPr>
          <w:rFonts w:hint="eastAsia"/>
        </w:rPr>
        <w:t>Інгібіювання</w:t>
      </w:r>
      <w:r>
        <w:t></w:t>
      </w:r>
      <w:r>
        <w:rPr>
          <w:rFonts w:hint="eastAsia"/>
        </w:rPr>
        <w:t>ферментативної</w:t>
      </w:r>
      <w:r>
        <w:t></w:t>
      </w:r>
      <w:r>
        <w:rPr>
          <w:rFonts w:hint="eastAsia"/>
        </w:rPr>
        <w:t>активності</w:t>
      </w:r>
      <w:r>
        <w:t></w:t>
      </w:r>
      <w:r>
        <w:rPr>
          <w:rFonts w:hint="eastAsia"/>
        </w:rPr>
        <w:t>лужної</w:t>
      </w:r>
      <w:r>
        <w:t></w:t>
      </w:r>
      <w:r>
        <w:rPr>
          <w:rFonts w:hint="eastAsia"/>
        </w:rPr>
        <w:t>фосфатази</w:t>
      </w:r>
    </w:p>
    <w:p w:rsidR="00915D19" w:rsidRDefault="00915D19" w:rsidP="00915D19">
      <w:r>
        <w:rPr>
          <w:rFonts w:hint="eastAsia"/>
        </w:rPr>
        <w:t>піразолвмісними</w:t>
      </w:r>
      <w:r>
        <w:t></w:t>
      </w:r>
      <w:r>
        <w:rPr>
          <w:rFonts w:hint="eastAsia"/>
        </w:rPr>
        <w:t>бінуклеативними</w:t>
      </w:r>
      <w:r>
        <w:t></w:t>
      </w:r>
      <w:r>
        <w:rPr>
          <w:rFonts w:hint="eastAsia"/>
        </w:rPr>
        <w:t>лігандами</w:t>
      </w:r>
      <w:r>
        <w:t></w:t>
      </w:r>
      <w:r>
        <w:rPr>
          <w:rFonts w:hint="eastAsia"/>
        </w:rPr>
        <w:t>…………………………</w:t>
      </w:r>
      <w:r>
        <w:t></w:t>
      </w:r>
      <w:r>
        <w:t></w:t>
      </w:r>
      <w:r>
        <w:t></w:t>
      </w:r>
      <w:r>
        <w:t></w:t>
      </w:r>
    </w:p>
    <w:p w:rsidR="00915D19" w:rsidRDefault="00915D19" w:rsidP="00915D19">
      <w:r>
        <w:t></w:t>
      </w:r>
      <w:r>
        <w:t></w:t>
      </w:r>
      <w:r>
        <w:t></w:t>
      </w:r>
      <w:r>
        <w:t></w:t>
      </w:r>
      <w:r>
        <w:t></w:t>
      </w:r>
      <w:r>
        <w:rPr>
          <w:rFonts w:hint="eastAsia"/>
        </w:rPr>
        <w:t>Каталітичний</w:t>
      </w:r>
      <w:r>
        <w:t></w:t>
      </w:r>
      <w:r>
        <w:rPr>
          <w:rFonts w:hint="eastAsia"/>
        </w:rPr>
        <w:t>гідроліз</w:t>
      </w:r>
      <w:r>
        <w:t></w:t>
      </w:r>
      <w:r>
        <w:rPr>
          <w:rFonts w:hint="eastAsia"/>
        </w:rPr>
        <w:t>фосфоестерів</w:t>
      </w:r>
      <w:r>
        <w:t></w:t>
      </w:r>
      <w:r>
        <w:rPr>
          <w:rFonts w:hint="eastAsia"/>
        </w:rPr>
        <w:t>у</w:t>
      </w:r>
      <w:r>
        <w:t></w:t>
      </w:r>
      <w:r>
        <w:rPr>
          <w:rFonts w:hint="eastAsia"/>
        </w:rPr>
        <w:t>присутності</w:t>
      </w:r>
      <w:r>
        <w:t></w:t>
      </w:r>
      <w:r>
        <w:rPr>
          <w:rFonts w:hint="eastAsia"/>
        </w:rPr>
        <w:t>комплексів</w:t>
      </w:r>
    </w:p>
    <w:p w:rsidR="00915D19" w:rsidRDefault="00915D19" w:rsidP="00915D19">
      <w:r>
        <w:rPr>
          <w:rFonts w:hint="eastAsia"/>
        </w:rPr>
        <w:t>купруму</w:t>
      </w:r>
      <w:r>
        <w:t></w:t>
      </w:r>
      <w:r>
        <w:rPr>
          <w:rFonts w:hint="eastAsia"/>
        </w:rPr>
        <w:t>ІІ</w:t>
      </w:r>
      <w:r>
        <w:t></w:t>
      </w:r>
      <w:r>
        <w:t></w:t>
      </w:r>
      <w:r>
        <w:rPr>
          <w:rFonts w:hint="eastAsia"/>
        </w:rPr>
        <w:t>………………………………………………………………</w:t>
      </w:r>
      <w:r>
        <w:t></w:t>
      </w:r>
      <w:r>
        <w:t></w:t>
      </w:r>
      <w:r>
        <w:t></w:t>
      </w:r>
      <w:r>
        <w:t></w:t>
      </w:r>
      <w:r>
        <w:t></w:t>
      </w:r>
      <w:r>
        <w:t></w:t>
      </w:r>
    </w:p>
    <w:p w:rsidR="00915D19" w:rsidRDefault="00915D19" w:rsidP="00915D19">
      <w:r>
        <w:t></w:t>
      </w:r>
      <w:r>
        <w:t></w:t>
      </w:r>
      <w:r>
        <w:t></w:t>
      </w:r>
      <w:r>
        <w:t></w:t>
      </w:r>
      <w:r>
        <w:t></w:t>
      </w:r>
      <w:r>
        <w:rPr>
          <w:rFonts w:hint="eastAsia"/>
        </w:rPr>
        <w:t>Дослідження</w:t>
      </w:r>
      <w:r>
        <w:t></w:t>
      </w:r>
      <w:r>
        <w:rPr>
          <w:rFonts w:hint="eastAsia"/>
        </w:rPr>
        <w:t>каталітичної</w:t>
      </w:r>
      <w:r>
        <w:t></w:t>
      </w:r>
      <w:r>
        <w:rPr>
          <w:rFonts w:hint="eastAsia"/>
        </w:rPr>
        <w:t>активності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p>
    <w:p w:rsidR="00915D19" w:rsidRDefault="00915D19" w:rsidP="00915D19">
      <w:r>
        <w:rPr>
          <w:rFonts w:hint="eastAsia"/>
        </w:rPr>
        <w:t>в</w:t>
      </w:r>
      <w:r>
        <w:t></w:t>
      </w:r>
      <w:r>
        <w:rPr>
          <w:rFonts w:hint="eastAsia"/>
        </w:rPr>
        <w:t>реакції</w:t>
      </w:r>
      <w:r>
        <w:t></w:t>
      </w:r>
      <w:r>
        <w:rPr>
          <w:rFonts w:hint="eastAsia"/>
        </w:rPr>
        <w:t>окиснення</w:t>
      </w:r>
      <w:r>
        <w:t></w:t>
      </w:r>
      <w:r>
        <w:t></w:t>
      </w:r>
      <w:r>
        <w:t></w:t>
      </w:r>
      <w:r>
        <w:t></w:t>
      </w:r>
      <w:r>
        <w:t></w:t>
      </w:r>
      <w:r>
        <w:rPr>
          <w:rFonts w:hint="eastAsia"/>
        </w:rPr>
        <w:t>ди</w:t>
      </w:r>
      <w:r>
        <w:t></w:t>
      </w:r>
      <w:r>
        <w:rPr>
          <w:rFonts w:hint="eastAsia"/>
        </w:rPr>
        <w:t>трет</w:t>
      </w:r>
      <w:r>
        <w:t></w:t>
      </w:r>
      <w:r>
        <w:rPr>
          <w:rFonts w:hint="eastAsia"/>
        </w:rPr>
        <w:t>бутилкатехолу</w:t>
      </w:r>
      <w:r>
        <w:t></w:t>
      </w:r>
      <w:r>
        <w:rPr>
          <w:rFonts w:hint="eastAsia"/>
        </w:rPr>
        <w:t>киснем</w:t>
      </w:r>
      <w:r>
        <w:t></w:t>
      </w:r>
      <w:r>
        <w:rPr>
          <w:rFonts w:hint="eastAsia"/>
        </w:rPr>
        <w:t>повітря</w:t>
      </w:r>
      <w:r>
        <w:t></w:t>
      </w:r>
      <w:r>
        <w:rPr>
          <w:rFonts w:hint="eastAsia"/>
        </w:rPr>
        <w:t>……</w:t>
      </w:r>
      <w:r>
        <w:t></w:t>
      </w:r>
      <w:r>
        <w:t></w:t>
      </w:r>
      <w:r>
        <w:t></w:t>
      </w:r>
      <w:r>
        <w:t></w:t>
      </w:r>
      <w:r>
        <w:t></w:t>
      </w:r>
      <w:r>
        <w:t></w:t>
      </w:r>
    </w:p>
    <w:p w:rsidR="00915D19" w:rsidRDefault="00915D19" w:rsidP="00915D19">
      <w:r>
        <w:rPr>
          <w:rFonts w:hint="eastAsia"/>
        </w:rPr>
        <w:t>Короткі</w:t>
      </w:r>
      <w:r>
        <w:t></w:t>
      </w:r>
      <w:r>
        <w:rPr>
          <w:rFonts w:hint="eastAsia"/>
        </w:rPr>
        <w:t>висновки</w:t>
      </w:r>
      <w:r>
        <w:t></w:t>
      </w:r>
      <w:r>
        <w:rPr>
          <w:rFonts w:hint="eastAsia"/>
        </w:rPr>
        <w:t>……………………………………………………………</w:t>
      </w:r>
      <w:r>
        <w:t></w:t>
      </w:r>
      <w:r>
        <w:t></w:t>
      </w:r>
      <w:r>
        <w:t></w:t>
      </w:r>
      <w:r>
        <w:t></w:t>
      </w:r>
      <w:r>
        <w:t></w:t>
      </w:r>
      <w:r>
        <w:t></w:t>
      </w:r>
      <w:r>
        <w:t></w:t>
      </w:r>
    </w:p>
    <w:p w:rsidR="00915D19" w:rsidRDefault="00915D19" w:rsidP="00915D19">
      <w:r>
        <w:rPr>
          <w:rFonts w:hint="eastAsia"/>
        </w:rPr>
        <w:t>Розділ</w:t>
      </w:r>
      <w:r>
        <w:t></w:t>
      </w:r>
      <w:r>
        <w:t></w:t>
      </w:r>
      <w:r>
        <w:t></w:t>
      </w:r>
      <w:r>
        <w:t></w:t>
      </w:r>
      <w:r>
        <w:rPr>
          <w:rFonts w:hint="eastAsia"/>
        </w:rPr>
        <w:t>КООРДИНАЦІЙНІ</w:t>
      </w:r>
      <w:r>
        <w:t></w:t>
      </w:r>
      <w:r>
        <w:rPr>
          <w:rFonts w:hint="eastAsia"/>
        </w:rPr>
        <w:t>ПОЛІМЕРИ</w:t>
      </w:r>
      <w:r>
        <w:t></w:t>
      </w:r>
      <w:r>
        <w:rPr>
          <w:rFonts w:hint="eastAsia"/>
        </w:rPr>
        <w:t>МЕТАЛІВ</w:t>
      </w:r>
      <w:r>
        <w:t></w:t>
      </w:r>
      <w:r>
        <w:rPr>
          <w:rFonts w:hint="eastAsia"/>
        </w:rPr>
        <w:t>НА</w:t>
      </w:r>
      <w:r>
        <w:t></w:t>
      </w:r>
      <w:r>
        <w:rPr>
          <w:rFonts w:hint="eastAsia"/>
        </w:rPr>
        <w:t>ОСНОВІ</w:t>
      </w:r>
    </w:p>
    <w:p w:rsidR="00915D19" w:rsidRDefault="00915D19" w:rsidP="00915D19">
      <w:r>
        <w:rPr>
          <w:rFonts w:hint="eastAsia"/>
        </w:rPr>
        <w:t>ДИПІРАЗОЛІЛСЕЛЕНІДНИХ</w:t>
      </w:r>
      <w:r>
        <w:t></w:t>
      </w:r>
      <w:r>
        <w:rPr>
          <w:rFonts w:hint="eastAsia"/>
        </w:rPr>
        <w:t>ЛІГАНДІВ</w:t>
      </w:r>
      <w:r>
        <w:t></w:t>
      </w:r>
      <w:r>
        <w:rPr>
          <w:rFonts w:hint="eastAsia"/>
        </w:rPr>
        <w:t>………………………</w:t>
      </w:r>
      <w:r>
        <w:t></w:t>
      </w:r>
      <w:r>
        <w:t></w:t>
      </w:r>
      <w:r>
        <w:t></w:t>
      </w:r>
      <w:r>
        <w:t></w:t>
      </w:r>
      <w:r>
        <w:t></w:t>
      </w:r>
    </w:p>
    <w:p w:rsidR="00915D19" w:rsidRDefault="00915D19" w:rsidP="00915D19">
      <w:r>
        <w:t></w:t>
      </w:r>
      <w:r>
        <w:t></w:t>
      </w:r>
      <w:r>
        <w:t></w:t>
      </w:r>
      <w:r>
        <w:t></w:t>
      </w:r>
      <w:r>
        <w:t></w:t>
      </w:r>
      <w:r>
        <w:rPr>
          <w:rFonts w:hint="eastAsia"/>
        </w:rPr>
        <w:t>Координаційні</w:t>
      </w:r>
      <w:r>
        <w:t></w:t>
      </w:r>
      <w:r>
        <w:rPr>
          <w:rFonts w:hint="eastAsia"/>
        </w:rPr>
        <w:t>сполуки</w:t>
      </w:r>
      <w:r>
        <w:t></w:t>
      </w:r>
      <w:r>
        <w:rPr>
          <w:rFonts w:hint="eastAsia"/>
        </w:rPr>
        <w:t>металів</w:t>
      </w:r>
      <w:r>
        <w:t></w:t>
      </w:r>
      <w:r>
        <w:rPr>
          <w:rFonts w:hint="eastAsia"/>
        </w:rPr>
        <w:t>з</w:t>
      </w:r>
      <w:r>
        <w:t></w:t>
      </w:r>
      <w:r>
        <w:rPr>
          <w:rFonts w:hint="eastAsia"/>
        </w:rPr>
        <w:t>біс</w:t>
      </w:r>
      <w:r>
        <w:t></w:t>
      </w:r>
      <w:r>
        <w:t></w:t>
      </w:r>
      <w:r>
        <w:t></w:t>
      </w:r>
      <w:r>
        <w:t></w:t>
      </w:r>
      <w:r>
        <w:t></w:t>
      </w:r>
      <w:r>
        <w:rPr>
          <w:rFonts w:hint="eastAsia"/>
        </w:rPr>
        <w:t>диметил</w:t>
      </w:r>
      <w:r>
        <w:t></w:t>
      </w:r>
      <w:r>
        <w:t></w:t>
      </w:r>
      <w:r>
        <w:rPr>
          <w:rFonts w:hint="eastAsia"/>
        </w:rPr>
        <w:t>Нпіразоліл</w:t>
      </w:r>
      <w:r>
        <w:t></w:t>
      </w:r>
      <w:r>
        <w:rPr>
          <w:rFonts w:hint="eastAsia"/>
        </w:rPr>
        <w:t>селенідом</w:t>
      </w:r>
      <w:r>
        <w:t></w:t>
      </w:r>
      <w:r>
        <w:rPr>
          <w:rFonts w:hint="eastAsia"/>
        </w:rPr>
        <w:t>……………………………………………………</w:t>
      </w:r>
      <w:r>
        <w:t></w:t>
      </w:r>
      <w: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rPr>
          <w:rFonts w:hint="eastAsia"/>
        </w:rPr>
        <w:t>·ДМСО</w:t>
      </w:r>
      <w:r>
        <w:t></w:t>
      </w:r>
      <w:r>
        <w:t></w:t>
      </w:r>
      <w:r>
        <w:rPr>
          <w:rFonts w:hint="eastAsia"/>
        </w:rPr>
        <w:t>К</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t></w:t>
      </w:r>
      <w:r>
        <w:rPr>
          <w:rFonts w:hint="eastAsia"/>
        </w:rPr>
        <w:t>транс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t></w:t>
      </w:r>
      <w:r>
        <w:rPr>
          <w:rFonts w:hint="eastAsia"/>
        </w:rPr>
        <w:t>цис</w:t>
      </w:r>
      <w:r>
        <w:t></w:t>
      </w:r>
      <w:r>
        <w:t></w:t>
      </w:r>
      <w:r>
        <w:t></w:t>
      </w:r>
      <w:r>
        <w:t></w:t>
      </w:r>
      <w:r>
        <w:t></w:t>
      </w:r>
      <w:r>
        <w:t></w:t>
      </w:r>
      <w:r>
        <w:t></w:t>
      </w:r>
      <w:r>
        <w:rPr>
          <w:rFonts w:hint="eastAsia"/>
        </w:rPr>
        <w:t>транс</w:t>
      </w:r>
      <w:r>
        <w:t></w:t>
      </w:r>
      <w:r>
        <w:t></w:t>
      </w:r>
      <w:r>
        <w:t></w:t>
      </w:r>
      <w:r>
        <w:t></w:t>
      </w:r>
      <w:r>
        <w:t></w:t>
      </w:r>
      <w:r>
        <w:t></w:t>
      </w:r>
      <w:r>
        <w:t></w:t>
      </w:r>
      <w:r>
        <w:t></w:t>
      </w:r>
      <w:r>
        <w:t></w:t>
      </w:r>
    </w:p>
    <w:p w:rsidR="00915D19" w:rsidRDefault="00915D19" w:rsidP="00915D19">
      <w:r>
        <w:t></w:t>
      </w:r>
      <w:r>
        <w:t></w:t>
      </w:r>
      <w:r>
        <w:rPr>
          <w:rFonts w:hint="eastAsia"/>
        </w:rPr>
        <w:t>ДМС</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t></w:t>
      </w:r>
      <w:r>
        <w:t></w:t>
      </w:r>
      <w:r>
        <w:t></w:t>
      </w:r>
      <w:r>
        <w:t></w:t>
      </w:r>
      <w:r>
        <w:t></w:t>
      </w:r>
      <w:r>
        <w:t></w:t>
      </w:r>
    </w:p>
    <w:p w:rsidR="00915D19" w:rsidRDefault="00915D19" w:rsidP="00915D19">
      <w:r>
        <w:t></w:t>
      </w:r>
      <w:r>
        <w:t></w:t>
      </w:r>
      <w:r>
        <w:t></w:t>
      </w:r>
      <w:r>
        <w:t></w:t>
      </w:r>
      <w:r>
        <w:t></w:t>
      </w:r>
      <w:r>
        <w:t></w:t>
      </w:r>
      <w:r>
        <w:rPr>
          <w:rFonts w:hint="eastAsia"/>
        </w:rPr>
        <w:t>К</w:t>
      </w:r>
      <w:r>
        <w:t></w:t>
      </w:r>
      <w:r>
        <w:t></w:t>
      </w:r>
      <w:r>
        <w:t></w:t>
      </w:r>
      <w:r>
        <w:t></w:t>
      </w:r>
      <w:r>
        <w:t></w:t>
      </w:r>
      <w:r>
        <w:rPr>
          <w:rFonts w:hint="eastAsia"/>
        </w:rPr>
        <w:t>……………………</w:t>
      </w:r>
      <w:r>
        <w:t></w:t>
      </w:r>
      <w:r>
        <w:t></w:t>
      </w:r>
      <w:r>
        <w:t></w:t>
      </w:r>
      <w:r>
        <w:t></w:t>
      </w:r>
      <w: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транс</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t></w:t>
      </w:r>
      <w:r>
        <w:t></w:t>
      </w:r>
      <w:r>
        <w:t></w:t>
      </w:r>
      <w:r>
        <w:t></w:t>
      </w:r>
      <w:r>
        <w:t></w:t>
      </w:r>
      <w:r>
        <w:t></w:t>
      </w:r>
      <w:r>
        <w:t></w:t>
      </w:r>
      <w:r>
        <w:t></w:t>
      </w:r>
      <w:r>
        <w:t></w:t>
      </w:r>
      <w:r>
        <w:t></w:t>
      </w:r>
      <w:r>
        <w:rPr>
          <w:rFonts w:hint="eastAsia"/>
        </w:rPr>
        <w:t>К</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t></w:t>
      </w:r>
      <w:r>
        <w:t></w:t>
      </w:r>
      <w:r>
        <w:t></w:t>
      </w:r>
      <w:r>
        <w:t></w:t>
      </w:r>
      <w:r>
        <w:t></w:t>
      </w:r>
      <w:r>
        <w:t></w:t>
      </w:r>
    </w:p>
    <w:p w:rsidR="00915D19" w:rsidRDefault="00915D19" w:rsidP="00915D19">
      <w:r>
        <w:t></w:t>
      </w:r>
      <w:r>
        <w:t></w:t>
      </w:r>
      <w:r>
        <w:t></w:t>
      </w:r>
      <w:r>
        <w:t></w:t>
      </w:r>
      <w:r>
        <w:t></w:t>
      </w:r>
      <w:r>
        <w:t></w:t>
      </w:r>
      <w:r>
        <w:rPr>
          <w:rFonts w:hint="eastAsia"/>
        </w:rPr>
        <w:t>К</w:t>
      </w:r>
      <w:r>
        <w:t></w:t>
      </w:r>
      <w:r>
        <w:t></w:t>
      </w:r>
      <w:r>
        <w:t></w:t>
      </w:r>
      <w:r>
        <w:rPr>
          <w:rFonts w:hint="eastAsia"/>
        </w:rP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t></w:t>
      </w:r>
      <w:r>
        <w:t></w:t>
      </w:r>
      <w:r>
        <w:t></w:t>
      </w:r>
      <w:r>
        <w:t></w:t>
      </w:r>
      <w:r>
        <w:t></w:t>
      </w:r>
      <w:r>
        <w:t></w:t>
      </w:r>
      <w:r>
        <w:t></w:t>
      </w:r>
      <w:r>
        <w:rPr>
          <w:rFonts w:hint="eastAsia"/>
        </w:rPr>
        <w:t>К</w:t>
      </w:r>
      <w:r>
        <w:t></w:t>
      </w:r>
      <w:r>
        <w:t></w:t>
      </w:r>
      <w:r>
        <w:t></w:t>
      </w:r>
      <w:r>
        <w:t></w:t>
      </w:r>
      <w:r>
        <w:rPr>
          <w:rFonts w:hint="eastAsia"/>
        </w:rPr>
        <w:t>……………………………</w:t>
      </w:r>
      <w:r>
        <w:t></w:t>
      </w:r>
      <w:r>
        <w:t></w:t>
      </w:r>
      <w:r>
        <w:t></w:t>
      </w:r>
      <w:r>
        <w:t></w:t>
      </w:r>
      <w:r>
        <w:t></w:t>
      </w:r>
      <w:r>
        <w:t></w:t>
      </w:r>
    </w:p>
    <w:p w:rsidR="00915D19" w:rsidRDefault="00915D19" w:rsidP="00915D19">
      <w:r>
        <w:t></w:t>
      </w:r>
      <w:r>
        <w:t></w:t>
      </w:r>
      <w:r>
        <w:t></w:t>
      </w:r>
      <w:r>
        <w:t></w:t>
      </w:r>
      <w:r>
        <w:t></w:t>
      </w:r>
      <w:r>
        <w:t></w:t>
      </w:r>
      <w:r>
        <w:t></w:t>
      </w:r>
      <w:r>
        <w:t></w:t>
      </w:r>
      <w:r>
        <w:rPr>
          <w:rFonts w:hint="eastAsia"/>
        </w:rPr>
        <w:t>Будова</w:t>
      </w:r>
      <w:r>
        <w:t></w:t>
      </w:r>
      <w:r>
        <w:t></w:t>
      </w:r>
      <w:r>
        <w:t></w:t>
      </w:r>
      <w:r>
        <w:t></w:t>
      </w:r>
      <w:r>
        <w:t></w:t>
      </w:r>
      <w:r>
        <w:rPr>
          <w:rFonts w:hint="eastAsia"/>
        </w:rPr>
        <w:t>цис</w:t>
      </w:r>
      <w:r>
        <w:t></w:t>
      </w:r>
      <w:r>
        <w:t></w:t>
      </w:r>
      <w:r>
        <w:t></w:t>
      </w:r>
      <w:r>
        <w:t></w:t>
      </w:r>
      <w:r>
        <w:t></w:t>
      </w:r>
      <w:r>
        <w:t></w:t>
      </w:r>
      <w:r>
        <w:t></w:t>
      </w:r>
      <w:r>
        <w:t></w:t>
      </w:r>
      <w:r>
        <w:t></w:t>
      </w:r>
      <w:r>
        <w:t></w:t>
      </w:r>
      <w:r>
        <w:t></w:t>
      </w:r>
      <w:r>
        <w:t></w:t>
      </w:r>
      <w:r>
        <w:t></w:t>
      </w:r>
      <w:r>
        <w:t></w:t>
      </w:r>
      <w:r>
        <w:t></w:t>
      </w:r>
      <w:r>
        <w:t></w:t>
      </w:r>
      <w:r>
        <w:t></w:t>
      </w:r>
      <w:r>
        <w:t></w:t>
      </w:r>
    </w:p>
    <w:p w:rsidR="00915D19" w:rsidRDefault="00915D19" w:rsidP="00915D19">
      <w:r>
        <w:t></w:t>
      </w:r>
      <w:r>
        <w:t></w:t>
      </w:r>
      <w:r>
        <w:t></w:t>
      </w:r>
      <w:r>
        <w:t></w:t>
      </w:r>
      <w:r>
        <w:t></w:t>
      </w:r>
      <w:r>
        <w:t></w:t>
      </w:r>
      <w:r>
        <w:t></w:t>
      </w:r>
      <w:r>
        <w:t></w:t>
      </w:r>
      <w:r>
        <w:t></w:t>
      </w:r>
      <w:r>
        <w:t></w:t>
      </w:r>
      <w:r>
        <w:t></w:t>
      </w:r>
      <w:r>
        <w:t></w:t>
      </w:r>
      <w:r>
        <w:rPr>
          <w:rFonts w:hint="eastAsia"/>
        </w:rPr>
        <w:t>К</w:t>
      </w:r>
      <w:r>
        <w:t></w:t>
      </w:r>
      <w:r>
        <w:t></w:t>
      </w:r>
      <w:r>
        <w:t></w:t>
      </w:r>
      <w:r>
        <w:t></w:t>
      </w:r>
      <w:r>
        <w:t></w:t>
      </w:r>
      <w:r>
        <w:t></w:t>
      </w:r>
      <w:r>
        <w:rPr>
          <w:rFonts w:hint="eastAsia"/>
        </w:rPr>
        <w:t>…………</w:t>
      </w:r>
      <w:r>
        <w:t></w:t>
      </w:r>
      <w:r>
        <w:t></w:t>
      </w:r>
      <w:r>
        <w:t></w:t>
      </w:r>
      <w:r>
        <w:t></w:t>
      </w:r>
      <w:r>
        <w:t></w:t>
      </w:r>
      <w:r>
        <w:t></w:t>
      </w:r>
    </w:p>
    <w:p w:rsidR="00915D19" w:rsidRDefault="00915D19" w:rsidP="00915D19">
      <w:r>
        <w:t></w:t>
      </w:r>
      <w:r>
        <w:t></w:t>
      </w:r>
      <w:r>
        <w:t></w:t>
      </w:r>
      <w:r>
        <w:t></w:t>
      </w:r>
      <w:r>
        <w:t></w:t>
      </w:r>
      <w:r>
        <w:rPr>
          <w:rFonts w:hint="eastAsia"/>
        </w:rPr>
        <w:t>Координаційні</w:t>
      </w:r>
      <w:r>
        <w:t></w:t>
      </w:r>
      <w:r>
        <w:rPr>
          <w:rFonts w:hint="eastAsia"/>
        </w:rPr>
        <w:t>сполуки</w:t>
      </w:r>
      <w:r>
        <w:t></w:t>
      </w:r>
      <w:r>
        <w:rPr>
          <w:rFonts w:hint="eastAsia"/>
        </w:rPr>
        <w:t>металів</w:t>
      </w:r>
      <w:r>
        <w:t></w:t>
      </w:r>
      <w:r>
        <w:rPr>
          <w:rFonts w:hint="eastAsia"/>
        </w:rPr>
        <w:t>з</w:t>
      </w:r>
      <w:r>
        <w:t></w:t>
      </w:r>
      <w:r>
        <w:rPr>
          <w:rFonts w:hint="eastAsia"/>
        </w:rPr>
        <w:t>біс</w:t>
      </w:r>
      <w:r>
        <w:t></w:t>
      </w:r>
      <w:r>
        <w:t></w:t>
      </w:r>
      <w:r>
        <w:t></w:t>
      </w:r>
      <w:r>
        <w:rPr>
          <w:rFonts w:hint="eastAsia"/>
        </w:rPr>
        <w:t>метил</w:t>
      </w:r>
      <w:r>
        <w:t></w:t>
      </w:r>
      <w:r>
        <w:t></w:t>
      </w:r>
      <w:r>
        <w:t></w:t>
      </w:r>
      <w:r>
        <w:t></w:t>
      </w:r>
      <w:r>
        <w:rPr>
          <w:rFonts w:hint="eastAsia"/>
        </w:rPr>
        <w:t>пірид</w:t>
      </w:r>
      <w:r>
        <w:t></w:t>
      </w:r>
      <w:r>
        <w:t></w:t>
      </w:r>
      <w:r>
        <w:t></w:t>
      </w:r>
      <w:r>
        <w:rPr>
          <w:rFonts w:hint="eastAsia"/>
        </w:rPr>
        <w:t>ил</w:t>
      </w:r>
      <w:r>
        <w:t></w:t>
      </w:r>
      <w:r>
        <w:t></w:t>
      </w:r>
      <w:r>
        <w:t></w:t>
      </w:r>
      <w:r>
        <w:rPr>
          <w:rFonts w:hint="eastAsia"/>
        </w:rPr>
        <w:t>Н</w:t>
      </w:r>
      <w:r>
        <w:t></w:t>
      </w:r>
      <w:r>
        <w:t></w:t>
      </w:r>
      <w:r>
        <w:t></w:t>
      </w:r>
    </w:p>
    <w:p w:rsidR="00915D19" w:rsidRDefault="00915D19" w:rsidP="00915D19">
      <w:r>
        <w:rPr>
          <w:rFonts w:hint="eastAsia"/>
        </w:rPr>
        <w:t>піразоліл</w:t>
      </w:r>
      <w:r>
        <w:t></w:t>
      </w:r>
      <w:r>
        <w:rPr>
          <w:rFonts w:hint="eastAsia"/>
        </w:rPr>
        <w:t>селенідом</w:t>
      </w:r>
      <w:r>
        <w:t></w:t>
      </w:r>
      <w:r>
        <w:rPr>
          <w:rFonts w:hint="eastAsia"/>
        </w:rPr>
        <w:t>……………………………………………………</w:t>
      </w:r>
      <w:r>
        <w:t></w:t>
      </w:r>
      <w:r>
        <w:t></w:t>
      </w:r>
      <w:r>
        <w:t></w:t>
      </w:r>
      <w:r>
        <w:t></w:t>
      </w:r>
      <w:r>
        <w:t></w:t>
      </w:r>
      <w:r>
        <w:t></w:t>
      </w:r>
    </w:p>
    <w:p w:rsidR="00915D19" w:rsidRDefault="00915D19" w:rsidP="00915D19">
      <w:r>
        <w:t></w:t>
      </w:r>
      <w:r>
        <w:t></w:t>
      </w:r>
      <w:r>
        <w:t></w:t>
      </w:r>
      <w:r>
        <w:t></w:t>
      </w:r>
      <w:r>
        <w:t></w:t>
      </w:r>
      <w:r>
        <w:t></w:t>
      </w:r>
      <w:r>
        <w:t></w:t>
      </w:r>
      <w:r>
        <w:rPr>
          <w:rFonts w:hint="eastAsia"/>
        </w:rPr>
        <w:t>Способи</w:t>
      </w:r>
      <w:r>
        <w:t></w:t>
      </w:r>
      <w:r>
        <w:rPr>
          <w:rFonts w:hint="eastAsia"/>
        </w:rPr>
        <w:t>координації</w:t>
      </w:r>
      <w:r>
        <w:t></w:t>
      </w:r>
      <w:r>
        <w:rPr>
          <w:rFonts w:hint="eastAsia"/>
        </w:rPr>
        <w:t>біс</w:t>
      </w:r>
      <w:r>
        <w:t></w:t>
      </w:r>
      <w:r>
        <w:t></w:t>
      </w:r>
      <w:r>
        <w:t></w:t>
      </w:r>
      <w:r>
        <w:rPr>
          <w:rFonts w:hint="eastAsia"/>
        </w:rPr>
        <w:t>метил</w:t>
      </w:r>
      <w:r>
        <w:t></w:t>
      </w:r>
      <w:r>
        <w:t></w:t>
      </w:r>
      <w:r>
        <w:t></w:t>
      </w:r>
      <w:r>
        <w:rPr>
          <w:rFonts w:hint="eastAsia"/>
        </w:rPr>
        <w:t>піридил</w:t>
      </w:r>
      <w:r>
        <w:t></w:t>
      </w:r>
      <w:r>
        <w:t></w:t>
      </w:r>
      <w:r>
        <w:rPr>
          <w:rFonts w:hint="eastAsia"/>
        </w:rPr>
        <w:t>Нпіразоліл</w:t>
      </w:r>
      <w:r>
        <w:t></w:t>
      </w:r>
      <w:r>
        <w:rPr>
          <w:rFonts w:hint="eastAsia"/>
        </w:rPr>
        <w:t>селеніду</w:t>
      </w:r>
      <w:r>
        <w:t></w:t>
      </w:r>
      <w:r>
        <w:t></w:t>
      </w:r>
      <w:r>
        <w:rPr>
          <w:rFonts w:hint="eastAsia"/>
        </w:rP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15D19" w:rsidRDefault="00915D19" w:rsidP="00915D19">
      <w:r>
        <w:t></w:t>
      </w:r>
      <w:r>
        <w:t></w:t>
      </w:r>
      <w:r>
        <w:t></w:t>
      </w:r>
      <w:r>
        <w:t></w:t>
      </w:r>
      <w:r>
        <w:t></w:t>
      </w:r>
      <w:r>
        <w:t></w:t>
      </w:r>
      <w:r>
        <w:rPr>
          <w:rFonts w:hint="eastAsia"/>
        </w:rPr>
        <w:t>К</w:t>
      </w:r>
      <w:r>
        <w:t></w:t>
      </w:r>
      <w:r>
        <w:t></w:t>
      </w:r>
      <w:r>
        <w:t></w:t>
      </w:r>
      <w:r>
        <w:t></w:t>
      </w:r>
      <w:r>
        <w:t></w:t>
      </w:r>
      <w:r>
        <w:rPr>
          <w:rFonts w:hint="eastAsia"/>
        </w:rPr>
        <w:t>………………</w:t>
      </w:r>
      <w:r>
        <w:t></w:t>
      </w:r>
      <w:r>
        <w:t></w:t>
      </w:r>
      <w:r>
        <w:t></w:t>
      </w:r>
      <w:r>
        <w:t></w:t>
      </w:r>
    </w:p>
    <w:p w:rsidR="00915D19" w:rsidRDefault="00915D19" w:rsidP="00915D19">
      <w:r>
        <w:t></w:t>
      </w:r>
      <w:r>
        <w:t></w:t>
      </w:r>
      <w:r>
        <w:t></w:t>
      </w:r>
      <w:r>
        <w:t></w:t>
      </w:r>
      <w:r>
        <w:t></w:t>
      </w:r>
      <w:r>
        <w:t></w:t>
      </w:r>
      <w:r>
        <w:t></w:t>
      </w:r>
      <w:r>
        <w:rPr>
          <w:rFonts w:hint="eastAsia"/>
        </w:rPr>
        <w:t>Будова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15D19" w:rsidRDefault="00915D19" w:rsidP="00915D19">
      <w:r>
        <w:t></w:t>
      </w:r>
      <w:r>
        <w:t></w:t>
      </w:r>
      <w:r>
        <w:t></w:t>
      </w:r>
      <w:r>
        <w:t></w:t>
      </w:r>
      <w:r>
        <w:t></w:t>
      </w:r>
      <w:r>
        <w:rPr>
          <w:rFonts w:hint="eastAsia"/>
        </w:rPr>
        <w:t>К</w:t>
      </w:r>
      <w:r>
        <w:t></w:t>
      </w:r>
      <w:r>
        <w:t></w:t>
      </w:r>
      <w:r>
        <w:t></w:t>
      </w:r>
      <w:r>
        <w:t></w:t>
      </w:r>
      <w:r>
        <w:t></w:t>
      </w:r>
      <w:r>
        <w:rPr>
          <w:rFonts w:hint="eastAsia"/>
        </w:rPr>
        <w:t>…</w:t>
      </w:r>
      <w:r>
        <w:t></w:t>
      </w:r>
      <w:r>
        <w:t></w:t>
      </w:r>
      <w:r>
        <w:t></w:t>
      </w:r>
      <w:r>
        <w:t></w:t>
      </w:r>
      <w:r>
        <w:t></w:t>
      </w:r>
      <w:r>
        <w:t></w:t>
      </w:r>
      <w:r>
        <w:t></w:t>
      </w:r>
      <w:r>
        <w:t></w:t>
      </w:r>
      <w:r>
        <w:t></w:t>
      </w:r>
    </w:p>
    <w:p w:rsidR="00915D19" w:rsidRDefault="00915D19" w:rsidP="00915D19">
      <w:r>
        <w:rPr>
          <w:rFonts w:hint="eastAsia"/>
        </w:rPr>
        <w:t>Короткі</w:t>
      </w:r>
      <w:r>
        <w:t></w:t>
      </w:r>
      <w:r>
        <w:rPr>
          <w:rFonts w:hint="eastAsia"/>
        </w:rPr>
        <w:t>висновки</w:t>
      </w:r>
      <w:r>
        <w:t></w:t>
      </w:r>
      <w:r>
        <w:rPr>
          <w:rFonts w:hint="eastAsia"/>
        </w:rPr>
        <w:t>……………………………………………………………</w:t>
      </w:r>
      <w:r>
        <w:t></w:t>
      </w:r>
      <w:r>
        <w:t></w:t>
      </w:r>
      <w:r>
        <w:t></w:t>
      </w:r>
      <w:r>
        <w:t></w:t>
      </w:r>
      <w:r>
        <w:t></w:t>
      </w:r>
      <w:r>
        <w:t></w:t>
      </w:r>
      <w:r>
        <w:t></w:t>
      </w:r>
    </w:p>
    <w:p w:rsidR="00915D19" w:rsidRDefault="00915D19" w:rsidP="00915D19">
      <w:r>
        <w:t></w:t>
      </w:r>
      <w:r>
        <w:t></w:t>
      </w:r>
    </w:p>
    <w:p w:rsidR="00915D19" w:rsidRDefault="00915D19" w:rsidP="00915D19">
      <w:r>
        <w:rPr>
          <w:rFonts w:hint="eastAsia"/>
        </w:rPr>
        <w:t>Розділ</w:t>
      </w:r>
      <w:r>
        <w:t></w:t>
      </w:r>
      <w:r>
        <w:t></w:t>
      </w:r>
      <w:r>
        <w:t></w:t>
      </w:r>
      <w:r>
        <w:t></w:t>
      </w:r>
      <w:r>
        <w:rPr>
          <w:rFonts w:hint="eastAsia"/>
        </w:rPr>
        <w:t>КОМПЛЕКСИ</w:t>
      </w:r>
      <w:r>
        <w:t></w:t>
      </w:r>
      <w:r>
        <w:rPr>
          <w:rFonts w:hint="eastAsia"/>
        </w:rPr>
        <w:t>НА</w:t>
      </w:r>
      <w:r>
        <w:t></w:t>
      </w:r>
      <w:r>
        <w:rPr>
          <w:rFonts w:hint="eastAsia"/>
        </w:rPr>
        <w:t>ОСНОВІ</w:t>
      </w:r>
      <w:r>
        <w:t></w:t>
      </w:r>
      <w:r>
        <w:rPr>
          <w:rFonts w:hint="eastAsia"/>
        </w:rPr>
        <w:t>НЕХЕЛАТУЮЧИХ</w:t>
      </w:r>
      <w:r>
        <w:t></w:t>
      </w:r>
      <w:r>
        <w:rPr>
          <w:rFonts w:hint="eastAsia"/>
        </w:rPr>
        <w:t>ПІРАЗОЛІВ</w:t>
      </w:r>
    </w:p>
    <w:p w:rsidR="00915D19" w:rsidRDefault="00915D19" w:rsidP="00915D19">
      <w:r>
        <w:rPr>
          <w:rFonts w:hint="eastAsia"/>
        </w:rPr>
        <w:t>ЯК</w:t>
      </w:r>
      <w:r>
        <w:t></w:t>
      </w:r>
      <w:r>
        <w:rPr>
          <w:rFonts w:hint="eastAsia"/>
        </w:rPr>
        <w:t>ПЕРКУРСОРИ</w:t>
      </w:r>
      <w:r>
        <w:t></w:t>
      </w:r>
      <w:r>
        <w:rPr>
          <w:rFonts w:hint="eastAsia"/>
        </w:rPr>
        <w:t>ДЛЯ</w:t>
      </w:r>
      <w:r>
        <w:t></w:t>
      </w:r>
      <w:r>
        <w:rPr>
          <w:rFonts w:hint="eastAsia"/>
        </w:rPr>
        <w:t>ЕЛЕКТРОКАТАЛІЗАТОРІВ</w:t>
      </w:r>
    </w:p>
    <w:p w:rsidR="00915D19" w:rsidRDefault="00915D19" w:rsidP="00915D19">
      <w:r>
        <w:rPr>
          <w:rFonts w:hint="eastAsia"/>
        </w:rPr>
        <w:t>ВІДНОВЛЕННЯ</w:t>
      </w:r>
      <w:r>
        <w:t></w:t>
      </w:r>
      <w:r>
        <w:rPr>
          <w:rFonts w:hint="eastAsia"/>
        </w:rPr>
        <w:t>КИСНЮ</w:t>
      </w:r>
      <w:r>
        <w:t></w:t>
      </w:r>
      <w:r>
        <w:rPr>
          <w:rFonts w:hint="eastAsia"/>
        </w:rPr>
        <w:t>………………………………………</w:t>
      </w:r>
      <w:r>
        <w:t></w:t>
      </w:r>
      <w:r>
        <w:t></w:t>
      </w:r>
      <w:r>
        <w:t></w:t>
      </w:r>
      <w:r>
        <w:t></w:t>
      </w:r>
      <w:r>
        <w:t></w:t>
      </w:r>
    </w:p>
    <w:p w:rsidR="00915D19" w:rsidRDefault="00915D19" w:rsidP="00915D19">
      <w:r>
        <w:t></w:t>
      </w:r>
      <w:r>
        <w:t></w:t>
      </w:r>
      <w:r>
        <w:t></w:t>
      </w:r>
      <w:r>
        <w:t></w:t>
      </w:r>
      <w:r>
        <w:t></w:t>
      </w:r>
      <w:r>
        <w:rPr>
          <w:rFonts w:hint="eastAsia"/>
        </w:rPr>
        <w:t>Термічна</w:t>
      </w:r>
      <w:r>
        <w:t></w:t>
      </w:r>
      <w:r>
        <w:rPr>
          <w:rFonts w:hint="eastAsia"/>
        </w:rPr>
        <w:t>поведінка</w:t>
      </w:r>
      <w:r>
        <w:t></w:t>
      </w:r>
      <w:r>
        <w:rPr>
          <w:rFonts w:hint="eastAsia"/>
        </w:rPr>
        <w:t>комплексів</w:t>
      </w:r>
      <w:r>
        <w:t></w:t>
      </w:r>
      <w:r>
        <w:rPr>
          <w:rFonts w:hint="eastAsia"/>
        </w:rPr>
        <w:t>та</w:t>
      </w:r>
      <w:r>
        <w:t></w:t>
      </w:r>
      <w:r>
        <w:rPr>
          <w:rFonts w:hint="eastAsia"/>
        </w:rPr>
        <w:t>їх</w:t>
      </w:r>
      <w:r>
        <w:t></w:t>
      </w:r>
      <w:r>
        <w:rPr>
          <w:rFonts w:hint="eastAsia"/>
        </w:rPr>
        <w:t>композитів</w:t>
      </w:r>
      <w:r>
        <w:t></w:t>
      </w:r>
      <w:r>
        <w:rPr>
          <w:rFonts w:hint="eastAsia"/>
        </w:rPr>
        <w:t>з</w:t>
      </w:r>
      <w:r>
        <w:t></w:t>
      </w:r>
      <w:r>
        <w:rPr>
          <w:rFonts w:hint="eastAsia"/>
        </w:rPr>
        <w:t>вуглецевим</w:t>
      </w:r>
      <w:r>
        <w:t></w:t>
      </w:r>
      <w:r>
        <w:rPr>
          <w:rFonts w:hint="eastAsia"/>
        </w:rPr>
        <w:t>носієм</w:t>
      </w:r>
      <w:r>
        <w:t></w:t>
      </w:r>
      <w:r>
        <w:t></w:t>
      </w:r>
      <w:r>
        <w:t></w:t>
      </w:r>
      <w:r>
        <w:t></w:t>
      </w:r>
      <w:r>
        <w:t></w:t>
      </w:r>
      <w:r>
        <w:t></w:t>
      </w:r>
    </w:p>
    <w:p w:rsidR="00915D19" w:rsidRDefault="00915D19" w:rsidP="00915D19">
      <w:r>
        <w:t></w:t>
      </w:r>
      <w:r>
        <w:t></w:t>
      </w:r>
      <w:r>
        <w:t></w:t>
      </w:r>
      <w:r>
        <w:t></w:t>
      </w:r>
      <w:r>
        <w:t></w:t>
      </w:r>
      <w:r>
        <w:rPr>
          <w:rFonts w:hint="eastAsia"/>
        </w:rPr>
        <w:t>Дослідження</w:t>
      </w:r>
      <w:r>
        <w:t></w:t>
      </w:r>
      <w:r>
        <w:rPr>
          <w:rFonts w:hint="eastAsia"/>
        </w:rPr>
        <w:t>активності</w:t>
      </w:r>
      <w:r>
        <w:t></w:t>
      </w:r>
      <w:r>
        <w:rPr>
          <w:rFonts w:hint="eastAsia"/>
        </w:rPr>
        <w:t>електрокаталізаторів</w:t>
      </w:r>
      <w:r>
        <w:t></w:t>
      </w:r>
      <w:r>
        <w:rPr>
          <w:rFonts w:hint="eastAsia"/>
        </w:rPr>
        <w:t>в</w:t>
      </w:r>
      <w:r>
        <w:t></w:t>
      </w:r>
      <w:r>
        <w:rPr>
          <w:rFonts w:hint="eastAsia"/>
        </w:rPr>
        <w:t>реакції</w:t>
      </w:r>
      <w:r>
        <w:t></w:t>
      </w:r>
      <w:r>
        <w:rPr>
          <w:rFonts w:hint="eastAsia"/>
        </w:rPr>
        <w:t>відновлення</w:t>
      </w:r>
    </w:p>
    <w:p w:rsidR="00915D19" w:rsidRDefault="00915D19" w:rsidP="00915D19">
      <w:r>
        <w:rPr>
          <w:rFonts w:hint="eastAsia"/>
        </w:rPr>
        <w:t>кисню</w:t>
      </w:r>
      <w:r>
        <w:t></w:t>
      </w:r>
      <w:r>
        <w:rPr>
          <w:rFonts w:hint="eastAsia"/>
        </w:rPr>
        <w:t>…………………………………………………………………………</w:t>
      </w:r>
      <w:r>
        <w:t></w:t>
      </w:r>
      <w:r>
        <w:t></w:t>
      </w:r>
      <w:r>
        <w:t></w:t>
      </w:r>
      <w:r>
        <w:t></w:t>
      </w:r>
      <w:r>
        <w:t></w:t>
      </w:r>
      <w:r>
        <w:t></w:t>
      </w:r>
    </w:p>
    <w:p w:rsidR="00915D19" w:rsidRDefault="00915D19" w:rsidP="00915D19">
      <w:r>
        <w:rPr>
          <w:rFonts w:hint="eastAsia"/>
        </w:rPr>
        <w:t>Короткі</w:t>
      </w:r>
      <w:r>
        <w:t></w:t>
      </w:r>
      <w:r>
        <w:rPr>
          <w:rFonts w:hint="eastAsia"/>
        </w:rPr>
        <w:t>висновки</w:t>
      </w:r>
      <w:r>
        <w:t></w:t>
      </w:r>
      <w:r>
        <w:rPr>
          <w:rFonts w:hint="eastAsia"/>
        </w:rPr>
        <w:t>……………………………………………………………</w:t>
      </w:r>
      <w:r>
        <w:t></w:t>
      </w:r>
      <w:r>
        <w:t></w:t>
      </w:r>
      <w:r>
        <w:t></w:t>
      </w:r>
      <w:r>
        <w:t></w:t>
      </w:r>
      <w:r>
        <w:t></w:t>
      </w:r>
      <w:r>
        <w:t></w:t>
      </w:r>
    </w:p>
    <w:p w:rsidR="00915D19" w:rsidRDefault="00915D19" w:rsidP="00915D19">
      <w:r>
        <w:rPr>
          <w:rFonts w:hint="eastAsia"/>
        </w:rPr>
        <w:t>ВИСНОВКИ</w:t>
      </w:r>
      <w:r>
        <w:t></w:t>
      </w:r>
      <w:r>
        <w:rPr>
          <w:rFonts w:hint="eastAsia"/>
        </w:rPr>
        <w:t>…………………………………………………………………</w:t>
      </w:r>
      <w:r>
        <w:t></w:t>
      </w:r>
      <w:r>
        <w:t></w:t>
      </w:r>
      <w:r>
        <w:t></w:t>
      </w:r>
      <w:r>
        <w:t></w:t>
      </w:r>
      <w:r>
        <w:t></w:t>
      </w:r>
      <w:r>
        <w:t></w:t>
      </w:r>
    </w:p>
    <w:p w:rsidR="002615B1" w:rsidRDefault="00915D19" w:rsidP="00915D19">
      <w:r>
        <w:rPr>
          <w:rFonts w:hint="eastAsia"/>
        </w:rPr>
        <w:t>СПИСОК</w:t>
      </w:r>
      <w:r>
        <w:t></w:t>
      </w:r>
      <w:r>
        <w:rPr>
          <w:rFonts w:hint="eastAsia"/>
        </w:rPr>
        <w:t>ВИКОРИСТАНИХ</w:t>
      </w:r>
      <w:r>
        <w:t></w:t>
      </w:r>
      <w:r>
        <w:rPr>
          <w:rFonts w:hint="eastAsia"/>
        </w:rPr>
        <w:t>ДЖЕРЕЛ………………………………</w:t>
      </w:r>
      <w:r>
        <w:t></w:t>
      </w:r>
      <w:r>
        <w:t></w:t>
      </w:r>
      <w:r>
        <w:t></w:t>
      </w:r>
      <w:r>
        <w:t></w:t>
      </w:r>
    </w:p>
    <w:p w:rsidR="00915D19" w:rsidRDefault="00915D19" w:rsidP="00915D19"/>
    <w:p w:rsidR="00915D19" w:rsidRDefault="00915D19" w:rsidP="00915D19"/>
    <w:p w:rsidR="00915D19" w:rsidRDefault="00915D19" w:rsidP="00915D19">
      <w:r>
        <w:rPr>
          <w:rFonts w:hint="eastAsia"/>
        </w:rPr>
        <w:t>ВИСНОВКИ</w:t>
      </w:r>
    </w:p>
    <w:p w:rsidR="00915D19" w:rsidRDefault="00915D19" w:rsidP="00915D19">
      <w:r>
        <w:t></w:t>
      </w:r>
      <w:r>
        <w:t></w:t>
      </w:r>
      <w:r>
        <w:t></w:t>
      </w:r>
      <w:r>
        <w:rPr>
          <w:rFonts w:hint="eastAsia"/>
        </w:rPr>
        <w:t>На</w:t>
      </w:r>
      <w:r>
        <w:t></w:t>
      </w:r>
      <w:r>
        <w:rPr>
          <w:rFonts w:hint="eastAsia"/>
        </w:rPr>
        <w:t>основі</w:t>
      </w:r>
      <w:r>
        <w:t></w:t>
      </w:r>
      <w:r>
        <w:rPr>
          <w:rFonts w:hint="eastAsia"/>
        </w:rPr>
        <w:t>всебічного</w:t>
      </w:r>
      <w:r>
        <w:t></w:t>
      </w:r>
      <w:r>
        <w:rPr>
          <w:rFonts w:hint="eastAsia"/>
        </w:rPr>
        <w:t>аналізу</w:t>
      </w:r>
      <w:r>
        <w:t></w:t>
      </w:r>
      <w:r>
        <w:rPr>
          <w:rFonts w:hint="eastAsia"/>
        </w:rPr>
        <w:t>комплексоутворюючих</w:t>
      </w:r>
      <w:r>
        <w:t></w:t>
      </w:r>
      <w:r>
        <w:rPr>
          <w:rFonts w:hint="eastAsia"/>
        </w:rPr>
        <w:t>властивостей</w:t>
      </w:r>
    </w:p>
    <w:p w:rsidR="00915D19" w:rsidRDefault="00915D19" w:rsidP="00915D19">
      <w:r>
        <w:rPr>
          <w:rFonts w:hint="eastAsia"/>
        </w:rPr>
        <w:t>піразолвмісних</w:t>
      </w:r>
      <w:r>
        <w:t></w:t>
      </w:r>
      <w:r>
        <w:rPr>
          <w:rFonts w:hint="eastAsia"/>
        </w:rPr>
        <w:t>лігандів</w:t>
      </w:r>
      <w:r>
        <w:t></w:t>
      </w:r>
      <w:r>
        <w:rPr>
          <w:rFonts w:hint="eastAsia"/>
        </w:rPr>
        <w:t>різних</w:t>
      </w:r>
      <w:r>
        <w:t></w:t>
      </w:r>
      <w:r>
        <w:rPr>
          <w:rFonts w:hint="eastAsia"/>
        </w:rPr>
        <w:t>типів</w:t>
      </w:r>
      <w:r>
        <w:t></w:t>
      </w:r>
      <w:r>
        <w:rPr>
          <w:rFonts w:hint="eastAsia"/>
        </w:rPr>
        <w:t>встановлено</w:t>
      </w:r>
      <w:r>
        <w:t></w:t>
      </w:r>
      <w:r>
        <w:rPr>
          <w:rFonts w:hint="eastAsia"/>
        </w:rPr>
        <w:t>і</w:t>
      </w:r>
      <w:r>
        <w:t></w:t>
      </w:r>
      <w:r>
        <w:rPr>
          <w:rFonts w:hint="eastAsia"/>
        </w:rPr>
        <w:t>сформульовано</w:t>
      </w:r>
    </w:p>
    <w:p w:rsidR="00915D19" w:rsidRDefault="00915D19" w:rsidP="00915D19">
      <w:r>
        <w:rPr>
          <w:rFonts w:hint="eastAsia"/>
        </w:rPr>
        <w:t>основоположні</w:t>
      </w:r>
      <w:r>
        <w:t></w:t>
      </w:r>
      <w:r>
        <w:rPr>
          <w:rFonts w:hint="eastAsia"/>
        </w:rPr>
        <w:t>принципи</w:t>
      </w:r>
      <w:r>
        <w:t></w:t>
      </w:r>
      <w:r>
        <w:rPr>
          <w:rFonts w:hint="eastAsia"/>
        </w:rPr>
        <w:t>їх</w:t>
      </w:r>
      <w:r>
        <w:t></w:t>
      </w:r>
      <w:r>
        <w:rPr>
          <w:rFonts w:hint="eastAsia"/>
        </w:rPr>
        <w:t>координаційно</w:t>
      </w:r>
      <w:r>
        <w:t></w:t>
      </w:r>
      <w:r>
        <w:rPr>
          <w:rFonts w:hint="eastAsia"/>
        </w:rPr>
        <w:t>хімічної</w:t>
      </w:r>
      <w:r>
        <w:t></w:t>
      </w:r>
      <w:r>
        <w:rPr>
          <w:rFonts w:hint="eastAsia"/>
        </w:rPr>
        <w:t>поведінки</w:t>
      </w:r>
      <w:r>
        <w:t></w:t>
      </w:r>
      <w:r>
        <w:t></w:t>
      </w:r>
      <w:r>
        <w:rPr>
          <w:rFonts w:hint="eastAsia"/>
        </w:rPr>
        <w:t>за</w:t>
      </w:r>
      <w:r>
        <w:t></w:t>
      </w:r>
      <w:r>
        <w:rPr>
          <w:rFonts w:hint="eastAsia"/>
        </w:rPr>
        <w:t>допомогою</w:t>
      </w:r>
    </w:p>
    <w:p w:rsidR="00915D19" w:rsidRDefault="00915D19" w:rsidP="00915D19">
      <w:r>
        <w:rPr>
          <w:rFonts w:hint="eastAsia"/>
        </w:rPr>
        <w:t>яких</w:t>
      </w:r>
      <w:r>
        <w:t></w:t>
      </w:r>
      <w:r>
        <w:rPr>
          <w:rFonts w:hint="eastAsia"/>
        </w:rPr>
        <w:t>можна</w:t>
      </w:r>
      <w:r>
        <w:t></w:t>
      </w:r>
      <w:r>
        <w:rPr>
          <w:rFonts w:hint="eastAsia"/>
        </w:rPr>
        <w:t>прогнозувати</w:t>
      </w:r>
      <w:r>
        <w:t></w:t>
      </w:r>
      <w:r>
        <w:rPr>
          <w:rFonts w:hint="eastAsia"/>
        </w:rPr>
        <w:t>типи</w:t>
      </w:r>
      <w:r>
        <w:t></w:t>
      </w:r>
      <w:r>
        <w:t></w:t>
      </w:r>
      <w:r>
        <w:rPr>
          <w:rFonts w:hint="eastAsia"/>
        </w:rPr>
        <w:t>молекулярна</w:t>
      </w:r>
      <w:r>
        <w:t></w:t>
      </w:r>
      <w:r>
        <w:rPr>
          <w:rFonts w:hint="eastAsia"/>
        </w:rPr>
        <w:t>будова</w:t>
      </w:r>
      <w:r>
        <w:t></w:t>
      </w:r>
      <w:r>
        <w:t></w:t>
      </w:r>
      <w:r>
        <w:rPr>
          <w:rFonts w:hint="eastAsia"/>
        </w:rPr>
        <w:t>ядерність</w:t>
      </w:r>
      <w:r>
        <w:t></w:t>
      </w:r>
      <w:r>
        <w:t></w:t>
      </w:r>
      <w:r>
        <w:rPr>
          <w:rFonts w:hint="eastAsia"/>
        </w:rPr>
        <w:t>топологія</w:t>
      </w:r>
      <w:r>
        <w:t></w:t>
      </w:r>
    </w:p>
    <w:p w:rsidR="00915D19" w:rsidRDefault="00915D19" w:rsidP="00915D19">
      <w:r>
        <w:rPr>
          <w:rFonts w:hint="eastAsia"/>
        </w:rPr>
        <w:t>утворюваних</w:t>
      </w:r>
      <w:r>
        <w:t></w:t>
      </w:r>
      <w:r>
        <w:rPr>
          <w:rFonts w:hint="eastAsia"/>
        </w:rPr>
        <w:t>ними</w:t>
      </w:r>
      <w:r>
        <w:t></w:t>
      </w:r>
      <w:r>
        <w:rPr>
          <w:rFonts w:hint="eastAsia"/>
        </w:rPr>
        <w:t>координаційних</w:t>
      </w:r>
      <w:r>
        <w:t></w:t>
      </w:r>
      <w:r>
        <w:rPr>
          <w:rFonts w:hint="eastAsia"/>
        </w:rPr>
        <w:t>сполук</w:t>
      </w:r>
      <w:r>
        <w:t></w:t>
      </w:r>
    </w:p>
    <w:p w:rsidR="00915D19" w:rsidRDefault="00915D19" w:rsidP="00915D19">
      <w:r>
        <w:t></w:t>
      </w:r>
      <w:r>
        <w:t></w:t>
      </w:r>
      <w:r>
        <w:rPr>
          <w:rFonts w:hint="eastAsia"/>
        </w:rPr>
        <w:t>прості</w:t>
      </w:r>
      <w:r>
        <w:t></w:t>
      </w:r>
      <w:r>
        <w:rPr>
          <w:rFonts w:hint="eastAsia"/>
        </w:rPr>
        <w:t>нехелатуючі</w:t>
      </w:r>
      <w:r>
        <w:t></w:t>
      </w:r>
      <w:r>
        <w:rPr>
          <w:rFonts w:hint="eastAsia"/>
        </w:rPr>
        <w:t>піразоли</w:t>
      </w:r>
      <w:r>
        <w:t></w:t>
      </w:r>
      <w:r>
        <w:rPr>
          <w:rFonts w:hint="eastAsia"/>
        </w:rPr>
        <w:t>виявляють</w:t>
      </w:r>
      <w:r>
        <w:t></w:t>
      </w:r>
      <w:r>
        <w:rPr>
          <w:rFonts w:hint="eastAsia"/>
        </w:rPr>
        <w:t>виражену</w:t>
      </w:r>
      <w:r>
        <w:t></w:t>
      </w:r>
      <w:r>
        <w:rPr>
          <w:rFonts w:hint="eastAsia"/>
        </w:rPr>
        <w:t>тенденцію</w:t>
      </w:r>
      <w:r>
        <w:t></w:t>
      </w:r>
      <w:r>
        <w:rPr>
          <w:rFonts w:hint="eastAsia"/>
        </w:rPr>
        <w:t>до</w:t>
      </w:r>
    </w:p>
    <w:p w:rsidR="00915D19" w:rsidRDefault="00915D19" w:rsidP="00915D19">
      <w:r>
        <w:rPr>
          <w:rFonts w:hint="eastAsia"/>
        </w:rPr>
        <w:t>утворення</w:t>
      </w:r>
      <w:r>
        <w:t></w:t>
      </w:r>
      <w:r>
        <w:rPr>
          <w:rFonts w:hint="eastAsia"/>
        </w:rPr>
        <w:t>триядерних</w:t>
      </w:r>
      <w:r>
        <w:t></w:t>
      </w:r>
      <w:r>
        <w:rPr>
          <w:rFonts w:hint="eastAsia"/>
        </w:rPr>
        <w:t>координаційних</w:t>
      </w:r>
      <w:r>
        <w:t></w:t>
      </w:r>
      <w:r>
        <w:rPr>
          <w:rFonts w:hint="eastAsia"/>
        </w:rPr>
        <w:t>сполук</w:t>
      </w:r>
      <w:r>
        <w:t></w:t>
      </w:r>
      <w:r>
        <w:rPr>
          <w:rFonts w:hint="eastAsia"/>
        </w:rPr>
        <w:t>з</w:t>
      </w:r>
      <w:r>
        <w:t></w:t>
      </w:r>
      <w:r>
        <w:rPr>
          <w:rFonts w:hint="eastAsia"/>
        </w:rPr>
        <w:t>топологією</w:t>
      </w:r>
      <w:r>
        <w:t></w:t>
      </w:r>
      <w:r>
        <w:t></w:t>
      </w:r>
      <w:r>
        <w:t></w:t>
      </w:r>
      <w:r>
        <w:rPr>
          <w:rFonts w:hint="eastAsia"/>
        </w:rPr>
        <w:t>азаметалокраун</w:t>
      </w:r>
      <w:r>
        <w:t></w:t>
      </w:r>
      <w:r>
        <w:t></w:t>
      </w:r>
      <w:r>
        <w:t></w:t>
      </w:r>
      <w:r>
        <w:rPr>
          <w:rFonts w:hint="eastAsia"/>
        </w:rPr>
        <w:t>а</w:t>
      </w:r>
      <w:r>
        <w:t></w:t>
      </w:r>
      <w:r>
        <w:rPr>
          <w:rFonts w:hint="eastAsia"/>
        </w:rPr>
        <w:t>також</w:t>
      </w:r>
      <w:r>
        <w:t></w:t>
      </w:r>
      <w:r>
        <w:rPr>
          <w:rFonts w:hint="eastAsia"/>
        </w:rPr>
        <w:t>олігоядерних</w:t>
      </w:r>
      <w:r>
        <w:t></w:t>
      </w:r>
      <w:r>
        <w:rPr>
          <w:rFonts w:hint="eastAsia"/>
        </w:rPr>
        <w:t>сполук</w:t>
      </w:r>
      <w:r>
        <w:t></w:t>
      </w:r>
      <w:r>
        <w:rPr>
          <w:rFonts w:hint="eastAsia"/>
        </w:rPr>
        <w:t>з</w:t>
      </w:r>
      <w:r>
        <w:t></w:t>
      </w:r>
      <w:r>
        <w:rPr>
          <w:rFonts w:hint="eastAsia"/>
        </w:rPr>
        <w:t>більш</w:t>
      </w:r>
      <w:r>
        <w:t></w:t>
      </w:r>
      <w:r>
        <w:rPr>
          <w:rFonts w:hint="eastAsia"/>
        </w:rPr>
        <w:t>високою</w:t>
      </w:r>
      <w:r>
        <w:t></w:t>
      </w:r>
      <w:r>
        <w:rPr>
          <w:rFonts w:hint="eastAsia"/>
        </w:rPr>
        <w:t>ядерністю</w:t>
      </w:r>
      <w:r>
        <w:t></w:t>
      </w:r>
      <w:r>
        <w:rPr>
          <w:rFonts w:hint="eastAsia"/>
        </w:rPr>
        <w:t>від</w:t>
      </w:r>
      <w:r>
        <w:t></w:t>
      </w:r>
      <w:r>
        <w:t></w:t>
      </w:r>
      <w:r>
        <w:t></w:t>
      </w:r>
      <w:r>
        <w:rPr>
          <w:rFonts w:hint="eastAsia"/>
        </w:rPr>
        <w:t>до</w:t>
      </w:r>
      <w:r>
        <w:t></w:t>
      </w:r>
      <w:r>
        <w:t></w:t>
      </w:r>
      <w:r>
        <w:t></w:t>
      </w:r>
      <w:r>
        <w:t></w:t>
      </w:r>
    </w:p>
    <w:p w:rsidR="00915D19" w:rsidRDefault="00915D19" w:rsidP="00915D19">
      <w:r>
        <w:t></w:t>
      </w:r>
      <w:r>
        <w:t></w:t>
      </w:r>
      <w:r>
        <w:rPr>
          <w:rFonts w:hint="eastAsia"/>
        </w:rPr>
        <w:t>основними</w:t>
      </w:r>
      <w:r>
        <w:t></w:t>
      </w:r>
      <w:r>
        <w:rPr>
          <w:rFonts w:hint="eastAsia"/>
        </w:rPr>
        <w:t>типами</w:t>
      </w:r>
      <w:r>
        <w:t></w:t>
      </w:r>
      <w:r>
        <w:rPr>
          <w:rFonts w:hint="eastAsia"/>
        </w:rPr>
        <w:t>утворюваних</w:t>
      </w:r>
      <w:r>
        <w:t></w:t>
      </w:r>
      <w:r>
        <w:rPr>
          <w:rFonts w:hint="eastAsia"/>
        </w:rPr>
        <w:t>сполук</w:t>
      </w:r>
      <w:r>
        <w:t></w:t>
      </w:r>
      <w:r>
        <w:rPr>
          <w:rFonts w:hint="eastAsia"/>
        </w:rPr>
        <w:t>на</w:t>
      </w:r>
      <w:r>
        <w:t></w:t>
      </w:r>
      <w:r>
        <w:rPr>
          <w:rFonts w:hint="eastAsia"/>
        </w:rPr>
        <w:t>основі</w:t>
      </w:r>
      <w:r>
        <w:t></w:t>
      </w:r>
      <w:r>
        <w:t></w:t>
      </w:r>
      <w:r>
        <w:t></w:t>
      </w:r>
      <w:r>
        <w:t></w:t>
      </w:r>
      <w:r>
        <w:t></w:t>
      </w:r>
      <w:r>
        <w:rPr>
          <w:rFonts w:hint="eastAsia"/>
        </w:rPr>
        <w:t>дизаміщених</w:t>
      </w:r>
      <w:r>
        <w:t></w:t>
      </w:r>
      <w:r>
        <w:t></w:t>
      </w:r>
      <w:r>
        <w:rPr>
          <w:rFonts w:hint="eastAsia"/>
        </w:rPr>
        <w:t>Нпіразолів</w:t>
      </w:r>
      <w:r>
        <w:t></w:t>
      </w:r>
      <w:r>
        <w:rPr>
          <w:rFonts w:hint="eastAsia"/>
        </w:rPr>
        <w:t>з</w:t>
      </w:r>
      <w:r>
        <w:t></w:t>
      </w:r>
      <w:r>
        <w:rPr>
          <w:rFonts w:hint="eastAsia"/>
        </w:rPr>
        <w:t>донорними</w:t>
      </w:r>
      <w:r>
        <w:t></w:t>
      </w:r>
      <w:r>
        <w:rPr>
          <w:rFonts w:hint="eastAsia"/>
        </w:rPr>
        <w:t>замісниками</w:t>
      </w:r>
      <w:r>
        <w:t></w:t>
      </w:r>
      <w:r>
        <w:rPr>
          <w:rFonts w:hint="eastAsia"/>
        </w:rPr>
        <w:t>є</w:t>
      </w:r>
      <w:r>
        <w:t></w:t>
      </w:r>
      <w:r>
        <w:rPr>
          <w:rFonts w:hint="eastAsia"/>
        </w:rPr>
        <w:t>біядерні</w:t>
      </w:r>
      <w:r>
        <w:t></w:t>
      </w:r>
      <w:r>
        <w:rPr>
          <w:rFonts w:hint="eastAsia"/>
        </w:rPr>
        <w:t>молекулярні</w:t>
      </w:r>
      <w:r>
        <w:t></w:t>
      </w:r>
      <w:r>
        <w:rPr>
          <w:rFonts w:hint="eastAsia"/>
        </w:rPr>
        <w:t>комплекси</w:t>
      </w:r>
      <w:r>
        <w:t></w:t>
      </w:r>
      <w:r>
        <w:rPr>
          <w:rFonts w:hint="eastAsia"/>
        </w:rPr>
        <w:t>та</w:t>
      </w:r>
    </w:p>
    <w:p w:rsidR="00915D19" w:rsidRDefault="00915D19" w:rsidP="00915D19">
      <w:r>
        <w:rPr>
          <w:rFonts w:hint="eastAsia"/>
        </w:rPr>
        <w:t>тетраядерні</w:t>
      </w:r>
      <w:r>
        <w:t></w:t>
      </w:r>
      <w:r>
        <w:rPr>
          <w:rFonts w:hint="eastAsia"/>
        </w:rPr>
        <w:t>координаційні</w:t>
      </w:r>
      <w:r>
        <w:t></w:t>
      </w:r>
      <w:r>
        <w:rPr>
          <w:rFonts w:hint="eastAsia"/>
        </w:rPr>
        <w:t>сполуки</w:t>
      </w:r>
      <w:r>
        <w:t></w:t>
      </w:r>
      <w:r>
        <w:rPr>
          <w:rFonts w:hint="eastAsia"/>
        </w:rPr>
        <w:t>з</w:t>
      </w:r>
      <w:r>
        <w:t></w:t>
      </w:r>
      <w:r>
        <w:rPr>
          <w:rFonts w:hint="eastAsia"/>
        </w:rPr>
        <w:t>топологією</w:t>
      </w:r>
      <w:r>
        <w:t></w:t>
      </w:r>
      <w:r>
        <w:rPr>
          <w:rFonts w:hint="eastAsia"/>
        </w:rPr>
        <w:t>молекулярної</w:t>
      </w:r>
      <w:r>
        <w:t></w:t>
      </w:r>
      <w:r>
        <w:rPr>
          <w:rFonts w:hint="eastAsia"/>
        </w:rPr>
        <w:t>решітки</w:t>
      </w:r>
      <w:r>
        <w:t></w:t>
      </w:r>
    </w:p>
    <w:p w:rsidR="00915D19" w:rsidRDefault="00915D19" w:rsidP="00915D19">
      <w:r>
        <w:t></w:t>
      </w:r>
      <w:r>
        <w:t></w:t>
      </w:r>
      <w:r>
        <w:rPr>
          <w:rFonts w:hint="eastAsia"/>
        </w:rPr>
        <w:t>введення</w:t>
      </w:r>
      <w:r>
        <w:t></w:t>
      </w:r>
      <w:r>
        <w:rPr>
          <w:rFonts w:hint="eastAsia"/>
        </w:rPr>
        <w:t>в</w:t>
      </w:r>
      <w:r>
        <w:t></w:t>
      </w:r>
      <w:r>
        <w:t></w:t>
      </w:r>
      <w:r>
        <w:t></w:t>
      </w:r>
      <w:r>
        <w:rPr>
          <w:rFonts w:hint="eastAsia"/>
        </w:rPr>
        <w:t>те</w:t>
      </w:r>
      <w:r>
        <w:t></w:t>
      </w:r>
      <w:r>
        <w:rPr>
          <w:rFonts w:hint="eastAsia"/>
        </w:rPr>
        <w:t>положення</w:t>
      </w:r>
      <w:r>
        <w:t></w:t>
      </w:r>
      <w:r>
        <w:rPr>
          <w:rFonts w:hint="eastAsia"/>
        </w:rPr>
        <w:t>нехелатуючих</w:t>
      </w:r>
      <w:r>
        <w:t></w:t>
      </w:r>
      <w:r>
        <w:rPr>
          <w:rFonts w:hint="eastAsia"/>
        </w:rPr>
        <w:t>піразолів</w:t>
      </w:r>
      <w:r>
        <w:t></w:t>
      </w:r>
      <w:r>
        <w:rPr>
          <w:rFonts w:hint="eastAsia"/>
        </w:rPr>
        <w:t>замісників</w:t>
      </w:r>
      <w:r>
        <w:t></w:t>
      </w:r>
      <w:r>
        <w:rPr>
          <w:rFonts w:hint="eastAsia"/>
        </w:rPr>
        <w:t>з</w:t>
      </w:r>
    </w:p>
    <w:p w:rsidR="00915D19" w:rsidRDefault="00915D19" w:rsidP="00915D19">
      <w:r>
        <w:rPr>
          <w:rFonts w:hint="eastAsia"/>
        </w:rPr>
        <w:t>донорними</w:t>
      </w:r>
      <w:r>
        <w:t></w:t>
      </w:r>
      <w:r>
        <w:rPr>
          <w:rFonts w:hint="eastAsia"/>
        </w:rPr>
        <w:t>атомами</w:t>
      </w:r>
      <w:r>
        <w:t></w:t>
      </w:r>
      <w:r>
        <w:t></w:t>
      </w:r>
      <w:r>
        <w:rPr>
          <w:rFonts w:hint="eastAsia"/>
        </w:rPr>
        <w:t>ацетатна</w:t>
      </w:r>
      <w:r>
        <w:t></w:t>
      </w:r>
      <w:r>
        <w:rPr>
          <w:rFonts w:hint="eastAsia"/>
        </w:rPr>
        <w:t>або</w:t>
      </w:r>
      <w:r>
        <w:t></w:t>
      </w:r>
      <w:r>
        <w:rPr>
          <w:rFonts w:hint="eastAsia"/>
        </w:rPr>
        <w:t>пропіонатна</w:t>
      </w:r>
      <w:r>
        <w:t></w:t>
      </w:r>
      <w:r>
        <w:rPr>
          <w:rFonts w:hint="eastAsia"/>
        </w:rPr>
        <w:t>групи</w:t>
      </w:r>
      <w:r>
        <w:t></w:t>
      </w:r>
      <w:r>
        <w:t></w:t>
      </w:r>
      <w:r>
        <w:rPr>
          <w:rFonts w:hint="eastAsia"/>
        </w:rPr>
        <w:t>призводить</w:t>
      </w:r>
      <w:r>
        <w:t></w:t>
      </w:r>
      <w:r>
        <w:rPr>
          <w:rFonts w:hint="eastAsia"/>
        </w:rPr>
        <w:t>до</w:t>
      </w:r>
      <w:r>
        <w:t></w:t>
      </w:r>
      <w:r>
        <w:rPr>
          <w:rFonts w:hint="eastAsia"/>
        </w:rPr>
        <w:t>їх</w:t>
      </w:r>
      <w:r>
        <w:t></w:t>
      </w:r>
      <w:r>
        <w:rPr>
          <w:rFonts w:hint="eastAsia"/>
        </w:rPr>
        <w:t>участі</w:t>
      </w:r>
      <w:r>
        <w:t></w:t>
      </w:r>
      <w:r>
        <w:rPr>
          <w:rFonts w:hint="eastAsia"/>
        </w:rPr>
        <w:t>у</w:t>
      </w:r>
    </w:p>
    <w:p w:rsidR="00915D19" w:rsidRDefault="00915D19" w:rsidP="00915D19">
      <w:r>
        <w:rPr>
          <w:rFonts w:hint="eastAsia"/>
        </w:rPr>
        <w:t>координації</w:t>
      </w:r>
      <w:r>
        <w:t></w:t>
      </w:r>
      <w:r>
        <w:rPr>
          <w:rFonts w:hint="eastAsia"/>
        </w:rPr>
        <w:t>до</w:t>
      </w:r>
      <w:r>
        <w:t></w:t>
      </w:r>
      <w:r>
        <w:rPr>
          <w:rFonts w:hint="eastAsia"/>
        </w:rPr>
        <w:t>йонів</w:t>
      </w:r>
      <w:r>
        <w:t></w:t>
      </w:r>
      <w:r>
        <w:rPr>
          <w:rFonts w:hint="eastAsia"/>
        </w:rPr>
        <w:t>металів</w:t>
      </w:r>
      <w:r>
        <w:t></w:t>
      </w:r>
      <w:r>
        <w:rPr>
          <w:rFonts w:hint="eastAsia"/>
        </w:rPr>
        <w:t>та</w:t>
      </w:r>
      <w:r>
        <w:t></w:t>
      </w:r>
      <w:r>
        <w:rPr>
          <w:rFonts w:hint="eastAsia"/>
        </w:rPr>
        <w:t>утворення</w:t>
      </w:r>
      <w:r>
        <w:t></w:t>
      </w:r>
      <w:r>
        <w:rPr>
          <w:rFonts w:hint="eastAsia"/>
        </w:rPr>
        <w:t>сполук</w:t>
      </w:r>
      <w:r>
        <w:t></w:t>
      </w:r>
      <w:r>
        <w:rPr>
          <w:rFonts w:hint="eastAsia"/>
        </w:rPr>
        <w:t>полімерної</w:t>
      </w:r>
      <w:r>
        <w:t></w:t>
      </w:r>
      <w:r>
        <w:rPr>
          <w:rFonts w:hint="eastAsia"/>
        </w:rPr>
        <w:t>будови</w:t>
      </w:r>
      <w:r>
        <w:t></w:t>
      </w:r>
      <w:r>
        <w:t></w:t>
      </w:r>
      <w:r>
        <w:rPr>
          <w:rFonts w:hint="eastAsia"/>
        </w:rPr>
        <w:t>в</w:t>
      </w:r>
      <w:r>
        <w:t></w:t>
      </w:r>
      <w:r>
        <w:rPr>
          <w:rFonts w:hint="eastAsia"/>
        </w:rPr>
        <w:t>той</w:t>
      </w:r>
      <w:r>
        <w:t></w:t>
      </w:r>
      <w:r>
        <w:rPr>
          <w:rFonts w:hint="eastAsia"/>
        </w:rPr>
        <w:t>час</w:t>
      </w:r>
    </w:p>
    <w:p w:rsidR="00915D19" w:rsidRDefault="00915D19" w:rsidP="00915D19">
      <w:r>
        <w:rPr>
          <w:rFonts w:hint="eastAsia"/>
        </w:rPr>
        <w:t>як</w:t>
      </w:r>
      <w:r>
        <w:t></w:t>
      </w:r>
      <w:r>
        <w:rPr>
          <w:rFonts w:hint="eastAsia"/>
        </w:rPr>
        <w:t>введення</w:t>
      </w:r>
      <w:r>
        <w:t></w:t>
      </w:r>
      <w:r>
        <w:rPr>
          <w:rFonts w:hint="eastAsia"/>
        </w:rPr>
        <w:t>зв’язуючих</w:t>
      </w:r>
      <w:r>
        <w:t></w:t>
      </w:r>
      <w:r>
        <w:rPr>
          <w:rFonts w:hint="eastAsia"/>
        </w:rPr>
        <w:t>лінкерів</w:t>
      </w:r>
      <w:r>
        <w:t></w:t>
      </w:r>
      <w:r>
        <w:rPr>
          <w:rFonts w:hint="eastAsia"/>
        </w:rPr>
        <w:t>призводить</w:t>
      </w:r>
      <w:r>
        <w:t></w:t>
      </w:r>
      <w:r>
        <w:rPr>
          <w:rFonts w:hint="eastAsia"/>
        </w:rPr>
        <w:t>до</w:t>
      </w:r>
      <w:r>
        <w:t></w:t>
      </w:r>
      <w:r>
        <w:rPr>
          <w:rFonts w:hint="eastAsia"/>
        </w:rPr>
        <w:t>утворенням</w:t>
      </w:r>
      <w:r>
        <w:t></w:t>
      </w:r>
      <w:r>
        <w:rPr>
          <w:rFonts w:hint="eastAsia"/>
        </w:rPr>
        <w:t>біс</w:t>
      </w:r>
      <w:r>
        <w:t></w:t>
      </w:r>
      <w:r>
        <w:t></w:t>
      </w:r>
      <w:r>
        <w:t></w:t>
      </w:r>
      <w:r>
        <w:t></w:t>
      </w:r>
      <w:r>
        <w:rPr>
          <w:rFonts w:hint="eastAsia"/>
        </w:rPr>
        <w:t>’</w:t>
      </w:r>
      <w:r>
        <w:t></w:t>
      </w:r>
    </w:p>
    <w:p w:rsidR="00915D19" w:rsidRDefault="00915D19" w:rsidP="00915D19">
      <w:r>
        <w:rPr>
          <w:rFonts w:hint="eastAsia"/>
        </w:rPr>
        <w:t>піразолатних</w:t>
      </w:r>
      <w:r>
        <w:t></w:t>
      </w:r>
      <w:r>
        <w:rPr>
          <w:rFonts w:hint="eastAsia"/>
        </w:rPr>
        <w:t>лігандів</w:t>
      </w:r>
      <w:r>
        <w:t></w:t>
      </w:r>
      <w:r>
        <w:t></w:t>
      </w:r>
      <w:r>
        <w:rPr>
          <w:rFonts w:hint="eastAsia"/>
        </w:rPr>
        <w:t>які</w:t>
      </w:r>
      <w:r>
        <w:t></w:t>
      </w:r>
      <w:r>
        <w:rPr>
          <w:rFonts w:hint="eastAsia"/>
        </w:rPr>
        <w:t>виявляють</w:t>
      </w:r>
      <w:r>
        <w:t></w:t>
      </w:r>
      <w:r>
        <w:rPr>
          <w:rFonts w:hint="eastAsia"/>
        </w:rPr>
        <w:t>ввиражену</w:t>
      </w:r>
      <w:r>
        <w:t></w:t>
      </w:r>
      <w:r>
        <w:rPr>
          <w:rFonts w:hint="eastAsia"/>
        </w:rPr>
        <w:t>схильність</w:t>
      </w:r>
      <w:r>
        <w:t></w:t>
      </w:r>
      <w:r>
        <w:rPr>
          <w:rFonts w:hint="eastAsia"/>
        </w:rPr>
        <w:t>до</w:t>
      </w:r>
      <w:r>
        <w:t></w:t>
      </w:r>
      <w:r>
        <w:rPr>
          <w:rFonts w:hint="eastAsia"/>
        </w:rPr>
        <w:t>утворення</w:t>
      </w:r>
    </w:p>
    <w:p w:rsidR="00915D19" w:rsidRDefault="00915D19" w:rsidP="00915D19">
      <w:r>
        <w:rPr>
          <w:rFonts w:hint="eastAsia"/>
        </w:rPr>
        <w:t>координаційних</w:t>
      </w:r>
      <w:r>
        <w:t></w:t>
      </w:r>
      <w:r>
        <w:rPr>
          <w:rFonts w:hint="eastAsia"/>
        </w:rPr>
        <w:t>полімерів</w:t>
      </w:r>
      <w:r>
        <w:t></w:t>
      </w:r>
      <w:r>
        <w:rPr>
          <w:rFonts w:hint="eastAsia"/>
        </w:rPr>
        <w:t>різних</w:t>
      </w:r>
      <w:r>
        <w:t></w:t>
      </w:r>
      <w:r>
        <w:rPr>
          <w:rFonts w:hint="eastAsia"/>
        </w:rPr>
        <w:t>розмірностей</w:t>
      </w:r>
      <w:r>
        <w:t></w:t>
      </w:r>
      <w:r>
        <w:rPr>
          <w:rFonts w:hint="eastAsia"/>
        </w:rPr>
        <w:t>і</w:t>
      </w:r>
      <w:r>
        <w:t></w:t>
      </w:r>
      <w:r>
        <w:rPr>
          <w:rFonts w:hint="eastAsia"/>
        </w:rPr>
        <w:t>топологій</w:t>
      </w:r>
      <w:r>
        <w:t></w:t>
      </w:r>
    </w:p>
    <w:p w:rsidR="00915D19" w:rsidRDefault="00915D19" w:rsidP="00915D19">
      <w:r>
        <w:t></w:t>
      </w:r>
      <w:r>
        <w:t></w:t>
      </w:r>
      <w:r>
        <w:t></w:t>
      </w:r>
      <w:r>
        <w:rPr>
          <w:rFonts w:hint="eastAsia"/>
        </w:rPr>
        <w:t>Встановлено</w:t>
      </w:r>
      <w:r>
        <w:t></w:t>
      </w:r>
      <w:r>
        <w:rPr>
          <w:rFonts w:hint="eastAsia"/>
        </w:rPr>
        <w:t>основні</w:t>
      </w:r>
      <w:r>
        <w:t></w:t>
      </w:r>
      <w:r>
        <w:rPr>
          <w:rFonts w:hint="eastAsia"/>
        </w:rPr>
        <w:t>закономірності</w:t>
      </w:r>
      <w:r>
        <w:t></w:t>
      </w:r>
      <w:r>
        <w:rPr>
          <w:rFonts w:hint="eastAsia"/>
        </w:rPr>
        <w:t>перебігу</w:t>
      </w:r>
      <w:r>
        <w:t></w:t>
      </w:r>
      <w:r>
        <w:rPr>
          <w:rFonts w:hint="eastAsia"/>
        </w:rPr>
        <w:t>реакцій</w:t>
      </w:r>
    </w:p>
    <w:p w:rsidR="00915D19" w:rsidRDefault="00915D19" w:rsidP="00915D19">
      <w:r>
        <w:rPr>
          <w:rFonts w:hint="eastAsia"/>
        </w:rPr>
        <w:t>комплексоутворення</w:t>
      </w:r>
      <w:r>
        <w:t></w:t>
      </w:r>
      <w:r>
        <w:rPr>
          <w:rFonts w:hint="eastAsia"/>
        </w:rPr>
        <w:t>купруму</w:t>
      </w:r>
      <w:r>
        <w:t></w:t>
      </w:r>
      <w:r>
        <w:rPr>
          <w:rFonts w:hint="eastAsia"/>
        </w:rPr>
        <w:t>з</w:t>
      </w:r>
      <w:r>
        <w:t></w:t>
      </w:r>
      <w:r>
        <w:rPr>
          <w:rFonts w:hint="eastAsia"/>
        </w:rPr>
        <w:t>нехелатуючими</w:t>
      </w:r>
      <w:r>
        <w:t></w:t>
      </w:r>
      <w:r>
        <w:rPr>
          <w:rFonts w:hint="eastAsia"/>
        </w:rPr>
        <w:t>піразолами</w:t>
      </w:r>
      <w:r>
        <w:t></w:t>
      </w:r>
      <w:r>
        <w:rPr>
          <w:rFonts w:hint="eastAsia"/>
        </w:rPr>
        <w:t>в</w:t>
      </w:r>
      <w:r>
        <w:t></w:t>
      </w:r>
      <w:r>
        <w:rPr>
          <w:rFonts w:hint="eastAsia"/>
        </w:rPr>
        <w:t>умовах</w:t>
      </w:r>
    </w:p>
    <w:p w:rsidR="00915D19" w:rsidRDefault="00915D19" w:rsidP="00915D19">
      <w:r>
        <w:rPr>
          <w:rFonts w:hint="eastAsia"/>
        </w:rPr>
        <w:t>традиційного</w:t>
      </w:r>
      <w:r>
        <w:t></w:t>
      </w:r>
      <w:r>
        <w:rPr>
          <w:rFonts w:hint="eastAsia"/>
        </w:rPr>
        <w:t>та</w:t>
      </w:r>
      <w:r>
        <w:t></w:t>
      </w:r>
      <w:r>
        <w:rPr>
          <w:rFonts w:hint="eastAsia"/>
        </w:rPr>
        <w:t>електрохімічного</w:t>
      </w:r>
      <w:r>
        <w:t></w:t>
      </w:r>
      <w:r>
        <w:rPr>
          <w:rFonts w:hint="eastAsia"/>
        </w:rPr>
        <w:t>синтезу</w:t>
      </w:r>
      <w:r>
        <w:t></w:t>
      </w:r>
      <w:r>
        <w:t></w:t>
      </w:r>
      <w:r>
        <w:rPr>
          <w:rFonts w:hint="eastAsia"/>
        </w:rPr>
        <w:t>а</w:t>
      </w:r>
      <w:r>
        <w:t></w:t>
      </w:r>
      <w:r>
        <w:rPr>
          <w:rFonts w:hint="eastAsia"/>
        </w:rPr>
        <w:t>також</w:t>
      </w:r>
      <w:r>
        <w:t></w:t>
      </w:r>
      <w:r>
        <w:rPr>
          <w:rFonts w:hint="eastAsia"/>
        </w:rPr>
        <w:t>окисного</w:t>
      </w:r>
      <w:r>
        <w:t></w:t>
      </w:r>
      <w:r>
        <w:rPr>
          <w:rFonts w:hint="eastAsia"/>
        </w:rPr>
        <w:t>розчинення</w:t>
      </w:r>
    </w:p>
    <w:p w:rsidR="00915D19" w:rsidRDefault="00915D19" w:rsidP="00915D19">
      <w:r>
        <w:rPr>
          <w:rFonts w:hint="eastAsia"/>
        </w:rPr>
        <w:t>металу</w:t>
      </w:r>
      <w:r>
        <w:t></w:t>
      </w:r>
      <w:r>
        <w:t></w:t>
      </w:r>
      <w:r>
        <w:rPr>
          <w:rFonts w:hint="eastAsia"/>
        </w:rPr>
        <w:t>уперше</w:t>
      </w:r>
      <w:r>
        <w:t></w:t>
      </w:r>
      <w:r>
        <w:rPr>
          <w:rFonts w:hint="eastAsia"/>
        </w:rPr>
        <w:t>проведено</w:t>
      </w:r>
      <w:r>
        <w:t></w:t>
      </w:r>
      <w:r>
        <w:rPr>
          <w:rFonts w:hint="eastAsia"/>
        </w:rPr>
        <w:t>порівняльний</w:t>
      </w:r>
      <w:r>
        <w:t></w:t>
      </w:r>
      <w:r>
        <w:rPr>
          <w:rFonts w:hint="eastAsia"/>
        </w:rPr>
        <w:t>аналіз</w:t>
      </w:r>
      <w:r>
        <w:t></w:t>
      </w:r>
      <w:r>
        <w:rPr>
          <w:rFonts w:hint="eastAsia"/>
        </w:rPr>
        <w:t>різних</w:t>
      </w:r>
      <w:r>
        <w:t></w:t>
      </w:r>
      <w:r>
        <w:rPr>
          <w:rFonts w:hint="eastAsia"/>
        </w:rPr>
        <w:t>методів</w:t>
      </w:r>
      <w:r>
        <w:t></w:t>
      </w:r>
      <w:r>
        <w:rPr>
          <w:rFonts w:hint="eastAsia"/>
        </w:rPr>
        <w:t>синтезу</w:t>
      </w:r>
    </w:p>
    <w:p w:rsidR="00915D19" w:rsidRDefault="00915D19" w:rsidP="00915D19">
      <w:r>
        <w:rPr>
          <w:rFonts w:hint="eastAsia"/>
        </w:rPr>
        <w:t>поліядерних</w:t>
      </w:r>
      <w:r>
        <w:t></w:t>
      </w:r>
      <w:r>
        <w:rPr>
          <w:rFonts w:hint="eastAsia"/>
        </w:rPr>
        <w:t>комплексів</w:t>
      </w:r>
      <w:r>
        <w:t></w:t>
      </w:r>
      <w:r>
        <w:t></w:t>
      </w:r>
      <w:r>
        <w:rPr>
          <w:rFonts w:hint="eastAsia"/>
        </w:rPr>
        <w:t>Показано</w:t>
      </w:r>
      <w:r>
        <w:t></w:t>
      </w:r>
      <w:r>
        <w:t></w:t>
      </w:r>
      <w:r>
        <w:rPr>
          <w:rFonts w:hint="eastAsia"/>
        </w:rPr>
        <w:t>що</w:t>
      </w:r>
      <w:r>
        <w:t></w:t>
      </w:r>
      <w:r>
        <w:rPr>
          <w:rFonts w:hint="eastAsia"/>
        </w:rPr>
        <w:t>ядерність</w:t>
      </w:r>
      <w:r>
        <w:t></w:t>
      </w:r>
      <w:r>
        <w:rPr>
          <w:rFonts w:hint="eastAsia"/>
        </w:rPr>
        <w:t>утворюваних</w:t>
      </w:r>
      <w:r>
        <w:t></w:t>
      </w:r>
      <w:r>
        <w:rPr>
          <w:rFonts w:hint="eastAsia"/>
        </w:rPr>
        <w:t>сполук</w:t>
      </w:r>
      <w:r>
        <w:t></w:t>
      </w:r>
      <w:r>
        <w:rPr>
          <w:rFonts w:hint="eastAsia"/>
        </w:rPr>
        <w:t>залежить</w:t>
      </w:r>
    </w:p>
    <w:p w:rsidR="00915D19" w:rsidRDefault="00915D19" w:rsidP="00915D19">
      <w:r>
        <w:rPr>
          <w:rFonts w:hint="eastAsia"/>
        </w:rPr>
        <w:t>від</w:t>
      </w:r>
      <w:r>
        <w:t></w:t>
      </w:r>
      <w:r>
        <w:rPr>
          <w:rFonts w:hint="eastAsia"/>
        </w:rPr>
        <w:t>способу</w:t>
      </w:r>
      <w:r>
        <w:t></w:t>
      </w:r>
      <w:r>
        <w:rPr>
          <w:rFonts w:hint="eastAsia"/>
        </w:rPr>
        <w:t>синтезу</w:t>
      </w:r>
      <w:r>
        <w:t></w:t>
      </w:r>
      <w:r>
        <w:rPr>
          <w:rFonts w:hint="eastAsia"/>
        </w:rPr>
        <w:t>і</w:t>
      </w:r>
      <w:r>
        <w:t></w:t>
      </w:r>
      <w:r>
        <w:rPr>
          <w:rFonts w:hint="eastAsia"/>
        </w:rPr>
        <w:t>є</w:t>
      </w:r>
      <w:r>
        <w:t></w:t>
      </w:r>
      <w:r>
        <w:rPr>
          <w:rFonts w:hint="eastAsia"/>
        </w:rPr>
        <w:t>вищою</w:t>
      </w:r>
      <w:r>
        <w:t></w:t>
      </w:r>
      <w:r>
        <w:rPr>
          <w:rFonts w:hint="eastAsia"/>
        </w:rPr>
        <w:t>у</w:t>
      </w:r>
      <w:r>
        <w:t></w:t>
      </w:r>
      <w:r>
        <w:rPr>
          <w:rFonts w:hint="eastAsia"/>
        </w:rPr>
        <w:t>випадку</w:t>
      </w:r>
      <w:r>
        <w:t></w:t>
      </w:r>
      <w:r>
        <w:rPr>
          <w:rFonts w:hint="eastAsia"/>
        </w:rPr>
        <w:t>окисного</w:t>
      </w:r>
      <w:r>
        <w:t></w:t>
      </w:r>
      <w:r>
        <w:rPr>
          <w:rFonts w:hint="eastAsia"/>
        </w:rPr>
        <w:t>розчинення</w:t>
      </w:r>
      <w:r>
        <w:t></w:t>
      </w:r>
      <w:r>
        <w:rPr>
          <w:rFonts w:hint="eastAsia"/>
        </w:rPr>
        <w:t>металу</w:t>
      </w:r>
      <w:r>
        <w:t></w:t>
      </w:r>
      <w:r>
        <w:rPr>
          <w:rFonts w:hint="eastAsia"/>
        </w:rPr>
        <w:t>і</w:t>
      </w:r>
      <w:r>
        <w:t></w:t>
      </w:r>
      <w:r>
        <w:rPr>
          <w:rFonts w:hint="eastAsia"/>
        </w:rPr>
        <w:t>меншою</w:t>
      </w:r>
    </w:p>
    <w:p w:rsidR="00915D19" w:rsidRDefault="00915D19" w:rsidP="00915D19">
      <w:r>
        <w:rPr>
          <w:rFonts w:hint="eastAsia"/>
        </w:rPr>
        <w:t>у</w:t>
      </w:r>
      <w:r>
        <w:t></w:t>
      </w:r>
      <w:r>
        <w:rPr>
          <w:rFonts w:hint="eastAsia"/>
        </w:rPr>
        <w:t>випадку</w:t>
      </w:r>
      <w:r>
        <w:t></w:t>
      </w:r>
      <w:r>
        <w:rPr>
          <w:rFonts w:hint="eastAsia"/>
        </w:rPr>
        <w:t>традиційного</w:t>
      </w:r>
      <w:r>
        <w:t></w:t>
      </w:r>
      <w:r>
        <w:rPr>
          <w:rFonts w:hint="eastAsia"/>
        </w:rPr>
        <w:t>методу</w:t>
      </w:r>
      <w:r>
        <w:t></w:t>
      </w:r>
    </w:p>
    <w:p w:rsidR="00915D19" w:rsidRDefault="00915D19" w:rsidP="00915D19">
      <w:r>
        <w:t></w:t>
      </w:r>
      <w:r>
        <w:t></w:t>
      </w:r>
      <w:r>
        <w:t></w:t>
      </w:r>
      <w:r>
        <w:rPr>
          <w:rFonts w:hint="eastAsia"/>
        </w:rPr>
        <w:t>Розроблено</w:t>
      </w:r>
      <w:r>
        <w:t></w:t>
      </w:r>
      <w:r>
        <w:rPr>
          <w:rFonts w:hint="eastAsia"/>
        </w:rPr>
        <w:t>методики</w:t>
      </w:r>
      <w:r>
        <w:t></w:t>
      </w:r>
      <w:r>
        <w:rPr>
          <w:rFonts w:hint="eastAsia"/>
        </w:rPr>
        <w:t>синтезу</w:t>
      </w:r>
      <w:r>
        <w:t></w:t>
      </w:r>
      <w:r>
        <w:rPr>
          <w:rFonts w:hint="eastAsia"/>
        </w:rPr>
        <w:t>бінуклеативних</w:t>
      </w:r>
      <w:r>
        <w:t></w:t>
      </w:r>
      <w:r>
        <w:rPr>
          <w:rFonts w:hint="eastAsia"/>
        </w:rPr>
        <w:t>лігандних</w:t>
      </w:r>
      <w:r>
        <w:t></w:t>
      </w:r>
      <w:r>
        <w:rPr>
          <w:rFonts w:hint="eastAsia"/>
        </w:rPr>
        <w:t>систем</w:t>
      </w:r>
    </w:p>
    <w:p w:rsidR="00915D19" w:rsidRDefault="00915D19" w:rsidP="00915D19">
      <w:r>
        <w:rPr>
          <w:rFonts w:hint="eastAsia"/>
        </w:rPr>
        <w:t>хелатно</w:t>
      </w:r>
      <w:r>
        <w:t></w:t>
      </w:r>
      <w:r>
        <w:rPr>
          <w:rFonts w:hint="eastAsia"/>
        </w:rPr>
        <w:t>місткового</w:t>
      </w:r>
      <w:r>
        <w:t></w:t>
      </w:r>
      <w:r>
        <w:rPr>
          <w:rFonts w:hint="eastAsia"/>
        </w:rPr>
        <w:t>типу</w:t>
      </w:r>
      <w:r>
        <w:t></w:t>
      </w:r>
      <w:r>
        <w:rPr>
          <w:rFonts w:hint="eastAsia"/>
        </w:rPr>
        <w:t>на</w:t>
      </w:r>
      <w:r>
        <w:t></w:t>
      </w:r>
      <w:r>
        <w:rPr>
          <w:rFonts w:hint="eastAsia"/>
        </w:rPr>
        <w:t>основі</w:t>
      </w:r>
      <w:r>
        <w:t></w:t>
      </w:r>
      <w:r>
        <w:rPr>
          <w:rFonts w:hint="eastAsia"/>
        </w:rPr>
        <w:t>симетричних</w:t>
      </w:r>
      <w:r>
        <w:t></w:t>
      </w:r>
      <w:r>
        <w:rPr>
          <w:rFonts w:hint="eastAsia"/>
        </w:rPr>
        <w:t>та</w:t>
      </w:r>
      <w:r>
        <w:t></w:t>
      </w:r>
      <w:r>
        <w:rPr>
          <w:rFonts w:hint="eastAsia"/>
        </w:rPr>
        <w:t>асиметричних</w:t>
      </w:r>
      <w:r>
        <w:t></w:t>
      </w:r>
      <w:r>
        <w:t></w:t>
      </w:r>
      <w:r>
        <w:t></w:t>
      </w:r>
      <w:r>
        <w:t></w:t>
      </w:r>
      <w:r>
        <w:t></w:t>
      </w:r>
    </w:p>
    <w:p w:rsidR="00915D19" w:rsidRDefault="00915D19" w:rsidP="00915D19">
      <w:r>
        <w:rPr>
          <w:rFonts w:hint="eastAsia"/>
        </w:rPr>
        <w:t>дизаміщених</w:t>
      </w:r>
      <w:r>
        <w:t></w:t>
      </w:r>
      <w:r>
        <w:t></w:t>
      </w:r>
      <w:r>
        <w:rPr>
          <w:rFonts w:hint="eastAsia"/>
        </w:rPr>
        <w:t>Н</w:t>
      </w:r>
      <w:r>
        <w:t></w:t>
      </w:r>
      <w:r>
        <w:rPr>
          <w:rFonts w:hint="eastAsia"/>
        </w:rPr>
        <w:t>піразолів</w:t>
      </w:r>
      <w:r>
        <w:t></w:t>
      </w:r>
      <w:r>
        <w:rPr>
          <w:rFonts w:hint="eastAsia"/>
        </w:rPr>
        <w:t>з</w:t>
      </w:r>
      <w:r>
        <w:t></w:t>
      </w:r>
      <w:r>
        <w:rPr>
          <w:rFonts w:hint="eastAsia"/>
        </w:rPr>
        <w:t>електроноакцепторними</w:t>
      </w:r>
      <w:r>
        <w:t></w:t>
      </w:r>
      <w:r>
        <w:rPr>
          <w:rFonts w:hint="eastAsia"/>
        </w:rPr>
        <w:t>групами</w:t>
      </w:r>
      <w:r>
        <w:t></w:t>
      </w:r>
      <w:r>
        <w:t></w:t>
      </w:r>
      <w:r>
        <w:rPr>
          <w:rFonts w:hint="eastAsia"/>
        </w:rPr>
        <w:t>карбоксильними</w:t>
      </w:r>
      <w:r>
        <w:t></w:t>
      </w:r>
    </w:p>
    <w:p w:rsidR="00915D19" w:rsidRDefault="00915D19" w:rsidP="00915D19">
      <w:r>
        <w:t></w:t>
      </w:r>
      <w:r>
        <w:t></w:t>
      </w:r>
      <w:r>
        <w:t></w:t>
      </w:r>
    </w:p>
    <w:p w:rsidR="00915D19" w:rsidRDefault="00915D19" w:rsidP="00915D19">
      <w:r>
        <w:rPr>
          <w:rFonts w:hint="eastAsia"/>
        </w:rPr>
        <w:t>оксимними</w:t>
      </w:r>
      <w:r>
        <w:t></w:t>
      </w:r>
      <w:r>
        <w:t></w:t>
      </w:r>
      <w:r>
        <w:rPr>
          <w:rFonts w:hint="eastAsia"/>
        </w:rPr>
        <w:t>гідразонними</w:t>
      </w:r>
      <w:r>
        <w:t></w:t>
      </w:r>
      <w:r>
        <w:t></w:t>
      </w:r>
      <w:r>
        <w:t></w:t>
      </w:r>
      <w:r>
        <w:rPr>
          <w:rFonts w:hint="eastAsia"/>
        </w:rPr>
        <w:t>які</w:t>
      </w:r>
      <w:r>
        <w:t></w:t>
      </w:r>
      <w:r>
        <w:rPr>
          <w:rFonts w:hint="eastAsia"/>
        </w:rPr>
        <w:t>полягають</w:t>
      </w:r>
      <w:r>
        <w:t></w:t>
      </w:r>
      <w:r>
        <w:rPr>
          <w:rFonts w:hint="eastAsia"/>
        </w:rPr>
        <w:t>у</w:t>
      </w:r>
      <w:r>
        <w:t></w:t>
      </w:r>
      <w:r>
        <w:rPr>
          <w:rFonts w:hint="eastAsia"/>
        </w:rPr>
        <w:t>взаємодії</w:t>
      </w:r>
      <w:r>
        <w:t></w:t>
      </w:r>
      <w:r>
        <w:t></w:t>
      </w:r>
      <w:r>
        <w:t></w:t>
      </w:r>
      <w:r>
        <w:t></w:t>
      </w:r>
      <w:r>
        <w:rPr>
          <w:rFonts w:hint="eastAsia"/>
        </w:rPr>
        <w:t>–дизаміщених</w:t>
      </w:r>
    </w:p>
    <w:p w:rsidR="00915D19" w:rsidRDefault="00915D19" w:rsidP="00915D19">
      <w:r>
        <w:rPr>
          <w:rFonts w:hint="eastAsia"/>
        </w:rPr>
        <w:t>карбонільних</w:t>
      </w:r>
      <w:r>
        <w:t></w:t>
      </w:r>
      <w:r>
        <w:rPr>
          <w:rFonts w:hint="eastAsia"/>
        </w:rPr>
        <w:t>похідних</w:t>
      </w:r>
      <w:r>
        <w:t></w:t>
      </w:r>
      <w:r>
        <w:rPr>
          <w:rFonts w:hint="eastAsia"/>
        </w:rPr>
        <w:t>піразолу</w:t>
      </w:r>
      <w:r>
        <w:t></w:t>
      </w:r>
      <w:r>
        <w:rPr>
          <w:rFonts w:hint="eastAsia"/>
        </w:rPr>
        <w:t>з</w:t>
      </w:r>
      <w:r>
        <w:t></w:t>
      </w:r>
      <w:r>
        <w:rPr>
          <w:rFonts w:hint="eastAsia"/>
        </w:rPr>
        <w:t>первинними</w:t>
      </w:r>
      <w:r>
        <w:t></w:t>
      </w:r>
      <w:r>
        <w:rPr>
          <w:rFonts w:hint="eastAsia"/>
        </w:rPr>
        <w:t>амінами</w:t>
      </w:r>
      <w:r>
        <w:t></w:t>
      </w:r>
      <w:r>
        <w:rPr>
          <w:rFonts w:hint="eastAsia"/>
        </w:rPr>
        <w:t>або</w:t>
      </w:r>
      <w:r>
        <w:t></w:t>
      </w:r>
      <w:r>
        <w:rPr>
          <w:rFonts w:hint="eastAsia"/>
        </w:rPr>
        <w:t>гідразидами</w:t>
      </w:r>
      <w:r>
        <w:t></w:t>
      </w:r>
      <w:r>
        <w:rPr>
          <w:rFonts w:hint="eastAsia"/>
        </w:rPr>
        <w:t>у</w:t>
      </w:r>
    </w:p>
    <w:p w:rsidR="00915D19" w:rsidRDefault="00915D19" w:rsidP="00915D19">
      <w:r>
        <w:rPr>
          <w:rFonts w:hint="eastAsia"/>
        </w:rPr>
        <w:t>метанольних</w:t>
      </w:r>
      <w:r>
        <w:t></w:t>
      </w:r>
      <w:r>
        <w:rPr>
          <w:rFonts w:hint="eastAsia"/>
        </w:rPr>
        <w:t>розчинах</w:t>
      </w:r>
      <w:r>
        <w:t></w:t>
      </w:r>
      <w:r>
        <w:t></w:t>
      </w:r>
      <w:r>
        <w:rPr>
          <w:rFonts w:hint="eastAsia"/>
        </w:rPr>
        <w:t>За</w:t>
      </w:r>
      <w:r>
        <w:t></w:t>
      </w:r>
      <w:r>
        <w:rPr>
          <w:rFonts w:hint="eastAsia"/>
        </w:rPr>
        <w:t>розробленими</w:t>
      </w:r>
      <w:r>
        <w:t></w:t>
      </w:r>
      <w:r>
        <w:rPr>
          <w:rFonts w:hint="eastAsia"/>
        </w:rPr>
        <w:t>методиками</w:t>
      </w:r>
      <w:r>
        <w:t></w:t>
      </w:r>
      <w:r>
        <w:rPr>
          <w:rFonts w:hint="eastAsia"/>
        </w:rPr>
        <w:t>отримано</w:t>
      </w:r>
      <w:r>
        <w:t></w:t>
      </w:r>
      <w:r>
        <w:rPr>
          <w:rFonts w:hint="eastAsia"/>
        </w:rPr>
        <w:t>вісім</w:t>
      </w:r>
      <w:r>
        <w:t></w:t>
      </w:r>
      <w:r>
        <w:rPr>
          <w:rFonts w:hint="eastAsia"/>
        </w:rPr>
        <w:t>нових</w:t>
      </w:r>
    </w:p>
    <w:p w:rsidR="00915D19" w:rsidRDefault="00915D19" w:rsidP="00915D19">
      <w:r>
        <w:rPr>
          <w:rFonts w:hint="eastAsia"/>
        </w:rPr>
        <w:t>лігандів</w:t>
      </w:r>
      <w:r>
        <w:t></w:t>
      </w:r>
      <w:r>
        <w:t></w:t>
      </w:r>
      <w:r>
        <w:rPr>
          <w:rFonts w:hint="eastAsia"/>
        </w:rPr>
        <w:t>охарактеризовано</w:t>
      </w:r>
      <w:r>
        <w:t></w:t>
      </w:r>
      <w:r>
        <w:rPr>
          <w:rFonts w:hint="eastAsia"/>
        </w:rPr>
        <w:t>їх</w:t>
      </w:r>
      <w:r>
        <w:t></w:t>
      </w:r>
      <w:r>
        <w:rPr>
          <w:rFonts w:hint="eastAsia"/>
        </w:rPr>
        <w:t>будову</w:t>
      </w:r>
      <w:r>
        <w:t></w:t>
      </w:r>
      <w:r>
        <w:rPr>
          <w:rFonts w:hint="eastAsia"/>
        </w:rPr>
        <w:t>та</w:t>
      </w:r>
      <w:r>
        <w:t></w:t>
      </w:r>
      <w:r>
        <w:rPr>
          <w:rFonts w:hint="eastAsia"/>
        </w:rPr>
        <w:t>кислотно</w:t>
      </w:r>
      <w:r>
        <w:t></w:t>
      </w:r>
      <w:r>
        <w:rPr>
          <w:rFonts w:hint="eastAsia"/>
        </w:rPr>
        <w:t>основні</w:t>
      </w:r>
      <w:r>
        <w:t></w:t>
      </w:r>
      <w:r>
        <w:rPr>
          <w:rFonts w:hint="eastAsia"/>
        </w:rPr>
        <w:t>властивості</w:t>
      </w:r>
      <w:r>
        <w:t></w:t>
      </w:r>
    </w:p>
    <w:p w:rsidR="00915D19" w:rsidRDefault="00915D19" w:rsidP="00915D19">
      <w:r>
        <w:t></w:t>
      </w:r>
      <w:r>
        <w:t></w:t>
      </w:r>
      <w:r>
        <w:t></w:t>
      </w:r>
      <w:r>
        <w:rPr>
          <w:rFonts w:hint="eastAsia"/>
        </w:rPr>
        <w:t>Методами</w:t>
      </w:r>
      <w:r>
        <w:t></w:t>
      </w:r>
      <w:r>
        <w:rPr>
          <w:rFonts w:hint="eastAsia"/>
        </w:rPr>
        <w:t>спектрофотометричного</w:t>
      </w:r>
      <w:r>
        <w:t></w:t>
      </w:r>
      <w:r>
        <w:rPr>
          <w:rFonts w:hint="eastAsia"/>
        </w:rPr>
        <w:t>та</w:t>
      </w:r>
      <w:r>
        <w:t></w:t>
      </w:r>
      <w:r>
        <w:rPr>
          <w:rFonts w:hint="eastAsia"/>
        </w:rPr>
        <w:t>потенціометричного</w:t>
      </w:r>
      <w:r>
        <w:t></w:t>
      </w:r>
      <w:r>
        <w:rPr>
          <w:rFonts w:hint="eastAsia"/>
        </w:rPr>
        <w:t>рНтитрування</w:t>
      </w:r>
      <w:r>
        <w:t></w:t>
      </w:r>
      <w:r>
        <w:t></w:t>
      </w:r>
      <w:r>
        <w:rPr>
          <w:rFonts w:hint="eastAsia"/>
        </w:rPr>
        <w:t>ЯМР</w:t>
      </w:r>
      <w:r>
        <w:t></w:t>
      </w:r>
      <w:r>
        <w:rPr>
          <w:rFonts w:hint="eastAsia"/>
        </w:rPr>
        <w:t>та</w:t>
      </w:r>
      <w:r>
        <w:t></w:t>
      </w:r>
      <w:r>
        <w:rPr>
          <w:rFonts w:hint="eastAsia"/>
        </w:rPr>
        <w:t>ЕПР</w:t>
      </w:r>
      <w:r>
        <w:t></w:t>
      </w:r>
      <w:r>
        <w:rPr>
          <w:rFonts w:hint="eastAsia"/>
        </w:rPr>
        <w:t>спектроскопії</w:t>
      </w:r>
      <w:r>
        <w:t></w:t>
      </w:r>
      <w:r>
        <w:t></w:t>
      </w:r>
      <w:r>
        <w:rPr>
          <w:rFonts w:hint="eastAsia"/>
        </w:rPr>
        <w:t>а</w:t>
      </w:r>
      <w:r>
        <w:t></w:t>
      </w:r>
      <w:r>
        <w:rPr>
          <w:rFonts w:hint="eastAsia"/>
        </w:rPr>
        <w:t>також</w:t>
      </w:r>
      <w:r>
        <w:t></w:t>
      </w:r>
      <w:r>
        <w:t></w:t>
      </w:r>
      <w:r>
        <w:t></w:t>
      </w:r>
      <w:r>
        <w:t></w:t>
      </w:r>
      <w:r>
        <w:t></w:t>
      </w:r>
      <w:r>
        <w:t></w:t>
      </w:r>
      <w:r>
        <w:t></w:t>
      </w:r>
      <w:r>
        <w:t></w:t>
      </w:r>
      <w:r>
        <w:t></w:t>
      </w:r>
      <w:r>
        <w:t></w:t>
      </w:r>
      <w:r>
        <w:t></w:t>
      </w:r>
      <w:r>
        <w:t></w:t>
      </w:r>
      <w:r>
        <w:rPr>
          <w:rFonts w:hint="eastAsia"/>
        </w:rPr>
        <w:t>та</w:t>
      </w:r>
      <w:r>
        <w:t></w:t>
      </w:r>
      <w:r>
        <w:t></w:t>
      </w:r>
      <w:r>
        <w:t></w:t>
      </w:r>
      <w:r>
        <w:t></w:t>
      </w:r>
      <w:r>
        <w:t></w:t>
      </w:r>
      <w:r>
        <w:t></w:t>
      </w:r>
      <w:r>
        <w:t></w:t>
      </w:r>
      <w:r>
        <w:rPr>
          <w:rFonts w:hint="eastAsia"/>
        </w:rPr>
        <w:t>масспектрометрії</w:t>
      </w:r>
      <w:r>
        <w:t></w:t>
      </w:r>
      <w:r>
        <w:rPr>
          <w:rFonts w:hint="eastAsia"/>
        </w:rPr>
        <w:t>досліджено</w:t>
      </w:r>
      <w:r>
        <w:t></w:t>
      </w:r>
      <w:r>
        <w:rPr>
          <w:rFonts w:hint="eastAsia"/>
        </w:rPr>
        <w:t>процеси</w:t>
      </w:r>
      <w:r>
        <w:t></w:t>
      </w:r>
      <w:r>
        <w:rPr>
          <w:rFonts w:hint="eastAsia"/>
        </w:rPr>
        <w:t>комплексоутворення</w:t>
      </w:r>
      <w:r>
        <w:t></w:t>
      </w:r>
      <w:r>
        <w:rPr>
          <w:rFonts w:hint="eastAsia"/>
        </w:rPr>
        <w:t>йонів</w:t>
      </w:r>
      <w:r>
        <w:t></w:t>
      </w:r>
      <w:r>
        <w:t></w:t>
      </w:r>
      <w:r>
        <w:t></w:t>
      </w:r>
    </w:p>
    <w:p w:rsidR="00915D19" w:rsidRDefault="00915D19" w:rsidP="00915D19">
      <w:r>
        <w:t></w:t>
      </w:r>
      <w:r>
        <w:t></w:t>
      </w:r>
    </w:p>
    <w:p w:rsidR="00915D19" w:rsidRDefault="00915D19" w:rsidP="00915D19">
      <w:r>
        <w:t></w:t>
      </w:r>
      <w:r>
        <w:t></w:t>
      </w:r>
      <w:r>
        <w:t></w:t>
      </w:r>
      <w:r>
        <w:t></w:t>
      </w:r>
      <w:r>
        <w:t></w:t>
      </w:r>
      <w:r>
        <w:t></w:t>
      </w:r>
      <w:r>
        <w:t></w:t>
      </w:r>
      <w:r>
        <w:rPr>
          <w:rFonts w:hint="eastAsia"/>
        </w:rPr>
        <w:t>та</w:t>
      </w:r>
      <w:r>
        <w:t></w:t>
      </w:r>
      <w:r>
        <w:t></w:t>
      </w:r>
      <w:r>
        <w:t></w:t>
      </w:r>
      <w:r>
        <w:t></w:t>
      </w:r>
      <w:r>
        <w:t></w:t>
      </w:r>
    </w:p>
    <w:p w:rsidR="00915D19" w:rsidRDefault="00915D19" w:rsidP="00915D19">
      <w:r>
        <w:rPr>
          <w:rFonts w:hint="eastAsia"/>
        </w:rPr>
        <w:t>з</w:t>
      </w:r>
      <w:r>
        <w:t></w:t>
      </w:r>
      <w:r>
        <w:rPr>
          <w:rFonts w:hint="eastAsia"/>
        </w:rPr>
        <w:t>синтезованими</w:t>
      </w:r>
      <w:r>
        <w:t></w:t>
      </w:r>
      <w:r>
        <w:t></w:t>
      </w:r>
      <w:r>
        <w:t></w:t>
      </w:r>
      <w:r>
        <w:t></w:t>
      </w:r>
      <w:r>
        <w:t></w:t>
      </w:r>
      <w:r>
        <w:rPr>
          <w:rFonts w:hint="eastAsia"/>
        </w:rPr>
        <w:t>дизаміщеними</w:t>
      </w:r>
      <w:r>
        <w:t></w:t>
      </w:r>
      <w:r>
        <w:rPr>
          <w:rFonts w:hint="eastAsia"/>
        </w:rPr>
        <w:t>піразолвмісними</w:t>
      </w:r>
      <w:r>
        <w:t></w:t>
      </w:r>
      <w:r>
        <w:rPr>
          <w:rFonts w:hint="eastAsia"/>
        </w:rPr>
        <w:t>лігандами</w:t>
      </w:r>
      <w:r>
        <w:t></w:t>
      </w:r>
      <w:r>
        <w:rPr>
          <w:rFonts w:hint="eastAsia"/>
        </w:rPr>
        <w:t>в</w:t>
      </w:r>
      <w:r>
        <w:t></w:t>
      </w:r>
      <w:r>
        <w:rPr>
          <w:rFonts w:hint="eastAsia"/>
        </w:rPr>
        <w:t>розчинах</w:t>
      </w:r>
      <w:r>
        <w:t></w:t>
      </w:r>
    </w:p>
    <w:p w:rsidR="00915D19" w:rsidRDefault="00915D19" w:rsidP="00915D19">
      <w:r>
        <w:rPr>
          <w:rFonts w:hint="eastAsia"/>
        </w:rPr>
        <w:t>Визначено</w:t>
      </w:r>
      <w:r>
        <w:t></w:t>
      </w:r>
      <w:r>
        <w:rPr>
          <w:rFonts w:hint="eastAsia"/>
        </w:rPr>
        <w:t>склад</w:t>
      </w:r>
      <w:r>
        <w:t></w:t>
      </w:r>
      <w:r>
        <w:rPr>
          <w:rFonts w:hint="eastAsia"/>
        </w:rPr>
        <w:t>та</w:t>
      </w:r>
      <w:r>
        <w:t></w:t>
      </w:r>
      <w:r>
        <w:rPr>
          <w:rFonts w:hint="eastAsia"/>
        </w:rPr>
        <w:t>константи</w:t>
      </w:r>
      <w:r>
        <w:t></w:t>
      </w:r>
      <w:r>
        <w:rPr>
          <w:rFonts w:hint="eastAsia"/>
        </w:rPr>
        <w:t>утворення</w:t>
      </w:r>
      <w:r>
        <w:t></w:t>
      </w:r>
      <w:r>
        <w:rPr>
          <w:rFonts w:hint="eastAsia"/>
        </w:rPr>
        <w:t>комплексних</w:t>
      </w:r>
      <w:r>
        <w:t></w:t>
      </w:r>
      <w:r>
        <w:rPr>
          <w:rFonts w:hint="eastAsia"/>
        </w:rPr>
        <w:t>частинок</w:t>
      </w:r>
      <w:r>
        <w:t></w:t>
      </w:r>
      <w:r>
        <w:t></w:t>
      </w:r>
      <w:r>
        <w:rPr>
          <w:rFonts w:hint="eastAsia"/>
        </w:rPr>
        <w:t>встановлено</w:t>
      </w:r>
    </w:p>
    <w:p w:rsidR="00915D19" w:rsidRDefault="00915D19" w:rsidP="00915D19">
      <w:r>
        <w:rPr>
          <w:rFonts w:hint="eastAsia"/>
        </w:rPr>
        <w:t>характер</w:t>
      </w:r>
      <w:r>
        <w:t></w:t>
      </w:r>
      <w:r>
        <w:rPr>
          <w:rFonts w:hint="eastAsia"/>
        </w:rPr>
        <w:t>їх</w:t>
      </w:r>
      <w:r>
        <w:t></w:t>
      </w:r>
      <w:r>
        <w:rPr>
          <w:rFonts w:hint="eastAsia"/>
        </w:rPr>
        <w:t>розподілу</w:t>
      </w:r>
      <w:r>
        <w:t></w:t>
      </w:r>
      <w:r>
        <w:rPr>
          <w:rFonts w:hint="eastAsia"/>
        </w:rPr>
        <w:t>в</w:t>
      </w:r>
      <w:r>
        <w:t></w:t>
      </w:r>
      <w:r>
        <w:rPr>
          <w:rFonts w:hint="eastAsia"/>
        </w:rPr>
        <w:t>залежності</w:t>
      </w:r>
      <w:r>
        <w:t></w:t>
      </w:r>
      <w:r>
        <w:rPr>
          <w:rFonts w:hint="eastAsia"/>
        </w:rPr>
        <w:t>від</w:t>
      </w:r>
      <w:r>
        <w:t></w:t>
      </w:r>
      <w:r>
        <w:rPr>
          <w:rFonts w:hint="eastAsia"/>
        </w:rPr>
        <w:t>рН</w:t>
      </w:r>
      <w:r>
        <w:t></w:t>
      </w:r>
      <w:r>
        <w:rPr>
          <w:rFonts w:hint="eastAsia"/>
        </w:rPr>
        <w:t>та</w:t>
      </w:r>
      <w:r>
        <w:t></w:t>
      </w:r>
      <w:r>
        <w:rPr>
          <w:rFonts w:hint="eastAsia"/>
        </w:rPr>
        <w:t>способи</w:t>
      </w:r>
      <w:r>
        <w:t></w:t>
      </w:r>
      <w:r>
        <w:rPr>
          <w:rFonts w:hint="eastAsia"/>
        </w:rPr>
        <w:t>координації</w:t>
      </w:r>
      <w:r>
        <w:t></w:t>
      </w:r>
      <w:r>
        <w:rPr>
          <w:rFonts w:hint="eastAsia"/>
        </w:rPr>
        <w:t>лігандів</w:t>
      </w:r>
      <w:r>
        <w:t></w:t>
      </w:r>
    </w:p>
    <w:p w:rsidR="00915D19" w:rsidRDefault="00915D19" w:rsidP="00915D19">
      <w:r>
        <w:rPr>
          <w:rFonts w:hint="eastAsia"/>
        </w:rPr>
        <w:t>Показано</w:t>
      </w:r>
      <w:r>
        <w:t></w:t>
      </w:r>
      <w:r>
        <w:t></w:t>
      </w:r>
      <w:r>
        <w:rPr>
          <w:rFonts w:hint="eastAsia"/>
        </w:rPr>
        <w:t>що</w:t>
      </w:r>
      <w:r>
        <w:t></w:t>
      </w:r>
    </w:p>
    <w:p w:rsidR="00915D19" w:rsidRDefault="00915D19" w:rsidP="00915D19">
      <w:r>
        <w:t></w:t>
      </w:r>
      <w:r>
        <w:t></w:t>
      </w:r>
      <w:r>
        <w:rPr>
          <w:rFonts w:hint="eastAsia"/>
        </w:rPr>
        <w:t>для</w:t>
      </w:r>
      <w:r>
        <w:t></w:t>
      </w:r>
      <w:r>
        <w:rPr>
          <w:rFonts w:hint="eastAsia"/>
        </w:rPr>
        <w:t>нікелю</w:t>
      </w:r>
      <w:r>
        <w:t></w:t>
      </w:r>
      <w:r>
        <w:rPr>
          <w:rFonts w:hint="eastAsia"/>
        </w:rPr>
        <w:t>ІІ</w:t>
      </w:r>
      <w:r>
        <w:t></w:t>
      </w:r>
      <w:r>
        <w:t></w:t>
      </w:r>
      <w:r>
        <w:rPr>
          <w:rFonts w:hint="eastAsia"/>
        </w:rPr>
        <w:t>і</w:t>
      </w:r>
      <w:r>
        <w:t></w:t>
      </w:r>
      <w:r>
        <w:rPr>
          <w:rFonts w:hint="eastAsia"/>
        </w:rPr>
        <w:t>цинку</w:t>
      </w:r>
      <w:r>
        <w:t></w:t>
      </w:r>
      <w:r>
        <w:rPr>
          <w:rFonts w:hint="eastAsia"/>
        </w:rPr>
        <w:t>ІІ</w:t>
      </w:r>
      <w:r>
        <w:t></w:t>
      </w:r>
      <w:r>
        <w:t></w:t>
      </w:r>
      <w:r>
        <w:rPr>
          <w:rFonts w:hint="eastAsia"/>
        </w:rPr>
        <w:t>характерним</w:t>
      </w:r>
      <w:r>
        <w:t></w:t>
      </w:r>
      <w:r>
        <w:rPr>
          <w:rFonts w:hint="eastAsia"/>
        </w:rPr>
        <w:t>є</w:t>
      </w:r>
      <w:r>
        <w:t></w:t>
      </w:r>
      <w:r>
        <w:rPr>
          <w:rFonts w:hint="eastAsia"/>
        </w:rPr>
        <w:t>утворення</w:t>
      </w:r>
      <w:r>
        <w:t></w:t>
      </w:r>
      <w:r>
        <w:rPr>
          <w:rFonts w:hint="eastAsia"/>
        </w:rPr>
        <w:t>моно</w:t>
      </w:r>
      <w:r>
        <w:t></w:t>
      </w:r>
      <w:r>
        <w:t></w:t>
      </w:r>
      <w:r>
        <w:t></w:t>
      </w:r>
      <w:r>
        <w:rPr>
          <w:rFonts w:hint="eastAsia"/>
        </w:rPr>
        <w:t>бі</w:t>
      </w:r>
      <w:r>
        <w:t></w:t>
      </w:r>
      <w:r>
        <w:t></w:t>
      </w:r>
      <w:r>
        <w:rPr>
          <w:rFonts w:hint="eastAsia"/>
        </w:rPr>
        <w:t>та</w:t>
      </w:r>
    </w:p>
    <w:p w:rsidR="00915D19" w:rsidRDefault="00915D19" w:rsidP="00915D19">
      <w:r>
        <w:rPr>
          <w:rFonts w:hint="eastAsia"/>
        </w:rPr>
        <w:t>триядерних</w:t>
      </w:r>
      <w:r>
        <w:t></w:t>
      </w:r>
      <w:r>
        <w:rPr>
          <w:rFonts w:hint="eastAsia"/>
        </w:rPr>
        <w:t>комплексних</w:t>
      </w:r>
      <w:r>
        <w:t></w:t>
      </w:r>
      <w:r>
        <w:rPr>
          <w:rFonts w:hint="eastAsia"/>
        </w:rPr>
        <w:t>частинок</w:t>
      </w:r>
      <w:r>
        <w:t></w:t>
      </w:r>
      <w:r>
        <w:t></w:t>
      </w:r>
      <w:r>
        <w:rPr>
          <w:rFonts w:hint="eastAsia"/>
        </w:rPr>
        <w:t>причому</w:t>
      </w:r>
      <w:r>
        <w:t></w:t>
      </w:r>
      <w:r>
        <w:rPr>
          <w:rFonts w:hint="eastAsia"/>
        </w:rPr>
        <w:t>у</w:t>
      </w:r>
      <w:r>
        <w:t></w:t>
      </w:r>
      <w:r>
        <w:rPr>
          <w:rFonts w:hint="eastAsia"/>
        </w:rPr>
        <w:t>нейтральному</w:t>
      </w:r>
      <w:r>
        <w:t></w:t>
      </w:r>
      <w:r>
        <w:rPr>
          <w:rFonts w:hint="eastAsia"/>
        </w:rPr>
        <w:t>та</w:t>
      </w:r>
      <w:r>
        <w:t></w:t>
      </w:r>
      <w:r>
        <w:rPr>
          <w:rFonts w:hint="eastAsia"/>
        </w:rPr>
        <w:t>слабколужному</w:t>
      </w:r>
    </w:p>
    <w:p w:rsidR="00915D19" w:rsidRDefault="00915D19" w:rsidP="00915D19">
      <w:r>
        <w:rPr>
          <w:rFonts w:hint="eastAsia"/>
        </w:rPr>
        <w:t>середовищі</w:t>
      </w:r>
      <w:r>
        <w:t></w:t>
      </w:r>
      <w:r>
        <w:rPr>
          <w:rFonts w:hint="eastAsia"/>
        </w:rPr>
        <w:t>найстійкішими</w:t>
      </w:r>
      <w:r>
        <w:t></w:t>
      </w:r>
      <w:r>
        <w:rPr>
          <w:rFonts w:hint="eastAsia"/>
        </w:rPr>
        <w:t>є</w:t>
      </w:r>
      <w:r>
        <w:t></w:t>
      </w:r>
      <w:r>
        <w:rPr>
          <w:rFonts w:hint="eastAsia"/>
        </w:rPr>
        <w:t>частинки</w:t>
      </w:r>
      <w:r>
        <w:t></w:t>
      </w:r>
      <w:r>
        <w:rPr>
          <w:rFonts w:hint="eastAsia"/>
        </w:rPr>
        <w:t>зі</w:t>
      </w:r>
      <w:r>
        <w:t></w:t>
      </w:r>
      <w:r>
        <w:rPr>
          <w:rFonts w:hint="eastAsia"/>
        </w:rPr>
        <w:t>співвідношенням</w:t>
      </w:r>
      <w:r>
        <w:t></w:t>
      </w:r>
      <w:r>
        <w:rPr>
          <w:rFonts w:hint="eastAsia"/>
        </w:rPr>
        <w:t>М</w:t>
      </w:r>
      <w:r>
        <w:t></w:t>
      </w:r>
      <w:r>
        <w:t></w:t>
      </w:r>
      <w:r>
        <w:t></w:t>
      </w:r>
      <w:r>
        <w:t></w:t>
      </w:r>
      <w:r>
        <w:t></w:t>
      </w:r>
      <w:r>
        <w:t></w:t>
      </w:r>
      <w:r>
        <w:t></w:t>
      </w:r>
      <w:r>
        <w:t></w:t>
      </w:r>
      <w:r>
        <w:t></w:t>
      </w:r>
      <w:r>
        <w:t></w:t>
      </w:r>
      <w:r>
        <w:t></w:t>
      </w:r>
      <w:r>
        <w:t></w:t>
      </w:r>
      <w:r>
        <w:t></w:t>
      </w:r>
    </w:p>
    <w:p w:rsidR="00915D19" w:rsidRDefault="00915D19" w:rsidP="00915D19">
      <w:r>
        <w:t></w:t>
      </w:r>
      <w:r>
        <w:t></w:t>
      </w:r>
      <w:r>
        <w:rPr>
          <w:rFonts w:hint="eastAsia"/>
        </w:rPr>
        <w:t>іони</w:t>
      </w:r>
      <w:r>
        <w:t></w:t>
      </w:r>
      <w:r>
        <w:rPr>
          <w:rFonts w:hint="eastAsia"/>
        </w:rPr>
        <w:t>купруму</w:t>
      </w:r>
      <w:r>
        <w:t></w:t>
      </w:r>
      <w:r>
        <w:rPr>
          <w:rFonts w:hint="eastAsia"/>
        </w:rPr>
        <w:t>ІІ</w:t>
      </w:r>
      <w:r>
        <w:t></w:t>
      </w:r>
      <w:r>
        <w:t></w:t>
      </w:r>
      <w:r>
        <w:rPr>
          <w:rFonts w:hint="eastAsia"/>
        </w:rPr>
        <w:t>виявляють</w:t>
      </w:r>
      <w:r>
        <w:t></w:t>
      </w:r>
      <w:r>
        <w:rPr>
          <w:rFonts w:hint="eastAsia"/>
        </w:rPr>
        <w:t>схильність</w:t>
      </w:r>
      <w:r>
        <w:t></w:t>
      </w:r>
      <w:r>
        <w:rPr>
          <w:rFonts w:hint="eastAsia"/>
        </w:rPr>
        <w:t>до</w:t>
      </w:r>
      <w:r>
        <w:t></w:t>
      </w:r>
      <w:r>
        <w:rPr>
          <w:rFonts w:hint="eastAsia"/>
        </w:rPr>
        <w:t>утворення</w:t>
      </w:r>
      <w:r>
        <w:t></w:t>
      </w:r>
      <w:r>
        <w:rPr>
          <w:rFonts w:hint="eastAsia"/>
        </w:rPr>
        <w:t>тетраядерних</w:t>
      </w:r>
    </w:p>
    <w:p w:rsidR="00915D19" w:rsidRDefault="00915D19" w:rsidP="00915D19">
      <w:r>
        <w:rPr>
          <w:rFonts w:hint="eastAsia"/>
        </w:rPr>
        <w:t>частинок</w:t>
      </w:r>
      <w:r>
        <w:t></w:t>
      </w:r>
      <w:r>
        <w:t></w:t>
      </w:r>
      <w:r>
        <w:rPr>
          <w:rFonts w:hint="eastAsia"/>
        </w:rPr>
        <w:t>при</w:t>
      </w:r>
      <w:r>
        <w:t></w:t>
      </w:r>
      <w:r>
        <w:rPr>
          <w:rFonts w:hint="eastAsia"/>
        </w:rPr>
        <w:t>цьому</w:t>
      </w:r>
      <w:r>
        <w:t></w:t>
      </w:r>
      <w:r>
        <w:rPr>
          <w:rFonts w:hint="eastAsia"/>
        </w:rPr>
        <w:t>комплекси</w:t>
      </w:r>
      <w:r>
        <w:t></w:t>
      </w:r>
      <w:r>
        <w:rPr>
          <w:rFonts w:hint="eastAsia"/>
        </w:rPr>
        <w:t>на</w:t>
      </w:r>
      <w:r>
        <w:t></w:t>
      </w:r>
      <w:r>
        <w:rPr>
          <w:rFonts w:hint="eastAsia"/>
        </w:rPr>
        <w:t>основі</w:t>
      </w:r>
      <w:r>
        <w:t></w:t>
      </w:r>
      <w:r>
        <w:rPr>
          <w:rFonts w:hint="eastAsia"/>
        </w:rPr>
        <w:t>лігандів</w:t>
      </w:r>
      <w:r>
        <w:t></w:t>
      </w:r>
      <w:r>
        <w:t></w:t>
      </w:r>
      <w:r>
        <w:t></w:t>
      </w:r>
      <w:r>
        <w:rPr>
          <w:rFonts w:hint="eastAsia"/>
        </w:rPr>
        <w:t>КА</w:t>
      </w:r>
      <w:r>
        <w:t></w:t>
      </w:r>
      <w:r>
        <w:rPr>
          <w:rFonts w:hint="eastAsia"/>
        </w:rPr>
        <w:t>та</w:t>
      </w:r>
      <w:r>
        <w:t></w:t>
      </w:r>
      <w:r>
        <w:rPr>
          <w:rFonts w:hint="eastAsia"/>
        </w:rPr>
        <w:t>Н</w:t>
      </w:r>
      <w:r>
        <w:t></w:t>
      </w:r>
      <w:r>
        <w:rPr>
          <w:rFonts w:hint="eastAsia"/>
        </w:rPr>
        <w:t>КА</w:t>
      </w:r>
      <w:r>
        <w:t></w:t>
      </w:r>
      <w:r>
        <w:t></w:t>
      </w:r>
      <w:r>
        <w:t></w:t>
      </w:r>
    </w:p>
    <w:p w:rsidR="00915D19" w:rsidRDefault="00915D19" w:rsidP="00915D19">
      <w:r>
        <w:rPr>
          <w:rFonts w:hint="eastAsia"/>
        </w:rPr>
        <w:t>дисоціюють</w:t>
      </w:r>
      <w:r>
        <w:t></w:t>
      </w:r>
      <w:r>
        <w:rPr>
          <w:rFonts w:hint="eastAsia"/>
        </w:rPr>
        <w:t>на</w:t>
      </w:r>
      <w:r>
        <w:t></w:t>
      </w:r>
      <w:r>
        <w:rPr>
          <w:rFonts w:hint="eastAsia"/>
        </w:rPr>
        <w:t>біядерні</w:t>
      </w:r>
      <w:r>
        <w:t></w:t>
      </w:r>
      <w:r>
        <w:rPr>
          <w:rFonts w:hint="eastAsia"/>
        </w:rPr>
        <w:t>комплексні</w:t>
      </w:r>
      <w:r>
        <w:t></w:t>
      </w:r>
      <w:r>
        <w:rPr>
          <w:rFonts w:hint="eastAsia"/>
        </w:rPr>
        <w:t>частинки</w:t>
      </w:r>
      <w:r>
        <w:t></w:t>
      </w:r>
      <w:r>
        <w:rPr>
          <w:rFonts w:hint="eastAsia"/>
        </w:rPr>
        <w:t>у</w:t>
      </w:r>
      <w:r>
        <w:t></w:t>
      </w:r>
      <w:r>
        <w:rPr>
          <w:rFonts w:hint="eastAsia"/>
        </w:rPr>
        <w:t>водно</w:t>
      </w:r>
      <w:r>
        <w:t></w:t>
      </w:r>
      <w:r>
        <w:rPr>
          <w:rFonts w:hint="eastAsia"/>
        </w:rPr>
        <w:t>метанольних</w:t>
      </w:r>
      <w:r>
        <w:t></w:t>
      </w:r>
      <w:r>
        <w:rPr>
          <w:rFonts w:hint="eastAsia"/>
        </w:rPr>
        <w:t>розчинах</w:t>
      </w:r>
      <w:r>
        <w:t></w:t>
      </w:r>
    </w:p>
    <w:p w:rsidR="00915D19" w:rsidRDefault="00915D19" w:rsidP="00915D19">
      <w:r>
        <w:t></w:t>
      </w:r>
      <w:r>
        <w:t></w:t>
      </w:r>
      <w:r>
        <w:rPr>
          <w:rFonts w:hint="eastAsia"/>
        </w:rPr>
        <w:t>введення</w:t>
      </w:r>
      <w:r>
        <w:t></w:t>
      </w:r>
      <w:r>
        <w:rPr>
          <w:rFonts w:hint="eastAsia"/>
        </w:rPr>
        <w:t>азид</w:t>
      </w:r>
      <w:r>
        <w:t></w:t>
      </w:r>
      <w:r>
        <w:rPr>
          <w:rFonts w:hint="eastAsia"/>
        </w:rPr>
        <w:t>аніону</w:t>
      </w:r>
      <w:r>
        <w:t></w:t>
      </w:r>
      <w:r>
        <w:t></w:t>
      </w:r>
      <w:r>
        <w:rPr>
          <w:rFonts w:hint="eastAsia"/>
        </w:rPr>
        <w:t>як</w:t>
      </w:r>
      <w:r>
        <w:t></w:t>
      </w:r>
      <w:r>
        <w:rPr>
          <w:rFonts w:hint="eastAsia"/>
        </w:rPr>
        <w:t>додаткового</w:t>
      </w:r>
      <w:r>
        <w:t></w:t>
      </w:r>
      <w:r>
        <w:rPr>
          <w:rFonts w:hint="eastAsia"/>
        </w:rPr>
        <w:t>ліганду</w:t>
      </w:r>
      <w:r>
        <w:t></w:t>
      </w:r>
      <w:r>
        <w:t></w:t>
      </w:r>
      <w:r>
        <w:rPr>
          <w:rFonts w:hint="eastAsia"/>
        </w:rPr>
        <w:t>призводить</w:t>
      </w:r>
      <w:r>
        <w:t></w:t>
      </w:r>
      <w:r>
        <w:rPr>
          <w:rFonts w:hint="eastAsia"/>
        </w:rPr>
        <w:t>до</w:t>
      </w:r>
      <w:r>
        <w:t></w:t>
      </w:r>
      <w:r>
        <w:rPr>
          <w:rFonts w:hint="eastAsia"/>
        </w:rPr>
        <w:t>стабілізації</w:t>
      </w:r>
    </w:p>
    <w:p w:rsidR="00915D19" w:rsidRDefault="00915D19" w:rsidP="00915D19">
      <w:r>
        <w:rPr>
          <w:rFonts w:hint="eastAsia"/>
        </w:rPr>
        <w:t>тетраядерних</w:t>
      </w:r>
      <w:r>
        <w:t></w:t>
      </w:r>
      <w:r>
        <w:rPr>
          <w:rFonts w:hint="eastAsia"/>
        </w:rPr>
        <w:t>комплексних</w:t>
      </w:r>
      <w:r>
        <w:t></w:t>
      </w:r>
      <w:r>
        <w:rPr>
          <w:rFonts w:hint="eastAsia"/>
        </w:rPr>
        <w:t>частинок</w:t>
      </w:r>
      <w:r>
        <w:t></w:t>
      </w:r>
      <w:r>
        <w:rPr>
          <w:rFonts w:hint="eastAsia"/>
        </w:rPr>
        <w:t>на</w:t>
      </w:r>
      <w:r>
        <w:t></w:t>
      </w:r>
      <w:r>
        <w:rPr>
          <w:rFonts w:hint="eastAsia"/>
        </w:rPr>
        <w:t>основі</w:t>
      </w:r>
      <w:r>
        <w:t></w:t>
      </w:r>
      <w:r>
        <w:t></w:t>
      </w:r>
      <w:r>
        <w:t></w:t>
      </w:r>
      <w:r>
        <w:rPr>
          <w:rFonts w:hint="eastAsia"/>
        </w:rPr>
        <w:t>КА</w:t>
      </w:r>
      <w:r>
        <w:t></w:t>
      </w:r>
      <w:r>
        <w:rPr>
          <w:rFonts w:hint="eastAsia"/>
        </w:rPr>
        <w:t>з</w:t>
      </w:r>
      <w:r>
        <w:t></w:t>
      </w:r>
      <w:r>
        <w:rPr>
          <w:rFonts w:hint="eastAsia"/>
        </w:rPr>
        <w:t>топологією</w:t>
      </w:r>
    </w:p>
    <w:p w:rsidR="00915D19" w:rsidRDefault="00915D19" w:rsidP="00915D19">
      <w:r>
        <w:rPr>
          <w:rFonts w:hint="eastAsia"/>
        </w:rPr>
        <w:t>молекулярної</w:t>
      </w:r>
      <w:r>
        <w:t></w:t>
      </w:r>
      <w:r>
        <w:rPr>
          <w:rFonts w:hint="eastAsia"/>
        </w:rPr>
        <w:t>решітки</w:t>
      </w:r>
      <w:r>
        <w:t></w:t>
      </w:r>
      <w:r>
        <w:t></w:t>
      </w:r>
      <w:r>
        <w:rPr>
          <w:rFonts w:hint="eastAsia"/>
        </w:rPr>
        <w:t>що</w:t>
      </w:r>
      <w:r>
        <w:t></w:t>
      </w:r>
      <w:r>
        <w:rPr>
          <w:rFonts w:hint="eastAsia"/>
        </w:rPr>
        <w:t>обумовлене</w:t>
      </w:r>
      <w:r>
        <w:t></w:t>
      </w:r>
      <w:r>
        <w:rPr>
          <w:rFonts w:hint="eastAsia"/>
        </w:rPr>
        <w:t>їх</w:t>
      </w:r>
      <w:r>
        <w:t></w:t>
      </w:r>
      <w:r>
        <w:rPr>
          <w:rFonts w:hint="eastAsia"/>
        </w:rPr>
        <w:t>електростатичним</w:t>
      </w:r>
      <w:r>
        <w:t></w:t>
      </w:r>
      <w:r>
        <w:rPr>
          <w:rFonts w:hint="eastAsia"/>
        </w:rPr>
        <w:t>екрануванням</w:t>
      </w:r>
      <w:r>
        <w:t></w:t>
      </w:r>
    </w:p>
    <w:p w:rsidR="00915D19" w:rsidRDefault="00915D19" w:rsidP="00915D19">
      <w:r>
        <w:t></w:t>
      </w:r>
      <w:r>
        <w:t></w:t>
      </w:r>
      <w:r>
        <w:t></w:t>
      </w:r>
      <w:r>
        <w:rPr>
          <w:rFonts w:hint="eastAsia"/>
        </w:rPr>
        <w:t>Розроблено</w:t>
      </w:r>
      <w:r>
        <w:t></w:t>
      </w:r>
      <w:r>
        <w:rPr>
          <w:rFonts w:hint="eastAsia"/>
        </w:rPr>
        <w:t>методики</w:t>
      </w:r>
      <w:r>
        <w:t></w:t>
      </w:r>
      <w:r>
        <w:rPr>
          <w:rFonts w:hint="eastAsia"/>
        </w:rPr>
        <w:t>синтезу</w:t>
      </w:r>
      <w:r>
        <w:t></w:t>
      </w:r>
      <w:r>
        <w:rPr>
          <w:rFonts w:hint="eastAsia"/>
        </w:rPr>
        <w:t>моно</w:t>
      </w:r>
      <w:r>
        <w:t></w:t>
      </w:r>
      <w:r>
        <w:t></w:t>
      </w:r>
      <w:r>
        <w:t></w:t>
      </w:r>
      <w:r>
        <w:rPr>
          <w:rFonts w:hint="eastAsia"/>
        </w:rPr>
        <w:t>бі</w:t>
      </w:r>
      <w:r>
        <w:t></w:t>
      </w:r>
      <w:r>
        <w:t></w:t>
      </w:r>
      <w:r>
        <w:rPr>
          <w:rFonts w:hint="eastAsia"/>
        </w:rPr>
        <w:t>та</w:t>
      </w:r>
      <w:r>
        <w:t></w:t>
      </w:r>
      <w:r>
        <w:rPr>
          <w:rFonts w:hint="eastAsia"/>
        </w:rPr>
        <w:t>поліядерних</w:t>
      </w:r>
      <w:r>
        <w:t></w:t>
      </w:r>
      <w:r>
        <w:rPr>
          <w:rFonts w:hint="eastAsia"/>
        </w:rPr>
        <w:t>комплексів</w:t>
      </w:r>
      <w:r>
        <w:t></w:t>
      </w:r>
      <w:r>
        <w:t></w:t>
      </w:r>
      <w:r>
        <w:rPr>
          <w:rFonts w:hint="eastAsia"/>
        </w:rPr>
        <w:t>а</w:t>
      </w:r>
    </w:p>
    <w:p w:rsidR="00915D19" w:rsidRDefault="00915D19" w:rsidP="00915D19">
      <w:r>
        <w:rPr>
          <w:rFonts w:hint="eastAsia"/>
        </w:rPr>
        <w:t>також</w:t>
      </w:r>
      <w:r>
        <w:t></w:t>
      </w:r>
      <w:r>
        <w:rPr>
          <w:rFonts w:hint="eastAsia"/>
        </w:rPr>
        <w:t>координаційних</w:t>
      </w:r>
      <w:r>
        <w:t></w:t>
      </w:r>
      <w:r>
        <w:rPr>
          <w:rFonts w:hint="eastAsia"/>
        </w:rPr>
        <w:t>полімерів</w:t>
      </w:r>
      <w:r>
        <w:t></w:t>
      </w:r>
      <w:r>
        <w:rPr>
          <w:rFonts w:hint="eastAsia"/>
        </w:rPr>
        <w:t>на</w:t>
      </w:r>
      <w:r>
        <w:t></w:t>
      </w:r>
      <w:r>
        <w:rPr>
          <w:rFonts w:hint="eastAsia"/>
        </w:rPr>
        <w:t>основі</w:t>
      </w:r>
      <w:r>
        <w:t></w:t>
      </w:r>
      <w:r>
        <w:rPr>
          <w:rFonts w:hint="eastAsia"/>
        </w:rPr>
        <w:t>піразолатних</w:t>
      </w:r>
      <w:r>
        <w:t></w:t>
      </w:r>
      <w:r>
        <w:rPr>
          <w:rFonts w:hint="eastAsia"/>
        </w:rPr>
        <w:t>лігандів</w:t>
      </w:r>
      <w:r>
        <w:t></w:t>
      </w:r>
      <w:r>
        <w:t></w:t>
      </w:r>
      <w:r>
        <w:rPr>
          <w:rFonts w:hint="eastAsia"/>
        </w:rPr>
        <w:t>за</w:t>
      </w:r>
      <w:r>
        <w:t></w:t>
      </w:r>
      <w:r>
        <w:rPr>
          <w:rFonts w:hint="eastAsia"/>
        </w:rPr>
        <w:t>якими</w:t>
      </w:r>
    </w:p>
    <w:p w:rsidR="00915D19" w:rsidRDefault="00915D19" w:rsidP="00915D19">
      <w:r>
        <w:rPr>
          <w:rFonts w:hint="eastAsia"/>
        </w:rPr>
        <w:t>одержано</w:t>
      </w:r>
      <w:r>
        <w:t></w:t>
      </w:r>
      <w:r>
        <w:t></w:t>
      </w:r>
      <w:r>
        <w:t></w:t>
      </w:r>
      <w:r>
        <w:t></w:t>
      </w:r>
      <w:r>
        <w:rPr>
          <w:rFonts w:hint="eastAsia"/>
        </w:rPr>
        <w:t>нових</w:t>
      </w:r>
      <w:r>
        <w:t></w:t>
      </w:r>
      <w:r>
        <w:rPr>
          <w:rFonts w:hint="eastAsia"/>
        </w:rPr>
        <w:t>координаційних</w:t>
      </w:r>
      <w:r>
        <w:t></w:t>
      </w:r>
      <w:r>
        <w:rPr>
          <w:rFonts w:hint="eastAsia"/>
        </w:rPr>
        <w:t>сполук</w:t>
      </w:r>
      <w:r>
        <w:t></w:t>
      </w:r>
      <w:r>
        <w:t></w:t>
      </w:r>
      <w:r>
        <w:rPr>
          <w:rFonts w:hint="eastAsia"/>
        </w:rPr>
        <w:t>зокрема</w:t>
      </w:r>
      <w:r>
        <w:t></w:t>
      </w:r>
      <w:r>
        <w:t></w:t>
      </w:r>
      <w:r>
        <w:t></w:t>
      </w:r>
      <w:r>
        <w:t></w:t>
      </w:r>
      <w:r>
        <w:t></w:t>
      </w:r>
      <w:r>
        <w:rPr>
          <w:rFonts w:hint="eastAsia"/>
        </w:rPr>
        <w:t>нових</w:t>
      </w:r>
      <w:r>
        <w:t></w:t>
      </w:r>
      <w:r>
        <w:rPr>
          <w:rFonts w:hint="eastAsia"/>
        </w:rPr>
        <w:t>комплексів</w:t>
      </w:r>
      <w:r>
        <w:t></w:t>
      </w:r>
      <w:r>
        <w:t></w:t>
      </w:r>
      <w:r>
        <w:rPr>
          <w:rFonts w:hint="eastAsia"/>
        </w:rPr>
        <w:t>що</w:t>
      </w:r>
      <w:r>
        <w:t></w:t>
      </w:r>
      <w:r>
        <w:rPr>
          <w:rFonts w:hint="eastAsia"/>
        </w:rPr>
        <w:t>є</w:t>
      </w:r>
    </w:p>
    <w:p w:rsidR="00915D19" w:rsidRDefault="00915D19" w:rsidP="00915D19">
      <w:r>
        <w:rPr>
          <w:rFonts w:hint="eastAsia"/>
        </w:rPr>
        <w:t>моделями</w:t>
      </w:r>
      <w:r>
        <w:t></w:t>
      </w:r>
      <w:r>
        <w:rPr>
          <w:rFonts w:hint="eastAsia"/>
        </w:rPr>
        <w:t>активних</w:t>
      </w:r>
      <w:r>
        <w:t></w:t>
      </w:r>
      <w:r>
        <w:rPr>
          <w:rFonts w:hint="eastAsia"/>
        </w:rPr>
        <w:t>центрів</w:t>
      </w:r>
      <w:r>
        <w:t></w:t>
      </w:r>
      <w:r>
        <w:rPr>
          <w:rFonts w:hint="eastAsia"/>
        </w:rPr>
        <w:t>гідролітичних</w:t>
      </w:r>
      <w:r>
        <w:t></w:t>
      </w:r>
      <w:r>
        <w:rPr>
          <w:rFonts w:hint="eastAsia"/>
        </w:rPr>
        <w:t>ензимів</w:t>
      </w:r>
      <w:r>
        <w:t></w:t>
      </w:r>
      <w:r>
        <w:t></w:t>
      </w:r>
      <w:r>
        <w:t></w:t>
      </w:r>
      <w:r>
        <w:rPr>
          <w:rFonts w:hint="eastAsia"/>
        </w:rPr>
        <w:t>За</w:t>
      </w:r>
      <w:r>
        <w:t></w:t>
      </w:r>
      <w:r>
        <w:rPr>
          <w:rFonts w:hint="eastAsia"/>
        </w:rPr>
        <w:t>допомогою</w:t>
      </w:r>
      <w:r>
        <w:t></w:t>
      </w:r>
      <w:r>
        <w:rPr>
          <w:rFonts w:hint="eastAsia"/>
        </w:rPr>
        <w:t>методів</w:t>
      </w:r>
    </w:p>
    <w:p w:rsidR="00915D19" w:rsidRDefault="00915D19" w:rsidP="00915D19">
      <w:r>
        <w:rPr>
          <w:rFonts w:hint="eastAsia"/>
        </w:rPr>
        <w:t>елементного</w:t>
      </w:r>
      <w:r>
        <w:t></w:t>
      </w:r>
      <w:r>
        <w:rPr>
          <w:rFonts w:hint="eastAsia"/>
        </w:rPr>
        <w:t>та</w:t>
      </w:r>
      <w:r>
        <w:t></w:t>
      </w:r>
      <w:r>
        <w:rPr>
          <w:rFonts w:hint="eastAsia"/>
        </w:rPr>
        <w:t>рентгенофазового</w:t>
      </w:r>
      <w:r>
        <w:t></w:t>
      </w:r>
      <w:r>
        <w:rPr>
          <w:rFonts w:hint="eastAsia"/>
        </w:rPr>
        <w:t>аналізу</w:t>
      </w:r>
      <w:r>
        <w:t></w:t>
      </w:r>
      <w:r>
        <w:t></w:t>
      </w:r>
      <w:r>
        <w:rPr>
          <w:rFonts w:hint="eastAsia"/>
        </w:rPr>
        <w:t>мас</w:t>
      </w:r>
      <w:r>
        <w:t></w:t>
      </w:r>
      <w:r>
        <w:rPr>
          <w:rFonts w:hint="eastAsia"/>
        </w:rPr>
        <w:t>спектрометрії</w:t>
      </w:r>
      <w:r>
        <w:t></w:t>
      </w:r>
      <w:r>
        <w:t></w:t>
      </w:r>
      <w:r>
        <w:rPr>
          <w:rFonts w:hint="eastAsia"/>
        </w:rPr>
        <w:t>ІЧ</w:t>
      </w:r>
      <w:r>
        <w:t></w:t>
      </w:r>
      <w:r>
        <w:rPr>
          <w:rFonts w:hint="eastAsia"/>
        </w:rPr>
        <w:t>та</w:t>
      </w:r>
      <w:r>
        <w:t></w:t>
      </w:r>
      <w:r>
        <w:rPr>
          <w:rFonts w:hint="eastAsia"/>
        </w:rPr>
        <w:t>електронної</w:t>
      </w:r>
    </w:p>
    <w:p w:rsidR="00915D19" w:rsidRDefault="00915D19" w:rsidP="00915D19">
      <w:r>
        <w:rPr>
          <w:rFonts w:hint="eastAsia"/>
        </w:rPr>
        <w:t>спектроскопії</w:t>
      </w:r>
      <w:r>
        <w:t></w:t>
      </w:r>
      <w:r>
        <w:rPr>
          <w:rFonts w:hint="eastAsia"/>
        </w:rPr>
        <w:t>підтверджено</w:t>
      </w:r>
      <w:r>
        <w:t></w:t>
      </w:r>
      <w:r>
        <w:rPr>
          <w:rFonts w:hint="eastAsia"/>
        </w:rPr>
        <w:t>їх</w:t>
      </w:r>
      <w:r>
        <w:t></w:t>
      </w:r>
      <w:r>
        <w:rPr>
          <w:rFonts w:hint="eastAsia"/>
        </w:rPr>
        <w:t>індивідуальність</w:t>
      </w:r>
      <w:r>
        <w:t></w:t>
      </w:r>
      <w:r>
        <w:t></w:t>
      </w:r>
      <w:r>
        <w:rPr>
          <w:rFonts w:hint="eastAsia"/>
        </w:rPr>
        <w:t>встановлено</w:t>
      </w:r>
      <w:r>
        <w:t></w:t>
      </w:r>
      <w:r>
        <w:rPr>
          <w:rFonts w:hint="eastAsia"/>
        </w:rPr>
        <w:t>їх</w:t>
      </w:r>
      <w:r>
        <w:t></w:t>
      </w:r>
      <w:r>
        <w:rPr>
          <w:rFonts w:hint="eastAsia"/>
        </w:rPr>
        <w:t>склад</w:t>
      </w:r>
      <w:r>
        <w:t></w:t>
      </w:r>
      <w:r>
        <w:rPr>
          <w:rFonts w:hint="eastAsia"/>
        </w:rPr>
        <w:t>та</w:t>
      </w:r>
    </w:p>
    <w:p w:rsidR="00915D19" w:rsidRDefault="00915D19" w:rsidP="00915D19">
      <w:r>
        <w:rPr>
          <w:rFonts w:hint="eastAsia"/>
        </w:rPr>
        <w:t>способи</w:t>
      </w:r>
      <w:r>
        <w:t></w:t>
      </w:r>
      <w:r>
        <w:rPr>
          <w:rFonts w:hint="eastAsia"/>
        </w:rPr>
        <w:t>координації</w:t>
      </w:r>
      <w:r>
        <w:t></w:t>
      </w:r>
      <w:r>
        <w:rPr>
          <w:rFonts w:hint="eastAsia"/>
        </w:rPr>
        <w:t>лігандів</w:t>
      </w:r>
      <w:r>
        <w:t></w:t>
      </w:r>
      <w:r>
        <w:t></w:t>
      </w:r>
      <w:r>
        <w:rPr>
          <w:rFonts w:hint="eastAsia"/>
        </w:rPr>
        <w:t>У</w:t>
      </w:r>
      <w:r>
        <w:t></w:t>
      </w:r>
      <w:r>
        <w:rPr>
          <w:rFonts w:hint="eastAsia"/>
        </w:rPr>
        <w:t>результаті</w:t>
      </w:r>
      <w:r>
        <w:t></w:t>
      </w:r>
      <w:r>
        <w:rPr>
          <w:rFonts w:hint="eastAsia"/>
        </w:rPr>
        <w:t>темплатної</w:t>
      </w:r>
      <w:r>
        <w:t></w:t>
      </w:r>
      <w:r>
        <w:rPr>
          <w:rFonts w:hint="eastAsia"/>
        </w:rPr>
        <w:t>конденсації</w:t>
      </w:r>
      <w:r>
        <w:t></w:t>
      </w:r>
      <w:r>
        <w:rPr>
          <w:rFonts w:hint="eastAsia"/>
        </w:rPr>
        <w:t>Н</w:t>
      </w:r>
      <w:r>
        <w:t></w:t>
      </w:r>
      <w:r>
        <w:rPr>
          <w:rFonts w:hint="eastAsia"/>
        </w:rPr>
        <w:t>КА</w:t>
      </w:r>
      <w:r>
        <w:t></w:t>
      </w:r>
      <w:r>
        <w:rPr>
          <w:rFonts w:hint="eastAsia"/>
        </w:rPr>
        <w:t>з</w:t>
      </w:r>
    </w:p>
    <w:p w:rsidR="00915D19" w:rsidRDefault="00915D19" w:rsidP="00915D19">
      <w:r>
        <w:rPr>
          <w:rFonts w:hint="eastAsia"/>
        </w:rPr>
        <w:t>Н</w:t>
      </w:r>
      <w:r>
        <w:t></w:t>
      </w:r>
      <w:r>
        <w:t></w:t>
      </w:r>
      <w:r>
        <w:t></w:t>
      </w:r>
      <w:r>
        <w:t></w:t>
      </w:r>
      <w:r>
        <w:t></w:t>
      </w:r>
      <w:r>
        <w:t></w:t>
      </w:r>
      <w:r>
        <w:t></w:t>
      </w:r>
      <w:r>
        <w:rPr>
          <w:rFonts w:hint="eastAsia"/>
        </w:rPr>
        <w:t>Н</w:t>
      </w:r>
      <w:r>
        <w:t></w:t>
      </w:r>
      <w:r>
        <w:t></w:t>
      </w:r>
      <w:r>
        <w:t></w:t>
      </w:r>
      <w:r>
        <w:t></w:t>
      </w:r>
      <w:r>
        <w:t></w:t>
      </w:r>
      <w:r>
        <w:t></w:t>
      </w:r>
      <w:r>
        <w:rPr>
          <w:rFonts w:hint="eastAsia"/>
        </w:rPr>
        <w:t>в</w:t>
      </w:r>
      <w:r>
        <w:t></w:t>
      </w:r>
      <w:r>
        <w:rPr>
          <w:rFonts w:hint="eastAsia"/>
        </w:rPr>
        <w:t>присутності</w:t>
      </w:r>
      <w:r>
        <w:t></w:t>
      </w:r>
      <w:r>
        <w:rPr>
          <w:rFonts w:hint="eastAsia"/>
        </w:rPr>
        <w:t>йонів</w:t>
      </w:r>
      <w:r>
        <w:t></w:t>
      </w:r>
      <w:r>
        <w:rPr>
          <w:rFonts w:hint="eastAsia"/>
        </w:rPr>
        <w:t>купруму</w:t>
      </w:r>
      <w:r>
        <w:t></w:t>
      </w:r>
      <w:r>
        <w:rPr>
          <w:rFonts w:hint="eastAsia"/>
        </w:rPr>
        <w:t>ІІ</w:t>
      </w:r>
      <w:r>
        <w:t></w:t>
      </w:r>
      <w:r>
        <w:t></w:t>
      </w:r>
      <w:r>
        <w:rPr>
          <w:rFonts w:hint="eastAsia"/>
        </w:rPr>
        <w:t>та</w:t>
      </w:r>
      <w:r>
        <w:t></w:t>
      </w:r>
      <w:r>
        <w:rPr>
          <w:rFonts w:hint="eastAsia"/>
        </w:rPr>
        <w:t>нікелю</w:t>
      </w:r>
      <w:r>
        <w:t></w:t>
      </w:r>
      <w:r>
        <w:rPr>
          <w:rFonts w:hint="eastAsia"/>
        </w:rPr>
        <w:t>ІІ</w:t>
      </w:r>
      <w:r>
        <w:t></w:t>
      </w:r>
      <w:r>
        <w:t></w:t>
      </w:r>
      <w:r>
        <w:rPr>
          <w:rFonts w:hint="eastAsia"/>
        </w:rPr>
        <w:t>одержано</w:t>
      </w:r>
    </w:p>
    <w:p w:rsidR="00915D19" w:rsidRDefault="00915D19" w:rsidP="00915D19">
      <w:r>
        <w:rPr>
          <w:rFonts w:hint="eastAsia"/>
        </w:rPr>
        <w:t>моно</w:t>
      </w:r>
      <w:r>
        <w:t></w:t>
      </w:r>
      <w:r>
        <w:t></w:t>
      </w:r>
      <w:r>
        <w:rPr>
          <w:rFonts w:hint="eastAsia"/>
        </w:rPr>
        <w:t>і</w:t>
      </w:r>
      <w:r>
        <w:t></w:t>
      </w:r>
      <w:r>
        <w:rPr>
          <w:rFonts w:hint="eastAsia"/>
        </w:rPr>
        <w:t>біядерні</w:t>
      </w:r>
      <w:r>
        <w:t></w:t>
      </w:r>
      <w:r>
        <w:rPr>
          <w:rFonts w:hint="eastAsia"/>
        </w:rPr>
        <w:t>комплекси</w:t>
      </w:r>
      <w:r>
        <w:t></w:t>
      </w:r>
      <w:r>
        <w:rPr>
          <w:rFonts w:hint="eastAsia"/>
        </w:rPr>
        <w:t>на</w:t>
      </w:r>
      <w:r>
        <w:t></w:t>
      </w:r>
      <w:r>
        <w:rPr>
          <w:rFonts w:hint="eastAsia"/>
        </w:rPr>
        <w:t>основі</w:t>
      </w:r>
      <w:r>
        <w:t></w:t>
      </w:r>
      <w:r>
        <w:rPr>
          <w:rFonts w:hint="eastAsia"/>
        </w:rPr>
        <w:t>трьох</w:t>
      </w:r>
      <w:r>
        <w:t></w:t>
      </w:r>
      <w:r>
        <w:rPr>
          <w:rFonts w:hint="eastAsia"/>
        </w:rPr>
        <w:t>нових</w:t>
      </w:r>
      <w:r>
        <w:t></w:t>
      </w:r>
      <w:r>
        <w:rPr>
          <w:rFonts w:hint="eastAsia"/>
        </w:rPr>
        <w:t>лігандів</w:t>
      </w:r>
    </w:p>
    <w:p w:rsidR="00915D19" w:rsidRDefault="00915D19" w:rsidP="00915D19">
      <w:r>
        <w:rPr>
          <w:rFonts w:hint="eastAsia"/>
        </w:rPr>
        <w:t>відкритоланцюгового</w:t>
      </w:r>
      <w:r>
        <w:t></w:t>
      </w:r>
      <w:r>
        <w:rPr>
          <w:rFonts w:hint="eastAsia"/>
        </w:rPr>
        <w:t>типу</w:t>
      </w:r>
      <w:r>
        <w:t></w:t>
      </w:r>
      <w:r>
        <w:t></w:t>
      </w:r>
      <w:r>
        <w:rPr>
          <w:rFonts w:hint="eastAsia"/>
        </w:rPr>
        <w:t>Продемонстровано</w:t>
      </w:r>
      <w:r>
        <w:t></w:t>
      </w:r>
      <w:r>
        <w:rPr>
          <w:rFonts w:hint="eastAsia"/>
        </w:rPr>
        <w:t>принципову</w:t>
      </w:r>
      <w:r>
        <w:t></w:t>
      </w:r>
      <w:r>
        <w:rPr>
          <w:rFonts w:hint="eastAsia"/>
        </w:rPr>
        <w:t>можливість</w:t>
      </w:r>
    </w:p>
    <w:p w:rsidR="00915D19" w:rsidRDefault="00915D19" w:rsidP="00915D19">
      <w:r>
        <w:t></w:t>
      </w:r>
      <w:r>
        <w:t></w:t>
      </w:r>
      <w:r>
        <w:t></w:t>
      </w:r>
    </w:p>
    <w:p w:rsidR="00915D19" w:rsidRDefault="00915D19" w:rsidP="00915D19">
      <w:r>
        <w:rPr>
          <w:rFonts w:hint="eastAsia"/>
        </w:rPr>
        <w:t>використання</w:t>
      </w:r>
      <w:r>
        <w:t></w:t>
      </w:r>
      <w:r>
        <w:rPr>
          <w:rFonts w:hint="eastAsia"/>
        </w:rPr>
        <w:t>асиметричних</w:t>
      </w:r>
      <w:r>
        <w:t></w:t>
      </w:r>
      <w:r>
        <w:rPr>
          <w:rFonts w:hint="eastAsia"/>
        </w:rPr>
        <w:t>піразольних</w:t>
      </w:r>
      <w:r>
        <w:t></w:t>
      </w:r>
      <w:r>
        <w:rPr>
          <w:rFonts w:hint="eastAsia"/>
        </w:rPr>
        <w:t>лігандів</w:t>
      </w:r>
      <w:r>
        <w:t></w:t>
      </w:r>
      <w:r>
        <w:rPr>
          <w:rFonts w:hint="eastAsia"/>
        </w:rPr>
        <w:t>для</w:t>
      </w:r>
      <w:r>
        <w:t></w:t>
      </w:r>
      <w:r>
        <w:rPr>
          <w:rFonts w:hint="eastAsia"/>
        </w:rPr>
        <w:t>синтезу</w:t>
      </w:r>
      <w:r>
        <w:t></w:t>
      </w:r>
      <w:r>
        <w:rPr>
          <w:rFonts w:hint="eastAsia"/>
        </w:rPr>
        <w:t>різнометалічних</w:t>
      </w:r>
    </w:p>
    <w:p w:rsidR="00915D19" w:rsidRDefault="00915D19" w:rsidP="00915D19">
      <w:r>
        <w:rPr>
          <w:rFonts w:hint="eastAsia"/>
        </w:rPr>
        <w:t>тетраядерних</w:t>
      </w:r>
      <w:r>
        <w:t></w:t>
      </w:r>
      <w:r>
        <w:rPr>
          <w:rFonts w:hint="eastAsia"/>
        </w:rPr>
        <w:t>комплексів</w:t>
      </w:r>
      <w:r>
        <w:t></w:t>
      </w:r>
      <w:r>
        <w:rPr>
          <w:rFonts w:hint="eastAsia"/>
        </w:rPr>
        <w:t>типу</w:t>
      </w:r>
      <w:r>
        <w:t></w:t>
      </w:r>
      <w:r>
        <w:rPr>
          <w:rFonts w:hint="eastAsia"/>
        </w:rPr>
        <w:t>молекулярних</w:t>
      </w:r>
      <w:r>
        <w:t></w:t>
      </w:r>
      <w:r>
        <w:rPr>
          <w:rFonts w:hint="eastAsia"/>
        </w:rPr>
        <w:t>решіток</w:t>
      </w:r>
      <w:r>
        <w:t></w:t>
      </w:r>
      <w:r>
        <w:t></w:t>
      </w:r>
      <w:r>
        <w:t></w:t>
      </w:r>
      <w:r>
        <w:t></w:t>
      </w:r>
      <w:r>
        <w:t></w:t>
      </w:r>
      <w:r>
        <w:t></w:t>
      </w:r>
      <w:r>
        <w:t></w:t>
      </w:r>
      <w:r>
        <w:t></w:t>
      </w:r>
      <w:r>
        <w:t></w:t>
      </w:r>
      <w:r>
        <w:t></w:t>
      </w:r>
      <w:r>
        <w:t></w:t>
      </w:r>
      <w:r>
        <w:t></w:t>
      </w:r>
      <w:r>
        <w:t></w:t>
      </w:r>
      <w:r>
        <w:t></w:t>
      </w:r>
      <w:r>
        <w:t></w:t>
      </w:r>
      <w:r>
        <w:t></w:t>
      </w:r>
      <w:r>
        <w:rPr>
          <w:rFonts w:hint="eastAsia"/>
        </w:rPr>
        <w:t>де</w:t>
      </w:r>
      <w:r>
        <w:t></w:t>
      </w:r>
      <w:r>
        <w:t></w:t>
      </w:r>
      <w:r>
        <w:t></w:t>
      </w:r>
      <w:r>
        <w:t></w:t>
      </w:r>
    </w:p>
    <w:p w:rsidR="00915D19" w:rsidRDefault="00915D19" w:rsidP="00915D19">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rPr>
          <w:rFonts w:hint="eastAsia"/>
        </w:rPr>
        <w:t>використання</w:t>
      </w:r>
    </w:p>
    <w:p w:rsidR="00915D19" w:rsidRDefault="00915D19" w:rsidP="00915D19">
      <w:r>
        <w:rPr>
          <w:rFonts w:hint="eastAsia"/>
        </w:rPr>
        <w:t>моноядерного</w:t>
      </w:r>
      <w:r>
        <w:t></w:t>
      </w:r>
      <w:r>
        <w:rPr>
          <w:rFonts w:hint="eastAsia"/>
        </w:rPr>
        <w:t>комплексу</w:t>
      </w:r>
      <w:r>
        <w:t></w:t>
      </w:r>
      <w:r>
        <w:t></w:t>
      </w:r>
      <w:r>
        <w:t></w:t>
      </w:r>
      <w:r>
        <w:t></w:t>
      </w:r>
      <w:r>
        <w:t></w:t>
      </w:r>
      <w:r>
        <w:rPr>
          <w:rFonts w:hint="eastAsia"/>
        </w:rPr>
        <w:t>КА</w:t>
      </w:r>
      <w:r>
        <w:t></w:t>
      </w:r>
      <w:r>
        <w:t></w:t>
      </w:r>
      <w:r>
        <w:t></w:t>
      </w:r>
      <w:r>
        <w:t></w:t>
      </w:r>
      <w:r>
        <w:t></w:t>
      </w:r>
      <w:r>
        <w:rPr>
          <w:rFonts w:hint="eastAsia"/>
        </w:rPr>
        <w:t>·</w:t>
      </w:r>
      <w:r>
        <w:t></w:t>
      </w:r>
      <w:r>
        <w:rPr>
          <w:rFonts w:hint="eastAsia"/>
        </w:rPr>
        <w:t>Н</w:t>
      </w:r>
      <w:r>
        <w:t></w:t>
      </w:r>
      <w:r>
        <w:rPr>
          <w:rFonts w:hint="eastAsia"/>
        </w:rPr>
        <w:t>О</w:t>
      </w:r>
      <w:r>
        <w:t></w:t>
      </w:r>
      <w:r>
        <w:t></w:t>
      </w:r>
      <w:r>
        <w:rPr>
          <w:rFonts w:hint="eastAsia"/>
        </w:rPr>
        <w:t>К</w:t>
      </w:r>
      <w:r>
        <w:t></w:t>
      </w:r>
      <w:r>
        <w:t></w:t>
      </w:r>
      <w:r>
        <w:t></w:t>
      </w:r>
      <w:r>
        <w:t></w:t>
      </w:r>
      <w:r>
        <w:t></w:t>
      </w:r>
      <w:r>
        <w:t></w:t>
      </w:r>
      <w:r>
        <w:rPr>
          <w:rFonts w:hint="eastAsia"/>
        </w:rPr>
        <w:t>для</w:t>
      </w:r>
      <w:r>
        <w:t></w:t>
      </w:r>
      <w:r>
        <w:rPr>
          <w:rFonts w:hint="eastAsia"/>
        </w:rPr>
        <w:t>отримання</w:t>
      </w:r>
    </w:p>
    <w:p w:rsidR="00915D19" w:rsidRDefault="00915D19" w:rsidP="00915D19">
      <w:r>
        <w:rPr>
          <w:rFonts w:hint="eastAsia"/>
        </w:rPr>
        <w:t>гетерометалічних</w:t>
      </w:r>
      <w:r>
        <w:t></w:t>
      </w:r>
      <w:r>
        <w:rPr>
          <w:rFonts w:hint="eastAsia"/>
        </w:rPr>
        <w:t>комплексів</w:t>
      </w:r>
      <w:r>
        <w:t></w:t>
      </w:r>
      <w:r>
        <w:rPr>
          <w:rFonts w:hint="eastAsia"/>
        </w:rPr>
        <w:t>з</w:t>
      </w:r>
      <w:r>
        <w:t></w:t>
      </w:r>
      <w:r>
        <w:rPr>
          <w:rFonts w:hint="eastAsia"/>
        </w:rPr>
        <w:t>йонами</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p>
    <w:p w:rsidR="00915D19" w:rsidRDefault="00915D19" w:rsidP="00915D19">
      <w:r>
        <w:t></w:t>
      </w:r>
      <w:r>
        <w:t></w:t>
      </w:r>
      <w:r>
        <w:t></w:t>
      </w:r>
      <w:r>
        <w:rPr>
          <w:rFonts w:hint="eastAsia"/>
        </w:rPr>
        <w:t>Методом</w:t>
      </w:r>
      <w:r>
        <w:t></w:t>
      </w:r>
      <w:r>
        <w:rPr>
          <w:rFonts w:hint="eastAsia"/>
        </w:rPr>
        <w:t>рентгеноструктурного</w:t>
      </w:r>
      <w:r>
        <w:t></w:t>
      </w:r>
      <w:r>
        <w:rPr>
          <w:rFonts w:hint="eastAsia"/>
        </w:rPr>
        <w:t>аналізу</w:t>
      </w:r>
      <w:r>
        <w:t></w:t>
      </w:r>
      <w:r>
        <w:rPr>
          <w:rFonts w:hint="eastAsia"/>
        </w:rPr>
        <w:t>монокристалів</w:t>
      </w:r>
      <w:r>
        <w:t></w:t>
      </w:r>
      <w:r>
        <w:rPr>
          <w:rFonts w:hint="eastAsia"/>
        </w:rPr>
        <w:t>встановлено</w:t>
      </w:r>
    </w:p>
    <w:p w:rsidR="00915D19" w:rsidRDefault="00915D19" w:rsidP="00915D19">
      <w:r>
        <w:rPr>
          <w:rFonts w:hint="eastAsia"/>
        </w:rPr>
        <w:t>будову</w:t>
      </w:r>
      <w:r>
        <w:t></w:t>
      </w:r>
      <w:r>
        <w:t></w:t>
      </w:r>
      <w:r>
        <w:t></w:t>
      </w:r>
      <w:r>
        <w:t></w:t>
      </w:r>
      <w:r>
        <w:rPr>
          <w:rFonts w:hint="eastAsia"/>
        </w:rPr>
        <w:t>координаційних</w:t>
      </w:r>
      <w:r>
        <w:t></w:t>
      </w:r>
      <w:r>
        <w:rPr>
          <w:rFonts w:hint="eastAsia"/>
        </w:rPr>
        <w:t>сполук</w:t>
      </w:r>
      <w:r>
        <w:t></w:t>
      </w:r>
      <w:r>
        <w:t></w:t>
      </w:r>
      <w:r>
        <w:rPr>
          <w:rFonts w:hint="eastAsia"/>
        </w:rPr>
        <w:t>Показано</w:t>
      </w:r>
      <w:r>
        <w:t></w:t>
      </w:r>
      <w:r>
        <w:t></w:t>
      </w:r>
      <w:r>
        <w:rPr>
          <w:rFonts w:hint="eastAsia"/>
        </w:rPr>
        <w:t>що</w:t>
      </w:r>
      <w:r>
        <w:t></w:t>
      </w:r>
    </w:p>
    <w:p w:rsidR="00915D19" w:rsidRDefault="00915D19" w:rsidP="00915D19">
      <w:r>
        <w:t></w:t>
      </w:r>
      <w:r>
        <w:t></w:t>
      </w:r>
      <w:r>
        <w:rPr>
          <w:rFonts w:hint="eastAsia"/>
        </w:rPr>
        <w:t>основними</w:t>
      </w:r>
      <w:r>
        <w:t></w:t>
      </w:r>
      <w:r>
        <w:rPr>
          <w:rFonts w:hint="eastAsia"/>
        </w:rPr>
        <w:t>структурними</w:t>
      </w:r>
      <w:r>
        <w:t></w:t>
      </w:r>
      <w:r>
        <w:rPr>
          <w:rFonts w:hint="eastAsia"/>
        </w:rPr>
        <w:t>блоками</w:t>
      </w:r>
      <w:r>
        <w:t></w:t>
      </w:r>
      <w:r>
        <w:rPr>
          <w:rFonts w:hint="eastAsia"/>
        </w:rPr>
        <w:t>при</w:t>
      </w:r>
      <w:r>
        <w:t></w:t>
      </w:r>
      <w:r>
        <w:rPr>
          <w:rFonts w:hint="eastAsia"/>
        </w:rPr>
        <w:t>формуванні</w:t>
      </w:r>
      <w:r>
        <w:t></w:t>
      </w:r>
      <w:r>
        <w:rPr>
          <w:rFonts w:hint="eastAsia"/>
        </w:rPr>
        <w:t>багатоядерних</w:t>
      </w:r>
    </w:p>
    <w:p w:rsidR="00915D19" w:rsidRDefault="00915D19" w:rsidP="00915D19">
      <w:r>
        <w:rPr>
          <w:rFonts w:hint="eastAsia"/>
        </w:rPr>
        <w:t>сполук</w:t>
      </w:r>
      <w:r>
        <w:t></w:t>
      </w:r>
      <w:r>
        <w:rPr>
          <w:rFonts w:hint="eastAsia"/>
        </w:rPr>
        <w:t>на</w:t>
      </w:r>
      <w:r>
        <w:t></w:t>
      </w:r>
      <w:r>
        <w:rPr>
          <w:rFonts w:hint="eastAsia"/>
        </w:rPr>
        <w:t>основі</w:t>
      </w:r>
      <w:r>
        <w:t></w:t>
      </w:r>
      <w:r>
        <w:rPr>
          <w:rFonts w:hint="eastAsia"/>
        </w:rPr>
        <w:t>нехелатуючих</w:t>
      </w:r>
      <w:r>
        <w:t></w:t>
      </w:r>
      <w:r>
        <w:rPr>
          <w:rFonts w:hint="eastAsia"/>
        </w:rPr>
        <w:t>піразолів</w:t>
      </w:r>
      <w:r>
        <w:t></w:t>
      </w:r>
      <w:r>
        <w:rPr>
          <w:rFonts w:hint="eastAsia"/>
        </w:rPr>
        <w:t>є</w:t>
      </w:r>
      <w:r>
        <w:t></w:t>
      </w:r>
      <w:r>
        <w:rPr>
          <w:rFonts w:hint="eastAsia"/>
        </w:rPr>
        <w:t>трикутники</w:t>
      </w:r>
      <w:r>
        <w:t></w:t>
      </w:r>
      <w:r>
        <w:rPr>
          <w:rFonts w:hint="eastAsia"/>
        </w:rPr>
        <w:t>з</w:t>
      </w:r>
      <w:r>
        <w:t></w:t>
      </w:r>
      <w:r>
        <w:rPr>
          <w:rFonts w:hint="eastAsia"/>
        </w:rPr>
        <w:t>топологією</w:t>
      </w:r>
      <w:r>
        <w:t></w:t>
      </w:r>
      <w:r>
        <w:t></w:t>
      </w:r>
      <w:r>
        <w:t></w:t>
      </w:r>
    </w:p>
    <w:p w:rsidR="00915D19" w:rsidRDefault="00915D19" w:rsidP="00915D19">
      <w:r>
        <w:rPr>
          <w:rFonts w:hint="eastAsia"/>
        </w:rPr>
        <w:t>азаметалокраун</w:t>
      </w:r>
      <w:r>
        <w:t></w:t>
      </w:r>
      <w:r>
        <w:t></w:t>
      </w:r>
      <w:r>
        <w:t></w:t>
      </w:r>
      <w:r>
        <w:t></w:t>
      </w:r>
      <w:r>
        <w:t></w:t>
      </w:r>
      <w:r>
        <w:t></w:t>
      </w:r>
      <w:r>
        <w:t></w:t>
      </w:r>
      <w:r>
        <w:t></w:t>
      </w:r>
      <w:r>
        <w:t></w:t>
      </w:r>
      <w:r>
        <w:rPr>
          <w:rFonts w:hint="eastAsia"/>
        </w:rPr>
        <w:t>або</w:t>
      </w:r>
      <w:r>
        <w:t></w:t>
      </w:r>
      <w:r>
        <w:rPr>
          <w:rFonts w:hint="eastAsia"/>
        </w:rPr>
        <w:t>дефектні</w:t>
      </w:r>
      <w:r>
        <w:t></w:t>
      </w:r>
      <w:r>
        <w:rPr>
          <w:rFonts w:hint="eastAsia"/>
        </w:rPr>
        <w:t>мотиви</w:t>
      </w:r>
      <w:r>
        <w:t></w:t>
      </w:r>
      <w:r>
        <w:rPr>
          <w:rFonts w:hint="eastAsia"/>
        </w:rPr>
        <w:t>складу</w:t>
      </w:r>
      <w:r>
        <w:t></w:t>
      </w:r>
      <w:r>
        <w:t></w:t>
      </w:r>
      <w:r>
        <w:t></w:t>
      </w:r>
      <w:r>
        <w:t></w:t>
      </w:r>
      <w:r>
        <w:t></w:t>
      </w:r>
      <w:r>
        <w:t></w:t>
      </w:r>
      <w:r>
        <w:t></w:t>
      </w:r>
      <w:r>
        <w:t></w:t>
      </w:r>
      <w:r>
        <w:rPr>
          <w:rFonts w:hint="eastAsia"/>
        </w:rPr>
        <w:t>Також</w:t>
      </w:r>
      <w:r>
        <w:t></w:t>
      </w:r>
      <w:r>
        <w:rPr>
          <w:rFonts w:hint="eastAsia"/>
        </w:rPr>
        <w:t>нехелатуючі</w:t>
      </w:r>
    </w:p>
    <w:p w:rsidR="00915D19" w:rsidRDefault="00915D19" w:rsidP="00915D19">
      <w:r>
        <w:rPr>
          <w:rFonts w:hint="eastAsia"/>
        </w:rPr>
        <w:t>піразоли</w:t>
      </w:r>
      <w:r>
        <w:t></w:t>
      </w:r>
      <w:r>
        <w:rPr>
          <w:rFonts w:hint="eastAsia"/>
        </w:rPr>
        <w:t>проявляють</w:t>
      </w:r>
      <w:r>
        <w:t></w:t>
      </w:r>
      <w:r>
        <w:rPr>
          <w:rFonts w:hint="eastAsia"/>
        </w:rPr>
        <w:t>схильність</w:t>
      </w:r>
      <w:r>
        <w:t></w:t>
      </w:r>
      <w:r>
        <w:rPr>
          <w:rFonts w:hint="eastAsia"/>
        </w:rPr>
        <w:t>до</w:t>
      </w:r>
      <w:r>
        <w:t></w:t>
      </w:r>
      <w:r>
        <w:rPr>
          <w:rFonts w:hint="eastAsia"/>
        </w:rPr>
        <w:t>утворення</w:t>
      </w:r>
      <w:r>
        <w:t></w:t>
      </w:r>
      <w:r>
        <w:rPr>
          <w:rFonts w:hint="eastAsia"/>
        </w:rPr>
        <w:t>сполук</w:t>
      </w:r>
      <w:r>
        <w:t></w:t>
      </w:r>
      <w:r>
        <w:rPr>
          <w:rFonts w:hint="eastAsia"/>
        </w:rPr>
        <w:t>азаметалокраунового</w:t>
      </w:r>
    </w:p>
    <w:p w:rsidR="00915D19" w:rsidRDefault="00915D19" w:rsidP="00915D19">
      <w:r>
        <w:rPr>
          <w:rFonts w:hint="eastAsia"/>
        </w:rPr>
        <w:t>типу</w:t>
      </w:r>
      <w:r>
        <w:t></w:t>
      </w:r>
      <w:r>
        <w:rPr>
          <w:rFonts w:hint="eastAsia"/>
        </w:rPr>
        <w:t>з</w:t>
      </w:r>
      <w:r>
        <w:t></w:t>
      </w:r>
      <w:r>
        <w:rPr>
          <w:rFonts w:hint="eastAsia"/>
        </w:rPr>
        <w:t>топологією</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p>
    <w:p w:rsidR="00915D19" w:rsidRDefault="00915D19" w:rsidP="00915D19">
      <w:r>
        <w:t></w:t>
      </w:r>
      <w:r>
        <w:t></w:t>
      </w:r>
      <w:r>
        <w:rPr>
          <w:rFonts w:hint="eastAsia"/>
        </w:rPr>
        <w:t>всі</w:t>
      </w:r>
      <w:r>
        <w:t></w:t>
      </w:r>
      <w:r>
        <w:rPr>
          <w:rFonts w:hint="eastAsia"/>
        </w:rPr>
        <w:t>біядерні</w:t>
      </w:r>
      <w:r>
        <w:t></w:t>
      </w:r>
      <w:r>
        <w:rPr>
          <w:rFonts w:hint="eastAsia"/>
        </w:rPr>
        <w:t>комплекси</w:t>
      </w:r>
      <w:r>
        <w:t></w:t>
      </w:r>
      <w:r>
        <w:rPr>
          <w:rFonts w:hint="eastAsia"/>
        </w:rPr>
        <w:t>на</w:t>
      </w:r>
      <w:r>
        <w:t></w:t>
      </w:r>
      <w:r>
        <w:rPr>
          <w:rFonts w:hint="eastAsia"/>
        </w:rPr>
        <w:t>основі</w:t>
      </w:r>
      <w:r>
        <w:t></w:t>
      </w:r>
      <w:r>
        <w:t></w:t>
      </w:r>
      <w:r>
        <w:t></w:t>
      </w:r>
      <w:r>
        <w:t></w:t>
      </w:r>
      <w:r>
        <w:t></w:t>
      </w:r>
      <w:r>
        <w:rPr>
          <w:rFonts w:hint="eastAsia"/>
        </w:rPr>
        <w:t>дизаміщених</w:t>
      </w:r>
      <w:r>
        <w:t></w:t>
      </w:r>
      <w:r>
        <w:t></w:t>
      </w:r>
      <w:r>
        <w:rPr>
          <w:rFonts w:hint="eastAsia"/>
        </w:rPr>
        <w:t>Н</w:t>
      </w:r>
      <w:r>
        <w:t></w:t>
      </w:r>
      <w:r>
        <w:rPr>
          <w:rFonts w:hint="eastAsia"/>
        </w:rPr>
        <w:t>піразолів</w:t>
      </w:r>
      <w:r>
        <w:t></w:t>
      </w:r>
      <w:r>
        <w:rPr>
          <w:rFonts w:hint="eastAsia"/>
        </w:rPr>
        <w:t>мають</w:t>
      </w:r>
    </w:p>
    <w:p w:rsidR="00915D19" w:rsidRDefault="00915D19" w:rsidP="00915D19">
      <w:r>
        <w:rPr>
          <w:rFonts w:hint="eastAsia"/>
        </w:rPr>
        <w:t>молекулярну</w:t>
      </w:r>
      <w:r>
        <w:t></w:t>
      </w:r>
      <w:r>
        <w:rPr>
          <w:rFonts w:hint="eastAsia"/>
        </w:rPr>
        <w:t>будову</w:t>
      </w:r>
      <w:r>
        <w:t></w:t>
      </w:r>
      <w:r>
        <w:rPr>
          <w:rFonts w:hint="eastAsia"/>
        </w:rPr>
        <w:t>з</w:t>
      </w:r>
      <w:r>
        <w:t></w:t>
      </w:r>
      <w:r>
        <w:rPr>
          <w:rFonts w:hint="eastAsia"/>
        </w:rPr>
        <w:t>планарним</w:t>
      </w:r>
      <w:r>
        <w:t></w:t>
      </w:r>
      <w:r>
        <w:rPr>
          <w:rFonts w:hint="eastAsia"/>
        </w:rPr>
        <w:t>розташуванням</w:t>
      </w:r>
      <w:r>
        <w:t></w:t>
      </w:r>
      <w:r>
        <w:rPr>
          <w:rFonts w:hint="eastAsia"/>
        </w:rPr>
        <w:t>піразолатних</w:t>
      </w:r>
      <w:r>
        <w:t></w:t>
      </w:r>
      <w:r>
        <w:rPr>
          <w:rFonts w:hint="eastAsia"/>
        </w:rPr>
        <w:t>лігандів</w:t>
      </w:r>
      <w:r>
        <w:t></w:t>
      </w:r>
      <w:r>
        <w:rPr>
          <w:rFonts w:hint="eastAsia"/>
        </w:rPr>
        <w:t>та</w:t>
      </w:r>
    </w:p>
    <w:p w:rsidR="00915D19" w:rsidRDefault="00915D19" w:rsidP="00915D19">
      <w:r>
        <w:rPr>
          <w:rFonts w:hint="eastAsia"/>
        </w:rPr>
        <w:t>йонів</w:t>
      </w:r>
      <w:r>
        <w:t></w:t>
      </w:r>
      <w:r>
        <w:rPr>
          <w:rFonts w:hint="eastAsia"/>
        </w:rPr>
        <w:t>металів</w:t>
      </w:r>
      <w:r>
        <w:t></w:t>
      </w:r>
      <w:r>
        <w:t></w:t>
      </w:r>
      <w:r>
        <w:rPr>
          <w:rFonts w:hint="eastAsia"/>
        </w:rPr>
        <w:t>при</w:t>
      </w:r>
      <w:r>
        <w:t></w:t>
      </w:r>
      <w:r>
        <w:rPr>
          <w:rFonts w:hint="eastAsia"/>
        </w:rPr>
        <w:t>цьому</w:t>
      </w:r>
      <w:r>
        <w:t></w:t>
      </w:r>
      <w:r>
        <w:rPr>
          <w:rFonts w:hint="eastAsia"/>
        </w:rPr>
        <w:t>піразольна</w:t>
      </w:r>
      <w:r>
        <w:t></w:t>
      </w:r>
      <w:r>
        <w:rPr>
          <w:rFonts w:hint="eastAsia"/>
        </w:rPr>
        <w:t>група</w:t>
      </w:r>
      <w:r>
        <w:t></w:t>
      </w:r>
      <w:r>
        <w:rPr>
          <w:rFonts w:hint="eastAsia"/>
        </w:rPr>
        <w:t>координується</w:t>
      </w:r>
      <w:r>
        <w:t></w:t>
      </w:r>
      <w:r>
        <w:rPr>
          <w:rFonts w:hint="eastAsia"/>
        </w:rPr>
        <w:t>до</w:t>
      </w:r>
      <w:r>
        <w:t></w:t>
      </w:r>
      <w:r>
        <w:rPr>
          <w:rFonts w:hint="eastAsia"/>
        </w:rPr>
        <w:t>металу</w:t>
      </w:r>
      <w:r>
        <w:t></w:t>
      </w:r>
      <w:r>
        <w:rPr>
          <w:rFonts w:hint="eastAsia"/>
        </w:rPr>
        <w:t>бідентатномістковим</w:t>
      </w:r>
      <w:r>
        <w:t></w:t>
      </w:r>
      <w:r>
        <w:rPr>
          <w:rFonts w:hint="eastAsia"/>
        </w:rPr>
        <w:t>способом</w:t>
      </w:r>
      <w:r>
        <w:t></w:t>
      </w:r>
      <w:r>
        <w:rPr>
          <w:rFonts w:hint="eastAsia"/>
        </w:rPr>
        <w:t>в</w:t>
      </w:r>
      <w:r>
        <w:t></w:t>
      </w:r>
      <w:r>
        <w:rPr>
          <w:rFonts w:hint="eastAsia"/>
        </w:rPr>
        <w:t>усіх</w:t>
      </w:r>
      <w:r>
        <w:t></w:t>
      </w:r>
      <w:r>
        <w:rPr>
          <w:rFonts w:hint="eastAsia"/>
        </w:rPr>
        <w:t>бі</w:t>
      </w:r>
      <w:r>
        <w:t></w:t>
      </w:r>
      <w:r>
        <w:t></w:t>
      </w:r>
      <w:r>
        <w:rPr>
          <w:rFonts w:hint="eastAsia"/>
        </w:rPr>
        <w:t>та</w:t>
      </w:r>
      <w:r>
        <w:t></w:t>
      </w:r>
      <w:r>
        <w:rPr>
          <w:rFonts w:hint="eastAsia"/>
        </w:rPr>
        <w:t>олігоядерних</w:t>
      </w:r>
      <w:r>
        <w:t></w:t>
      </w:r>
      <w:r>
        <w:rPr>
          <w:rFonts w:hint="eastAsia"/>
        </w:rPr>
        <w:t>комплексах</w:t>
      </w:r>
      <w:r>
        <w:t></w:t>
      </w:r>
    </w:p>
    <w:p w:rsidR="00915D19" w:rsidRDefault="00915D19" w:rsidP="00915D19">
      <w:r>
        <w:t></w:t>
      </w:r>
      <w:r>
        <w:t></w:t>
      </w:r>
      <w:r>
        <w:rPr>
          <w:rFonts w:hint="eastAsia"/>
        </w:rPr>
        <w:t>у</w:t>
      </w:r>
      <w:r>
        <w:t></w:t>
      </w:r>
      <w:r>
        <w:rPr>
          <w:rFonts w:hint="eastAsia"/>
        </w:rPr>
        <w:t>випадку</w:t>
      </w:r>
      <w:r>
        <w:t></w:t>
      </w:r>
      <w:r>
        <w:rPr>
          <w:rFonts w:hint="eastAsia"/>
        </w:rPr>
        <w:t>оксимвмісних</w:t>
      </w:r>
      <w:r>
        <w:t></w:t>
      </w:r>
      <w:r>
        <w:t></w:t>
      </w:r>
      <w:r>
        <w:t></w:t>
      </w:r>
      <w:r>
        <w:t></w:t>
      </w:r>
      <w:r>
        <w:t></w:t>
      </w:r>
      <w:r>
        <w:rPr>
          <w:rFonts w:hint="eastAsia"/>
        </w:rPr>
        <w:t>дизаміщених</w:t>
      </w:r>
      <w:r>
        <w:t></w:t>
      </w:r>
      <w:r>
        <w:t></w:t>
      </w:r>
      <w:r>
        <w:rPr>
          <w:rFonts w:hint="eastAsia"/>
        </w:rPr>
        <w:t>Н</w:t>
      </w:r>
      <w:r>
        <w:t></w:t>
      </w:r>
      <w:r>
        <w:rPr>
          <w:rFonts w:hint="eastAsia"/>
        </w:rPr>
        <w:t>піразолів</w:t>
      </w:r>
      <w:r>
        <w:t></w:t>
      </w:r>
      <w:r>
        <w:rPr>
          <w:rFonts w:hint="eastAsia"/>
        </w:rPr>
        <w:t>реалізуються</w:t>
      </w:r>
      <w:r>
        <w:t></w:t>
      </w:r>
      <w:r>
        <w:rPr>
          <w:rFonts w:hint="eastAsia"/>
        </w:rPr>
        <w:t>три</w:t>
      </w:r>
    </w:p>
    <w:p w:rsidR="00915D19" w:rsidRDefault="00915D19" w:rsidP="00915D19">
      <w:r>
        <w:rPr>
          <w:rFonts w:hint="eastAsia"/>
        </w:rPr>
        <w:t>найбільш</w:t>
      </w:r>
      <w:r>
        <w:t></w:t>
      </w:r>
      <w:r>
        <w:rPr>
          <w:rFonts w:hint="eastAsia"/>
        </w:rPr>
        <w:t>типові</w:t>
      </w:r>
      <w:r>
        <w:t></w:t>
      </w:r>
      <w:r>
        <w:rPr>
          <w:rFonts w:hint="eastAsia"/>
        </w:rPr>
        <w:t>способи</w:t>
      </w:r>
      <w:r>
        <w:t></w:t>
      </w:r>
      <w:r>
        <w:rPr>
          <w:rFonts w:hint="eastAsia"/>
        </w:rPr>
        <w:t>координації</w:t>
      </w:r>
      <w:r>
        <w:t></w:t>
      </w:r>
      <w:r>
        <w:rPr>
          <w:rFonts w:hint="eastAsia"/>
        </w:rPr>
        <w:t>оксимної</w:t>
      </w:r>
      <w:r>
        <w:t></w:t>
      </w:r>
      <w:r>
        <w:rPr>
          <w:rFonts w:hint="eastAsia"/>
        </w:rPr>
        <w:t>групи</w:t>
      </w:r>
      <w:r>
        <w:t></w:t>
      </w:r>
      <w:r>
        <w:t></w:t>
      </w:r>
      <w:r>
        <w:t></w:t>
      </w:r>
      <w:r>
        <w:t></w:t>
      </w:r>
      <w:r>
        <w:t></w:t>
      </w:r>
      <w:r>
        <w:t></w:t>
      </w:r>
      <w:r>
        <w:rPr>
          <w:rFonts w:hint="eastAsia"/>
        </w:rPr>
        <w:t>через</w:t>
      </w:r>
      <w:r>
        <w:t></w:t>
      </w:r>
      <w:r>
        <w:rPr>
          <w:rFonts w:hint="eastAsia"/>
        </w:rPr>
        <w:t>атом</w:t>
      </w:r>
      <w:r>
        <w:t></w:t>
      </w:r>
      <w:r>
        <w:rPr>
          <w:rFonts w:hint="eastAsia"/>
        </w:rPr>
        <w:t>нітрогену</w:t>
      </w:r>
      <w:r>
        <w:t></w:t>
      </w:r>
    </w:p>
    <w:p w:rsidR="00915D19" w:rsidRDefault="00915D19" w:rsidP="00915D19">
      <w:r>
        <w:t></w:t>
      </w:r>
      <w:r>
        <w:t></w:t>
      </w:r>
      <w:r>
        <w:t></w:t>
      </w:r>
      <w:r>
        <w:t></w:t>
      </w:r>
      <w:r>
        <w:t></w:t>
      </w:r>
      <w:r>
        <w:rPr>
          <w:rFonts w:hint="eastAsia"/>
        </w:rPr>
        <w:t>через</w:t>
      </w:r>
      <w:r>
        <w:t></w:t>
      </w:r>
      <w:r>
        <w:rPr>
          <w:rFonts w:hint="eastAsia"/>
        </w:rPr>
        <w:t>атом</w:t>
      </w:r>
      <w:r>
        <w:t></w:t>
      </w:r>
      <w:r>
        <w:rPr>
          <w:rFonts w:hint="eastAsia"/>
        </w:rPr>
        <w:t>оксигену</w:t>
      </w:r>
      <w:r>
        <w:t></w:t>
      </w:r>
      <w:r>
        <w:t></w:t>
      </w:r>
      <w:r>
        <w:rPr>
          <w:rFonts w:hint="eastAsia"/>
        </w:rPr>
        <w:t>що</w:t>
      </w:r>
      <w:r>
        <w:t></w:t>
      </w:r>
      <w:r>
        <w:rPr>
          <w:rFonts w:hint="eastAsia"/>
        </w:rPr>
        <w:t>спричинене</w:t>
      </w:r>
      <w:r>
        <w:t></w:t>
      </w:r>
      <w:r>
        <w:rPr>
          <w:rFonts w:hint="eastAsia"/>
        </w:rPr>
        <w:t>депротонуванням</w:t>
      </w:r>
      <w:r>
        <w:t></w:t>
      </w:r>
      <w:r>
        <w:rPr>
          <w:rFonts w:hint="eastAsia"/>
        </w:rPr>
        <w:t>групи</w:t>
      </w:r>
      <w:r>
        <w:t></w:t>
      </w:r>
      <w:r>
        <w:rPr>
          <w:rFonts w:hint="eastAsia"/>
        </w:rPr>
        <w:t>в</w:t>
      </w:r>
      <w:r>
        <w:t></w:t>
      </w:r>
      <w:r>
        <w:rPr>
          <w:rFonts w:hint="eastAsia"/>
        </w:rPr>
        <w:t>лужному</w:t>
      </w:r>
    </w:p>
    <w:p w:rsidR="00915D19" w:rsidRDefault="00915D19" w:rsidP="00915D19">
      <w:r>
        <w:rPr>
          <w:rFonts w:hint="eastAsia"/>
        </w:rPr>
        <w:t>середовищі</w:t>
      </w:r>
      <w:r>
        <w:t></w:t>
      </w:r>
      <w:r>
        <w:t></w:t>
      </w:r>
      <w:r>
        <w:t></w:t>
      </w:r>
      <w:r>
        <w:t></w:t>
      </w:r>
      <w:r>
        <w:t></w:t>
      </w:r>
      <w:r>
        <w:t></w:t>
      </w:r>
      <w:r>
        <w:t></w:t>
      </w:r>
      <w:r>
        <w:t></w:t>
      </w:r>
      <w:r>
        <w:t></w:t>
      </w:r>
      <w:r>
        <w:t></w:t>
      </w:r>
      <w:r>
        <w:t></w:t>
      </w:r>
      <w:r>
        <w:t></w:t>
      </w:r>
      <w:r>
        <w:t></w:t>
      </w:r>
      <w:r>
        <w:t></w:t>
      </w:r>
      <w:r>
        <w:t></w:t>
      </w:r>
      <w:r>
        <w:t></w:t>
      </w:r>
      <w:r>
        <w:t></w:t>
      </w:r>
      <w:r>
        <w:rPr>
          <w:rFonts w:hint="eastAsia"/>
        </w:rPr>
        <w:t>місткова</w:t>
      </w:r>
      <w:r>
        <w:t></w:t>
      </w:r>
      <w:r>
        <w:rPr>
          <w:rFonts w:hint="eastAsia"/>
        </w:rPr>
        <w:t>координація</w:t>
      </w:r>
      <w:r>
        <w:t></w:t>
      </w:r>
      <w:r>
        <w:rPr>
          <w:rFonts w:hint="eastAsia"/>
        </w:rPr>
        <w:t>оксимної</w:t>
      </w:r>
      <w:r>
        <w:t></w:t>
      </w:r>
      <w:r>
        <w:rPr>
          <w:rFonts w:hint="eastAsia"/>
        </w:rPr>
        <w:t>групи</w:t>
      </w:r>
      <w:r>
        <w:t></w:t>
      </w:r>
      <w:r>
        <w:t></w:t>
      </w:r>
      <w:r>
        <w:rPr>
          <w:rFonts w:hint="eastAsia"/>
        </w:rPr>
        <w:t>яка</w:t>
      </w:r>
    </w:p>
    <w:p w:rsidR="00915D19" w:rsidRDefault="00915D19" w:rsidP="00915D19">
      <w:r>
        <w:rPr>
          <w:rFonts w:hint="eastAsia"/>
        </w:rPr>
        <w:t>реалізується</w:t>
      </w:r>
      <w:r>
        <w:t></w:t>
      </w:r>
      <w:r>
        <w:rPr>
          <w:rFonts w:hint="eastAsia"/>
        </w:rPr>
        <w:t>у</w:t>
      </w:r>
      <w:r>
        <w:t></w:t>
      </w:r>
      <w:r>
        <w:rPr>
          <w:rFonts w:hint="eastAsia"/>
        </w:rPr>
        <w:t>триядерному</w:t>
      </w:r>
      <w:r>
        <w:t></w:t>
      </w:r>
      <w:r>
        <w:rPr>
          <w:rFonts w:hint="eastAsia"/>
        </w:rPr>
        <w:t>комплексі</w:t>
      </w:r>
      <w:r>
        <w:t></w:t>
      </w:r>
      <w:r>
        <w:t></w:t>
      </w:r>
      <w:r>
        <w:t></w:t>
      </w:r>
      <w:r>
        <w:t></w:t>
      </w:r>
      <w:r>
        <w:t></w:t>
      </w:r>
      <w:r>
        <w:t></w:t>
      </w:r>
      <w:r>
        <w:t></w:t>
      </w:r>
      <w:r>
        <w:t></w:t>
      </w:r>
      <w:r>
        <w:t></w:t>
      </w:r>
      <w:r>
        <w:t></w:t>
      </w:r>
      <w:r>
        <w:t></w:t>
      </w:r>
      <w:r>
        <w:t></w:t>
      </w:r>
      <w:r>
        <w:t></w:t>
      </w:r>
      <w:r>
        <w:rPr>
          <w:rFonts w:hint="eastAsia"/>
        </w:rPr>
        <w:t>–</w:t>
      </w:r>
      <w:r>
        <w:t></w:t>
      </w:r>
      <w:r>
        <w:rPr>
          <w:rFonts w:hint="eastAsia"/>
        </w:rPr>
        <w:t>Н</w:t>
      </w:r>
      <w:r>
        <w:t></w:t>
      </w:r>
      <w:r>
        <w:t></w:t>
      </w:r>
      <w:r>
        <w:t></w:t>
      </w:r>
      <w:r>
        <w:t></w:t>
      </w:r>
      <w:r>
        <w:t></w:t>
      </w:r>
      <w:r>
        <w:t></w:t>
      </w:r>
      <w:r>
        <w:t></w:t>
      </w:r>
      <w:r>
        <w:t></w:t>
      </w:r>
      <w:r>
        <w:t></w:t>
      </w:r>
      <w:r>
        <w:t></w:t>
      </w:r>
    </w:p>
    <w:p w:rsidR="00915D19" w:rsidRDefault="00915D19" w:rsidP="00915D19">
      <w:r>
        <w:t></w:t>
      </w:r>
      <w:r>
        <w:t></w:t>
      </w:r>
      <w:r>
        <w:rPr>
          <w:rFonts w:hint="eastAsia"/>
        </w:rPr>
        <w:t>висока</w:t>
      </w:r>
      <w:r>
        <w:t></w:t>
      </w:r>
      <w:r>
        <w:rPr>
          <w:rFonts w:hint="eastAsia"/>
        </w:rPr>
        <w:t>стійкість</w:t>
      </w:r>
      <w:r>
        <w:t></w:t>
      </w:r>
      <w:r>
        <w:rPr>
          <w:rFonts w:hint="eastAsia"/>
        </w:rPr>
        <w:t>молекулярних</w:t>
      </w:r>
      <w:r>
        <w:t></w:t>
      </w:r>
      <w:r>
        <w:rPr>
          <w:rFonts w:hint="eastAsia"/>
        </w:rPr>
        <w:t>решіток</w:t>
      </w:r>
      <w:r>
        <w:t></w:t>
      </w:r>
      <w:r>
        <w:rPr>
          <w:rFonts w:hint="eastAsia"/>
        </w:rPr>
        <w:t>купруму</w:t>
      </w:r>
      <w:r>
        <w:t></w:t>
      </w:r>
      <w:r>
        <w:rPr>
          <w:rFonts w:hint="eastAsia"/>
        </w:rPr>
        <w:t>ІІ</w:t>
      </w:r>
      <w:r>
        <w:t></w:t>
      </w:r>
      <w:r>
        <w:t></w:t>
      </w:r>
      <w:r>
        <w:rPr>
          <w:rFonts w:hint="eastAsia"/>
        </w:rPr>
        <w:t>з</w:t>
      </w:r>
      <w:r>
        <w:t></w:t>
      </w:r>
      <w:r>
        <w:rPr>
          <w:rFonts w:hint="eastAsia"/>
        </w:rPr>
        <w:t>лігандами</w:t>
      </w:r>
    </w:p>
    <w:p w:rsidR="00915D19" w:rsidRDefault="00915D19" w:rsidP="00915D19">
      <w:r>
        <w:rPr>
          <w:rFonts w:hint="eastAsia"/>
        </w:rPr>
        <w:t>амінного</w:t>
      </w:r>
      <w:r>
        <w:t></w:t>
      </w:r>
      <w:r>
        <w:rPr>
          <w:rFonts w:hint="eastAsia"/>
        </w:rPr>
        <w:t>типу</w:t>
      </w:r>
      <w:r>
        <w:t></w:t>
      </w:r>
      <w:r>
        <w:t></w:t>
      </w:r>
      <w:r>
        <w:t></w:t>
      </w:r>
      <w:r>
        <w:t></w:t>
      </w:r>
      <w:r>
        <w:rPr>
          <w:rFonts w:hint="eastAsia"/>
        </w:rPr>
        <w:t>КА</w:t>
      </w:r>
      <w:r>
        <w:t></w:t>
      </w:r>
      <w:r>
        <w:t></w:t>
      </w:r>
      <w:r>
        <w:t></w:t>
      </w:r>
      <w:r>
        <w:rPr>
          <w:rFonts w:hint="eastAsia"/>
        </w:rPr>
        <w:t>і</w:t>
      </w:r>
      <w:r>
        <w:t></w:t>
      </w:r>
      <w:r>
        <w:t></w:t>
      </w:r>
      <w:r>
        <w:t></w:t>
      </w:r>
      <w:r>
        <w:t></w:t>
      </w:r>
      <w:r>
        <w:t></w:t>
      </w:r>
      <w:r>
        <w:t></w:t>
      </w:r>
      <w:r>
        <w:t></w:t>
      </w:r>
      <w:r>
        <w:t></w:t>
      </w:r>
      <w:r>
        <w:t></w:t>
      </w:r>
      <w:r>
        <w:rPr>
          <w:rFonts w:hint="eastAsia"/>
        </w:rPr>
        <w:t>забезпечується</w:t>
      </w:r>
      <w:r>
        <w:t></w:t>
      </w:r>
      <w:r>
        <w:rPr>
          <w:rFonts w:hint="eastAsia"/>
        </w:rPr>
        <w:t>за</w:t>
      </w:r>
      <w:r>
        <w:t></w:t>
      </w:r>
      <w:r>
        <w:rPr>
          <w:rFonts w:hint="eastAsia"/>
        </w:rPr>
        <w:t>рахунок</w:t>
      </w:r>
      <w:r>
        <w:t></w:t>
      </w:r>
      <w:r>
        <w:rPr>
          <w:rFonts w:hint="eastAsia"/>
        </w:rPr>
        <w:t>утворення</w:t>
      </w:r>
      <w:r>
        <w:t></w:t>
      </w:r>
      <w:r>
        <w:rPr>
          <w:rFonts w:hint="eastAsia"/>
        </w:rPr>
        <w:t>трьох</w:t>
      </w:r>
    </w:p>
    <w:p w:rsidR="00915D19" w:rsidRDefault="00915D19" w:rsidP="00915D19">
      <w:r>
        <w:rPr>
          <w:rFonts w:hint="eastAsia"/>
        </w:rPr>
        <w:t>хелатних</w:t>
      </w:r>
      <w:r>
        <w:t></w:t>
      </w:r>
      <w:r>
        <w:rPr>
          <w:rFonts w:hint="eastAsia"/>
        </w:rPr>
        <w:t>циклів</w:t>
      </w:r>
      <w:r>
        <w:t></w:t>
      </w:r>
      <w:r>
        <w:rPr>
          <w:rFonts w:hint="eastAsia"/>
        </w:rPr>
        <w:t>з</w:t>
      </w:r>
      <w:r>
        <w:t></w:t>
      </w:r>
      <w:r>
        <w:rPr>
          <w:rFonts w:hint="eastAsia"/>
        </w:rPr>
        <w:t>кожним</w:t>
      </w:r>
      <w:r>
        <w:t></w:t>
      </w:r>
      <w:r>
        <w:rPr>
          <w:rFonts w:hint="eastAsia"/>
        </w:rPr>
        <w:t>іоном</w:t>
      </w:r>
      <w:r>
        <w:t></w:t>
      </w:r>
      <w:r>
        <w:rPr>
          <w:rFonts w:hint="eastAsia"/>
        </w:rPr>
        <w:t>купруму</w:t>
      </w:r>
      <w:r>
        <w:t></w:t>
      </w:r>
      <w:r>
        <w:rPr>
          <w:rFonts w:hint="eastAsia"/>
        </w:rPr>
        <w:t>ІІ</w:t>
      </w:r>
      <w:r>
        <w:t></w:t>
      </w:r>
      <w:r>
        <w:t></w:t>
      </w:r>
      <w:r>
        <w:rPr>
          <w:rFonts w:hint="eastAsia"/>
        </w:rPr>
        <w:t>і</w:t>
      </w:r>
      <w:r>
        <w:t></w:t>
      </w:r>
      <w:r>
        <w:rPr>
          <w:rFonts w:hint="eastAsia"/>
        </w:rPr>
        <w:t>конформаційної</w:t>
      </w:r>
      <w:r>
        <w:t></w:t>
      </w:r>
      <w:r>
        <w:rPr>
          <w:rFonts w:hint="eastAsia"/>
        </w:rPr>
        <w:t>гнучкості</w:t>
      </w:r>
    </w:p>
    <w:p w:rsidR="00915D19" w:rsidRDefault="00915D19" w:rsidP="00915D19">
      <w:r>
        <w:rPr>
          <w:rFonts w:hint="eastAsia"/>
        </w:rPr>
        <w:t>аліфатичних</w:t>
      </w:r>
      <w:r>
        <w:t></w:t>
      </w:r>
      <w:r>
        <w:rPr>
          <w:rFonts w:hint="eastAsia"/>
        </w:rPr>
        <w:t>ланцюгів</w:t>
      </w:r>
      <w:r>
        <w:t></w:t>
      </w:r>
    </w:p>
    <w:p w:rsidR="00915D19" w:rsidRDefault="00915D19" w:rsidP="00915D19">
      <w:r>
        <w:t></w:t>
      </w:r>
      <w:r>
        <w:t></w:t>
      </w:r>
      <w:r>
        <w:rPr>
          <w:rFonts w:hint="eastAsia"/>
        </w:rPr>
        <w:t>схильність</w:t>
      </w:r>
      <w:r>
        <w:t></w:t>
      </w:r>
      <w:r>
        <w:rPr>
          <w:rFonts w:hint="eastAsia"/>
        </w:rPr>
        <w:t>піразольних</w:t>
      </w:r>
      <w:r>
        <w:t></w:t>
      </w:r>
      <w:r>
        <w:rPr>
          <w:rFonts w:hint="eastAsia"/>
        </w:rPr>
        <w:t>лігандів</w:t>
      </w:r>
      <w:r>
        <w:t></w:t>
      </w:r>
      <w:r>
        <w:rPr>
          <w:rFonts w:hint="eastAsia"/>
        </w:rPr>
        <w:t>до</w:t>
      </w:r>
      <w:r>
        <w:t></w:t>
      </w:r>
      <w:r>
        <w:rPr>
          <w:rFonts w:hint="eastAsia"/>
        </w:rPr>
        <w:t>утворення</w:t>
      </w:r>
      <w:r>
        <w:t></w:t>
      </w:r>
      <w:r>
        <w:t></w:t>
      </w:r>
      <w:r>
        <w:t></w:t>
      </w:r>
      <w:r>
        <w:t></w:t>
      </w:r>
      <w:r>
        <w:rPr>
          <w:rFonts w:hint="eastAsia"/>
        </w:rPr>
        <w:t>×</w:t>
      </w:r>
      <w:r>
        <w:t></w:t>
      </w:r>
      <w:r>
        <w:t></w:t>
      </w:r>
      <w:r>
        <w:t></w:t>
      </w:r>
      <w:r>
        <w:t></w:t>
      </w:r>
      <w:r>
        <w:rPr>
          <w:rFonts w:hint="eastAsia"/>
        </w:rPr>
        <w:t>молекулярних</w:t>
      </w:r>
    </w:p>
    <w:p w:rsidR="00915D19" w:rsidRDefault="00915D19" w:rsidP="00915D19">
      <w:r>
        <w:rPr>
          <w:rFonts w:hint="eastAsia"/>
        </w:rPr>
        <w:t>граток</w:t>
      </w:r>
      <w:r>
        <w:t></w:t>
      </w:r>
      <w:r>
        <w:rPr>
          <w:rFonts w:hint="eastAsia"/>
        </w:rPr>
        <w:t>дає</w:t>
      </w:r>
      <w:r>
        <w:t></w:t>
      </w:r>
      <w:r>
        <w:rPr>
          <w:rFonts w:hint="eastAsia"/>
        </w:rPr>
        <w:t>змогу</w:t>
      </w:r>
      <w:r>
        <w:t></w:t>
      </w:r>
      <w:r>
        <w:rPr>
          <w:rFonts w:hint="eastAsia"/>
        </w:rPr>
        <w:t>отримати</w:t>
      </w:r>
      <w:r>
        <w:t></w:t>
      </w:r>
      <w:r>
        <w:rPr>
          <w:rFonts w:hint="eastAsia"/>
        </w:rPr>
        <w:t>тетраядерні</w:t>
      </w:r>
      <w:r>
        <w:t></w:t>
      </w:r>
      <w:r>
        <w:rPr>
          <w:rFonts w:hint="eastAsia"/>
        </w:rPr>
        <w:t>комплекси</w:t>
      </w:r>
      <w:r>
        <w:t></w:t>
      </w:r>
      <w:r>
        <w:rPr>
          <w:rFonts w:hint="eastAsia"/>
        </w:rPr>
        <w:t>міді</w:t>
      </w:r>
      <w:r>
        <w:t></w:t>
      </w:r>
      <w:r>
        <w:rPr>
          <w:rFonts w:hint="eastAsia"/>
        </w:rPr>
        <w:t>ІІ</w:t>
      </w:r>
      <w:r>
        <w:t></w:t>
      </w:r>
      <w:r>
        <w:t></w:t>
      </w:r>
      <w:r>
        <w:rPr>
          <w:rFonts w:hint="eastAsia"/>
        </w:rPr>
        <w:t>та</w:t>
      </w:r>
      <w:r>
        <w:t></w:t>
      </w:r>
      <w:r>
        <w:rPr>
          <w:rFonts w:hint="eastAsia"/>
        </w:rPr>
        <w:t>нікелю</w:t>
      </w:r>
      <w:r>
        <w:t></w:t>
      </w:r>
      <w:r>
        <w:rPr>
          <w:rFonts w:hint="eastAsia"/>
        </w:rPr>
        <w:t>ІІ</w:t>
      </w:r>
      <w:r>
        <w:t></w:t>
      </w:r>
      <w:r>
        <w:t></w:t>
      </w:r>
      <w:r>
        <w:t></w:t>
      </w:r>
      <w:r>
        <w:rPr>
          <w:rFonts w:hint="eastAsia"/>
        </w:rPr>
        <w:t>що</w:t>
      </w:r>
    </w:p>
    <w:p w:rsidR="00915D19" w:rsidRDefault="00915D19" w:rsidP="00915D19">
      <w:r>
        <w:rPr>
          <w:rFonts w:hint="eastAsia"/>
        </w:rPr>
        <w:t>містять</w:t>
      </w:r>
      <w:r>
        <w:t></w:t>
      </w:r>
      <w:r>
        <w:rPr>
          <w:rFonts w:hint="eastAsia"/>
        </w:rPr>
        <w:t>вакантні</w:t>
      </w:r>
      <w:r>
        <w:t></w:t>
      </w:r>
      <w:r>
        <w:rPr>
          <w:rFonts w:hint="eastAsia"/>
        </w:rPr>
        <w:t>донорні</w:t>
      </w:r>
      <w:r>
        <w:t></w:t>
      </w:r>
      <w:r>
        <w:rPr>
          <w:rFonts w:hint="eastAsia"/>
        </w:rPr>
        <w:t>групи</w:t>
      </w:r>
      <w:r>
        <w:t></w:t>
      </w:r>
      <w:r>
        <w:rPr>
          <w:rFonts w:hint="eastAsia"/>
        </w:rPr>
        <w:t>і</w:t>
      </w:r>
      <w:r>
        <w:t></w:t>
      </w:r>
      <w:r>
        <w:rPr>
          <w:rFonts w:hint="eastAsia"/>
        </w:rPr>
        <w:t>можуть</w:t>
      </w:r>
      <w:r>
        <w:t></w:t>
      </w:r>
      <w:r>
        <w:rPr>
          <w:rFonts w:hint="eastAsia"/>
        </w:rPr>
        <w:t>бути</w:t>
      </w:r>
      <w:r>
        <w:t></w:t>
      </w:r>
      <w:r>
        <w:rPr>
          <w:rFonts w:hint="eastAsia"/>
        </w:rPr>
        <w:t>використані</w:t>
      </w:r>
      <w:r>
        <w:t></w:t>
      </w:r>
      <w:r>
        <w:rPr>
          <w:rFonts w:hint="eastAsia"/>
        </w:rPr>
        <w:t>як</w:t>
      </w:r>
      <w:r>
        <w:t></w:t>
      </w:r>
      <w:r>
        <w:rPr>
          <w:rFonts w:hint="eastAsia"/>
        </w:rPr>
        <w:t>конструкційні</w:t>
      </w:r>
    </w:p>
    <w:p w:rsidR="00915D19" w:rsidRDefault="00915D19" w:rsidP="00915D19">
      <w:r>
        <w:rPr>
          <w:rFonts w:hint="eastAsia"/>
        </w:rPr>
        <w:t>блоки</w:t>
      </w:r>
      <w:r>
        <w:t></w:t>
      </w:r>
      <w:r>
        <w:rPr>
          <w:rFonts w:hint="eastAsia"/>
        </w:rPr>
        <w:t>для</w:t>
      </w:r>
      <w:r>
        <w:t></w:t>
      </w:r>
      <w:r>
        <w:rPr>
          <w:rFonts w:hint="eastAsia"/>
        </w:rPr>
        <w:t>отримання</w:t>
      </w:r>
      <w:r>
        <w:t></w:t>
      </w:r>
      <w:r>
        <w:rPr>
          <w:rFonts w:hint="eastAsia"/>
        </w:rPr>
        <w:t>олігоядерних</w:t>
      </w:r>
      <w:r>
        <w:t></w:t>
      </w:r>
      <w:r>
        <w:rPr>
          <w:rFonts w:hint="eastAsia"/>
        </w:rPr>
        <w:t>сполук</w:t>
      </w:r>
      <w:r>
        <w:t></w:t>
      </w:r>
      <w:r>
        <w:rPr>
          <w:rFonts w:hint="eastAsia"/>
        </w:rPr>
        <w:t>більш</w:t>
      </w:r>
      <w:r>
        <w:t></w:t>
      </w:r>
      <w:r>
        <w:rPr>
          <w:rFonts w:hint="eastAsia"/>
        </w:rPr>
        <w:t>високої</w:t>
      </w:r>
      <w:r>
        <w:t></w:t>
      </w:r>
      <w:r>
        <w:rPr>
          <w:rFonts w:hint="eastAsia"/>
        </w:rPr>
        <w:t>ядерності</w:t>
      </w:r>
      <w:r>
        <w:t></w:t>
      </w:r>
    </w:p>
    <w:p w:rsidR="00915D19" w:rsidRDefault="00915D19" w:rsidP="00915D19">
      <w:r>
        <w:t></w:t>
      </w:r>
      <w:r>
        <w:t></w:t>
      </w:r>
      <w:r>
        <w:t></w:t>
      </w:r>
    </w:p>
    <w:p w:rsidR="00915D19" w:rsidRDefault="00915D19" w:rsidP="00915D19">
      <w:r>
        <w:t></w:t>
      </w:r>
      <w:r>
        <w:t></w:t>
      </w:r>
      <w:r>
        <w:t></w:t>
      </w:r>
      <w:r>
        <w:rPr>
          <w:rFonts w:hint="eastAsia"/>
        </w:rPr>
        <w:t>Вивчення</w:t>
      </w:r>
      <w:r>
        <w:t></w:t>
      </w:r>
      <w:r>
        <w:rPr>
          <w:rFonts w:hint="eastAsia"/>
        </w:rPr>
        <w:t>кріомагнетохімічної</w:t>
      </w:r>
      <w:r>
        <w:t></w:t>
      </w:r>
      <w:r>
        <w:rPr>
          <w:rFonts w:hint="eastAsia"/>
        </w:rPr>
        <w:t>поведінки</w:t>
      </w:r>
      <w:r>
        <w:t></w:t>
      </w:r>
      <w:r>
        <w:rPr>
          <w:rFonts w:hint="eastAsia"/>
        </w:rPr>
        <w:t>бі</w:t>
      </w:r>
      <w:r>
        <w:t></w:t>
      </w:r>
      <w:r>
        <w:t></w:t>
      </w:r>
      <w:r>
        <w:rPr>
          <w:rFonts w:hint="eastAsia"/>
        </w:rPr>
        <w:t>та</w:t>
      </w:r>
      <w:r>
        <w:t></w:t>
      </w:r>
      <w:r>
        <w:rPr>
          <w:rFonts w:hint="eastAsia"/>
        </w:rPr>
        <w:t>поліядерних</w:t>
      </w:r>
      <w:r>
        <w:t></w:t>
      </w:r>
      <w:r>
        <w:rPr>
          <w:rFonts w:hint="eastAsia"/>
        </w:rPr>
        <w:t>комплексів</w:t>
      </w:r>
    </w:p>
    <w:p w:rsidR="00915D19" w:rsidRDefault="00915D19" w:rsidP="00915D19">
      <w:r>
        <w:rPr>
          <w:rFonts w:hint="eastAsia"/>
        </w:rPr>
        <w:t>купруму</w:t>
      </w:r>
      <w:r>
        <w:t></w:t>
      </w:r>
      <w:r>
        <w:rPr>
          <w:rFonts w:hint="eastAsia"/>
        </w:rPr>
        <w:t>ІІ</w:t>
      </w:r>
      <w:r>
        <w:t></w:t>
      </w:r>
      <w:r>
        <w:t></w:t>
      </w:r>
      <w:r>
        <w:rPr>
          <w:rFonts w:hint="eastAsia"/>
        </w:rPr>
        <w:t>та</w:t>
      </w:r>
      <w:r>
        <w:t></w:t>
      </w:r>
      <w:r>
        <w:rPr>
          <w:rFonts w:hint="eastAsia"/>
        </w:rPr>
        <w:t>мангану</w:t>
      </w:r>
      <w:r>
        <w:t></w:t>
      </w:r>
      <w:r>
        <w:rPr>
          <w:rFonts w:hint="eastAsia"/>
        </w:rPr>
        <w:t>ІІІ</w:t>
      </w:r>
      <w:r>
        <w:t></w:t>
      </w:r>
      <w:r>
        <w:t></w:t>
      </w:r>
      <w:r>
        <w:rPr>
          <w:rFonts w:hint="eastAsia"/>
        </w:rPr>
        <w:t>в</w:t>
      </w:r>
      <w:r>
        <w:t></w:t>
      </w:r>
      <w:r>
        <w:rPr>
          <w:rFonts w:hint="eastAsia"/>
        </w:rPr>
        <w:t>інтервалі</w:t>
      </w:r>
      <w:r>
        <w:t></w:t>
      </w:r>
      <w:r>
        <w:rPr>
          <w:rFonts w:hint="eastAsia"/>
        </w:rPr>
        <w:t>температур</w:t>
      </w:r>
      <w:r>
        <w:t></w:t>
      </w:r>
      <w:r>
        <w:t></w:t>
      </w:r>
      <w:r>
        <w:t></w:t>
      </w:r>
      <w:r>
        <w:t></w:t>
      </w:r>
      <w:r>
        <w:rPr>
          <w:rFonts w:hint="eastAsia"/>
        </w:rPr>
        <w:t>–</w:t>
      </w:r>
      <w:r>
        <w:t></w:t>
      </w:r>
      <w:r>
        <w:t></w:t>
      </w:r>
      <w:r>
        <w:t></w:t>
      </w:r>
      <w:r>
        <w:t></w:t>
      </w:r>
      <w:r>
        <w:rPr>
          <w:rFonts w:hint="eastAsia"/>
        </w:rPr>
        <w:t>К</w:t>
      </w:r>
      <w:r>
        <w:t></w:t>
      </w:r>
      <w:r>
        <w:rPr>
          <w:rFonts w:hint="eastAsia"/>
        </w:rPr>
        <w:t>дозволило</w:t>
      </w:r>
    </w:p>
    <w:p w:rsidR="00915D19" w:rsidRDefault="00915D19" w:rsidP="00915D19">
      <w:r>
        <w:rPr>
          <w:rFonts w:hint="eastAsia"/>
        </w:rPr>
        <w:t>встановити</w:t>
      </w:r>
      <w:r>
        <w:t></w:t>
      </w:r>
      <w:r>
        <w:t></w:t>
      </w:r>
      <w:r>
        <w:rPr>
          <w:rFonts w:hint="eastAsia"/>
        </w:rPr>
        <w:t>що</w:t>
      </w:r>
      <w:r>
        <w:t></w:t>
      </w:r>
    </w:p>
    <w:p w:rsidR="00915D19" w:rsidRDefault="00915D19" w:rsidP="00915D19">
      <w:r>
        <w:t></w:t>
      </w:r>
      <w:r>
        <w:t></w:t>
      </w:r>
      <w:r>
        <w:rPr>
          <w:rFonts w:hint="eastAsia"/>
        </w:rPr>
        <w:t>магнітна</w:t>
      </w:r>
      <w:r>
        <w:t></w:t>
      </w:r>
      <w:r>
        <w:rPr>
          <w:rFonts w:hint="eastAsia"/>
        </w:rPr>
        <w:t>поведінка</w:t>
      </w:r>
      <w:r>
        <w:t></w:t>
      </w:r>
      <w:r>
        <w:rPr>
          <w:rFonts w:hint="eastAsia"/>
        </w:rPr>
        <w:t>багатоядерних</w:t>
      </w:r>
      <w:r>
        <w:t></w:t>
      </w:r>
      <w:r>
        <w:rPr>
          <w:rFonts w:hint="eastAsia"/>
        </w:rPr>
        <w:t>сполук</w:t>
      </w:r>
      <w:r>
        <w:t></w:t>
      </w:r>
      <w:r>
        <w:rPr>
          <w:rFonts w:hint="eastAsia"/>
        </w:rPr>
        <w:t>з</w:t>
      </w:r>
      <w:r>
        <w:t></w:t>
      </w:r>
      <w:r>
        <w:rPr>
          <w:rFonts w:hint="eastAsia"/>
        </w:rPr>
        <w:t>фрагментами</w:t>
      </w:r>
      <w:r>
        <w:t></w:t>
      </w:r>
      <w:r>
        <w:rPr>
          <w:rFonts w:hint="eastAsia"/>
        </w:rPr>
        <w:t>типу</w:t>
      </w:r>
      <w:r>
        <w:t></w:t>
      </w:r>
      <w:r>
        <w:t></w:t>
      </w:r>
      <w:r>
        <w:t></w:t>
      </w:r>
      <w:r>
        <w:t></w:t>
      </w:r>
    </w:p>
    <w:p w:rsidR="00915D19" w:rsidRDefault="00915D19" w:rsidP="00915D19">
      <w:r>
        <w:t></w:t>
      </w:r>
      <w:r>
        <w:t></w:t>
      </w:r>
      <w:r>
        <w:t></w:t>
      </w:r>
      <w:r>
        <w:t></w:t>
      </w:r>
      <w:r>
        <w:t></w:t>
      </w:r>
      <w:r>
        <w:t></w:t>
      </w:r>
      <w:r>
        <w:t></w:t>
      </w:r>
      <w:r>
        <w:t></w:t>
      </w:r>
      <w:r>
        <w:t></w:t>
      </w:r>
      <w:r>
        <w:rPr>
          <w:rFonts w:hint="eastAsia"/>
        </w:rPr>
        <w:t>свідчить</w:t>
      </w:r>
      <w:r>
        <w:t></w:t>
      </w:r>
      <w:r>
        <w:rPr>
          <w:rFonts w:hint="eastAsia"/>
        </w:rPr>
        <w:t>про</w:t>
      </w:r>
      <w:r>
        <w:t></w:t>
      </w:r>
      <w:r>
        <w:rPr>
          <w:rFonts w:hint="eastAsia"/>
        </w:rPr>
        <w:t>антиферомагнітну</w:t>
      </w:r>
      <w:r>
        <w:t></w:t>
      </w:r>
      <w:r>
        <w:rPr>
          <w:rFonts w:hint="eastAsia"/>
        </w:rPr>
        <w:t>обмінну</w:t>
      </w:r>
      <w:r>
        <w:t></w:t>
      </w:r>
      <w:r>
        <w:rPr>
          <w:rFonts w:hint="eastAsia"/>
        </w:rPr>
        <w:t>взаємодію</w:t>
      </w:r>
      <w:r>
        <w:t></w:t>
      </w:r>
      <w:r>
        <w:rPr>
          <w:rFonts w:hint="eastAsia"/>
        </w:rPr>
        <w:t>опосередковану</w:t>
      </w:r>
    </w:p>
    <w:p w:rsidR="00915D19" w:rsidRDefault="00915D19" w:rsidP="00915D19">
      <w:r>
        <w:rPr>
          <w:rFonts w:hint="eastAsia"/>
        </w:rPr>
        <w:t>піразольними</w:t>
      </w:r>
      <w:r>
        <w:t></w:t>
      </w:r>
      <w:r>
        <w:rPr>
          <w:rFonts w:hint="eastAsia"/>
        </w:rPr>
        <w:t>містками</w:t>
      </w:r>
      <w:r>
        <w:t></w:t>
      </w:r>
      <w:r>
        <w:rPr>
          <w:rFonts w:hint="eastAsia"/>
        </w:rPr>
        <w:t>між</w:t>
      </w:r>
      <w:r>
        <w:t></w:t>
      </w:r>
      <w:r>
        <w:rPr>
          <w:rFonts w:hint="eastAsia"/>
        </w:rPr>
        <w:t>атомами</w:t>
      </w:r>
      <w:r>
        <w:t></w:t>
      </w:r>
      <w:r>
        <w:rPr>
          <w:rFonts w:hint="eastAsia"/>
        </w:rPr>
        <w:t>металу</w:t>
      </w:r>
      <w:r>
        <w:t></w:t>
      </w:r>
      <w:r>
        <w:rPr>
          <w:rFonts w:hint="eastAsia"/>
        </w:rPr>
        <w:t>в</w:t>
      </w:r>
      <w:r>
        <w:t></w:t>
      </w:r>
      <w:r>
        <w:rPr>
          <w:rFonts w:hint="eastAsia"/>
        </w:rPr>
        <w:t>усій</w:t>
      </w:r>
      <w:r>
        <w:t></w:t>
      </w:r>
      <w:r>
        <w:rPr>
          <w:rFonts w:hint="eastAsia"/>
        </w:rPr>
        <w:t>області</w:t>
      </w:r>
      <w:r>
        <w:t></w:t>
      </w:r>
      <w:r>
        <w:rPr>
          <w:rFonts w:hint="eastAsia"/>
        </w:rPr>
        <w:t>температур</w:t>
      </w:r>
      <w:r>
        <w:t></w:t>
      </w:r>
    </w:p>
    <w:p w:rsidR="00915D19" w:rsidRDefault="00915D19" w:rsidP="00915D19">
      <w:r>
        <w:t></w:t>
      </w:r>
      <w:r>
        <w:t></w:t>
      </w:r>
      <w:r>
        <w:rPr>
          <w:rFonts w:hint="eastAsia"/>
        </w:rPr>
        <w:t>для</w:t>
      </w:r>
      <w:r>
        <w:t></w:t>
      </w:r>
      <w:r>
        <w:rPr>
          <w:rFonts w:hint="eastAsia"/>
        </w:rPr>
        <w:t>комплексів</w:t>
      </w:r>
      <w:r>
        <w:t></w:t>
      </w:r>
      <w:r>
        <w:rPr>
          <w:rFonts w:hint="eastAsia"/>
        </w:rPr>
        <w:t>типу</w:t>
      </w:r>
      <w:r>
        <w:t></w:t>
      </w:r>
      <w:r>
        <w:t></w:t>
      </w:r>
      <w:r>
        <w:t></w:t>
      </w:r>
      <w:r>
        <w:t></w:t>
      </w:r>
      <w:r>
        <w:t></w:t>
      </w:r>
      <w:r>
        <w:t></w:t>
      </w:r>
      <w:r>
        <w:t></w:t>
      </w:r>
      <w:r>
        <w:t></w:t>
      </w:r>
      <w:r>
        <w:t></w:t>
      </w:r>
      <w:r>
        <w:t></w:t>
      </w:r>
      <w:r>
        <w:t></w:t>
      </w:r>
      <w:r>
        <w:rPr>
          <w:rFonts w:hint="eastAsia"/>
        </w:rPr>
        <w:t>магнітна</w:t>
      </w:r>
      <w:r>
        <w:t></w:t>
      </w:r>
      <w:r>
        <w:rPr>
          <w:rFonts w:hint="eastAsia"/>
        </w:rPr>
        <w:t>поведінка</w:t>
      </w:r>
      <w:r>
        <w:t></w:t>
      </w:r>
      <w:r>
        <w:rPr>
          <w:rFonts w:hint="eastAsia"/>
        </w:rPr>
        <w:t>свідчить</w:t>
      </w:r>
      <w:r>
        <w:t></w:t>
      </w:r>
      <w:r>
        <w:rPr>
          <w:rFonts w:hint="eastAsia"/>
        </w:rPr>
        <w:t>про</w:t>
      </w:r>
    </w:p>
    <w:p w:rsidR="00915D19" w:rsidRDefault="00915D19" w:rsidP="00915D19">
      <w:r>
        <w:rPr>
          <w:rFonts w:hint="eastAsia"/>
        </w:rPr>
        <w:t>ізотропний</w:t>
      </w:r>
      <w:r>
        <w:t></w:t>
      </w:r>
      <w:r>
        <w:rPr>
          <w:rFonts w:hint="eastAsia"/>
        </w:rPr>
        <w:t>антиферомагнітний</w:t>
      </w:r>
      <w:r>
        <w:t></w:t>
      </w:r>
      <w:r>
        <w:rPr>
          <w:rFonts w:hint="eastAsia"/>
        </w:rPr>
        <w:t>обмін</w:t>
      </w:r>
      <w:r>
        <w:t></w:t>
      </w:r>
      <w:r>
        <w:t></w:t>
      </w:r>
      <w:r>
        <w:rPr>
          <w:rFonts w:hint="eastAsia"/>
        </w:rPr>
        <w:t>а</w:t>
      </w:r>
      <w:r>
        <w:t></w:t>
      </w:r>
      <w:r>
        <w:rPr>
          <w:rFonts w:hint="eastAsia"/>
        </w:rPr>
        <w:t>при</w:t>
      </w:r>
      <w:r>
        <w:t></w:t>
      </w:r>
      <w:r>
        <w:rPr>
          <w:rFonts w:hint="eastAsia"/>
        </w:rPr>
        <w:t>пониженні</w:t>
      </w:r>
      <w:r>
        <w:t></w:t>
      </w:r>
      <w:r>
        <w:rPr>
          <w:rFonts w:hint="eastAsia"/>
        </w:rPr>
        <w:t>температури</w:t>
      </w:r>
    </w:p>
    <w:p w:rsidR="00915D19" w:rsidRDefault="00915D19" w:rsidP="00915D19">
      <w:r>
        <w:rPr>
          <w:rFonts w:hint="eastAsia"/>
        </w:rPr>
        <w:t>спостерігається</w:t>
      </w:r>
      <w:r>
        <w:t></w:t>
      </w:r>
      <w:r>
        <w:rPr>
          <w:rFonts w:hint="eastAsia"/>
        </w:rPr>
        <w:t>значний</w:t>
      </w:r>
      <w:r>
        <w:t></w:t>
      </w:r>
      <w:r>
        <w:rPr>
          <w:rFonts w:hint="eastAsia"/>
        </w:rPr>
        <w:t>вплив</w:t>
      </w:r>
      <w:r>
        <w:t></w:t>
      </w:r>
      <w:r>
        <w:rPr>
          <w:rFonts w:hint="eastAsia"/>
        </w:rPr>
        <w:t>антисиметричного</w:t>
      </w:r>
      <w:r>
        <w:t></w:t>
      </w:r>
      <w:r>
        <w:rPr>
          <w:rFonts w:hint="eastAsia"/>
        </w:rPr>
        <w:t>обміну</w:t>
      </w:r>
      <w:r>
        <w:t></w:t>
      </w:r>
    </w:p>
    <w:p w:rsidR="00915D19" w:rsidRDefault="00915D19" w:rsidP="00915D19">
      <w:r>
        <w:t></w:t>
      </w:r>
      <w:r>
        <w:t></w:t>
      </w:r>
      <w:r>
        <w:rPr>
          <w:rFonts w:hint="eastAsia"/>
        </w:rPr>
        <w:t>в</w:t>
      </w:r>
      <w:r>
        <w:t></w:t>
      </w:r>
      <w:r>
        <w:rPr>
          <w:rFonts w:hint="eastAsia"/>
        </w:rPr>
        <w:t>біядерних</w:t>
      </w:r>
      <w:r>
        <w:t></w:t>
      </w:r>
      <w:r>
        <w:rPr>
          <w:rFonts w:hint="eastAsia"/>
        </w:rPr>
        <w:t>комплексах</w:t>
      </w:r>
      <w:r>
        <w:t></w:t>
      </w:r>
      <w:r>
        <w:rPr>
          <w:rFonts w:hint="eastAsia"/>
        </w:rPr>
        <w:t>купруму</w:t>
      </w:r>
      <w:r>
        <w:t></w:t>
      </w:r>
      <w:r>
        <w:rPr>
          <w:rFonts w:hint="eastAsia"/>
        </w:rPr>
        <w:t>ІІ</w:t>
      </w:r>
      <w:r>
        <w:t></w:t>
      </w:r>
      <w:r>
        <w:t></w:t>
      </w:r>
      <w:r>
        <w:rPr>
          <w:rFonts w:hint="eastAsia"/>
        </w:rPr>
        <w:t>та</w:t>
      </w:r>
      <w:r>
        <w:t></w:t>
      </w:r>
      <w:r>
        <w:rPr>
          <w:rFonts w:hint="eastAsia"/>
        </w:rPr>
        <w:t>мангану</w:t>
      </w:r>
      <w:r>
        <w:t></w:t>
      </w:r>
      <w:r>
        <w:rPr>
          <w:rFonts w:hint="eastAsia"/>
        </w:rPr>
        <w:t>ІІІ</w:t>
      </w:r>
      <w:r>
        <w:t></w:t>
      </w:r>
      <w:r>
        <w:t></w:t>
      </w:r>
      <w:r>
        <w:rPr>
          <w:rFonts w:hint="eastAsia"/>
        </w:rPr>
        <w:t>реалізується</w:t>
      </w:r>
      <w:r>
        <w:t></w:t>
      </w:r>
      <w:r>
        <w:rPr>
          <w:rFonts w:hint="eastAsia"/>
        </w:rPr>
        <w:t>сильна</w:t>
      </w:r>
    </w:p>
    <w:p w:rsidR="00915D19" w:rsidRDefault="00915D19" w:rsidP="00915D19">
      <w:r>
        <w:rPr>
          <w:rFonts w:hint="eastAsia"/>
        </w:rPr>
        <w:t>антиферомагнітна</w:t>
      </w:r>
      <w:r>
        <w:t></w:t>
      </w:r>
      <w:r>
        <w:rPr>
          <w:rFonts w:hint="eastAsia"/>
        </w:rPr>
        <w:t>взаємодія</w:t>
      </w:r>
      <w:r>
        <w:t></w:t>
      </w:r>
      <w:r>
        <w:t></w:t>
      </w:r>
      <w:r>
        <w:rPr>
          <w:rFonts w:hint="eastAsia"/>
        </w:rPr>
        <w:t>що</w:t>
      </w:r>
      <w:r>
        <w:t></w:t>
      </w:r>
      <w:r>
        <w:rPr>
          <w:rFonts w:hint="eastAsia"/>
        </w:rPr>
        <w:t>обумовлено</w:t>
      </w:r>
      <w:r>
        <w:t></w:t>
      </w:r>
      <w:r>
        <w:rPr>
          <w:rFonts w:hint="eastAsia"/>
        </w:rPr>
        <w:t>ефективною</w:t>
      </w:r>
      <w:r>
        <w:t></w:t>
      </w:r>
      <w:r>
        <w:rPr>
          <w:rFonts w:hint="eastAsia"/>
        </w:rPr>
        <w:t>передачею</w:t>
      </w:r>
      <w:r>
        <w:t></w:t>
      </w:r>
      <w:r>
        <w:rPr>
          <w:rFonts w:hint="eastAsia"/>
        </w:rPr>
        <w:t>взаємодії</w:t>
      </w:r>
    </w:p>
    <w:p w:rsidR="00915D19" w:rsidRDefault="00915D19" w:rsidP="00915D19">
      <w:r>
        <w:rPr>
          <w:rFonts w:hint="eastAsia"/>
        </w:rPr>
        <w:t>по</w:t>
      </w:r>
      <w:r>
        <w:t></w:t>
      </w:r>
      <w:r>
        <w:rPr>
          <w:rFonts w:hint="eastAsia"/>
        </w:rPr>
        <w:t>механізму</w:t>
      </w:r>
      <w:r>
        <w:t></w:t>
      </w:r>
      <w:r>
        <w:rPr>
          <w:rFonts w:hint="eastAsia"/>
        </w:rPr>
        <w:t>надобміну</w:t>
      </w:r>
      <w:r>
        <w:t></w:t>
      </w:r>
      <w:r>
        <w:t></w:t>
      </w:r>
      <w:r>
        <w:rPr>
          <w:rFonts w:hint="eastAsia"/>
        </w:rPr>
        <w:t>який</w:t>
      </w:r>
      <w:r>
        <w:t></w:t>
      </w:r>
      <w:r>
        <w:rPr>
          <w:rFonts w:hint="eastAsia"/>
        </w:rPr>
        <w:t>забезпечується</w:t>
      </w:r>
      <w:r>
        <w:t></w:t>
      </w:r>
      <w:r>
        <w:rPr>
          <w:rFonts w:hint="eastAsia"/>
        </w:rPr>
        <w:t>орбітальними</w:t>
      </w:r>
      <w:r>
        <w:t></w:t>
      </w:r>
      <w:r>
        <w:rPr>
          <w:rFonts w:hint="eastAsia"/>
        </w:rPr>
        <w:t>системами</w:t>
      </w:r>
    </w:p>
    <w:p w:rsidR="00915D19" w:rsidRDefault="00915D19" w:rsidP="00915D19">
      <w:r>
        <w:rPr>
          <w:rFonts w:hint="eastAsia"/>
        </w:rPr>
        <w:t>азометинових</w:t>
      </w:r>
      <w:r>
        <w:t></w:t>
      </w:r>
      <w:r>
        <w:rPr>
          <w:rFonts w:hint="eastAsia"/>
        </w:rPr>
        <w:t>груп</w:t>
      </w:r>
      <w:r>
        <w:t></w:t>
      </w:r>
      <w:r>
        <w:t></w:t>
      </w:r>
      <w:r>
        <w:rPr>
          <w:rFonts w:hint="eastAsia"/>
        </w:rPr>
        <w:t>а</w:t>
      </w:r>
      <w:r>
        <w:t></w:t>
      </w:r>
      <w:r>
        <w:rPr>
          <w:rFonts w:hint="eastAsia"/>
        </w:rPr>
        <w:t>також</w:t>
      </w:r>
      <w:r>
        <w:t></w:t>
      </w:r>
      <w:r>
        <w:rPr>
          <w:rFonts w:hint="eastAsia"/>
        </w:rPr>
        <w:t>піразолатних</w:t>
      </w:r>
      <w:r>
        <w:t></w:t>
      </w:r>
      <w:r>
        <w:rPr>
          <w:rFonts w:hint="eastAsia"/>
        </w:rPr>
        <w:t>та</w:t>
      </w:r>
      <w:r>
        <w:t></w:t>
      </w:r>
      <w:r>
        <w:rPr>
          <w:rFonts w:hint="eastAsia"/>
        </w:rPr>
        <w:t>оксимних</w:t>
      </w:r>
      <w:r>
        <w:t></w:t>
      </w:r>
      <w:r>
        <w:rPr>
          <w:rFonts w:hint="eastAsia"/>
        </w:rPr>
        <w:t>містків</w:t>
      </w:r>
      <w:r>
        <w:t></w:t>
      </w:r>
    </w:p>
    <w:p w:rsidR="00915D19" w:rsidRDefault="00915D19" w:rsidP="00915D19">
      <w:r>
        <w:t></w:t>
      </w:r>
      <w:r>
        <w:t></w:t>
      </w:r>
      <w:r>
        <w:t></w:t>
      </w:r>
      <w:r>
        <w:rPr>
          <w:rFonts w:hint="eastAsia"/>
        </w:rPr>
        <w:t>Встанвлено</w:t>
      </w:r>
      <w:r>
        <w:t></w:t>
      </w:r>
      <w:r>
        <w:rPr>
          <w:rFonts w:hint="eastAsia"/>
        </w:rPr>
        <w:t>особливості</w:t>
      </w:r>
      <w:r>
        <w:t></w:t>
      </w:r>
      <w:r>
        <w:rPr>
          <w:rFonts w:hint="eastAsia"/>
        </w:rPr>
        <w:t>взаємозв’язку</w:t>
      </w:r>
      <w:r>
        <w:t></w:t>
      </w:r>
      <w:r>
        <w:rPr>
          <w:rFonts w:hint="eastAsia"/>
        </w:rPr>
        <w:t>між</w:t>
      </w:r>
      <w:r>
        <w:t></w:t>
      </w:r>
      <w:r>
        <w:rPr>
          <w:rFonts w:hint="eastAsia"/>
        </w:rPr>
        <w:t>структурними</w:t>
      </w:r>
      <w:r>
        <w:t></w:t>
      </w:r>
      <w:r>
        <w:rPr>
          <w:rFonts w:hint="eastAsia"/>
        </w:rPr>
        <w:t>та</w:t>
      </w:r>
    </w:p>
    <w:p w:rsidR="00915D19" w:rsidRDefault="00915D19" w:rsidP="00915D19">
      <w:r>
        <w:rPr>
          <w:rFonts w:hint="eastAsia"/>
        </w:rPr>
        <w:t>магнітними</w:t>
      </w:r>
      <w:r>
        <w:t></w:t>
      </w:r>
      <w:r>
        <w:rPr>
          <w:rFonts w:hint="eastAsia"/>
        </w:rPr>
        <w:t>властивостями</w:t>
      </w:r>
      <w:r>
        <w:t></w:t>
      </w:r>
      <w:r>
        <w:rPr>
          <w:rFonts w:hint="eastAsia"/>
        </w:rPr>
        <w:t>комплексів</w:t>
      </w:r>
      <w:r>
        <w:t></w:t>
      </w:r>
      <w:r>
        <w:rPr>
          <w:rFonts w:hint="eastAsia"/>
        </w:rPr>
        <w:t>купруму</w:t>
      </w:r>
      <w:r>
        <w:t></w:t>
      </w:r>
      <w:r>
        <w:rPr>
          <w:rFonts w:hint="eastAsia"/>
        </w:rPr>
        <w:t>ІІ</w:t>
      </w:r>
      <w:r>
        <w:t></w:t>
      </w:r>
      <w:r>
        <w:t></w:t>
      </w:r>
      <w:r>
        <w:rPr>
          <w:rFonts w:hint="eastAsia"/>
        </w:rPr>
        <w:t>з</w:t>
      </w:r>
      <w:r>
        <w:t></w:t>
      </w:r>
      <w:r>
        <w:rPr>
          <w:rFonts w:hint="eastAsia"/>
        </w:rPr>
        <w:t>топологією</w:t>
      </w:r>
      <w:r>
        <w:t></w:t>
      </w:r>
      <w:r>
        <w:t></w:t>
      </w:r>
      <w:r>
        <w:t></w:t>
      </w:r>
      <w:r>
        <w:t></w:t>
      </w:r>
      <w:r>
        <w:rPr>
          <w:rFonts w:hint="eastAsia"/>
        </w:rPr>
        <w:t>×</w:t>
      </w:r>
      <w:r>
        <w:t></w:t>
      </w:r>
      <w:r>
        <w:t></w:t>
      </w:r>
      <w:r>
        <w:t></w:t>
      </w:r>
    </w:p>
    <w:p w:rsidR="00915D19" w:rsidRDefault="00915D19" w:rsidP="00915D19">
      <w:r>
        <w:rPr>
          <w:rFonts w:hint="eastAsia"/>
        </w:rPr>
        <w:t>молекулярной</w:t>
      </w:r>
      <w:r>
        <w:t></w:t>
      </w:r>
      <w:r>
        <w:rPr>
          <w:rFonts w:hint="eastAsia"/>
        </w:rPr>
        <w:t>решітки</w:t>
      </w:r>
      <w:r>
        <w:t></w:t>
      </w:r>
      <w:r>
        <w:rPr>
          <w:rFonts w:hint="eastAsia"/>
        </w:rPr>
        <w:t>на</w:t>
      </w:r>
      <w:r>
        <w:t></w:t>
      </w:r>
      <w:r>
        <w:rPr>
          <w:rFonts w:hint="eastAsia"/>
        </w:rPr>
        <w:t>основі</w:t>
      </w:r>
      <w:r>
        <w:t></w:t>
      </w:r>
      <w:r>
        <w:rPr>
          <w:rFonts w:hint="eastAsia"/>
        </w:rPr>
        <w:t>піразолатних</w:t>
      </w:r>
      <w:r>
        <w:t></w:t>
      </w:r>
      <w:r>
        <w:rPr>
          <w:rFonts w:hint="eastAsia"/>
        </w:rPr>
        <w:t>лігандів</w:t>
      </w:r>
      <w:r>
        <w:t></w:t>
      </w:r>
      <w:r>
        <w:t></w:t>
      </w:r>
      <w:r>
        <w:rPr>
          <w:rFonts w:hint="eastAsia"/>
        </w:rPr>
        <w:t>Показано</w:t>
      </w:r>
      <w:r>
        <w:t></w:t>
      </w:r>
      <w:r>
        <w:t></w:t>
      </w:r>
      <w:r>
        <w:rPr>
          <w:rFonts w:hint="eastAsia"/>
        </w:rPr>
        <w:t>що</w:t>
      </w:r>
      <w:r>
        <w:t></w:t>
      </w:r>
    </w:p>
    <w:p w:rsidR="00915D19" w:rsidRDefault="00915D19" w:rsidP="00915D19">
      <w:r>
        <w:t></w:t>
      </w:r>
      <w:r>
        <w:t></w:t>
      </w:r>
      <w:r>
        <w:rPr>
          <w:rFonts w:hint="eastAsia"/>
        </w:rPr>
        <w:t>найбільший</w:t>
      </w:r>
      <w:r>
        <w:t></w:t>
      </w:r>
      <w:r>
        <w:rPr>
          <w:rFonts w:hint="eastAsia"/>
        </w:rPr>
        <w:t>внесок</w:t>
      </w:r>
      <w:r>
        <w:t></w:t>
      </w:r>
      <w:r>
        <w:rPr>
          <w:rFonts w:hint="eastAsia"/>
        </w:rPr>
        <w:t>у</w:t>
      </w:r>
      <w:r>
        <w:t></w:t>
      </w:r>
      <w:r>
        <w:rPr>
          <w:rFonts w:hint="eastAsia"/>
        </w:rPr>
        <w:t>зростання</w:t>
      </w:r>
      <w:r>
        <w:t></w:t>
      </w:r>
      <w:r>
        <w:rPr>
          <w:rFonts w:hint="eastAsia"/>
        </w:rPr>
        <w:t>модуля</w:t>
      </w:r>
      <w:r>
        <w:t></w:t>
      </w:r>
      <w:r>
        <w:rPr>
          <w:rFonts w:hint="eastAsia"/>
        </w:rPr>
        <w:t>величини</w:t>
      </w:r>
      <w:r>
        <w:t></w:t>
      </w:r>
      <w:r>
        <w:rPr>
          <w:rFonts w:hint="eastAsia"/>
        </w:rPr>
        <w:t>параметра</w:t>
      </w:r>
      <w:r>
        <w:t></w:t>
      </w:r>
      <w:r>
        <w:rPr>
          <w:rFonts w:hint="eastAsia"/>
        </w:rPr>
        <w:t>обмінної</w:t>
      </w:r>
    </w:p>
    <w:p w:rsidR="00915D19" w:rsidRDefault="00915D19" w:rsidP="00915D19">
      <w:r>
        <w:rPr>
          <w:rFonts w:hint="eastAsia"/>
        </w:rPr>
        <w:t>взаємодії</w:t>
      </w:r>
      <w:r>
        <w:t></w:t>
      </w:r>
      <w:r>
        <w:t></w:t>
      </w:r>
      <w:r>
        <w:t></w:t>
      </w:r>
      <w:r>
        <w:t></w:t>
      </w:r>
      <w:r>
        <w:t></w:t>
      </w:r>
      <w:r>
        <w:rPr>
          <w:rFonts w:hint="eastAsia"/>
        </w:rPr>
        <w:t>вносить</w:t>
      </w:r>
      <w:r>
        <w:t></w:t>
      </w:r>
      <w:r>
        <w:rPr>
          <w:rFonts w:hint="eastAsia"/>
        </w:rPr>
        <w:t>відхилення</w:t>
      </w:r>
      <w:r>
        <w:t></w:t>
      </w:r>
      <w:r>
        <w:rPr>
          <w:rFonts w:hint="eastAsia"/>
        </w:rPr>
        <w:t>діедральних</w:t>
      </w:r>
      <w:r>
        <w:t></w:t>
      </w:r>
      <w:r>
        <w:rPr>
          <w:rFonts w:hint="eastAsia"/>
        </w:rPr>
        <w:t>кутів</w:t>
      </w:r>
      <w:r>
        <w:t></w:t>
      </w:r>
      <w:r>
        <w:rPr>
          <w:rFonts w:hint="eastAsia"/>
        </w:rPr>
        <w:t>між</w:t>
      </w:r>
      <w:r>
        <w:t></w:t>
      </w:r>
      <w:r>
        <w:rPr>
          <w:rFonts w:hint="eastAsia"/>
        </w:rPr>
        <w:t>площиною</w:t>
      </w:r>
      <w:r>
        <w:t></w:t>
      </w:r>
      <w:r>
        <w:rPr>
          <w:rFonts w:hint="eastAsia"/>
        </w:rPr>
        <w:t>гетероциклу</w:t>
      </w:r>
    </w:p>
    <w:p w:rsidR="00915D19" w:rsidRDefault="00915D19" w:rsidP="00915D19">
      <w:r>
        <w:rPr>
          <w:rFonts w:hint="eastAsia"/>
        </w:rPr>
        <w:t>та</w:t>
      </w:r>
      <w:r>
        <w:t></w:t>
      </w:r>
      <w:r>
        <w:rPr>
          <w:rFonts w:hint="eastAsia"/>
        </w:rPr>
        <w:t>екваторіальними</w:t>
      </w:r>
      <w:r>
        <w:t></w:t>
      </w:r>
      <w:r>
        <w:rPr>
          <w:rFonts w:hint="eastAsia"/>
        </w:rPr>
        <w:t>площинами</w:t>
      </w:r>
      <w:r>
        <w:t></w:t>
      </w:r>
      <w:r>
        <w:rPr>
          <w:rFonts w:hint="eastAsia"/>
        </w:rPr>
        <w:t>йонів</w:t>
      </w:r>
      <w:r>
        <w:t></w:t>
      </w:r>
      <w:r>
        <w:rPr>
          <w:rFonts w:hint="eastAsia"/>
        </w:rPr>
        <w:t>купруму</w:t>
      </w:r>
      <w:r>
        <w:t></w:t>
      </w:r>
      <w:r>
        <w:rPr>
          <w:rFonts w:hint="eastAsia"/>
        </w:rPr>
        <w:t>ІІ</w:t>
      </w:r>
      <w:r>
        <w:t></w:t>
      </w:r>
      <w:r>
        <w:t></w:t>
      </w:r>
      <w:r>
        <w:rPr>
          <w:rFonts w:hint="eastAsia"/>
        </w:rPr>
        <w:t>δ</w:t>
      </w:r>
    </w:p>
    <w:p w:rsidR="00915D19" w:rsidRDefault="00915D19" w:rsidP="00915D19">
      <w:r>
        <w:rPr>
          <w:rFonts w:hint="eastAsia"/>
        </w:rPr>
        <w:t>А</w:t>
      </w:r>
    </w:p>
    <w:p w:rsidR="00915D19" w:rsidRDefault="00915D19" w:rsidP="00915D19">
      <w:r>
        <w:t></w:t>
      </w:r>
      <w:r>
        <w:t></w:t>
      </w:r>
      <w:r>
        <w:t></w:t>
      </w:r>
      <w:r>
        <w:t></w:t>
      </w:r>
      <w:r>
        <w:t></w:t>
      </w:r>
      <w:r>
        <w:rPr>
          <w:rFonts w:hint="eastAsia"/>
        </w:rPr>
        <w:t>’</w:t>
      </w:r>
      <w:r>
        <w:t></w:t>
      </w:r>
      <w:r>
        <w:rPr>
          <w:rFonts w:hint="eastAsia"/>
        </w:rPr>
        <w:t>та</w:t>
      </w:r>
      <w:r>
        <w:t></w:t>
      </w:r>
      <w:r>
        <w:rPr>
          <w:rFonts w:hint="eastAsia"/>
        </w:rPr>
        <w:t>δ</w:t>
      </w:r>
    </w:p>
    <w:p w:rsidR="00915D19" w:rsidRDefault="00915D19" w:rsidP="00915D19">
      <w:r>
        <w:rPr>
          <w:rFonts w:hint="eastAsia"/>
        </w:rPr>
        <w:t>В</w:t>
      </w:r>
    </w:p>
    <w:p w:rsidR="00915D19" w:rsidRDefault="00915D19" w:rsidP="00915D19">
      <w:r>
        <w:t></w:t>
      </w:r>
      <w:r>
        <w:t></w:t>
      </w:r>
      <w:r>
        <w:t></w:t>
      </w:r>
      <w:r>
        <w:t></w:t>
      </w:r>
      <w:r>
        <w:t></w:t>
      </w:r>
      <w:r>
        <w:rPr>
          <w:rFonts w:hint="eastAsia"/>
        </w:rPr>
        <w:t>’</w:t>
      </w:r>
      <w:r>
        <w:t></w:t>
      </w:r>
      <w:r>
        <w:rPr>
          <w:rFonts w:hint="eastAsia"/>
        </w:rPr>
        <w:t>від</w:t>
      </w:r>
      <w:r>
        <w:t></w:t>
      </w:r>
      <w:r>
        <w:t></w:t>
      </w:r>
      <w:r>
        <w:t></w:t>
      </w:r>
      <w:r>
        <w:rPr>
          <w:rFonts w:hint="eastAsia"/>
        </w:rPr>
        <w:t>º</w:t>
      </w:r>
      <w:r>
        <w:t></w:t>
      </w:r>
      <w:r>
        <w:rPr>
          <w:rFonts w:hint="eastAsia"/>
        </w:rPr>
        <w:t>та</w:t>
      </w:r>
    </w:p>
    <w:p w:rsidR="00915D19" w:rsidRDefault="00915D19" w:rsidP="00915D19">
      <w:r>
        <w:t></w:t>
      </w:r>
      <w:r>
        <w:rPr>
          <w:rFonts w:hint="eastAsia"/>
        </w:rPr>
        <w:t>º</w:t>
      </w:r>
      <w:r>
        <w:t></w:t>
      </w:r>
      <w:r>
        <w:t></w:t>
      </w:r>
      <w:r>
        <w:rPr>
          <w:rFonts w:hint="eastAsia"/>
        </w:rPr>
        <w:t>відповідно</w:t>
      </w:r>
      <w:r>
        <w:t></w:t>
      </w:r>
    </w:p>
    <w:p w:rsidR="00915D19" w:rsidRDefault="00915D19" w:rsidP="00915D19">
      <w:r>
        <w:t></w:t>
      </w:r>
      <w:r>
        <w:t></w:t>
      </w:r>
      <w:r>
        <w:rPr>
          <w:rFonts w:hint="eastAsia"/>
        </w:rPr>
        <w:t>ефективність</w:t>
      </w:r>
      <w:r>
        <w:t></w:t>
      </w:r>
      <w:r>
        <w:rPr>
          <w:rFonts w:hint="eastAsia"/>
        </w:rPr>
        <w:t>передачі</w:t>
      </w:r>
      <w:r>
        <w:t></w:t>
      </w:r>
      <w:r>
        <w:rPr>
          <w:rFonts w:hint="eastAsia"/>
        </w:rPr>
        <w:t>магнітної</w:t>
      </w:r>
      <w:r>
        <w:t></w:t>
      </w:r>
      <w:r>
        <w:rPr>
          <w:rFonts w:hint="eastAsia"/>
        </w:rPr>
        <w:t>взаємодії</w:t>
      </w:r>
      <w:r>
        <w:t></w:t>
      </w:r>
      <w:r>
        <w:rPr>
          <w:rFonts w:hint="eastAsia"/>
        </w:rPr>
        <w:t>між</w:t>
      </w:r>
      <w:r>
        <w:t></w:t>
      </w:r>
      <w:r>
        <w:rPr>
          <w:rFonts w:hint="eastAsia"/>
        </w:rPr>
        <w:t>йонами</w:t>
      </w:r>
      <w:r>
        <w:t></w:t>
      </w:r>
      <w:r>
        <w:rPr>
          <w:rFonts w:hint="eastAsia"/>
        </w:rPr>
        <w:t>металів</w:t>
      </w:r>
      <w:r>
        <w:t></w:t>
      </w:r>
      <w:r>
        <w:rPr>
          <w:rFonts w:hint="eastAsia"/>
        </w:rPr>
        <w:t>зростає</w:t>
      </w:r>
      <w:r>
        <w:t></w:t>
      </w:r>
      <w:r>
        <w:rPr>
          <w:rFonts w:hint="eastAsia"/>
        </w:rPr>
        <w:t>зі</w:t>
      </w:r>
    </w:p>
    <w:p w:rsidR="00915D19" w:rsidRDefault="00915D19" w:rsidP="00915D19">
      <w:r>
        <w:rPr>
          <w:rFonts w:hint="eastAsia"/>
        </w:rPr>
        <w:t>збільшенням</w:t>
      </w:r>
      <w:r>
        <w:t></w:t>
      </w:r>
      <w:r>
        <w:rPr>
          <w:rFonts w:hint="eastAsia"/>
        </w:rPr>
        <w:t>акцепторних</w:t>
      </w:r>
      <w:r>
        <w:t></w:t>
      </w:r>
      <w:r>
        <w:rPr>
          <w:rFonts w:hint="eastAsia"/>
        </w:rPr>
        <w:t>властивостей</w:t>
      </w:r>
      <w:r>
        <w:t></w:t>
      </w:r>
      <w:r>
        <w:rPr>
          <w:rFonts w:hint="eastAsia"/>
        </w:rPr>
        <w:t>ліганду</w:t>
      </w:r>
      <w:r>
        <w:t></w:t>
      </w:r>
      <w:r>
        <w:t></w:t>
      </w:r>
      <w:r>
        <w:t></w:t>
      </w:r>
      <w:r>
        <w:t></w:t>
      </w:r>
    </w:p>
    <w:p w:rsidR="00915D19" w:rsidRDefault="00915D19" w:rsidP="00915D19">
      <w:r>
        <w:t></w:t>
      </w:r>
      <w:r>
        <w:t></w:t>
      </w:r>
      <w:r>
        <w:t></w:t>
      </w:r>
      <w:r>
        <w:t></w:t>
      </w:r>
      <w:r>
        <w:t></w:t>
      </w:r>
      <w:r>
        <w:t></w:t>
      </w:r>
      <w:r>
        <w:t></w:t>
      </w:r>
      <w:r>
        <w:t></w:t>
      </w:r>
      <w:r>
        <w:t></w:t>
      </w:r>
      <w:r>
        <w:t></w:t>
      </w:r>
      <w:r>
        <w:t></w:t>
      </w:r>
      <w:r>
        <w:t></w:t>
      </w:r>
      <w:r>
        <w:t></w:t>
      </w:r>
      <w:r>
        <w:t></w:t>
      </w:r>
    </w:p>
    <w:p w:rsidR="00915D19" w:rsidRDefault="00915D19" w:rsidP="00915D19">
      <w:r>
        <w:t></w:t>
      </w:r>
      <w:r>
        <w:t></w:t>
      </w:r>
      <w:r>
        <w:t></w:t>
      </w:r>
      <w:r>
        <w:rPr>
          <w:rFonts w:hint="eastAsia"/>
        </w:rPr>
        <w:t>Дослідження</w:t>
      </w:r>
      <w:r>
        <w:t></w:t>
      </w:r>
      <w:r>
        <w:rPr>
          <w:rFonts w:hint="eastAsia"/>
        </w:rPr>
        <w:t>каталітичних</w:t>
      </w:r>
      <w:r>
        <w:t></w:t>
      </w:r>
      <w:r>
        <w:rPr>
          <w:rFonts w:hint="eastAsia"/>
        </w:rPr>
        <w:t>реакцій</w:t>
      </w:r>
      <w:r>
        <w:t></w:t>
      </w:r>
      <w:r>
        <w:rPr>
          <w:rFonts w:hint="eastAsia"/>
        </w:rPr>
        <w:t>гідролізу</w:t>
      </w:r>
      <w:r>
        <w:t></w:t>
      </w:r>
      <w:r>
        <w:rPr>
          <w:rFonts w:hint="eastAsia"/>
        </w:rPr>
        <w:t>пестициду</w:t>
      </w:r>
      <w:r>
        <w:t></w:t>
      </w:r>
      <w:r>
        <w:rPr>
          <w:rFonts w:hint="eastAsia"/>
        </w:rPr>
        <w:t>параоксон</w:t>
      </w:r>
      <w:r>
        <w:t></w:t>
      </w:r>
      <w:r>
        <w:rPr>
          <w:rFonts w:hint="eastAsia"/>
        </w:rPr>
        <w:t>етилу</w:t>
      </w:r>
      <w:r>
        <w:t></w:t>
      </w:r>
      <w:r>
        <w:t></w:t>
      </w:r>
      <w:r>
        <w:rPr>
          <w:rFonts w:hint="eastAsia"/>
        </w:rPr>
        <w:t>РОЕ</w:t>
      </w:r>
      <w:r>
        <w:t></w:t>
      </w:r>
      <w:r>
        <w:t></w:t>
      </w:r>
      <w:r>
        <w:rPr>
          <w:rFonts w:hint="eastAsia"/>
        </w:rPr>
        <w:t>та</w:t>
      </w:r>
      <w:r>
        <w:t></w:t>
      </w:r>
      <w:r>
        <w:rPr>
          <w:rFonts w:hint="eastAsia"/>
        </w:rPr>
        <w:t>внутрішньомолекулярної</w:t>
      </w:r>
      <w:r>
        <w:t></w:t>
      </w:r>
      <w:r>
        <w:rPr>
          <w:rFonts w:hint="eastAsia"/>
        </w:rPr>
        <w:t>трансестерифікації</w:t>
      </w:r>
      <w:r>
        <w:t></w:t>
      </w:r>
      <w:r>
        <w:rPr>
          <w:rFonts w:hint="eastAsia"/>
        </w:rPr>
        <w:t>активованого</w:t>
      </w:r>
      <w:r>
        <w:t></w:t>
      </w:r>
      <w:r>
        <w:rPr>
          <w:rFonts w:hint="eastAsia"/>
        </w:rPr>
        <w:t>фосфодіестеру</w:t>
      </w:r>
      <w:r>
        <w:t></w:t>
      </w:r>
      <w:r>
        <w:rPr>
          <w:rFonts w:hint="eastAsia"/>
        </w:rPr>
        <w:t>–</w:t>
      </w:r>
      <w:r>
        <w:t></w:t>
      </w:r>
      <w:r>
        <w:rPr>
          <w:rFonts w:hint="eastAsia"/>
        </w:rPr>
        <w:t>синтетичного</w:t>
      </w:r>
      <w:r>
        <w:t></w:t>
      </w:r>
      <w:r>
        <w:rPr>
          <w:rFonts w:hint="eastAsia"/>
        </w:rPr>
        <w:t>аналога</w:t>
      </w:r>
      <w:r>
        <w:t></w:t>
      </w:r>
      <w:r>
        <w:rPr>
          <w:rFonts w:hint="eastAsia"/>
        </w:rPr>
        <w:t>РНК</w:t>
      </w:r>
      <w:r>
        <w:t></w:t>
      </w:r>
      <w:r>
        <w:t></w:t>
      </w:r>
      <w:r>
        <w:t></w:t>
      </w:r>
      <w:r>
        <w:t></w:t>
      </w:r>
      <w:r>
        <w:rPr>
          <w:rFonts w:hint="eastAsia"/>
        </w:rPr>
        <w:t>оксипропіл</w:t>
      </w:r>
      <w:r>
        <w:t></w:t>
      </w:r>
      <w:r>
        <w:t></w:t>
      </w:r>
      <w:r>
        <w:rPr>
          <w:rFonts w:hint="eastAsia"/>
        </w:rPr>
        <w:t>п</w:t>
      </w:r>
      <w:r>
        <w:t></w:t>
      </w:r>
      <w:r>
        <w:rPr>
          <w:rFonts w:hint="eastAsia"/>
        </w:rPr>
        <w:t>нітрофеніл</w:t>
      </w:r>
      <w:r>
        <w:t></w:t>
      </w:r>
      <w:r>
        <w:rPr>
          <w:rFonts w:hint="eastAsia"/>
        </w:rPr>
        <w:t>фосфату</w:t>
      </w:r>
    </w:p>
    <w:p w:rsidR="00915D19" w:rsidRDefault="00915D19" w:rsidP="00915D19">
      <w:r>
        <w:t></w:t>
      </w:r>
      <w:r>
        <w:t></w:t>
      </w:r>
      <w:r>
        <w:t></w:t>
      </w:r>
      <w:r>
        <w:t></w:t>
      </w:r>
      <w:r>
        <w:t></w:t>
      </w:r>
      <w:r>
        <w:t></w:t>
      </w:r>
      <w:r>
        <w:t></w:t>
      </w:r>
      <w:r>
        <w:rPr>
          <w:rFonts w:hint="eastAsia"/>
        </w:rPr>
        <w:t>в</w:t>
      </w:r>
      <w:r>
        <w:t></w:t>
      </w:r>
      <w:r>
        <w:rPr>
          <w:rFonts w:hint="eastAsia"/>
        </w:rPr>
        <w:t>присутності</w:t>
      </w:r>
      <w:r>
        <w:t></w:t>
      </w:r>
      <w:r>
        <w:rPr>
          <w:rFonts w:hint="eastAsia"/>
        </w:rPr>
        <w:t>біядерних</w:t>
      </w:r>
      <w:r>
        <w:t></w:t>
      </w:r>
      <w:r>
        <w:rPr>
          <w:rFonts w:hint="eastAsia"/>
        </w:rPr>
        <w:t>комплексів</w:t>
      </w:r>
      <w:r>
        <w:t></w:t>
      </w:r>
      <w:r>
        <w:rPr>
          <w:rFonts w:hint="eastAsia"/>
        </w:rPr>
        <w:t>на</w:t>
      </w:r>
      <w:r>
        <w:t></w:t>
      </w:r>
      <w:r>
        <w:rPr>
          <w:rFonts w:hint="eastAsia"/>
        </w:rPr>
        <w:t>основі</w:t>
      </w:r>
      <w:r>
        <w:t></w:t>
      </w:r>
      <w:r>
        <w:t></w:t>
      </w:r>
      <w:r>
        <w:t></w:t>
      </w:r>
      <w:r>
        <w:t></w:t>
      </w:r>
      <w:r>
        <w:t></w:t>
      </w:r>
      <w:r>
        <w:t></w:t>
      </w:r>
      <w:r>
        <w:t></w:t>
      </w:r>
      <w:r>
        <w:t></w:t>
      </w:r>
      <w:r>
        <w:t></w:t>
      </w:r>
      <w:r>
        <w:t></w:t>
      </w:r>
      <w:r>
        <w:t></w:t>
      </w:r>
      <w:r>
        <w:t></w:t>
      </w:r>
      <w:r>
        <w:t></w:t>
      </w:r>
      <w:r>
        <w:t></w:t>
      </w:r>
      <w:r>
        <w:t></w:t>
      </w:r>
    </w:p>
    <w:p w:rsidR="00915D19" w:rsidRDefault="00915D19" w:rsidP="00915D19">
      <w:r>
        <w:t></w:t>
      </w:r>
      <w:r>
        <w:t></w:t>
      </w:r>
      <w:r>
        <w:t></w:t>
      </w:r>
      <w:r>
        <w:t></w:t>
      </w:r>
      <w:r>
        <w:t></w:t>
      </w:r>
      <w:r>
        <w:t></w:t>
      </w:r>
      <w:r>
        <w:rPr>
          <w:rFonts w:hint="eastAsia"/>
        </w:rPr>
        <w:t>та</w:t>
      </w:r>
      <w:r>
        <w:t></w:t>
      </w:r>
      <w:r>
        <w:t></w:t>
      </w:r>
      <w:r>
        <w:t></w:t>
      </w:r>
      <w:r>
        <w:t></w:t>
      </w:r>
      <w:r>
        <w:t></w:t>
      </w:r>
      <w:r>
        <w:t></w:t>
      </w:r>
      <w:r>
        <w:t></w:t>
      </w:r>
      <w:r>
        <w:rPr>
          <w:rFonts w:hint="eastAsia"/>
        </w:rPr>
        <w:t>з</w:t>
      </w:r>
      <w:r>
        <w:t></w:t>
      </w:r>
      <w:r>
        <w:rPr>
          <w:rFonts w:hint="eastAsia"/>
        </w:rPr>
        <w:t>цинком</w:t>
      </w:r>
      <w:r>
        <w:t></w:t>
      </w:r>
      <w:r>
        <w:rPr>
          <w:rFonts w:hint="eastAsia"/>
        </w:rPr>
        <w:t>ІІ</w:t>
      </w:r>
      <w:r>
        <w:t></w:t>
      </w:r>
      <w:r>
        <w:t></w:t>
      </w:r>
      <w:r>
        <w:rPr>
          <w:rFonts w:hint="eastAsia"/>
        </w:rPr>
        <w:t>дозволило</w:t>
      </w:r>
      <w:r>
        <w:t></w:t>
      </w:r>
      <w:r>
        <w:rPr>
          <w:rFonts w:hint="eastAsia"/>
        </w:rPr>
        <w:t>встановити</w:t>
      </w:r>
      <w:r>
        <w:t></w:t>
      </w:r>
      <w:r>
        <w:rPr>
          <w:rFonts w:hint="eastAsia"/>
        </w:rPr>
        <w:t>кінетичні</w:t>
      </w:r>
      <w:r>
        <w:t></w:t>
      </w:r>
      <w:r>
        <w:rPr>
          <w:rFonts w:hint="eastAsia"/>
        </w:rPr>
        <w:t>параметри</w:t>
      </w:r>
      <w:r>
        <w:t></w:t>
      </w:r>
      <w:r>
        <w:t></w:t>
      </w:r>
      <w:r>
        <w:t></w:t>
      </w:r>
      <w:r>
        <w:t></w:t>
      </w:r>
      <w:r>
        <w:t></w:t>
      </w:r>
    </w:p>
    <w:p w:rsidR="00915D19" w:rsidRDefault="00915D19" w:rsidP="00915D19">
      <w:r>
        <w:t></w:t>
      </w:r>
      <w:r>
        <w:rPr>
          <w:rFonts w:hint="eastAsia"/>
        </w:rPr>
        <w:t>константа</w:t>
      </w:r>
      <w:r>
        <w:t></w:t>
      </w:r>
      <w:r>
        <w:rPr>
          <w:rFonts w:hint="eastAsia"/>
        </w:rPr>
        <w:t>швидкості</w:t>
      </w:r>
      <w:r>
        <w:t></w:t>
      </w:r>
      <w:r>
        <w:rPr>
          <w:rFonts w:hint="eastAsia"/>
        </w:rPr>
        <w:t>гідролізу</w:t>
      </w:r>
      <w:r>
        <w:t></w:t>
      </w:r>
      <w:r>
        <w:rPr>
          <w:rFonts w:hint="eastAsia"/>
        </w:rPr>
        <w:t>псевдопершого</w:t>
      </w:r>
      <w:r>
        <w:t></w:t>
      </w:r>
      <w:r>
        <w:rPr>
          <w:rFonts w:hint="eastAsia"/>
        </w:rPr>
        <w:t>порядку</w:t>
      </w:r>
      <w:r>
        <w:t></w:t>
      </w:r>
      <w:r>
        <w:t></w:t>
      </w:r>
      <w:r>
        <w:t></w:t>
      </w:r>
      <w:r>
        <w:rPr>
          <w:rFonts w:hint="eastAsia"/>
        </w:rPr>
        <w:t>КМ</w:t>
      </w:r>
      <w:r>
        <w:t></w:t>
      </w:r>
      <w:r>
        <w:t></w:t>
      </w:r>
      <w:r>
        <w:rPr>
          <w:rFonts w:hint="eastAsia"/>
        </w:rPr>
        <w:t>константа</w:t>
      </w:r>
    </w:p>
    <w:p w:rsidR="00915D19" w:rsidRDefault="00915D19" w:rsidP="00915D19">
      <w:r>
        <w:rPr>
          <w:rFonts w:hint="eastAsia"/>
        </w:rPr>
        <w:t>Міхаеліса</w:t>
      </w:r>
      <w:r>
        <w:t></w:t>
      </w:r>
      <w:r>
        <w:t></w:t>
      </w:r>
      <w:r>
        <w:rPr>
          <w:rFonts w:hint="eastAsia"/>
        </w:rPr>
        <w:t>та</w:t>
      </w:r>
      <w:r>
        <w:t></w:t>
      </w:r>
      <w:r>
        <w:t></w:t>
      </w:r>
      <w:r>
        <w:t></w:t>
      </w:r>
      <w:r>
        <w:t></w:t>
      </w:r>
      <w:r>
        <w:t></w:t>
      </w:r>
      <w:r>
        <w:t></w:t>
      </w:r>
      <w:r>
        <w:t></w:t>
      </w:r>
      <w:r>
        <w:rPr>
          <w:rFonts w:hint="eastAsia"/>
        </w:rPr>
        <w:t>число</w:t>
      </w:r>
      <w:r>
        <w:t></w:t>
      </w:r>
      <w:r>
        <w:rPr>
          <w:rFonts w:hint="eastAsia"/>
        </w:rPr>
        <w:t>оборотів</w:t>
      </w:r>
      <w:r>
        <w:t></w:t>
      </w:r>
      <w:r>
        <w:t></w:t>
      </w:r>
      <w:r>
        <w:t></w:t>
      </w:r>
      <w:r>
        <w:rPr>
          <w:rFonts w:hint="eastAsia"/>
        </w:rPr>
        <w:t>величини</w:t>
      </w:r>
      <w:r>
        <w:t></w:t>
      </w:r>
      <w:r>
        <w:rPr>
          <w:rFonts w:hint="eastAsia"/>
        </w:rPr>
        <w:t>яких</w:t>
      </w:r>
      <w:r>
        <w:t></w:t>
      </w:r>
      <w:r>
        <w:rPr>
          <w:rFonts w:hint="eastAsia"/>
        </w:rPr>
        <w:t>свідчать</w:t>
      </w:r>
      <w:r>
        <w:t></w:t>
      </w:r>
      <w:r>
        <w:rPr>
          <w:rFonts w:hint="eastAsia"/>
        </w:rPr>
        <w:t>про</w:t>
      </w:r>
      <w:r>
        <w:t></w:t>
      </w:r>
      <w:r>
        <w:rPr>
          <w:rFonts w:hint="eastAsia"/>
        </w:rPr>
        <w:t>високу</w:t>
      </w:r>
    </w:p>
    <w:p w:rsidR="00915D19" w:rsidRDefault="00915D19" w:rsidP="00915D19">
      <w:r>
        <w:rPr>
          <w:rFonts w:hint="eastAsia"/>
        </w:rPr>
        <w:t>ефективність</w:t>
      </w:r>
      <w:r>
        <w:t></w:t>
      </w:r>
      <w:r>
        <w:rPr>
          <w:rFonts w:hint="eastAsia"/>
        </w:rPr>
        <w:t>комплексів</w:t>
      </w:r>
      <w:r>
        <w:t></w:t>
      </w:r>
      <w:r>
        <w:rPr>
          <w:rFonts w:hint="eastAsia"/>
        </w:rPr>
        <w:t>як</w:t>
      </w:r>
      <w:r>
        <w:t></w:t>
      </w:r>
      <w:r>
        <w:rPr>
          <w:rFonts w:hint="eastAsia"/>
        </w:rPr>
        <w:t>каталізаторів</w:t>
      </w:r>
      <w:r>
        <w:t></w:t>
      </w:r>
      <w:r>
        <w:rPr>
          <w:rFonts w:hint="eastAsia"/>
        </w:rPr>
        <w:t>в</w:t>
      </w:r>
      <w:r>
        <w:t></w:t>
      </w:r>
      <w:r>
        <w:rPr>
          <w:rFonts w:hint="eastAsia"/>
        </w:rPr>
        <w:t>даних</w:t>
      </w:r>
      <w:r>
        <w:t></w:t>
      </w:r>
      <w:r>
        <w:rPr>
          <w:rFonts w:hint="eastAsia"/>
        </w:rPr>
        <w:t>реакціях</w:t>
      </w:r>
      <w:r>
        <w:t></w:t>
      </w:r>
      <w:r>
        <w:t></w:t>
      </w:r>
      <w:r>
        <w:rPr>
          <w:rFonts w:hint="eastAsia"/>
        </w:rPr>
        <w:t>Запропоновано</w:t>
      </w:r>
      <w:r>
        <w:t></w:t>
      </w:r>
    </w:p>
    <w:p w:rsidR="00915D19" w:rsidRDefault="00915D19" w:rsidP="00915D19">
      <w:r>
        <w:t></w:t>
      </w:r>
      <w:r>
        <w:t></w:t>
      </w:r>
      <w:r>
        <w:t></w:t>
      </w:r>
    </w:p>
    <w:p w:rsidR="00915D19" w:rsidRDefault="00915D19" w:rsidP="00915D19">
      <w:r>
        <w:rPr>
          <w:rFonts w:hint="eastAsia"/>
        </w:rPr>
        <w:t>механізми</w:t>
      </w:r>
      <w:r>
        <w:t></w:t>
      </w:r>
      <w:r>
        <w:rPr>
          <w:rFonts w:hint="eastAsia"/>
        </w:rPr>
        <w:t>кооперативної</w:t>
      </w:r>
      <w:r>
        <w:t></w:t>
      </w:r>
      <w:r>
        <w:rPr>
          <w:rFonts w:hint="eastAsia"/>
        </w:rPr>
        <w:t>дії</w:t>
      </w:r>
      <w:r>
        <w:t></w:t>
      </w:r>
      <w:r>
        <w:rPr>
          <w:rFonts w:hint="eastAsia"/>
        </w:rPr>
        <w:t>металоцентрів</w:t>
      </w:r>
      <w:r>
        <w:t></w:t>
      </w:r>
      <w:r>
        <w:rPr>
          <w:rFonts w:hint="eastAsia"/>
        </w:rPr>
        <w:t>у</w:t>
      </w:r>
      <w:r>
        <w:t></w:t>
      </w:r>
      <w:r>
        <w:rPr>
          <w:rFonts w:hint="eastAsia"/>
        </w:rPr>
        <w:t>реакціях</w:t>
      </w:r>
      <w:r>
        <w:t></w:t>
      </w:r>
      <w:r>
        <w:rPr>
          <w:rFonts w:hint="eastAsia"/>
        </w:rPr>
        <w:t>гідролізу</w:t>
      </w:r>
      <w:r>
        <w:t></w:t>
      </w:r>
      <w:r>
        <w:t></w:t>
      </w:r>
      <w:r>
        <w:rPr>
          <w:rFonts w:hint="eastAsia"/>
        </w:rPr>
        <w:t>які</w:t>
      </w:r>
      <w:r>
        <w:t></w:t>
      </w:r>
      <w:r>
        <w:rPr>
          <w:rFonts w:hint="eastAsia"/>
        </w:rPr>
        <w:t>каталізують</w:t>
      </w:r>
    </w:p>
    <w:p w:rsidR="00915D19" w:rsidRDefault="00915D19" w:rsidP="00915D19">
      <w:r>
        <w:rPr>
          <w:rFonts w:hint="eastAsia"/>
        </w:rPr>
        <w:t>цинкові</w:t>
      </w:r>
      <w:r>
        <w:t></w:t>
      </w:r>
      <w:r>
        <w:rPr>
          <w:rFonts w:hint="eastAsia"/>
        </w:rPr>
        <w:t>гідролази</w:t>
      </w:r>
      <w:r>
        <w:t></w:t>
      </w:r>
    </w:p>
    <w:p w:rsidR="00915D19" w:rsidRDefault="00915D19" w:rsidP="00915D19">
      <w:r>
        <w:t></w:t>
      </w:r>
      <w:r>
        <w:t></w:t>
      </w:r>
      <w:r>
        <w:t></w:t>
      </w:r>
      <w:r>
        <w:t></w:t>
      </w:r>
      <w:r>
        <w:rPr>
          <w:rFonts w:hint="eastAsia"/>
        </w:rPr>
        <w:t>Встановлено</w:t>
      </w:r>
      <w:r>
        <w:t></w:t>
      </w:r>
      <w:r>
        <w:t></w:t>
      </w:r>
      <w:r>
        <w:rPr>
          <w:rFonts w:hint="eastAsia"/>
        </w:rPr>
        <w:t>що</w:t>
      </w:r>
      <w:r>
        <w:t></w:t>
      </w:r>
      <w:r>
        <w:t></w:t>
      </w:r>
      <w:r>
        <w:t></w:t>
      </w:r>
      <w:r>
        <w:t></w:t>
      </w:r>
      <w:r>
        <w:t></w:t>
      </w:r>
      <w:r>
        <w:t></w:t>
      </w:r>
      <w:r>
        <w:t></w:t>
      </w:r>
      <w:r>
        <w:rPr>
          <w:rFonts w:hint="eastAsia"/>
        </w:rPr>
        <w:t>заміщені</w:t>
      </w:r>
      <w:r>
        <w:t></w:t>
      </w:r>
      <w:r>
        <w:rPr>
          <w:rFonts w:hint="eastAsia"/>
        </w:rPr>
        <w:t>піразолвмісні</w:t>
      </w:r>
      <w:r>
        <w:t></w:t>
      </w:r>
      <w:r>
        <w:rPr>
          <w:rFonts w:hint="eastAsia"/>
        </w:rPr>
        <w:t>ліганди</w:t>
      </w:r>
      <w:r>
        <w:t></w:t>
      </w:r>
      <w:r>
        <w:rPr>
          <w:rFonts w:hint="eastAsia"/>
        </w:rPr>
        <w:t>є</w:t>
      </w:r>
      <w:r>
        <w:t></w:t>
      </w:r>
      <w:r>
        <w:rPr>
          <w:rFonts w:hint="eastAsia"/>
        </w:rPr>
        <w:t>ефективними</w:t>
      </w:r>
    </w:p>
    <w:p w:rsidR="00915D19" w:rsidRDefault="00915D19" w:rsidP="00915D19">
      <w:r>
        <w:rPr>
          <w:rFonts w:hint="eastAsia"/>
        </w:rPr>
        <w:t>інгібіторами</w:t>
      </w:r>
      <w:r>
        <w:t></w:t>
      </w:r>
      <w:r>
        <w:rPr>
          <w:rFonts w:hint="eastAsia"/>
        </w:rPr>
        <w:t>цинквмісного</w:t>
      </w:r>
      <w:r>
        <w:t></w:t>
      </w:r>
      <w:r>
        <w:rPr>
          <w:rFonts w:hint="eastAsia"/>
        </w:rPr>
        <w:t>ензиму</w:t>
      </w:r>
      <w:r>
        <w:t></w:t>
      </w:r>
      <w:r>
        <w:rPr>
          <w:rFonts w:hint="eastAsia"/>
        </w:rPr>
        <w:t>лужної</w:t>
      </w:r>
      <w:r>
        <w:t></w:t>
      </w:r>
      <w:r>
        <w:rPr>
          <w:rFonts w:hint="eastAsia"/>
        </w:rPr>
        <w:t>фосфатази</w:t>
      </w:r>
      <w:r>
        <w:t></w:t>
      </w:r>
      <w:r>
        <w:t></w:t>
      </w:r>
      <w:r>
        <w:rPr>
          <w:rFonts w:hint="eastAsia"/>
        </w:rPr>
        <w:t>їх</w:t>
      </w:r>
      <w:r>
        <w:t></w:t>
      </w:r>
      <w:r>
        <w:rPr>
          <w:rFonts w:hint="eastAsia"/>
        </w:rPr>
        <w:t>введення</w:t>
      </w:r>
      <w:r>
        <w:t></w:t>
      </w:r>
      <w:r>
        <w:rPr>
          <w:rFonts w:hint="eastAsia"/>
        </w:rPr>
        <w:t>суттєво</w:t>
      </w:r>
    </w:p>
    <w:p w:rsidR="00915D19" w:rsidRDefault="00915D19" w:rsidP="00915D19">
      <w:r>
        <w:rPr>
          <w:rFonts w:hint="eastAsia"/>
        </w:rPr>
        <w:t>уповільнює</w:t>
      </w:r>
      <w:r>
        <w:t></w:t>
      </w:r>
      <w:r>
        <w:rPr>
          <w:rFonts w:hint="eastAsia"/>
        </w:rPr>
        <w:t>реакцію</w:t>
      </w:r>
      <w:r>
        <w:t></w:t>
      </w:r>
      <w:r>
        <w:rPr>
          <w:rFonts w:hint="eastAsia"/>
        </w:rPr>
        <w:t>гідролізу</w:t>
      </w:r>
      <w:r>
        <w:t></w:t>
      </w:r>
      <w:r>
        <w:rPr>
          <w:rFonts w:hint="eastAsia"/>
        </w:rPr>
        <w:t>моно</w:t>
      </w:r>
      <w:r>
        <w:t></w:t>
      </w:r>
      <w:r>
        <w:rPr>
          <w:rFonts w:hint="eastAsia"/>
        </w:rPr>
        <w:t>п</w:t>
      </w:r>
      <w:r>
        <w:t></w:t>
      </w:r>
      <w:r>
        <w:rPr>
          <w:rFonts w:hint="eastAsia"/>
        </w:rPr>
        <w:t>нітрофеніл</w:t>
      </w:r>
      <w:r>
        <w:t></w:t>
      </w:r>
      <w:r>
        <w:rPr>
          <w:rFonts w:hint="eastAsia"/>
        </w:rPr>
        <w:t>фосфату</w:t>
      </w:r>
      <w:r>
        <w:t></w:t>
      </w:r>
      <w:r>
        <w:t></w:t>
      </w:r>
      <w:r>
        <w:rPr>
          <w:rFonts w:hint="eastAsia"/>
        </w:rPr>
        <w:t>М</w:t>
      </w:r>
      <w:r>
        <w:t></w:t>
      </w:r>
      <w:r>
        <w:t></w:t>
      </w:r>
      <w:r>
        <w:t></w:t>
      </w:r>
      <w:r>
        <w:t></w:t>
      </w:r>
      <w:r>
        <w:t></w:t>
      </w:r>
      <w:r>
        <w:rPr>
          <w:rFonts w:hint="eastAsia"/>
        </w:rPr>
        <w:t>у</w:t>
      </w:r>
    </w:p>
    <w:p w:rsidR="00915D19" w:rsidRDefault="00915D19" w:rsidP="00915D19">
      <w:r>
        <w:rPr>
          <w:rFonts w:hint="eastAsia"/>
        </w:rPr>
        <w:t>присутності</w:t>
      </w:r>
      <w:r>
        <w:t></w:t>
      </w:r>
      <w:r>
        <w:rPr>
          <w:rFonts w:hint="eastAsia"/>
        </w:rPr>
        <w:t>лужної</w:t>
      </w:r>
      <w:r>
        <w:t></w:t>
      </w:r>
      <w:r>
        <w:rPr>
          <w:rFonts w:hint="eastAsia"/>
        </w:rPr>
        <w:t>фосфатази</w:t>
      </w:r>
      <w:r>
        <w:t></w:t>
      </w:r>
      <w:r>
        <w:t></w:t>
      </w:r>
      <w:r>
        <w:rPr>
          <w:rFonts w:hint="eastAsia"/>
        </w:rPr>
        <w:t>що</w:t>
      </w:r>
      <w:r>
        <w:t></w:t>
      </w:r>
      <w:r>
        <w:rPr>
          <w:rFonts w:hint="eastAsia"/>
        </w:rPr>
        <w:t>може</w:t>
      </w:r>
      <w:r>
        <w:t></w:t>
      </w:r>
      <w:r>
        <w:rPr>
          <w:rFonts w:hint="eastAsia"/>
        </w:rPr>
        <w:t>бути</w:t>
      </w:r>
      <w:r>
        <w:t></w:t>
      </w:r>
      <w:r>
        <w:rPr>
          <w:rFonts w:hint="eastAsia"/>
        </w:rPr>
        <w:t>пов’язане</w:t>
      </w:r>
      <w:r>
        <w:t></w:t>
      </w:r>
      <w:r>
        <w:rPr>
          <w:rFonts w:hint="eastAsia"/>
        </w:rPr>
        <w:t>з</w:t>
      </w:r>
      <w:r>
        <w:t></w:t>
      </w:r>
      <w:r>
        <w:rPr>
          <w:rFonts w:hint="eastAsia"/>
        </w:rPr>
        <w:t>блокуванням</w:t>
      </w:r>
    </w:p>
    <w:p w:rsidR="00915D19" w:rsidRDefault="00915D19" w:rsidP="00915D19">
      <w:r>
        <w:rPr>
          <w:rFonts w:hint="eastAsia"/>
        </w:rPr>
        <w:t>біядерного</w:t>
      </w:r>
      <w:r>
        <w:t></w:t>
      </w:r>
      <w:r>
        <w:rPr>
          <w:rFonts w:hint="eastAsia"/>
        </w:rPr>
        <w:t>фрагменту</w:t>
      </w:r>
      <w:r>
        <w:t></w:t>
      </w:r>
      <w:r>
        <w:rPr>
          <w:rFonts w:hint="eastAsia"/>
        </w:rPr>
        <w:t>активного</w:t>
      </w:r>
      <w:r>
        <w:t></w:t>
      </w:r>
      <w:r>
        <w:rPr>
          <w:rFonts w:hint="eastAsia"/>
        </w:rPr>
        <w:t>центру</w:t>
      </w:r>
      <w:r>
        <w:t></w:t>
      </w:r>
      <w:r>
        <w:rPr>
          <w:rFonts w:hint="eastAsia"/>
        </w:rPr>
        <w:t>ферменту</w:t>
      </w:r>
      <w:r>
        <w:t></w:t>
      </w:r>
      <w:r>
        <w:rPr>
          <w:rFonts w:hint="eastAsia"/>
        </w:rPr>
        <w:t>координованими</w:t>
      </w:r>
      <w:r>
        <w:t></w:t>
      </w:r>
      <w:r>
        <w:rPr>
          <w:rFonts w:hint="eastAsia"/>
        </w:rPr>
        <w:t>атомами</w:t>
      </w:r>
    </w:p>
    <w:p w:rsidR="00915D19" w:rsidRDefault="00915D19" w:rsidP="00915D19">
      <w:r>
        <w:rPr>
          <w:rFonts w:hint="eastAsia"/>
        </w:rPr>
        <w:t>нітрогену</w:t>
      </w:r>
      <w:r>
        <w:t></w:t>
      </w:r>
      <w:r>
        <w:rPr>
          <w:rFonts w:hint="eastAsia"/>
        </w:rPr>
        <w:t>піразолу</w:t>
      </w:r>
      <w:r>
        <w:t></w:t>
      </w:r>
      <w:r>
        <w:rPr>
          <w:rFonts w:hint="eastAsia"/>
        </w:rPr>
        <w:t>та</w:t>
      </w:r>
      <w:r>
        <w:t></w:t>
      </w:r>
      <w:r>
        <w:rPr>
          <w:rFonts w:hint="eastAsia"/>
        </w:rPr>
        <w:t>бокових</w:t>
      </w:r>
      <w:r>
        <w:t></w:t>
      </w:r>
      <w:r>
        <w:rPr>
          <w:rFonts w:hint="eastAsia"/>
        </w:rPr>
        <w:t>заміснків</w:t>
      </w:r>
      <w:r>
        <w:t></w:t>
      </w:r>
      <w:r>
        <w:rPr>
          <w:rFonts w:hint="eastAsia"/>
        </w:rPr>
        <w:t>гетероциклу</w:t>
      </w:r>
      <w:r>
        <w:t></w:t>
      </w:r>
    </w:p>
    <w:p w:rsidR="00915D19" w:rsidRDefault="00915D19" w:rsidP="00915D19">
      <w:r>
        <w:t></w:t>
      </w:r>
      <w:r>
        <w:t></w:t>
      </w:r>
      <w:r>
        <w:t></w:t>
      </w:r>
      <w:r>
        <w:t></w:t>
      </w:r>
      <w:r>
        <w:rPr>
          <w:rFonts w:hint="eastAsia"/>
        </w:rPr>
        <w:t>В</w:t>
      </w:r>
      <w:r>
        <w:t></w:t>
      </w:r>
      <w:r>
        <w:rPr>
          <w:rFonts w:hint="eastAsia"/>
        </w:rPr>
        <w:t>результаті</w:t>
      </w:r>
      <w:r>
        <w:t></w:t>
      </w:r>
      <w:r>
        <w:rPr>
          <w:rFonts w:hint="eastAsia"/>
        </w:rPr>
        <w:t>дослідження</w:t>
      </w:r>
      <w:r>
        <w:t></w:t>
      </w:r>
      <w:r>
        <w:rPr>
          <w:rFonts w:hint="eastAsia"/>
        </w:rPr>
        <w:t>термічної</w:t>
      </w:r>
      <w:r>
        <w:t></w:t>
      </w:r>
      <w:r>
        <w:rPr>
          <w:rFonts w:hint="eastAsia"/>
        </w:rPr>
        <w:t>поведінки</w:t>
      </w:r>
      <w:r>
        <w:t></w:t>
      </w:r>
      <w:r>
        <w:rPr>
          <w:rFonts w:hint="eastAsia"/>
        </w:rPr>
        <w:t>синтезованих</w:t>
      </w:r>
    </w:p>
    <w:p w:rsidR="00915D19" w:rsidRDefault="00915D19" w:rsidP="00915D19">
      <w:r>
        <w:rPr>
          <w:rFonts w:hint="eastAsia"/>
        </w:rPr>
        <w:t>комплексів</w:t>
      </w:r>
      <w:r>
        <w:t></w:t>
      </w:r>
      <w:r>
        <w:rPr>
          <w:rFonts w:hint="eastAsia"/>
        </w:rPr>
        <w:t>різного</w:t>
      </w:r>
      <w:r>
        <w:t></w:t>
      </w:r>
      <w:r>
        <w:rPr>
          <w:rFonts w:hint="eastAsia"/>
        </w:rPr>
        <w:t>складу</w:t>
      </w:r>
      <w:r>
        <w:t></w:t>
      </w:r>
      <w:r>
        <w:rPr>
          <w:rFonts w:hint="eastAsia"/>
        </w:rPr>
        <w:t>та</w:t>
      </w:r>
      <w:r>
        <w:t></w:t>
      </w:r>
      <w:r>
        <w:rPr>
          <w:rFonts w:hint="eastAsia"/>
        </w:rPr>
        <w:t>будови</w:t>
      </w:r>
      <w:r>
        <w:t></w:t>
      </w:r>
      <w:r>
        <w:rPr>
          <w:rFonts w:hint="eastAsia"/>
        </w:rPr>
        <w:t>на</w:t>
      </w:r>
      <w:r>
        <w:t></w:t>
      </w:r>
      <w:r>
        <w:rPr>
          <w:rFonts w:hint="eastAsia"/>
        </w:rPr>
        <w:t>основі</w:t>
      </w:r>
      <w:r>
        <w:t></w:t>
      </w:r>
      <w:r>
        <w:rPr>
          <w:rFonts w:hint="eastAsia"/>
        </w:rPr>
        <w:t>нехелатуючих</w:t>
      </w:r>
      <w:r>
        <w:t></w:t>
      </w:r>
      <w:r>
        <w:rPr>
          <w:rFonts w:hint="eastAsia"/>
        </w:rPr>
        <w:t>піразолів</w:t>
      </w:r>
    </w:p>
    <w:p w:rsidR="00915D19" w:rsidRDefault="00915D19" w:rsidP="00915D19">
      <w:r>
        <w:rPr>
          <w:rFonts w:hint="eastAsia"/>
        </w:rPr>
        <w:t>продемонстровано</w:t>
      </w:r>
      <w:r>
        <w:t></w:t>
      </w:r>
      <w:r>
        <w:t></w:t>
      </w:r>
      <w:r>
        <w:rPr>
          <w:rFonts w:hint="eastAsia"/>
        </w:rPr>
        <w:t>що</w:t>
      </w:r>
      <w:r>
        <w:t></w:t>
      </w:r>
      <w:r>
        <w:rPr>
          <w:rFonts w:hint="eastAsia"/>
        </w:rPr>
        <w:t>продукти</w:t>
      </w:r>
      <w:r>
        <w:t></w:t>
      </w:r>
      <w:r>
        <w:rPr>
          <w:rFonts w:hint="eastAsia"/>
        </w:rPr>
        <w:t>їх</w:t>
      </w:r>
      <w:r>
        <w:t></w:t>
      </w:r>
      <w:r>
        <w:rPr>
          <w:rFonts w:hint="eastAsia"/>
        </w:rPr>
        <w:t>розкладу</w:t>
      </w:r>
      <w:r>
        <w:t></w:t>
      </w:r>
      <w:r>
        <w:rPr>
          <w:rFonts w:hint="eastAsia"/>
        </w:rPr>
        <w:t>можуть</w:t>
      </w:r>
      <w:r>
        <w:t></w:t>
      </w:r>
      <w:r>
        <w:rPr>
          <w:rFonts w:hint="eastAsia"/>
        </w:rPr>
        <w:t>бути</w:t>
      </w:r>
      <w:r>
        <w:t></w:t>
      </w:r>
      <w:r>
        <w:rPr>
          <w:rFonts w:hint="eastAsia"/>
        </w:rPr>
        <w:t>використані</w:t>
      </w:r>
      <w:r>
        <w:t></w:t>
      </w:r>
      <w:r>
        <w:rPr>
          <w:rFonts w:hint="eastAsia"/>
        </w:rPr>
        <w:t>як</w:t>
      </w:r>
    </w:p>
    <w:p w:rsidR="00915D19" w:rsidRDefault="00915D19" w:rsidP="00915D19">
      <w:r>
        <w:rPr>
          <w:rFonts w:hint="eastAsia"/>
        </w:rPr>
        <w:t>прекурсори</w:t>
      </w:r>
      <w:r>
        <w:t></w:t>
      </w:r>
      <w:r>
        <w:rPr>
          <w:rFonts w:hint="eastAsia"/>
        </w:rPr>
        <w:t>для</w:t>
      </w:r>
      <w:r>
        <w:t></w:t>
      </w:r>
      <w:r>
        <w:rPr>
          <w:rFonts w:hint="eastAsia"/>
        </w:rPr>
        <w:t>отримання</w:t>
      </w:r>
      <w:r>
        <w:t></w:t>
      </w:r>
      <w:r>
        <w:rPr>
          <w:rFonts w:hint="eastAsia"/>
        </w:rPr>
        <w:t>каталізаторів</w:t>
      </w:r>
      <w:r>
        <w:t></w:t>
      </w:r>
      <w:r>
        <w:rPr>
          <w:rFonts w:hint="eastAsia"/>
        </w:rPr>
        <w:t>реакції</w:t>
      </w:r>
      <w:r>
        <w:t></w:t>
      </w:r>
      <w:r>
        <w:rPr>
          <w:rFonts w:hint="eastAsia"/>
        </w:rPr>
        <w:t>електрохімічного</w:t>
      </w:r>
      <w:r>
        <w:t></w:t>
      </w:r>
      <w:r>
        <w:rPr>
          <w:rFonts w:hint="eastAsia"/>
        </w:rPr>
        <w:t>відновлення</w:t>
      </w:r>
    </w:p>
    <w:p w:rsidR="00915D19" w:rsidRPr="00915D19" w:rsidRDefault="00915D19" w:rsidP="00915D19">
      <w:r>
        <w:rPr>
          <w:rFonts w:hint="eastAsia"/>
        </w:rPr>
        <w:t>кисню</w:t>
      </w:r>
      <w:r>
        <w:t></w:t>
      </w:r>
      <w:r>
        <w:t></w:t>
      </w:r>
      <w:r>
        <w:rPr>
          <w:rFonts w:hint="eastAsia"/>
        </w:rPr>
        <w:t>що</w:t>
      </w:r>
      <w:r>
        <w:t></w:t>
      </w:r>
      <w:r>
        <w:rPr>
          <w:rFonts w:hint="eastAsia"/>
        </w:rPr>
        <w:t>перебігає</w:t>
      </w:r>
      <w:r>
        <w:t></w:t>
      </w:r>
      <w:r>
        <w:rPr>
          <w:rFonts w:hint="eastAsia"/>
        </w:rPr>
        <w:t>у</w:t>
      </w:r>
      <w:r>
        <w:t></w:t>
      </w:r>
      <w:r>
        <w:rPr>
          <w:rFonts w:hint="eastAsia"/>
        </w:rPr>
        <w:t>повітряних</w:t>
      </w:r>
      <w:r>
        <w:t></w:t>
      </w:r>
      <w:r>
        <w:rPr>
          <w:rFonts w:hint="eastAsia"/>
        </w:rPr>
        <w:t>електродах</w:t>
      </w:r>
      <w:r>
        <w:t></w:t>
      </w:r>
      <w:r>
        <w:rPr>
          <w:rFonts w:hint="eastAsia"/>
        </w:rPr>
        <w:t>хімічних</w:t>
      </w:r>
      <w:r>
        <w:t></w:t>
      </w:r>
      <w:r>
        <w:rPr>
          <w:rFonts w:hint="eastAsia"/>
        </w:rPr>
        <w:t>джерел</w:t>
      </w:r>
      <w:r>
        <w:t></w:t>
      </w:r>
      <w:r>
        <w:rPr>
          <w:rFonts w:hint="eastAsia"/>
        </w:rPr>
        <w:t>струму</w:t>
      </w:r>
      <w:r>
        <w:t></w:t>
      </w:r>
    </w:p>
    <w:sectPr w:rsidR="00915D19" w:rsidRPr="00915D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915D19" w:rsidRPr="00915D1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70A5B-6963-4A28-A315-AAF29049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20</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2021-09-15T08:07:00Z</dcterms:created>
  <dcterms:modified xsi:type="dcterms:W3CDTF">2021-09-15T09:40:00Z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