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29D1"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Мошнин</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Михаил</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Витальевич</w:t>
      </w:r>
      <w:r w:rsidRPr="00EA1106">
        <w:rPr>
          <w:rFonts w:ascii="Helvetica" w:hAnsi="Helvetica" w:cs="Helvetica"/>
          <w:b/>
          <w:bCs/>
          <w:color w:val="222222"/>
          <w:sz w:val="21"/>
          <w:szCs w:val="21"/>
        </w:rPr>
        <w:t>.</w:t>
      </w:r>
    </w:p>
    <w:p w14:paraId="5EBF12DC"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Роль</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фотоокислительных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реакций</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метоксипсоралена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индукции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эритемы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псориаза</w:t>
      </w:r>
      <w:r w:rsidRPr="00EA1106">
        <w:rPr>
          <w:rFonts w:ascii="Helvetica" w:hAnsi="Helvetica" w:cs="Helvetica"/>
          <w:b/>
          <w:bCs/>
          <w:color w:val="222222"/>
          <w:sz w:val="21"/>
          <w:szCs w:val="21"/>
        </w:rPr>
        <w:t xml:space="preserve"> : </w:t>
      </w:r>
      <w:r w:rsidRPr="00EA1106">
        <w:rPr>
          <w:rFonts w:ascii="Helvetica" w:hAnsi="Helvetica" w:cs="Helvetica" w:hint="eastAsia"/>
          <w:b/>
          <w:bCs/>
          <w:color w:val="222222"/>
          <w:sz w:val="21"/>
          <w:szCs w:val="21"/>
        </w:rPr>
        <w:t>диссертация</w:t>
      </w:r>
      <w:r w:rsidRPr="00EA1106">
        <w:rPr>
          <w:rFonts w:ascii="Helvetica" w:hAnsi="Helvetica" w:cs="Helvetica"/>
          <w:b/>
          <w:bCs/>
          <w:color w:val="222222"/>
          <w:sz w:val="21"/>
          <w:szCs w:val="21"/>
        </w:rPr>
        <w:t xml:space="preserve"> ... </w:t>
      </w:r>
      <w:r w:rsidRPr="00EA1106">
        <w:rPr>
          <w:rFonts w:ascii="Helvetica" w:hAnsi="Helvetica" w:cs="Helvetica" w:hint="eastAsia"/>
          <w:b/>
          <w:bCs/>
          <w:color w:val="222222"/>
          <w:sz w:val="21"/>
          <w:szCs w:val="21"/>
        </w:rPr>
        <w:t>кандидата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биологических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наук</w:t>
      </w:r>
      <w:r w:rsidRPr="00EA1106">
        <w:rPr>
          <w:rFonts w:ascii="Helvetica" w:hAnsi="Helvetica" w:cs="Helvetica"/>
          <w:b/>
          <w:bCs/>
          <w:color w:val="222222"/>
          <w:sz w:val="21"/>
          <w:szCs w:val="21"/>
        </w:rPr>
        <w:t xml:space="preserve"> : 03.00.02. - </w:t>
      </w:r>
      <w:r w:rsidRPr="00EA1106">
        <w:rPr>
          <w:rFonts w:ascii="Helvetica" w:hAnsi="Helvetica" w:cs="Helvetica" w:hint="eastAsia"/>
          <w:b/>
          <w:bCs/>
          <w:color w:val="222222"/>
          <w:sz w:val="21"/>
          <w:szCs w:val="21"/>
        </w:rPr>
        <w:t>Москва</w:t>
      </w:r>
      <w:r w:rsidRPr="00EA1106">
        <w:rPr>
          <w:rFonts w:ascii="Helvetica" w:hAnsi="Helvetica" w:cs="Helvetica"/>
          <w:b/>
          <w:bCs/>
          <w:color w:val="222222"/>
          <w:sz w:val="21"/>
          <w:szCs w:val="21"/>
        </w:rPr>
        <w:t xml:space="preserve">, 1984. - 158 </w:t>
      </w:r>
      <w:r w:rsidRPr="00EA1106">
        <w:rPr>
          <w:rFonts w:ascii="Helvetica" w:hAnsi="Helvetica" w:cs="Helvetica" w:hint="eastAsia"/>
          <w:b/>
          <w:bCs/>
          <w:color w:val="222222"/>
          <w:sz w:val="21"/>
          <w:szCs w:val="21"/>
        </w:rPr>
        <w:t>с</w:t>
      </w:r>
      <w:r w:rsidRPr="00EA1106">
        <w:rPr>
          <w:rFonts w:ascii="Helvetica" w:hAnsi="Helvetica" w:cs="Helvetica"/>
          <w:b/>
          <w:bCs/>
          <w:color w:val="222222"/>
          <w:sz w:val="21"/>
          <w:szCs w:val="21"/>
        </w:rPr>
        <w:t xml:space="preserve">. : </w:t>
      </w:r>
      <w:r w:rsidRPr="00EA1106">
        <w:rPr>
          <w:rFonts w:ascii="Helvetica" w:hAnsi="Helvetica" w:cs="Helvetica" w:hint="eastAsia"/>
          <w:b/>
          <w:bCs/>
          <w:color w:val="222222"/>
          <w:sz w:val="21"/>
          <w:szCs w:val="21"/>
        </w:rPr>
        <w:t>ил</w:t>
      </w:r>
      <w:r w:rsidRPr="00EA1106">
        <w:rPr>
          <w:rFonts w:ascii="Helvetica" w:hAnsi="Helvetica" w:cs="Helvetica"/>
          <w:b/>
          <w:bCs/>
          <w:color w:val="222222"/>
          <w:sz w:val="21"/>
          <w:szCs w:val="21"/>
        </w:rPr>
        <w:t>.</w:t>
      </w:r>
    </w:p>
    <w:p w14:paraId="63437D41"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больше</w:t>
      </w:r>
    </w:p>
    <w:p w14:paraId="2F28FFB4"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Цитаты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из</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текста</w:t>
      </w:r>
      <w:r w:rsidRPr="00EA1106">
        <w:rPr>
          <w:rFonts w:ascii="Helvetica" w:hAnsi="Helvetica" w:cs="Helvetica"/>
          <w:b/>
          <w:bCs/>
          <w:color w:val="222222"/>
          <w:sz w:val="21"/>
          <w:szCs w:val="21"/>
        </w:rPr>
        <w:t>:</w:t>
      </w:r>
    </w:p>
    <w:p w14:paraId="52E6751B"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стр</w:t>
      </w:r>
      <w:r w:rsidRPr="00EA1106">
        <w:rPr>
          <w:rFonts w:ascii="Helvetica" w:hAnsi="Helvetica" w:cs="Helvetica"/>
          <w:b/>
          <w:bCs/>
          <w:color w:val="222222"/>
          <w:sz w:val="21"/>
          <w:szCs w:val="21"/>
        </w:rPr>
        <w:t>. 1</w:t>
      </w:r>
    </w:p>
    <w:p w14:paraId="6E27690B"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Мошнин</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Михаил</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т</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ь</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ч</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РОЛЬ</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ФОТООКИСЛИГЕЛЬНЫХ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РЕАКЦИЙ</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МЕТОКСИПСОРАЛЕНА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ИНД</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КЦИИ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ЭРИТЕМЫ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ПСОРИАЗА</w:t>
      </w:r>
      <w:r w:rsidRPr="00EA1106">
        <w:rPr>
          <w:rFonts w:ascii="Helvetica" w:hAnsi="Helvetica" w:cs="Helvetica"/>
          <w:b/>
          <w:bCs/>
          <w:color w:val="222222"/>
          <w:sz w:val="21"/>
          <w:szCs w:val="21"/>
        </w:rPr>
        <w:t>. (03.00.02</w:t>
      </w:r>
    </w:p>
    <w:p w14:paraId="78F5BBD6"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стр</w:t>
      </w:r>
      <w:r w:rsidRPr="00EA1106">
        <w:rPr>
          <w:rFonts w:ascii="Helvetica" w:hAnsi="Helvetica" w:cs="Helvetica"/>
          <w:b/>
          <w:bCs/>
          <w:color w:val="222222"/>
          <w:sz w:val="21"/>
          <w:szCs w:val="21"/>
        </w:rPr>
        <w:t>. 10</w:t>
      </w:r>
    </w:p>
    <w:p w14:paraId="0633EFDD"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ингибировать</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развитие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эритемы</w:t>
      </w:r>
      <w:r w:rsidRPr="00EA1106">
        <w:rPr>
          <w:rFonts w:ascii="Helvetica" w:hAnsi="Helvetica" w:cs="Helvetica"/>
          <w:b/>
          <w:bCs/>
          <w:color w:val="222222"/>
          <w:sz w:val="21"/>
          <w:szCs w:val="21"/>
        </w:rPr>
        <w:t xml:space="preserve">; 5) </w:t>
      </w:r>
      <w:r w:rsidRPr="00EA1106">
        <w:rPr>
          <w:rFonts w:ascii="Helvetica" w:hAnsi="Helvetica" w:cs="Helvetica" w:hint="eastAsia"/>
          <w:b/>
          <w:bCs/>
          <w:color w:val="222222"/>
          <w:sz w:val="21"/>
          <w:szCs w:val="21"/>
        </w:rPr>
        <w:t>влияние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ионола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эффективность</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лечения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псориаза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мето­</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дом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терапии</w:t>
      </w:r>
      <w:r w:rsidRPr="00EA1106">
        <w:rPr>
          <w:rFonts w:ascii="Helvetica" w:hAnsi="Helvetica" w:cs="Helvetica"/>
          <w:b/>
          <w:bCs/>
          <w:color w:val="222222"/>
          <w:sz w:val="21"/>
          <w:szCs w:val="21"/>
        </w:rPr>
        <w:t xml:space="preserve">. 10 2. </w:t>
      </w:r>
      <w:r w:rsidRPr="00EA1106">
        <w:rPr>
          <w:rFonts w:ascii="Helvetica" w:hAnsi="Helvetica" w:cs="Helvetica" w:hint="eastAsia"/>
          <w:b/>
          <w:bCs/>
          <w:color w:val="222222"/>
          <w:sz w:val="21"/>
          <w:szCs w:val="21"/>
        </w:rPr>
        <w:t>ОБЗОР</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ЖТЕРАТУРЫ</w:t>
      </w:r>
      <w:r w:rsidRPr="00EA1106">
        <w:rPr>
          <w:rFonts w:ascii="Helvetica" w:hAnsi="Helvetica" w:cs="Helvetica"/>
          <w:b/>
          <w:bCs/>
          <w:color w:val="222222"/>
          <w:sz w:val="21"/>
          <w:szCs w:val="21"/>
        </w:rPr>
        <w:t xml:space="preserve"> 2.1,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кожных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заболеваний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то</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есть</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комбинированное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применение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псораленов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излучения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настоящее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врегля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является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самым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эффекти­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вным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способом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лечения</w:t>
      </w:r>
    </w:p>
    <w:p w14:paraId="1185B326"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стр</w:t>
      </w:r>
      <w:r w:rsidRPr="00EA1106">
        <w:rPr>
          <w:rFonts w:ascii="Helvetica" w:hAnsi="Helvetica" w:cs="Helvetica"/>
          <w:b/>
          <w:bCs/>
          <w:color w:val="222222"/>
          <w:sz w:val="21"/>
          <w:szCs w:val="21"/>
        </w:rPr>
        <w:t>. 15</w:t>
      </w:r>
    </w:p>
    <w:p w14:paraId="513685AE"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предпочтение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терапии</w:t>
      </w:r>
      <w:r w:rsidRPr="00EA1106">
        <w:rPr>
          <w:rFonts w:ascii="Helvetica" w:hAnsi="Helvetica" w:cs="Helvetica"/>
          <w:b/>
          <w:bCs/>
          <w:color w:val="222222"/>
          <w:sz w:val="21"/>
          <w:szCs w:val="21"/>
        </w:rPr>
        <w:t xml:space="preserve">. 2.1.1. </w:t>
      </w:r>
      <w:r w:rsidRPr="00EA1106">
        <w:rPr>
          <w:rFonts w:ascii="Helvetica" w:hAnsi="Helvetica" w:cs="Helvetica" w:hint="eastAsia"/>
          <w:b/>
          <w:bCs/>
          <w:color w:val="222222"/>
          <w:sz w:val="21"/>
          <w:szCs w:val="21"/>
        </w:rPr>
        <w:t>Побочные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эффекты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псориаза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При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кожных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заболеваний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могут</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наблюдаться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раз­</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личные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осложнения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литературе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описаны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такие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патологические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последствия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воздействия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как</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тошнота</w:t>
      </w:r>
      <w:r w:rsidRPr="00EA1106">
        <w:rPr>
          <w:rFonts w:ascii="Helvetica" w:hAnsi="Helvetica" w:cs="Helvetica"/>
          <w:b/>
          <w:bCs/>
          <w:color w:val="222222"/>
          <w:sz w:val="21"/>
          <w:szCs w:val="21"/>
        </w:rPr>
        <w:t xml:space="preserve"> ( 2 (8 ), </w:t>
      </w:r>
      <w:r w:rsidRPr="00EA1106">
        <w:rPr>
          <w:rFonts w:ascii="Helvetica" w:hAnsi="Helvetica" w:cs="Helvetica" w:hint="eastAsia"/>
          <w:b/>
          <w:bCs/>
          <w:color w:val="222222"/>
          <w:sz w:val="21"/>
          <w:szCs w:val="21"/>
        </w:rPr>
        <w:t>зуд</w:t>
      </w:r>
      <w:r w:rsidRPr="00EA1106">
        <w:rPr>
          <w:rFonts w:ascii="Helvetica" w:hAnsi="Helvetica" w:cs="Helvetica"/>
          <w:b/>
          <w:bCs/>
          <w:color w:val="222222"/>
          <w:sz w:val="21"/>
          <w:szCs w:val="21"/>
        </w:rPr>
        <w:t xml:space="preserve"> ( 8 ) , </w:t>
      </w:r>
      <w:r w:rsidRPr="00EA1106">
        <w:rPr>
          <w:rFonts w:ascii="Helvetica" w:hAnsi="Helvetica" w:cs="Helvetica" w:hint="eastAsia"/>
          <w:b/>
          <w:bCs/>
          <w:color w:val="222222"/>
          <w:sz w:val="21"/>
          <w:szCs w:val="21"/>
        </w:rPr>
        <w:t>у</w:t>
      </w:r>
      <w:r w:rsidRPr="00EA1106">
        <w:rPr>
          <w:rFonts w:ascii="Helvetica" w:hAnsi="Helvetica" w:cs="Helvetica"/>
          <w:b/>
          <w:bCs/>
          <w:color w:val="222222"/>
          <w:sz w:val="21"/>
          <w:szCs w:val="21"/>
        </w:rPr>
        <w:t xml:space="preserve"> 2-3% </w:t>
      </w:r>
      <w:r w:rsidRPr="00EA1106">
        <w:rPr>
          <w:rFonts w:ascii="Helvetica" w:hAnsi="Helvetica" w:cs="Helvetica" w:hint="eastAsia"/>
          <w:b/>
          <w:bCs/>
          <w:color w:val="222222"/>
          <w:sz w:val="21"/>
          <w:szCs w:val="21"/>
        </w:rPr>
        <w:t>больных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наблюдается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обострение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основного</w:t>
      </w:r>
    </w:p>
    <w:p w14:paraId="33B34BFD" w14:textId="77777777" w:rsidR="00EA1106" w:rsidRPr="00EA1106" w:rsidRDefault="00EA1106" w:rsidP="00EA1106">
      <w:pPr>
        <w:rPr>
          <w:rFonts w:ascii="Helvetica" w:hAnsi="Helvetica" w:cs="Helvetica"/>
          <w:b/>
          <w:bCs/>
          <w:color w:val="222222"/>
          <w:sz w:val="21"/>
          <w:szCs w:val="21"/>
        </w:rPr>
      </w:pPr>
    </w:p>
    <w:p w14:paraId="0076F258"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Оглавление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диссертации</w:t>
      </w:r>
    </w:p>
    <w:p w14:paraId="6E3BCDBE"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кандидат</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биологических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наук</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Мошнин</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Михаил</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Витальевич</w:t>
      </w:r>
    </w:p>
    <w:p w14:paraId="0750DF93"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Список</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сокращений</w:t>
      </w:r>
      <w:r w:rsidRPr="00EA1106">
        <w:rPr>
          <w:rFonts w:ascii="Helvetica" w:hAnsi="Helvetica" w:cs="Helvetica"/>
          <w:b/>
          <w:bCs/>
          <w:color w:val="222222"/>
          <w:sz w:val="21"/>
          <w:szCs w:val="21"/>
        </w:rPr>
        <w:t>.</w:t>
      </w:r>
    </w:p>
    <w:p w14:paraId="449DB87C" w14:textId="77777777" w:rsidR="00EA1106" w:rsidRPr="00EA1106" w:rsidRDefault="00EA1106" w:rsidP="00EA1106">
      <w:pPr>
        <w:rPr>
          <w:rFonts w:ascii="Helvetica" w:hAnsi="Helvetica" w:cs="Helvetica"/>
          <w:b/>
          <w:bCs/>
          <w:color w:val="222222"/>
          <w:sz w:val="21"/>
          <w:szCs w:val="21"/>
        </w:rPr>
      </w:pPr>
    </w:p>
    <w:p w14:paraId="71BB3BB8"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lastRenderedPageBreak/>
        <w:t xml:space="preserve">I. </w:t>
      </w:r>
      <w:r w:rsidRPr="00EA1106">
        <w:rPr>
          <w:rFonts w:ascii="Helvetica" w:hAnsi="Helvetica" w:cs="Helvetica" w:hint="eastAsia"/>
          <w:b/>
          <w:bCs/>
          <w:color w:val="222222"/>
          <w:sz w:val="21"/>
          <w:szCs w:val="21"/>
        </w:rPr>
        <w:t>Введение</w:t>
      </w:r>
      <w:r w:rsidRPr="00EA1106">
        <w:rPr>
          <w:rFonts w:ascii="Helvetica" w:hAnsi="Helvetica" w:cs="Helvetica"/>
          <w:b/>
          <w:bCs/>
          <w:color w:val="222222"/>
          <w:sz w:val="21"/>
          <w:szCs w:val="21"/>
        </w:rPr>
        <w:t>.</w:t>
      </w:r>
    </w:p>
    <w:p w14:paraId="36EEF768" w14:textId="77777777" w:rsidR="00EA1106" w:rsidRPr="00EA1106" w:rsidRDefault="00EA1106" w:rsidP="00EA1106">
      <w:pPr>
        <w:rPr>
          <w:rFonts w:ascii="Helvetica" w:hAnsi="Helvetica" w:cs="Helvetica"/>
          <w:b/>
          <w:bCs/>
          <w:color w:val="222222"/>
          <w:sz w:val="21"/>
          <w:szCs w:val="21"/>
        </w:rPr>
      </w:pPr>
    </w:p>
    <w:p w14:paraId="08962A79"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w:t>
      </w:r>
      <w:r w:rsidRPr="00EA1106">
        <w:rPr>
          <w:rFonts w:ascii="Helvetica" w:hAnsi="Helvetica" w:cs="Helvetica" w:hint="eastAsia"/>
          <w:b/>
          <w:bCs/>
          <w:color w:val="222222"/>
          <w:sz w:val="21"/>
          <w:szCs w:val="21"/>
        </w:rPr>
        <w:t>Обзор</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литературы</w:t>
      </w:r>
      <w:r w:rsidRPr="00EA1106">
        <w:rPr>
          <w:rFonts w:ascii="Helvetica" w:hAnsi="Helvetica" w:cs="Helvetica"/>
          <w:b/>
          <w:bCs/>
          <w:color w:val="222222"/>
          <w:sz w:val="21"/>
          <w:szCs w:val="21"/>
        </w:rPr>
        <w:t>.</w:t>
      </w:r>
    </w:p>
    <w:p w14:paraId="03E827B2" w14:textId="77777777" w:rsidR="00EA1106" w:rsidRPr="00EA1106" w:rsidRDefault="00EA1106" w:rsidP="00EA1106">
      <w:pPr>
        <w:rPr>
          <w:rFonts w:ascii="Helvetica" w:hAnsi="Helvetica" w:cs="Helvetica"/>
          <w:b/>
          <w:bCs/>
          <w:color w:val="222222"/>
          <w:sz w:val="21"/>
          <w:szCs w:val="21"/>
        </w:rPr>
      </w:pPr>
    </w:p>
    <w:p w14:paraId="7C4792EE"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w:t>
      </w:r>
      <w:r w:rsidRPr="00EA1106">
        <w:rPr>
          <w:rFonts w:ascii="Helvetica" w:hAnsi="Helvetica" w:cs="Helvetica" w:hint="eastAsia"/>
          <w:b/>
          <w:bCs/>
          <w:color w:val="222222"/>
          <w:sz w:val="21"/>
          <w:szCs w:val="21"/>
        </w:rPr>
        <w:t>Д</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кожных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болезней</w:t>
      </w:r>
      <w:r w:rsidRPr="00EA1106">
        <w:rPr>
          <w:rFonts w:ascii="Helvetica" w:hAnsi="Helvetica" w:cs="Helvetica"/>
          <w:b/>
          <w:bCs/>
          <w:color w:val="222222"/>
          <w:sz w:val="21"/>
          <w:szCs w:val="21"/>
        </w:rPr>
        <w:t>.</w:t>
      </w:r>
    </w:p>
    <w:p w14:paraId="60DCA84C" w14:textId="77777777" w:rsidR="00EA1106" w:rsidRPr="00EA1106" w:rsidRDefault="00EA1106" w:rsidP="00EA1106">
      <w:pPr>
        <w:rPr>
          <w:rFonts w:ascii="Helvetica" w:hAnsi="Helvetica" w:cs="Helvetica"/>
          <w:b/>
          <w:bCs/>
          <w:color w:val="222222"/>
          <w:sz w:val="21"/>
          <w:szCs w:val="21"/>
        </w:rPr>
      </w:pPr>
    </w:p>
    <w:p w14:paraId="0C3164EC"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2.1.1.</w:t>
      </w:r>
      <w:r w:rsidRPr="00EA1106">
        <w:rPr>
          <w:rFonts w:ascii="Helvetica" w:hAnsi="Helvetica" w:cs="Helvetica" w:hint="eastAsia"/>
          <w:b/>
          <w:bCs/>
          <w:color w:val="222222"/>
          <w:sz w:val="21"/>
          <w:szCs w:val="21"/>
        </w:rPr>
        <w:t>Побочные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эффекты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псориаза</w:t>
      </w:r>
      <w:r w:rsidRPr="00EA1106">
        <w:rPr>
          <w:rFonts w:ascii="Helvetica" w:hAnsi="Helvetica" w:cs="Helvetica"/>
          <w:b/>
          <w:bCs/>
          <w:color w:val="222222"/>
          <w:sz w:val="21"/>
          <w:szCs w:val="21"/>
        </w:rPr>
        <w:t>.</w:t>
      </w:r>
    </w:p>
    <w:p w14:paraId="5DF96821" w14:textId="77777777" w:rsidR="00EA1106" w:rsidRPr="00EA1106" w:rsidRDefault="00EA1106" w:rsidP="00EA1106">
      <w:pPr>
        <w:rPr>
          <w:rFonts w:ascii="Helvetica" w:hAnsi="Helvetica" w:cs="Helvetica"/>
          <w:b/>
          <w:bCs/>
          <w:color w:val="222222"/>
          <w:sz w:val="21"/>
          <w:szCs w:val="21"/>
        </w:rPr>
      </w:pPr>
    </w:p>
    <w:p w14:paraId="441CB53F"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2.1.2.</w:t>
      </w:r>
      <w:r w:rsidRPr="00EA1106">
        <w:rPr>
          <w:rFonts w:ascii="Helvetica" w:hAnsi="Helvetica" w:cs="Helvetica" w:hint="eastAsia"/>
          <w:b/>
          <w:bCs/>
          <w:color w:val="222222"/>
          <w:sz w:val="21"/>
          <w:szCs w:val="21"/>
        </w:rPr>
        <w:t>Методы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регистрации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эритемы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пигментации</w:t>
      </w:r>
      <w:r w:rsidRPr="00EA1106">
        <w:rPr>
          <w:rFonts w:ascii="Helvetica" w:hAnsi="Helvetica" w:cs="Helvetica"/>
          <w:b/>
          <w:bCs/>
          <w:color w:val="222222"/>
          <w:sz w:val="21"/>
          <w:szCs w:val="21"/>
        </w:rPr>
        <w:t>.</w:t>
      </w:r>
    </w:p>
    <w:p w14:paraId="1C620403" w14:textId="77777777" w:rsidR="00EA1106" w:rsidRPr="00EA1106" w:rsidRDefault="00EA1106" w:rsidP="00EA1106">
      <w:pPr>
        <w:rPr>
          <w:rFonts w:ascii="Helvetica" w:hAnsi="Helvetica" w:cs="Helvetica"/>
          <w:b/>
          <w:bCs/>
          <w:color w:val="222222"/>
          <w:sz w:val="21"/>
          <w:szCs w:val="21"/>
        </w:rPr>
      </w:pPr>
    </w:p>
    <w:p w14:paraId="77409D8F"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2.2.</w:t>
      </w:r>
      <w:r w:rsidRPr="00EA1106">
        <w:rPr>
          <w:rFonts w:ascii="Helvetica" w:hAnsi="Helvetica" w:cs="Helvetica" w:hint="eastAsia"/>
          <w:b/>
          <w:bCs/>
          <w:color w:val="222222"/>
          <w:sz w:val="21"/>
          <w:szCs w:val="21"/>
        </w:rPr>
        <w:t>Фотофизические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фотохимические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свойства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псораленов</w:t>
      </w:r>
      <w:r w:rsidRPr="00EA1106">
        <w:rPr>
          <w:rFonts w:ascii="Helvetica" w:hAnsi="Helvetica" w:cs="Helvetica"/>
          <w:b/>
          <w:bCs/>
          <w:color w:val="222222"/>
          <w:sz w:val="21"/>
          <w:szCs w:val="21"/>
        </w:rPr>
        <w:t>.</w:t>
      </w:r>
    </w:p>
    <w:p w14:paraId="04E9792E" w14:textId="77777777" w:rsidR="00EA1106" w:rsidRPr="00EA1106" w:rsidRDefault="00EA1106" w:rsidP="00EA1106">
      <w:pPr>
        <w:rPr>
          <w:rFonts w:ascii="Helvetica" w:hAnsi="Helvetica" w:cs="Helvetica"/>
          <w:b/>
          <w:bCs/>
          <w:color w:val="222222"/>
          <w:sz w:val="21"/>
          <w:szCs w:val="21"/>
        </w:rPr>
      </w:pPr>
    </w:p>
    <w:p w14:paraId="0BDA8180"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2.2</w:t>
      </w:r>
      <w:r w:rsidRPr="00EA1106">
        <w:rPr>
          <w:rFonts w:ascii="Helvetica" w:hAnsi="Helvetica" w:cs="Helvetica" w:hint="eastAsia"/>
          <w:b/>
          <w:bCs/>
          <w:color w:val="222222"/>
          <w:sz w:val="21"/>
          <w:szCs w:val="21"/>
        </w:rPr>
        <w:t>Л</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Спектральные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характеристики</w:t>
      </w:r>
      <w:r w:rsidRPr="00EA1106">
        <w:rPr>
          <w:rFonts w:ascii="Helvetica" w:hAnsi="Helvetica" w:cs="Helvetica"/>
          <w:b/>
          <w:bCs/>
          <w:color w:val="222222"/>
          <w:sz w:val="21"/>
          <w:szCs w:val="21"/>
        </w:rPr>
        <w:t>.</w:t>
      </w:r>
    </w:p>
    <w:p w14:paraId="58A6D048" w14:textId="77777777" w:rsidR="00EA1106" w:rsidRPr="00EA1106" w:rsidRDefault="00EA1106" w:rsidP="00EA1106">
      <w:pPr>
        <w:rPr>
          <w:rFonts w:ascii="Helvetica" w:hAnsi="Helvetica" w:cs="Helvetica"/>
          <w:b/>
          <w:bCs/>
          <w:color w:val="222222"/>
          <w:sz w:val="21"/>
          <w:szCs w:val="21"/>
        </w:rPr>
      </w:pPr>
    </w:p>
    <w:p w14:paraId="1291509F"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2.2.2.</w:t>
      </w:r>
      <w:r w:rsidRPr="00EA1106">
        <w:rPr>
          <w:rFonts w:ascii="Helvetica" w:hAnsi="Helvetica" w:cs="Helvetica" w:hint="eastAsia"/>
          <w:b/>
          <w:bCs/>
          <w:color w:val="222222"/>
          <w:sz w:val="21"/>
          <w:szCs w:val="21"/>
        </w:rPr>
        <w:t>Первичные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фотопродукты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псораленов</w:t>
      </w:r>
      <w:r w:rsidRPr="00EA1106">
        <w:rPr>
          <w:rFonts w:ascii="Helvetica" w:hAnsi="Helvetica" w:cs="Helvetica"/>
          <w:b/>
          <w:bCs/>
          <w:color w:val="222222"/>
          <w:sz w:val="21"/>
          <w:szCs w:val="21"/>
        </w:rPr>
        <w:t>.</w:t>
      </w:r>
    </w:p>
    <w:p w14:paraId="6BCE9DE7" w14:textId="77777777" w:rsidR="00EA1106" w:rsidRPr="00EA1106" w:rsidRDefault="00EA1106" w:rsidP="00EA1106">
      <w:pPr>
        <w:rPr>
          <w:rFonts w:ascii="Helvetica" w:hAnsi="Helvetica" w:cs="Helvetica"/>
          <w:b/>
          <w:bCs/>
          <w:color w:val="222222"/>
          <w:sz w:val="21"/>
          <w:szCs w:val="21"/>
        </w:rPr>
      </w:pPr>
    </w:p>
    <w:p w14:paraId="708CA552"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2.2.3.</w:t>
      </w:r>
      <w:r w:rsidRPr="00EA1106">
        <w:rPr>
          <w:rFonts w:ascii="Helvetica" w:hAnsi="Helvetica" w:cs="Helvetica" w:hint="eastAsia"/>
          <w:b/>
          <w:bCs/>
          <w:color w:val="222222"/>
          <w:sz w:val="21"/>
          <w:szCs w:val="21"/>
        </w:rPr>
        <w:t>Псоралены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как</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фотосенсибилизаторы</w:t>
      </w:r>
    </w:p>
    <w:p w14:paraId="5EAF251C" w14:textId="77777777" w:rsidR="00EA1106" w:rsidRPr="00EA1106" w:rsidRDefault="00EA1106" w:rsidP="00EA1106">
      <w:pPr>
        <w:rPr>
          <w:rFonts w:ascii="Helvetica" w:hAnsi="Helvetica" w:cs="Helvetica"/>
          <w:b/>
          <w:bCs/>
          <w:color w:val="222222"/>
          <w:sz w:val="21"/>
          <w:szCs w:val="21"/>
        </w:rPr>
      </w:pPr>
    </w:p>
    <w:p w14:paraId="002F99CA"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 xml:space="preserve">I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II </w:t>
      </w:r>
      <w:r w:rsidRPr="00EA1106">
        <w:rPr>
          <w:rFonts w:ascii="Helvetica" w:hAnsi="Helvetica" w:cs="Helvetica" w:hint="eastAsia"/>
          <w:b/>
          <w:bCs/>
          <w:color w:val="222222"/>
          <w:sz w:val="21"/>
          <w:szCs w:val="21"/>
        </w:rPr>
        <w:t>типа</w:t>
      </w:r>
      <w:r w:rsidRPr="00EA1106">
        <w:rPr>
          <w:rFonts w:ascii="Helvetica" w:hAnsi="Helvetica" w:cs="Helvetica"/>
          <w:b/>
          <w:bCs/>
          <w:color w:val="222222"/>
          <w:sz w:val="21"/>
          <w:szCs w:val="21"/>
        </w:rPr>
        <w:t>.</w:t>
      </w:r>
    </w:p>
    <w:p w14:paraId="3D2B7C1A" w14:textId="77777777" w:rsidR="00EA1106" w:rsidRPr="00EA1106" w:rsidRDefault="00EA1106" w:rsidP="00EA1106">
      <w:pPr>
        <w:rPr>
          <w:rFonts w:ascii="Helvetica" w:hAnsi="Helvetica" w:cs="Helvetica"/>
          <w:b/>
          <w:bCs/>
          <w:color w:val="222222"/>
          <w:sz w:val="21"/>
          <w:szCs w:val="21"/>
        </w:rPr>
      </w:pPr>
    </w:p>
    <w:p w14:paraId="4844C13F"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2.3.</w:t>
      </w:r>
      <w:r w:rsidRPr="00EA1106">
        <w:rPr>
          <w:rFonts w:ascii="Helvetica" w:hAnsi="Helvetica" w:cs="Helvetica" w:hint="eastAsia"/>
          <w:b/>
          <w:bCs/>
          <w:color w:val="222222"/>
          <w:sz w:val="21"/>
          <w:szCs w:val="21"/>
        </w:rPr>
        <w:t>Реакции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фотоприсоединения</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пирими</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диновым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основаниям</w:t>
      </w:r>
      <w:r w:rsidRPr="00EA1106">
        <w:rPr>
          <w:rFonts w:ascii="Helvetica" w:hAnsi="Helvetica" w:cs="Helvetica"/>
          <w:b/>
          <w:bCs/>
          <w:color w:val="222222"/>
          <w:sz w:val="21"/>
          <w:szCs w:val="21"/>
        </w:rPr>
        <w:t>.</w:t>
      </w:r>
    </w:p>
    <w:p w14:paraId="10B660E9" w14:textId="77777777" w:rsidR="00EA1106" w:rsidRPr="00EA1106" w:rsidRDefault="00EA1106" w:rsidP="00EA1106">
      <w:pPr>
        <w:rPr>
          <w:rFonts w:ascii="Helvetica" w:hAnsi="Helvetica" w:cs="Helvetica"/>
          <w:b/>
          <w:bCs/>
          <w:color w:val="222222"/>
          <w:sz w:val="21"/>
          <w:szCs w:val="21"/>
        </w:rPr>
      </w:pPr>
    </w:p>
    <w:p w14:paraId="3FB08803"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2.4.</w:t>
      </w:r>
      <w:r w:rsidRPr="00EA1106">
        <w:rPr>
          <w:rFonts w:ascii="Helvetica" w:hAnsi="Helvetica" w:cs="Helvetica" w:hint="eastAsia"/>
          <w:b/>
          <w:bCs/>
          <w:color w:val="222222"/>
          <w:sz w:val="21"/>
          <w:szCs w:val="21"/>
        </w:rPr>
        <w:t>Фотоприсоединение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псораленов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ДНК</w:t>
      </w:r>
      <w:r w:rsidRPr="00EA1106">
        <w:rPr>
          <w:rFonts w:ascii="Helvetica" w:hAnsi="Helvetica" w:cs="Helvetica"/>
          <w:b/>
          <w:bCs/>
          <w:color w:val="222222"/>
          <w:sz w:val="21"/>
          <w:szCs w:val="21"/>
        </w:rPr>
        <w:t>.</w:t>
      </w:r>
    </w:p>
    <w:p w14:paraId="725EABDC" w14:textId="77777777" w:rsidR="00EA1106" w:rsidRPr="00EA1106" w:rsidRDefault="00EA1106" w:rsidP="00EA1106">
      <w:pPr>
        <w:rPr>
          <w:rFonts w:ascii="Helvetica" w:hAnsi="Helvetica" w:cs="Helvetica"/>
          <w:b/>
          <w:bCs/>
          <w:color w:val="222222"/>
          <w:sz w:val="21"/>
          <w:szCs w:val="21"/>
        </w:rPr>
      </w:pPr>
    </w:p>
    <w:p w14:paraId="34F40FC8"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2.5.</w:t>
      </w:r>
      <w:r w:rsidRPr="00EA1106">
        <w:rPr>
          <w:rFonts w:ascii="Helvetica" w:hAnsi="Helvetica" w:cs="Helvetica" w:hint="eastAsia"/>
          <w:b/>
          <w:bCs/>
          <w:color w:val="222222"/>
          <w:sz w:val="21"/>
          <w:szCs w:val="21"/>
        </w:rPr>
        <w:t>Фотоокислительные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реакции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псораленов</w:t>
      </w:r>
      <w:r w:rsidRPr="00EA1106">
        <w:rPr>
          <w:rFonts w:ascii="Helvetica" w:hAnsi="Helvetica" w:cs="Helvetica"/>
          <w:b/>
          <w:bCs/>
          <w:color w:val="222222"/>
          <w:sz w:val="21"/>
          <w:szCs w:val="21"/>
        </w:rPr>
        <w:t>.</w:t>
      </w:r>
    </w:p>
    <w:p w14:paraId="120E450D" w14:textId="77777777" w:rsidR="00EA1106" w:rsidRPr="00EA1106" w:rsidRDefault="00EA1106" w:rsidP="00EA1106">
      <w:pPr>
        <w:rPr>
          <w:rFonts w:ascii="Helvetica" w:hAnsi="Helvetica" w:cs="Helvetica"/>
          <w:b/>
          <w:bCs/>
          <w:color w:val="222222"/>
          <w:sz w:val="21"/>
          <w:szCs w:val="21"/>
        </w:rPr>
      </w:pPr>
    </w:p>
    <w:p w14:paraId="487BAB96"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lastRenderedPageBreak/>
        <w:t>2.5.1.</w:t>
      </w:r>
      <w:r w:rsidRPr="00EA1106">
        <w:rPr>
          <w:rFonts w:ascii="Helvetica" w:hAnsi="Helvetica" w:cs="Helvetica" w:hint="eastAsia"/>
          <w:b/>
          <w:bCs/>
          <w:color w:val="222222"/>
          <w:sz w:val="21"/>
          <w:szCs w:val="21"/>
        </w:rPr>
        <w:t>Реакции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псораленов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белками</w:t>
      </w:r>
      <w:r w:rsidRPr="00EA1106">
        <w:rPr>
          <w:rFonts w:ascii="Helvetica" w:hAnsi="Helvetica" w:cs="Helvetica"/>
          <w:b/>
          <w:bCs/>
          <w:color w:val="222222"/>
          <w:sz w:val="21"/>
          <w:szCs w:val="21"/>
        </w:rPr>
        <w:t>.</w:t>
      </w:r>
    </w:p>
    <w:p w14:paraId="4B72653F" w14:textId="77777777" w:rsidR="00EA1106" w:rsidRPr="00EA1106" w:rsidRDefault="00EA1106" w:rsidP="00EA1106">
      <w:pPr>
        <w:rPr>
          <w:rFonts w:ascii="Helvetica" w:hAnsi="Helvetica" w:cs="Helvetica"/>
          <w:b/>
          <w:bCs/>
          <w:color w:val="222222"/>
          <w:sz w:val="21"/>
          <w:szCs w:val="21"/>
        </w:rPr>
      </w:pPr>
    </w:p>
    <w:p w14:paraId="7EA2EDDC"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2.5.2.</w:t>
      </w:r>
      <w:r w:rsidRPr="00EA1106">
        <w:rPr>
          <w:rFonts w:ascii="Helvetica" w:hAnsi="Helvetica" w:cs="Helvetica" w:hint="eastAsia"/>
          <w:b/>
          <w:bCs/>
          <w:color w:val="222222"/>
          <w:sz w:val="21"/>
          <w:szCs w:val="21"/>
        </w:rPr>
        <w:t>Сенсибилизированное</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МСП</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фотоокисление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липидов</w:t>
      </w:r>
      <w:r w:rsidRPr="00EA1106">
        <w:rPr>
          <w:rFonts w:ascii="Helvetica" w:hAnsi="Helvetica" w:cs="Helvetica"/>
          <w:b/>
          <w:bCs/>
          <w:color w:val="222222"/>
          <w:sz w:val="21"/>
          <w:szCs w:val="21"/>
        </w:rPr>
        <w:t>.</w:t>
      </w:r>
    </w:p>
    <w:p w14:paraId="4B8C182B" w14:textId="77777777" w:rsidR="00EA1106" w:rsidRPr="00EA1106" w:rsidRDefault="00EA1106" w:rsidP="00EA1106">
      <w:pPr>
        <w:rPr>
          <w:rFonts w:ascii="Helvetica" w:hAnsi="Helvetica" w:cs="Helvetica"/>
          <w:b/>
          <w:bCs/>
          <w:color w:val="222222"/>
          <w:sz w:val="21"/>
          <w:szCs w:val="21"/>
        </w:rPr>
      </w:pPr>
    </w:p>
    <w:p w14:paraId="5887FE37"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2.6.</w:t>
      </w:r>
      <w:r w:rsidRPr="00EA1106">
        <w:rPr>
          <w:rFonts w:ascii="Helvetica" w:hAnsi="Helvetica" w:cs="Helvetica" w:hint="eastAsia"/>
          <w:b/>
          <w:bCs/>
          <w:color w:val="222222"/>
          <w:sz w:val="21"/>
          <w:szCs w:val="21"/>
        </w:rPr>
        <w:t>Сенсибилизированное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псораленами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повреждение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биологических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мембран</w:t>
      </w:r>
      <w:r w:rsidRPr="00EA1106">
        <w:rPr>
          <w:rFonts w:ascii="Helvetica" w:hAnsi="Helvetica" w:cs="Helvetica"/>
          <w:b/>
          <w:bCs/>
          <w:color w:val="222222"/>
          <w:sz w:val="21"/>
          <w:szCs w:val="21"/>
        </w:rPr>
        <w:t>.</w:t>
      </w:r>
    </w:p>
    <w:p w14:paraId="74306097" w14:textId="77777777" w:rsidR="00EA1106" w:rsidRPr="00EA1106" w:rsidRDefault="00EA1106" w:rsidP="00EA1106">
      <w:pPr>
        <w:rPr>
          <w:rFonts w:ascii="Helvetica" w:hAnsi="Helvetica" w:cs="Helvetica"/>
          <w:b/>
          <w:bCs/>
          <w:color w:val="222222"/>
          <w:sz w:val="21"/>
          <w:szCs w:val="21"/>
        </w:rPr>
      </w:pPr>
    </w:p>
    <w:p w14:paraId="7EF66E2C"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2.7.</w:t>
      </w:r>
      <w:r w:rsidRPr="00EA1106">
        <w:rPr>
          <w:rFonts w:ascii="Helvetica" w:hAnsi="Helvetica" w:cs="Helvetica" w:hint="eastAsia"/>
          <w:b/>
          <w:bCs/>
          <w:color w:val="222222"/>
          <w:sz w:val="21"/>
          <w:szCs w:val="21"/>
        </w:rPr>
        <w:t>Влияние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антиоксидантов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фотохимические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реакции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фотобиологические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эффекты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псораленов</w:t>
      </w:r>
      <w:r w:rsidRPr="00EA1106">
        <w:rPr>
          <w:rFonts w:ascii="Helvetica" w:hAnsi="Helvetica" w:cs="Helvetica"/>
          <w:b/>
          <w:bCs/>
          <w:color w:val="222222"/>
          <w:sz w:val="21"/>
          <w:szCs w:val="21"/>
        </w:rPr>
        <w:t>.</w:t>
      </w:r>
    </w:p>
    <w:p w14:paraId="4EED8EC9" w14:textId="77777777" w:rsidR="00EA1106" w:rsidRPr="00EA1106" w:rsidRDefault="00EA1106" w:rsidP="00EA1106">
      <w:pPr>
        <w:rPr>
          <w:rFonts w:ascii="Helvetica" w:hAnsi="Helvetica" w:cs="Helvetica"/>
          <w:b/>
          <w:bCs/>
          <w:color w:val="222222"/>
          <w:sz w:val="21"/>
          <w:szCs w:val="21"/>
        </w:rPr>
      </w:pPr>
    </w:p>
    <w:p w14:paraId="0A8B9827"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w:t>
      </w:r>
      <w:r w:rsidRPr="00EA1106">
        <w:rPr>
          <w:rFonts w:ascii="Helvetica" w:hAnsi="Helvetica" w:cs="Helvetica" w:hint="eastAsia"/>
          <w:b/>
          <w:bCs/>
          <w:color w:val="222222"/>
          <w:sz w:val="21"/>
          <w:szCs w:val="21"/>
        </w:rPr>
        <w:t>Материалы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метода</w:t>
      </w:r>
      <w:r w:rsidRPr="00EA1106">
        <w:rPr>
          <w:rFonts w:ascii="Helvetica" w:hAnsi="Helvetica" w:cs="Helvetica"/>
          <w:b/>
          <w:bCs/>
          <w:color w:val="222222"/>
          <w:sz w:val="21"/>
          <w:szCs w:val="21"/>
        </w:rPr>
        <w:t>.</w:t>
      </w:r>
    </w:p>
    <w:p w14:paraId="2858CF8F" w14:textId="77777777" w:rsidR="00EA1106" w:rsidRPr="00EA1106" w:rsidRDefault="00EA1106" w:rsidP="00EA1106">
      <w:pPr>
        <w:rPr>
          <w:rFonts w:ascii="Helvetica" w:hAnsi="Helvetica" w:cs="Helvetica"/>
          <w:b/>
          <w:bCs/>
          <w:color w:val="222222"/>
          <w:sz w:val="21"/>
          <w:szCs w:val="21"/>
        </w:rPr>
      </w:pPr>
    </w:p>
    <w:p w14:paraId="721F6E0C"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3.1.</w:t>
      </w:r>
      <w:r w:rsidRPr="00EA1106">
        <w:rPr>
          <w:rFonts w:ascii="Helvetica" w:hAnsi="Helvetica" w:cs="Helvetica" w:hint="eastAsia"/>
          <w:b/>
          <w:bCs/>
          <w:color w:val="222222"/>
          <w:sz w:val="21"/>
          <w:szCs w:val="21"/>
        </w:rPr>
        <w:t>Использовавшиеся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соединения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материалы</w:t>
      </w:r>
      <w:r w:rsidRPr="00EA1106">
        <w:rPr>
          <w:rFonts w:ascii="Helvetica" w:hAnsi="Helvetica" w:cs="Helvetica"/>
          <w:b/>
          <w:bCs/>
          <w:color w:val="222222"/>
          <w:sz w:val="21"/>
          <w:szCs w:val="21"/>
        </w:rPr>
        <w:t>.</w:t>
      </w:r>
    </w:p>
    <w:p w14:paraId="3ACDBF0A" w14:textId="77777777" w:rsidR="00EA1106" w:rsidRPr="00EA1106" w:rsidRDefault="00EA1106" w:rsidP="00EA1106">
      <w:pPr>
        <w:rPr>
          <w:rFonts w:ascii="Helvetica" w:hAnsi="Helvetica" w:cs="Helvetica"/>
          <w:b/>
          <w:bCs/>
          <w:color w:val="222222"/>
          <w:sz w:val="21"/>
          <w:szCs w:val="21"/>
        </w:rPr>
      </w:pPr>
    </w:p>
    <w:p w14:paraId="0226C611"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 xml:space="preserve">3.2. </w:t>
      </w:r>
      <w:r w:rsidRPr="00EA1106">
        <w:rPr>
          <w:rFonts w:ascii="Helvetica" w:hAnsi="Helvetica" w:cs="Helvetica" w:hint="eastAsia"/>
          <w:b/>
          <w:bCs/>
          <w:color w:val="222222"/>
          <w:sz w:val="21"/>
          <w:szCs w:val="21"/>
        </w:rPr>
        <w:t>УФ</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облучение</w:t>
      </w:r>
      <w:r w:rsidRPr="00EA1106">
        <w:rPr>
          <w:rFonts w:ascii="Helvetica" w:hAnsi="Helvetica" w:cs="Helvetica"/>
          <w:b/>
          <w:bCs/>
          <w:color w:val="222222"/>
          <w:sz w:val="21"/>
          <w:szCs w:val="21"/>
        </w:rPr>
        <w:t>.</w:t>
      </w:r>
    </w:p>
    <w:p w14:paraId="24892F14" w14:textId="77777777" w:rsidR="00EA1106" w:rsidRPr="00EA1106" w:rsidRDefault="00EA1106" w:rsidP="00EA1106">
      <w:pPr>
        <w:rPr>
          <w:rFonts w:ascii="Helvetica" w:hAnsi="Helvetica" w:cs="Helvetica"/>
          <w:b/>
          <w:bCs/>
          <w:color w:val="222222"/>
          <w:sz w:val="21"/>
          <w:szCs w:val="21"/>
        </w:rPr>
      </w:pPr>
    </w:p>
    <w:p w14:paraId="3DDFCEE3"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3.3.</w:t>
      </w:r>
      <w:r w:rsidRPr="00EA1106">
        <w:rPr>
          <w:rFonts w:ascii="Helvetica" w:hAnsi="Helvetica" w:cs="Helvetica" w:hint="eastAsia"/>
          <w:b/>
          <w:bCs/>
          <w:color w:val="222222"/>
          <w:sz w:val="21"/>
          <w:szCs w:val="21"/>
        </w:rPr>
        <w:t>Шделение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общей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фракции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фосфолипидов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из</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желтка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куриных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яиц</w:t>
      </w:r>
      <w:r w:rsidRPr="00EA1106">
        <w:rPr>
          <w:rFonts w:ascii="Helvetica" w:hAnsi="Helvetica" w:cs="Helvetica"/>
          <w:b/>
          <w:bCs/>
          <w:color w:val="222222"/>
          <w:sz w:val="21"/>
          <w:szCs w:val="21"/>
        </w:rPr>
        <w:t>.</w:t>
      </w:r>
    </w:p>
    <w:p w14:paraId="4E10A2EC" w14:textId="77777777" w:rsidR="00EA1106" w:rsidRPr="00EA1106" w:rsidRDefault="00EA1106" w:rsidP="00EA1106">
      <w:pPr>
        <w:rPr>
          <w:rFonts w:ascii="Helvetica" w:hAnsi="Helvetica" w:cs="Helvetica"/>
          <w:b/>
          <w:bCs/>
          <w:color w:val="222222"/>
          <w:sz w:val="21"/>
          <w:szCs w:val="21"/>
        </w:rPr>
      </w:pPr>
    </w:p>
    <w:p w14:paraId="6F470402"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3.4.</w:t>
      </w:r>
      <w:r w:rsidRPr="00EA1106">
        <w:rPr>
          <w:rFonts w:ascii="Helvetica" w:hAnsi="Helvetica" w:cs="Helvetica" w:hint="eastAsia"/>
          <w:b/>
          <w:bCs/>
          <w:color w:val="222222"/>
          <w:sz w:val="21"/>
          <w:szCs w:val="21"/>
        </w:rPr>
        <w:t>Приготовление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суспензии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липосом</w:t>
      </w:r>
      <w:r w:rsidRPr="00EA1106">
        <w:rPr>
          <w:rFonts w:ascii="Helvetica" w:hAnsi="Helvetica" w:cs="Helvetica"/>
          <w:b/>
          <w:bCs/>
          <w:color w:val="222222"/>
          <w:sz w:val="21"/>
          <w:szCs w:val="21"/>
        </w:rPr>
        <w:t>.</w:t>
      </w:r>
    </w:p>
    <w:p w14:paraId="1271BD7C" w14:textId="77777777" w:rsidR="00EA1106" w:rsidRPr="00EA1106" w:rsidRDefault="00EA1106" w:rsidP="00EA1106">
      <w:pPr>
        <w:rPr>
          <w:rFonts w:ascii="Helvetica" w:hAnsi="Helvetica" w:cs="Helvetica"/>
          <w:b/>
          <w:bCs/>
          <w:color w:val="222222"/>
          <w:sz w:val="21"/>
          <w:szCs w:val="21"/>
        </w:rPr>
      </w:pPr>
    </w:p>
    <w:p w14:paraId="307F0228"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3.5</w:t>
      </w:r>
      <w:r w:rsidRPr="00EA1106">
        <w:rPr>
          <w:rFonts w:ascii="Helvetica" w:hAnsi="Helvetica" w:cs="Helvetica" w:hint="eastAsia"/>
          <w:b/>
          <w:bCs/>
          <w:color w:val="222222"/>
          <w:sz w:val="21"/>
          <w:szCs w:val="21"/>
        </w:rPr>
        <w:t>«</w:t>
      </w:r>
      <w:r w:rsidRPr="00EA1106">
        <w:rPr>
          <w:rFonts w:ascii="Helvetica" w:hAnsi="Helvetica" w:cs="Helvetica" w:hint="eastAsia"/>
          <w:b/>
          <w:bCs/>
          <w:color w:val="222222"/>
          <w:sz w:val="21"/>
          <w:szCs w:val="21"/>
        </w:rPr>
        <w:t>Очистка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линоленовой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кислоты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метилового</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эфира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линоленовой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кислоты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от</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продуктов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автоокисления</w:t>
      </w:r>
      <w:r w:rsidRPr="00EA1106">
        <w:rPr>
          <w:rFonts w:ascii="Helvetica" w:hAnsi="Helvetica" w:cs="Helvetica"/>
          <w:b/>
          <w:bCs/>
          <w:color w:val="222222"/>
          <w:sz w:val="21"/>
          <w:szCs w:val="21"/>
        </w:rPr>
        <w:t>.</w:t>
      </w:r>
    </w:p>
    <w:p w14:paraId="138296A5" w14:textId="77777777" w:rsidR="00EA1106" w:rsidRPr="00EA1106" w:rsidRDefault="00EA1106" w:rsidP="00EA1106">
      <w:pPr>
        <w:rPr>
          <w:rFonts w:ascii="Helvetica" w:hAnsi="Helvetica" w:cs="Helvetica"/>
          <w:b/>
          <w:bCs/>
          <w:color w:val="222222"/>
          <w:sz w:val="21"/>
          <w:szCs w:val="21"/>
        </w:rPr>
      </w:pPr>
    </w:p>
    <w:p w14:paraId="13D9F0D1"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3.6.</w:t>
      </w:r>
      <w:r w:rsidRPr="00EA1106">
        <w:rPr>
          <w:rFonts w:ascii="Helvetica" w:hAnsi="Helvetica" w:cs="Helvetica" w:hint="eastAsia"/>
          <w:b/>
          <w:bCs/>
          <w:color w:val="222222"/>
          <w:sz w:val="21"/>
          <w:szCs w:val="21"/>
        </w:rPr>
        <w:t>Приготовление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суспензии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линоленовой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кислоты</w:t>
      </w:r>
      <w:r w:rsidRPr="00EA1106">
        <w:rPr>
          <w:rFonts w:ascii="Helvetica" w:hAnsi="Helvetica" w:cs="Helvetica"/>
          <w:b/>
          <w:bCs/>
          <w:color w:val="222222"/>
          <w:sz w:val="21"/>
          <w:szCs w:val="21"/>
        </w:rPr>
        <w:t>.</w:t>
      </w:r>
    </w:p>
    <w:p w14:paraId="2AF8303C" w14:textId="77777777" w:rsidR="00EA1106" w:rsidRPr="00EA1106" w:rsidRDefault="00EA1106" w:rsidP="00EA1106">
      <w:pPr>
        <w:rPr>
          <w:rFonts w:ascii="Helvetica" w:hAnsi="Helvetica" w:cs="Helvetica"/>
          <w:b/>
          <w:bCs/>
          <w:color w:val="222222"/>
          <w:sz w:val="21"/>
          <w:szCs w:val="21"/>
        </w:rPr>
      </w:pPr>
    </w:p>
    <w:p w14:paraId="0E5F2B04"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lastRenderedPageBreak/>
        <w:t>3.7.</w:t>
      </w:r>
      <w:r w:rsidRPr="00EA1106">
        <w:rPr>
          <w:rFonts w:ascii="Helvetica" w:hAnsi="Helvetica" w:cs="Helvetica" w:hint="eastAsia"/>
          <w:b/>
          <w:bCs/>
          <w:color w:val="222222"/>
          <w:sz w:val="21"/>
          <w:szCs w:val="21"/>
        </w:rPr>
        <w:t>Определение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гидроперекисей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липидов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методом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регистрации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хемилюминесценции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индуцированной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ионами</w:t>
      </w:r>
      <w:r w:rsidRPr="00EA1106">
        <w:rPr>
          <w:rFonts w:ascii="Helvetica" w:hAnsi="Helvetica" w:cs="Helvetica"/>
          <w:b/>
          <w:bCs/>
          <w:color w:val="222222"/>
          <w:sz w:val="21"/>
          <w:szCs w:val="21"/>
        </w:rPr>
        <w:t xml:space="preserve"> Fe^+.</w:t>
      </w:r>
    </w:p>
    <w:p w14:paraId="7401FB49" w14:textId="77777777" w:rsidR="00EA1106" w:rsidRPr="00EA1106" w:rsidRDefault="00EA1106" w:rsidP="00EA1106">
      <w:pPr>
        <w:rPr>
          <w:rFonts w:ascii="Helvetica" w:hAnsi="Helvetica" w:cs="Helvetica"/>
          <w:b/>
          <w:bCs/>
          <w:color w:val="222222"/>
          <w:sz w:val="21"/>
          <w:szCs w:val="21"/>
        </w:rPr>
      </w:pPr>
    </w:p>
    <w:p w14:paraId="0B1220A0"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3.8.</w:t>
      </w:r>
      <w:r w:rsidRPr="00EA1106">
        <w:rPr>
          <w:rFonts w:ascii="Helvetica" w:hAnsi="Helvetica" w:cs="Helvetica" w:hint="eastAsia"/>
          <w:b/>
          <w:bCs/>
          <w:color w:val="222222"/>
          <w:sz w:val="21"/>
          <w:szCs w:val="21"/>
        </w:rPr>
        <w:t>Использование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ТБК</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реакции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для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определения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продуктов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окисления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липидов</w:t>
      </w:r>
      <w:r w:rsidRPr="00EA1106">
        <w:rPr>
          <w:rFonts w:ascii="Helvetica" w:hAnsi="Helvetica" w:cs="Helvetica"/>
          <w:b/>
          <w:bCs/>
          <w:color w:val="222222"/>
          <w:sz w:val="21"/>
          <w:szCs w:val="21"/>
        </w:rPr>
        <w:t>.</w:t>
      </w:r>
    </w:p>
    <w:p w14:paraId="517A4C67" w14:textId="77777777" w:rsidR="00EA1106" w:rsidRPr="00EA1106" w:rsidRDefault="00EA1106" w:rsidP="00EA1106">
      <w:pPr>
        <w:rPr>
          <w:rFonts w:ascii="Helvetica" w:hAnsi="Helvetica" w:cs="Helvetica"/>
          <w:b/>
          <w:bCs/>
          <w:color w:val="222222"/>
          <w:sz w:val="21"/>
          <w:szCs w:val="21"/>
        </w:rPr>
      </w:pPr>
    </w:p>
    <w:p w14:paraId="5BD1E0AF"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3.9.</w:t>
      </w:r>
      <w:r w:rsidRPr="00EA1106">
        <w:rPr>
          <w:rFonts w:ascii="Helvetica" w:hAnsi="Helvetica" w:cs="Helvetica" w:hint="eastAsia"/>
          <w:b/>
          <w:bCs/>
          <w:color w:val="222222"/>
          <w:sz w:val="21"/>
          <w:szCs w:val="21"/>
        </w:rPr>
        <w:t>Определение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конъюгированных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диенов</w:t>
      </w:r>
      <w:r w:rsidRPr="00EA1106">
        <w:rPr>
          <w:rFonts w:ascii="Helvetica" w:hAnsi="Helvetica" w:cs="Helvetica"/>
          <w:b/>
          <w:bCs/>
          <w:color w:val="222222"/>
          <w:sz w:val="21"/>
          <w:szCs w:val="21"/>
        </w:rPr>
        <w:t>.</w:t>
      </w:r>
    </w:p>
    <w:p w14:paraId="1DA58E8A" w14:textId="77777777" w:rsidR="00EA1106" w:rsidRPr="00EA1106" w:rsidRDefault="00EA1106" w:rsidP="00EA1106">
      <w:pPr>
        <w:rPr>
          <w:rFonts w:ascii="Helvetica" w:hAnsi="Helvetica" w:cs="Helvetica"/>
          <w:b/>
          <w:bCs/>
          <w:color w:val="222222"/>
          <w:sz w:val="21"/>
          <w:szCs w:val="21"/>
        </w:rPr>
      </w:pPr>
    </w:p>
    <w:p w14:paraId="735A0C5C"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hint="eastAsia"/>
          <w:b/>
          <w:bCs/>
          <w:color w:val="222222"/>
          <w:sz w:val="21"/>
          <w:szCs w:val="21"/>
        </w:rPr>
        <w:t>ЗЛО</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фотосенсибилизированного</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СП</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окисления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липидов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зависимости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от</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степени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исходной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окисленности</w:t>
      </w:r>
      <w:r w:rsidRPr="00EA1106">
        <w:rPr>
          <w:rFonts w:ascii="Helvetica" w:hAnsi="Helvetica" w:cs="Helvetica"/>
          <w:b/>
          <w:bCs/>
          <w:color w:val="222222"/>
          <w:sz w:val="21"/>
          <w:szCs w:val="21"/>
        </w:rPr>
        <w:t>.</w:t>
      </w:r>
    </w:p>
    <w:p w14:paraId="60992985" w14:textId="77777777" w:rsidR="00EA1106" w:rsidRPr="00EA1106" w:rsidRDefault="00EA1106" w:rsidP="00EA1106">
      <w:pPr>
        <w:rPr>
          <w:rFonts w:ascii="Helvetica" w:hAnsi="Helvetica" w:cs="Helvetica"/>
          <w:b/>
          <w:bCs/>
          <w:color w:val="222222"/>
          <w:sz w:val="21"/>
          <w:szCs w:val="21"/>
        </w:rPr>
      </w:pPr>
    </w:p>
    <w:p w14:paraId="6EDAB625"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3.11.</w:t>
      </w:r>
      <w:r w:rsidRPr="00EA1106">
        <w:rPr>
          <w:rFonts w:ascii="Helvetica" w:hAnsi="Helvetica" w:cs="Helvetica" w:hint="eastAsia"/>
          <w:b/>
          <w:bCs/>
          <w:color w:val="222222"/>
          <w:sz w:val="21"/>
          <w:szCs w:val="21"/>
        </w:rPr>
        <w:t>Исследование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флюоресцирующих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продуктов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фотохимических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реакций</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w:t>
      </w:r>
    </w:p>
    <w:p w14:paraId="578A99AF" w14:textId="77777777" w:rsidR="00EA1106" w:rsidRPr="00EA1106" w:rsidRDefault="00EA1106" w:rsidP="00EA1106">
      <w:pPr>
        <w:rPr>
          <w:rFonts w:ascii="Helvetica" w:hAnsi="Helvetica" w:cs="Helvetica"/>
          <w:b/>
          <w:bCs/>
          <w:color w:val="222222"/>
          <w:sz w:val="21"/>
          <w:szCs w:val="21"/>
        </w:rPr>
      </w:pPr>
    </w:p>
    <w:p w14:paraId="7B36AC4E"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3.12.</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темнового</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окисления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липидов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УФ</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облученным</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w:t>
      </w:r>
    </w:p>
    <w:p w14:paraId="7B7D3574" w14:textId="77777777" w:rsidR="00EA1106" w:rsidRPr="00EA1106" w:rsidRDefault="00EA1106" w:rsidP="00EA1106">
      <w:pPr>
        <w:rPr>
          <w:rFonts w:ascii="Helvetica" w:hAnsi="Helvetica" w:cs="Helvetica"/>
          <w:b/>
          <w:bCs/>
          <w:color w:val="222222"/>
          <w:sz w:val="21"/>
          <w:szCs w:val="21"/>
        </w:rPr>
      </w:pPr>
    </w:p>
    <w:p w14:paraId="0D788C91"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3.13.</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генерации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синглетного</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кислорода</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метоксипсораленом</w:t>
      </w:r>
      <w:r w:rsidRPr="00EA1106">
        <w:rPr>
          <w:rFonts w:ascii="Helvetica" w:hAnsi="Helvetica" w:cs="Helvetica"/>
          <w:b/>
          <w:bCs/>
          <w:color w:val="222222"/>
          <w:sz w:val="21"/>
          <w:szCs w:val="21"/>
        </w:rPr>
        <w:t>.</w:t>
      </w:r>
    </w:p>
    <w:p w14:paraId="64B56007" w14:textId="77777777" w:rsidR="00EA1106" w:rsidRPr="00EA1106" w:rsidRDefault="00EA1106" w:rsidP="00EA1106">
      <w:pPr>
        <w:rPr>
          <w:rFonts w:ascii="Helvetica" w:hAnsi="Helvetica" w:cs="Helvetica"/>
          <w:b/>
          <w:bCs/>
          <w:color w:val="222222"/>
          <w:sz w:val="21"/>
          <w:szCs w:val="21"/>
        </w:rPr>
      </w:pPr>
    </w:p>
    <w:p w14:paraId="1D31E614"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3.14.</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термолюминесценции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растворов</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МШ</w:t>
      </w:r>
      <w:r w:rsidRPr="00EA1106">
        <w:rPr>
          <w:rFonts w:ascii="Helvetica" w:hAnsi="Helvetica" w:cs="Helvetica"/>
          <w:b/>
          <w:bCs/>
          <w:color w:val="222222"/>
          <w:sz w:val="21"/>
          <w:szCs w:val="21"/>
        </w:rPr>
        <w:t>.</w:t>
      </w:r>
    </w:p>
    <w:p w14:paraId="1E545892" w14:textId="77777777" w:rsidR="00EA1106" w:rsidRPr="00EA1106" w:rsidRDefault="00EA1106" w:rsidP="00EA1106">
      <w:pPr>
        <w:rPr>
          <w:rFonts w:ascii="Helvetica" w:hAnsi="Helvetica" w:cs="Helvetica"/>
          <w:b/>
          <w:bCs/>
          <w:color w:val="222222"/>
          <w:sz w:val="21"/>
          <w:szCs w:val="21"/>
        </w:rPr>
      </w:pPr>
    </w:p>
    <w:p w14:paraId="24D6A192"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3.15.</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фотоприсоединения</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ДНК</w:t>
      </w:r>
      <w:r w:rsidRPr="00EA1106">
        <w:rPr>
          <w:rFonts w:ascii="Helvetica" w:hAnsi="Helvetica" w:cs="Helvetica"/>
          <w:b/>
          <w:bCs/>
          <w:color w:val="222222"/>
          <w:sz w:val="21"/>
          <w:szCs w:val="21"/>
        </w:rPr>
        <w:t>.</w:t>
      </w:r>
    </w:p>
    <w:p w14:paraId="59013148" w14:textId="77777777" w:rsidR="00EA1106" w:rsidRPr="00EA1106" w:rsidRDefault="00EA1106" w:rsidP="00EA1106">
      <w:pPr>
        <w:rPr>
          <w:rFonts w:ascii="Helvetica" w:hAnsi="Helvetica" w:cs="Helvetica"/>
          <w:b/>
          <w:bCs/>
          <w:color w:val="222222"/>
          <w:sz w:val="21"/>
          <w:szCs w:val="21"/>
        </w:rPr>
      </w:pPr>
    </w:p>
    <w:p w14:paraId="1DCC8FCB"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3.16.</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инактивации</w:t>
      </w:r>
      <w:r w:rsidRPr="00EA1106">
        <w:rPr>
          <w:rFonts w:ascii="Helvetica" w:hAnsi="Helvetica" w:cs="Helvetica"/>
          <w:b/>
          <w:bCs/>
          <w:color w:val="222222"/>
          <w:sz w:val="21"/>
          <w:szCs w:val="21"/>
        </w:rPr>
        <w:t xml:space="preserve"> E.coli </w:t>
      </w:r>
      <w:r w:rsidRPr="00EA1106">
        <w:rPr>
          <w:rFonts w:ascii="Helvetica" w:hAnsi="Helvetica" w:cs="Helvetica" w:hint="eastAsia"/>
          <w:b/>
          <w:bCs/>
          <w:color w:val="222222"/>
          <w:sz w:val="21"/>
          <w:szCs w:val="21"/>
        </w:rPr>
        <w:t>при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воздействии</w:t>
      </w:r>
      <w:r w:rsidRPr="00EA1106">
        <w:rPr>
          <w:rFonts w:ascii="Helvetica" w:hAnsi="Helvetica" w:cs="Helvetica"/>
          <w:b/>
          <w:bCs/>
          <w:color w:val="222222"/>
          <w:sz w:val="21"/>
          <w:szCs w:val="21"/>
        </w:rPr>
        <w:t>.</w:t>
      </w:r>
    </w:p>
    <w:p w14:paraId="4BB52328" w14:textId="77777777" w:rsidR="00EA1106" w:rsidRPr="00EA1106" w:rsidRDefault="00EA1106" w:rsidP="00EA1106">
      <w:pPr>
        <w:rPr>
          <w:rFonts w:ascii="Helvetica" w:hAnsi="Helvetica" w:cs="Helvetica"/>
          <w:b/>
          <w:bCs/>
          <w:color w:val="222222"/>
          <w:sz w:val="21"/>
          <w:szCs w:val="21"/>
        </w:rPr>
      </w:pPr>
    </w:p>
    <w:p w14:paraId="7F128926"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3.17.</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фотосенсибилизированной</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ина</w:t>
      </w:r>
      <w:r w:rsidRPr="00EA1106">
        <w:rPr>
          <w:rFonts w:ascii="Helvetica" w:hAnsi="Helvetica" w:cs="Helvetica" w:hint="eastAsia"/>
          <w:b/>
          <w:bCs/>
          <w:color w:val="222222"/>
          <w:sz w:val="21"/>
          <w:szCs w:val="21"/>
        </w:rPr>
        <w:lastRenderedPageBreak/>
        <w:t>ктивации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лизоцима</w:t>
      </w:r>
      <w:r w:rsidRPr="00EA1106">
        <w:rPr>
          <w:rFonts w:ascii="Helvetica" w:hAnsi="Helvetica" w:cs="Helvetica"/>
          <w:b/>
          <w:bCs/>
          <w:color w:val="222222"/>
          <w:sz w:val="21"/>
          <w:szCs w:val="21"/>
        </w:rPr>
        <w:t>.</w:t>
      </w:r>
    </w:p>
    <w:p w14:paraId="05246BEC" w14:textId="77777777" w:rsidR="00EA1106" w:rsidRPr="00EA1106" w:rsidRDefault="00EA1106" w:rsidP="00EA1106">
      <w:pPr>
        <w:rPr>
          <w:rFonts w:ascii="Helvetica" w:hAnsi="Helvetica" w:cs="Helvetica"/>
          <w:b/>
          <w:bCs/>
          <w:color w:val="222222"/>
          <w:sz w:val="21"/>
          <w:szCs w:val="21"/>
        </w:rPr>
      </w:pPr>
    </w:p>
    <w:p w14:paraId="614CEC9D"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 xml:space="preserve">3.18. </w:t>
      </w:r>
      <w:r w:rsidRPr="00EA1106">
        <w:rPr>
          <w:rFonts w:ascii="Helvetica" w:hAnsi="Helvetica" w:cs="Helvetica" w:hint="eastAsia"/>
          <w:b/>
          <w:bCs/>
          <w:color w:val="222222"/>
          <w:sz w:val="21"/>
          <w:szCs w:val="21"/>
        </w:rPr>
        <w:t>Регистрация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эритемы</w:t>
      </w:r>
      <w:r w:rsidRPr="00EA1106">
        <w:rPr>
          <w:rFonts w:ascii="Helvetica" w:hAnsi="Helvetica" w:cs="Helvetica"/>
          <w:b/>
          <w:bCs/>
          <w:color w:val="222222"/>
          <w:sz w:val="21"/>
          <w:szCs w:val="21"/>
        </w:rPr>
        <w:t>.</w:t>
      </w:r>
    </w:p>
    <w:p w14:paraId="5F1E1F7F" w14:textId="77777777" w:rsidR="00EA1106" w:rsidRPr="00EA1106" w:rsidRDefault="00EA1106" w:rsidP="00EA1106">
      <w:pPr>
        <w:rPr>
          <w:rFonts w:ascii="Helvetica" w:hAnsi="Helvetica" w:cs="Helvetica"/>
          <w:b/>
          <w:bCs/>
          <w:color w:val="222222"/>
          <w:sz w:val="21"/>
          <w:szCs w:val="21"/>
        </w:rPr>
      </w:pPr>
    </w:p>
    <w:p w14:paraId="21AB2A86"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3.19.</w:t>
      </w:r>
      <w:r w:rsidRPr="00EA1106">
        <w:rPr>
          <w:rFonts w:ascii="Helvetica" w:hAnsi="Helvetica" w:cs="Helvetica" w:hint="eastAsia"/>
          <w:b/>
          <w:bCs/>
          <w:color w:val="222222"/>
          <w:sz w:val="21"/>
          <w:szCs w:val="21"/>
        </w:rPr>
        <w:t>Методика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клинических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испытаний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ионола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как</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ингибитора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фототоксических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эффектов</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w:t>
      </w:r>
    </w:p>
    <w:p w14:paraId="3E8B12EC" w14:textId="77777777" w:rsidR="00EA1106" w:rsidRPr="00EA1106" w:rsidRDefault="00EA1106" w:rsidP="00EA1106">
      <w:pPr>
        <w:rPr>
          <w:rFonts w:ascii="Helvetica" w:hAnsi="Helvetica" w:cs="Helvetica"/>
          <w:b/>
          <w:bCs/>
          <w:color w:val="222222"/>
          <w:sz w:val="21"/>
          <w:szCs w:val="21"/>
        </w:rPr>
      </w:pPr>
    </w:p>
    <w:p w14:paraId="7861C312"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3.20.</w:t>
      </w:r>
      <w:r w:rsidRPr="00EA1106">
        <w:rPr>
          <w:rFonts w:ascii="Helvetica" w:hAnsi="Helvetica" w:cs="Helvetica" w:hint="eastAsia"/>
          <w:b/>
          <w:bCs/>
          <w:color w:val="222222"/>
          <w:sz w:val="21"/>
          <w:szCs w:val="21"/>
        </w:rPr>
        <w:t>Расчет</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ошибки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среднего</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значения</w:t>
      </w:r>
      <w:r w:rsidRPr="00EA1106">
        <w:rPr>
          <w:rFonts w:ascii="Helvetica" w:hAnsi="Helvetica" w:cs="Helvetica"/>
          <w:b/>
          <w:bCs/>
          <w:color w:val="222222"/>
          <w:sz w:val="21"/>
          <w:szCs w:val="21"/>
        </w:rPr>
        <w:t>.</w:t>
      </w:r>
    </w:p>
    <w:p w14:paraId="5985737D" w14:textId="77777777" w:rsidR="00EA1106" w:rsidRPr="00EA1106" w:rsidRDefault="00EA1106" w:rsidP="00EA1106">
      <w:pPr>
        <w:rPr>
          <w:rFonts w:ascii="Helvetica" w:hAnsi="Helvetica" w:cs="Helvetica"/>
          <w:b/>
          <w:bCs/>
          <w:color w:val="222222"/>
          <w:sz w:val="21"/>
          <w:szCs w:val="21"/>
        </w:rPr>
      </w:pPr>
    </w:p>
    <w:p w14:paraId="6FAC5641"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w:t>
      </w:r>
      <w:r w:rsidRPr="00EA1106">
        <w:rPr>
          <w:rFonts w:ascii="Helvetica" w:hAnsi="Helvetica" w:cs="Helvetica" w:hint="eastAsia"/>
          <w:b/>
          <w:bCs/>
          <w:color w:val="222222"/>
          <w:sz w:val="21"/>
          <w:szCs w:val="21"/>
        </w:rPr>
        <w:t>Результаты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обсуждение</w:t>
      </w:r>
      <w:r w:rsidRPr="00EA1106">
        <w:rPr>
          <w:rFonts w:ascii="Helvetica" w:hAnsi="Helvetica" w:cs="Helvetica"/>
          <w:b/>
          <w:bCs/>
          <w:color w:val="222222"/>
          <w:sz w:val="21"/>
          <w:szCs w:val="21"/>
        </w:rPr>
        <w:t>.</w:t>
      </w:r>
    </w:p>
    <w:p w14:paraId="4175DF45" w14:textId="77777777" w:rsidR="00EA1106" w:rsidRPr="00EA1106" w:rsidRDefault="00EA1106" w:rsidP="00EA1106">
      <w:pPr>
        <w:rPr>
          <w:rFonts w:ascii="Helvetica" w:hAnsi="Helvetica" w:cs="Helvetica"/>
          <w:b/>
          <w:bCs/>
          <w:color w:val="222222"/>
          <w:sz w:val="21"/>
          <w:szCs w:val="21"/>
        </w:rPr>
      </w:pPr>
    </w:p>
    <w:p w14:paraId="62032405"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4.1.</w:t>
      </w:r>
      <w:r w:rsidRPr="00EA1106">
        <w:rPr>
          <w:rFonts w:ascii="Helvetica" w:hAnsi="Helvetica" w:cs="Helvetica" w:hint="eastAsia"/>
          <w:b/>
          <w:bCs/>
          <w:color w:val="222222"/>
          <w:sz w:val="21"/>
          <w:szCs w:val="21"/>
        </w:rPr>
        <w:t>Фотосенсибилизированное</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метоксипсораленом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окисление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липидов</w:t>
      </w:r>
      <w:r w:rsidRPr="00EA1106">
        <w:rPr>
          <w:rFonts w:ascii="Helvetica" w:hAnsi="Helvetica" w:cs="Helvetica"/>
          <w:b/>
          <w:bCs/>
          <w:color w:val="222222"/>
          <w:sz w:val="21"/>
          <w:szCs w:val="21"/>
        </w:rPr>
        <w:t>.</w:t>
      </w:r>
    </w:p>
    <w:p w14:paraId="2D89B85F" w14:textId="77777777" w:rsidR="00EA1106" w:rsidRPr="00EA1106" w:rsidRDefault="00EA1106" w:rsidP="00EA1106">
      <w:pPr>
        <w:rPr>
          <w:rFonts w:ascii="Helvetica" w:hAnsi="Helvetica" w:cs="Helvetica"/>
          <w:b/>
          <w:bCs/>
          <w:color w:val="222222"/>
          <w:sz w:val="21"/>
          <w:szCs w:val="21"/>
        </w:rPr>
      </w:pPr>
    </w:p>
    <w:p w14:paraId="1772E536"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4.2.1.</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способности</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генерировать</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синглетный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кислород</w:t>
      </w:r>
      <w:r w:rsidRPr="00EA1106">
        <w:rPr>
          <w:rFonts w:ascii="Helvetica" w:hAnsi="Helvetica" w:cs="Helvetica"/>
          <w:b/>
          <w:bCs/>
          <w:color w:val="222222"/>
          <w:sz w:val="21"/>
          <w:szCs w:val="21"/>
        </w:rPr>
        <w:t>.</w:t>
      </w:r>
    </w:p>
    <w:p w14:paraId="2DD01425" w14:textId="77777777" w:rsidR="00EA1106" w:rsidRPr="00EA1106" w:rsidRDefault="00EA1106" w:rsidP="00EA1106">
      <w:pPr>
        <w:rPr>
          <w:rFonts w:ascii="Helvetica" w:hAnsi="Helvetica" w:cs="Helvetica"/>
          <w:b/>
          <w:bCs/>
          <w:color w:val="222222"/>
          <w:sz w:val="21"/>
          <w:szCs w:val="21"/>
        </w:rPr>
      </w:pPr>
    </w:p>
    <w:p w14:paraId="22A1ACE1"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4.2.2.</w:t>
      </w:r>
      <w:r w:rsidRPr="00EA1106">
        <w:rPr>
          <w:rFonts w:ascii="Helvetica" w:hAnsi="Helvetica" w:cs="Helvetica" w:hint="eastAsia"/>
          <w:b/>
          <w:bCs/>
          <w:color w:val="222222"/>
          <w:sz w:val="21"/>
          <w:szCs w:val="21"/>
        </w:rPr>
        <w:t>Окисление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ненасыщенных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липидов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фотоокисленным</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w:t>
      </w:r>
    </w:p>
    <w:p w14:paraId="2F71FA9F" w14:textId="77777777" w:rsidR="00EA1106" w:rsidRPr="00EA1106" w:rsidRDefault="00EA1106" w:rsidP="00EA1106">
      <w:pPr>
        <w:rPr>
          <w:rFonts w:ascii="Helvetica" w:hAnsi="Helvetica" w:cs="Helvetica"/>
          <w:b/>
          <w:bCs/>
          <w:color w:val="222222"/>
          <w:sz w:val="21"/>
          <w:szCs w:val="21"/>
        </w:rPr>
      </w:pPr>
    </w:p>
    <w:p w14:paraId="42A87928"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4.2.3.</w:t>
      </w:r>
      <w:r w:rsidRPr="00EA1106">
        <w:rPr>
          <w:rFonts w:ascii="Helvetica" w:hAnsi="Helvetica" w:cs="Helvetica" w:hint="eastAsia"/>
          <w:b/>
          <w:bCs/>
          <w:color w:val="222222"/>
          <w:sz w:val="21"/>
          <w:szCs w:val="21"/>
        </w:rPr>
        <w:t>Влияние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растворителя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способность</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фотоокисленного</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МШ</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индуцировать</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окисление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липидов</w:t>
      </w:r>
      <w:r w:rsidRPr="00EA1106">
        <w:rPr>
          <w:rFonts w:ascii="Helvetica" w:hAnsi="Helvetica" w:cs="Helvetica"/>
          <w:b/>
          <w:bCs/>
          <w:color w:val="222222"/>
          <w:sz w:val="21"/>
          <w:szCs w:val="21"/>
        </w:rPr>
        <w:t>.</w:t>
      </w:r>
    </w:p>
    <w:p w14:paraId="543CD3BD" w14:textId="77777777" w:rsidR="00EA1106" w:rsidRPr="00EA1106" w:rsidRDefault="00EA1106" w:rsidP="00EA1106">
      <w:pPr>
        <w:rPr>
          <w:rFonts w:ascii="Helvetica" w:hAnsi="Helvetica" w:cs="Helvetica"/>
          <w:b/>
          <w:bCs/>
          <w:color w:val="222222"/>
          <w:sz w:val="21"/>
          <w:szCs w:val="21"/>
        </w:rPr>
      </w:pPr>
    </w:p>
    <w:p w14:paraId="3C93DC31"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4.2.4.</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продуктов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фотоокисления</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МШ</w:t>
      </w:r>
      <w:r w:rsidRPr="00EA1106">
        <w:rPr>
          <w:rFonts w:ascii="Helvetica" w:hAnsi="Helvetica" w:cs="Helvetica"/>
          <w:b/>
          <w:bCs/>
          <w:color w:val="222222"/>
          <w:sz w:val="21"/>
          <w:szCs w:val="21"/>
        </w:rPr>
        <w:t>.</w:t>
      </w:r>
    </w:p>
    <w:p w14:paraId="0F73182C" w14:textId="77777777" w:rsidR="00EA1106" w:rsidRPr="00EA1106" w:rsidRDefault="00EA1106" w:rsidP="00EA1106">
      <w:pPr>
        <w:rPr>
          <w:rFonts w:ascii="Helvetica" w:hAnsi="Helvetica" w:cs="Helvetica"/>
          <w:b/>
          <w:bCs/>
          <w:color w:val="222222"/>
          <w:sz w:val="21"/>
          <w:szCs w:val="21"/>
        </w:rPr>
      </w:pPr>
    </w:p>
    <w:p w14:paraId="4D7317B1"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4.2.4.1.</w:t>
      </w:r>
      <w:r w:rsidRPr="00EA1106">
        <w:rPr>
          <w:rFonts w:ascii="Helvetica" w:hAnsi="Helvetica" w:cs="Helvetica" w:hint="eastAsia"/>
          <w:b/>
          <w:bCs/>
          <w:color w:val="222222"/>
          <w:sz w:val="21"/>
          <w:szCs w:val="21"/>
        </w:rPr>
        <w:t>Спектроскопия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фотопродуктов</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w:t>
      </w:r>
    </w:p>
    <w:p w14:paraId="5360B49F" w14:textId="77777777" w:rsidR="00EA1106" w:rsidRPr="00EA1106" w:rsidRDefault="00EA1106" w:rsidP="00EA1106">
      <w:pPr>
        <w:rPr>
          <w:rFonts w:ascii="Helvetica" w:hAnsi="Helvetica" w:cs="Helvetica"/>
          <w:b/>
          <w:bCs/>
          <w:color w:val="222222"/>
          <w:sz w:val="21"/>
          <w:szCs w:val="21"/>
        </w:rPr>
      </w:pPr>
    </w:p>
    <w:p w14:paraId="3FFE1100"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4.2.4.2.</w:t>
      </w:r>
      <w:r w:rsidRPr="00EA1106">
        <w:rPr>
          <w:rFonts w:ascii="Helvetica" w:hAnsi="Helvetica" w:cs="Helvetica" w:hint="eastAsia"/>
          <w:b/>
          <w:bCs/>
          <w:color w:val="222222"/>
          <w:sz w:val="21"/>
          <w:szCs w:val="21"/>
        </w:rPr>
        <w:t>Флюоресцентные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исследования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продуктов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фотоокисления</w:t>
      </w:r>
      <w:r w:rsidRPr="00EA1106">
        <w:rPr>
          <w:rFonts w:ascii="Helvetica" w:hAnsi="Helvetica" w:cs="Helvetica"/>
          <w:b/>
          <w:bCs/>
          <w:color w:val="222222"/>
          <w:sz w:val="21"/>
          <w:szCs w:val="21"/>
        </w:rPr>
        <w:t xml:space="preserve"> 8-MCQ.</w:t>
      </w:r>
    </w:p>
    <w:p w14:paraId="10DF13A8" w14:textId="77777777" w:rsidR="00EA1106" w:rsidRPr="00EA1106" w:rsidRDefault="00EA1106" w:rsidP="00EA1106">
      <w:pPr>
        <w:rPr>
          <w:rFonts w:ascii="Helvetica" w:hAnsi="Helvetica" w:cs="Helvetica"/>
          <w:b/>
          <w:bCs/>
          <w:color w:val="222222"/>
          <w:sz w:val="21"/>
          <w:szCs w:val="21"/>
        </w:rPr>
      </w:pPr>
    </w:p>
    <w:p w14:paraId="5901C1A9"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4.3.</w:t>
      </w:r>
      <w:r w:rsidRPr="00EA1106">
        <w:rPr>
          <w:rFonts w:ascii="Helvetica" w:hAnsi="Helvetica" w:cs="Helvetica" w:hint="eastAsia"/>
          <w:b/>
          <w:bCs/>
          <w:color w:val="222222"/>
          <w:sz w:val="21"/>
          <w:szCs w:val="21"/>
        </w:rPr>
        <w:t>Исследование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низкотемпературных</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реакций</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фотопродуктов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УФ</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облученного</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метокси</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псоралена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методом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термолюминесценции</w:t>
      </w:r>
      <w:r w:rsidRPr="00EA1106">
        <w:rPr>
          <w:rFonts w:ascii="Helvetica" w:hAnsi="Helvetica" w:cs="Helvetica"/>
          <w:b/>
          <w:bCs/>
          <w:color w:val="222222"/>
          <w:sz w:val="21"/>
          <w:szCs w:val="21"/>
        </w:rPr>
        <w:t>.</w:t>
      </w:r>
    </w:p>
    <w:p w14:paraId="336F61FD" w14:textId="77777777" w:rsidR="00EA1106" w:rsidRPr="00EA1106" w:rsidRDefault="00EA1106" w:rsidP="00EA1106">
      <w:pPr>
        <w:rPr>
          <w:rFonts w:ascii="Helvetica" w:hAnsi="Helvetica" w:cs="Helvetica"/>
          <w:b/>
          <w:bCs/>
          <w:color w:val="222222"/>
          <w:sz w:val="21"/>
          <w:szCs w:val="21"/>
        </w:rPr>
      </w:pPr>
    </w:p>
    <w:p w14:paraId="530EE879"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4.4.</w:t>
      </w:r>
      <w:r w:rsidRPr="00EA1106">
        <w:rPr>
          <w:rFonts w:ascii="Helvetica" w:hAnsi="Helvetica" w:cs="Helvetica" w:hint="eastAsia"/>
          <w:b/>
          <w:bCs/>
          <w:color w:val="222222"/>
          <w:sz w:val="21"/>
          <w:szCs w:val="21"/>
        </w:rPr>
        <w:t>Фотоинактивация</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метоксипсораленом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фермента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лизоцима</w:t>
      </w:r>
      <w:r w:rsidRPr="00EA1106">
        <w:rPr>
          <w:rFonts w:ascii="Helvetica" w:hAnsi="Helvetica" w:cs="Helvetica"/>
          <w:b/>
          <w:bCs/>
          <w:color w:val="222222"/>
          <w:sz w:val="21"/>
          <w:szCs w:val="21"/>
        </w:rPr>
        <w:t>.</w:t>
      </w:r>
    </w:p>
    <w:p w14:paraId="7DF94152" w14:textId="77777777" w:rsidR="00EA1106" w:rsidRPr="00EA1106" w:rsidRDefault="00EA1106" w:rsidP="00EA1106">
      <w:pPr>
        <w:rPr>
          <w:rFonts w:ascii="Helvetica" w:hAnsi="Helvetica" w:cs="Helvetica"/>
          <w:b/>
          <w:bCs/>
          <w:color w:val="222222"/>
          <w:sz w:val="21"/>
          <w:szCs w:val="21"/>
        </w:rPr>
      </w:pPr>
    </w:p>
    <w:p w14:paraId="5E4BDF0C"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4.5.</w:t>
      </w:r>
      <w:r w:rsidRPr="00EA1106">
        <w:rPr>
          <w:rFonts w:ascii="Helvetica" w:hAnsi="Helvetica" w:cs="Helvetica" w:hint="eastAsia"/>
          <w:b/>
          <w:bCs/>
          <w:color w:val="222222"/>
          <w:sz w:val="21"/>
          <w:szCs w:val="21"/>
        </w:rPr>
        <w:t>Изучение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влияния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антиоксидантов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присоединение</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ДНК</w:t>
      </w:r>
      <w:r w:rsidRPr="00EA1106">
        <w:rPr>
          <w:rFonts w:ascii="Helvetica" w:hAnsi="Helvetica" w:cs="Helvetica"/>
          <w:b/>
          <w:bCs/>
          <w:color w:val="222222"/>
          <w:sz w:val="21"/>
          <w:szCs w:val="21"/>
        </w:rPr>
        <w:t>.</w:t>
      </w:r>
    </w:p>
    <w:p w14:paraId="1FB8BDBB" w14:textId="77777777" w:rsidR="00EA1106" w:rsidRPr="00EA1106" w:rsidRDefault="00EA1106" w:rsidP="00EA1106">
      <w:pPr>
        <w:rPr>
          <w:rFonts w:ascii="Helvetica" w:hAnsi="Helvetica" w:cs="Helvetica"/>
          <w:b/>
          <w:bCs/>
          <w:color w:val="222222"/>
          <w:sz w:val="21"/>
          <w:szCs w:val="21"/>
        </w:rPr>
      </w:pPr>
    </w:p>
    <w:p w14:paraId="0D5377C4"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4.5</w:t>
      </w:r>
      <w:r w:rsidRPr="00EA1106">
        <w:rPr>
          <w:rFonts w:ascii="Helvetica" w:hAnsi="Helvetica" w:cs="Helvetica" w:hint="eastAsia"/>
          <w:b/>
          <w:bCs/>
          <w:color w:val="222222"/>
          <w:sz w:val="21"/>
          <w:szCs w:val="21"/>
        </w:rPr>
        <w:t>Л</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Влияние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антиоксидантов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образование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флюоресцирующих</w:t>
      </w:r>
      <w:r w:rsidRPr="00EA1106">
        <w:rPr>
          <w:rFonts w:ascii="Helvetica" w:hAnsi="Helvetica" w:cs="Helvetica"/>
          <w:b/>
          <w:bCs/>
          <w:color w:val="222222"/>
          <w:sz w:val="21"/>
          <w:szCs w:val="21"/>
        </w:rPr>
        <w:t xml:space="preserve"> 4',5-</w:t>
      </w:r>
      <w:r w:rsidRPr="00EA1106">
        <w:rPr>
          <w:rFonts w:ascii="Helvetica" w:hAnsi="Helvetica" w:cs="Helvetica" w:hint="eastAsia"/>
          <w:b/>
          <w:bCs/>
          <w:color w:val="222222"/>
          <w:sz w:val="21"/>
          <w:szCs w:val="21"/>
        </w:rPr>
        <w:t>моноаддуктов</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w:t>
      </w:r>
      <w:r w:rsidRPr="00EA1106">
        <w:rPr>
          <w:rFonts w:ascii="Helvetica" w:hAnsi="Helvetica" w:cs="Helvetica"/>
          <w:b/>
          <w:bCs/>
          <w:color w:val="222222"/>
          <w:sz w:val="21"/>
          <w:szCs w:val="21"/>
        </w:rPr>
        <w:t>0</w:t>
      </w:r>
      <w:r w:rsidRPr="00EA1106">
        <w:rPr>
          <w:rFonts w:ascii="Helvetica" w:hAnsi="Helvetica" w:cs="Helvetica" w:hint="eastAsia"/>
          <w:b/>
          <w:bCs/>
          <w:color w:val="222222"/>
          <w:sz w:val="21"/>
          <w:szCs w:val="21"/>
        </w:rPr>
        <w:t>П</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ДНК</w:t>
      </w:r>
      <w:r w:rsidRPr="00EA1106">
        <w:rPr>
          <w:rFonts w:ascii="Helvetica" w:hAnsi="Helvetica" w:cs="Helvetica"/>
          <w:b/>
          <w:bCs/>
          <w:color w:val="222222"/>
          <w:sz w:val="21"/>
          <w:szCs w:val="21"/>
        </w:rPr>
        <w:t>.</w:t>
      </w:r>
    </w:p>
    <w:p w14:paraId="562662F5" w14:textId="77777777" w:rsidR="00EA1106" w:rsidRPr="00EA1106" w:rsidRDefault="00EA1106" w:rsidP="00EA1106">
      <w:pPr>
        <w:rPr>
          <w:rFonts w:ascii="Helvetica" w:hAnsi="Helvetica" w:cs="Helvetica"/>
          <w:b/>
          <w:bCs/>
          <w:color w:val="222222"/>
          <w:sz w:val="21"/>
          <w:szCs w:val="21"/>
        </w:rPr>
      </w:pPr>
    </w:p>
    <w:p w14:paraId="19AF3928"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4.5.2.</w:t>
      </w:r>
      <w:r w:rsidRPr="00EA1106">
        <w:rPr>
          <w:rFonts w:ascii="Helvetica" w:hAnsi="Helvetica" w:cs="Helvetica" w:hint="eastAsia"/>
          <w:b/>
          <w:bCs/>
          <w:color w:val="222222"/>
          <w:sz w:val="21"/>
          <w:szCs w:val="21"/>
        </w:rPr>
        <w:t>Влияние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антиоксидантов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образование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диаддуктов</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w:t>
      </w:r>
      <w:r w:rsidRPr="00EA1106">
        <w:rPr>
          <w:rFonts w:ascii="Helvetica" w:hAnsi="Helvetica" w:cs="Helvetica"/>
          <w:b/>
          <w:bCs/>
          <w:color w:val="222222"/>
          <w:sz w:val="21"/>
          <w:szCs w:val="21"/>
        </w:rPr>
        <w:t>0</w:t>
      </w:r>
      <w:r w:rsidRPr="00EA1106">
        <w:rPr>
          <w:rFonts w:ascii="Helvetica" w:hAnsi="Helvetica" w:cs="Helvetica" w:hint="eastAsia"/>
          <w:b/>
          <w:bCs/>
          <w:color w:val="222222"/>
          <w:sz w:val="21"/>
          <w:szCs w:val="21"/>
        </w:rPr>
        <w:t>П</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ДНК</w:t>
      </w:r>
      <w:r w:rsidRPr="00EA1106">
        <w:rPr>
          <w:rFonts w:ascii="Helvetica" w:hAnsi="Helvetica" w:cs="Helvetica"/>
          <w:b/>
          <w:bCs/>
          <w:color w:val="222222"/>
          <w:sz w:val="21"/>
          <w:szCs w:val="21"/>
        </w:rPr>
        <w:t>.</w:t>
      </w:r>
    </w:p>
    <w:p w14:paraId="72307970" w14:textId="77777777" w:rsidR="00EA1106" w:rsidRPr="00EA1106" w:rsidRDefault="00EA1106" w:rsidP="00EA1106">
      <w:pPr>
        <w:rPr>
          <w:rFonts w:ascii="Helvetica" w:hAnsi="Helvetica" w:cs="Helvetica"/>
          <w:b/>
          <w:bCs/>
          <w:color w:val="222222"/>
          <w:sz w:val="21"/>
          <w:szCs w:val="21"/>
        </w:rPr>
      </w:pPr>
    </w:p>
    <w:p w14:paraId="48AFA996"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4.5.3.</w:t>
      </w:r>
      <w:r w:rsidRPr="00EA1106">
        <w:rPr>
          <w:rFonts w:ascii="Helvetica" w:hAnsi="Helvetica" w:cs="Helvetica" w:hint="eastAsia"/>
          <w:b/>
          <w:bCs/>
          <w:color w:val="222222"/>
          <w:sz w:val="21"/>
          <w:szCs w:val="21"/>
        </w:rPr>
        <w:t>Влияние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ионола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фотосенсибилизированную</w:t>
      </w:r>
      <w:r w:rsidRPr="00EA1106">
        <w:rPr>
          <w:rFonts w:ascii="Helvetica" w:hAnsi="Helvetica" w:cs="Helvetica"/>
          <w:b/>
          <w:bCs/>
          <w:color w:val="222222"/>
          <w:sz w:val="21"/>
          <w:szCs w:val="21"/>
        </w:rPr>
        <w:t xml:space="preserve"> 8-</w:t>
      </w:r>
      <w:r w:rsidRPr="00EA1106">
        <w:rPr>
          <w:rFonts w:ascii="Helvetica" w:hAnsi="Helvetica" w:cs="Helvetica" w:hint="eastAsia"/>
          <w:b/>
          <w:bCs/>
          <w:color w:val="222222"/>
          <w:sz w:val="21"/>
          <w:szCs w:val="21"/>
        </w:rPr>
        <w:t>МОП</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инактивацию</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культуры</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е</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со</w:t>
      </w:r>
      <w:r w:rsidRPr="00EA1106">
        <w:rPr>
          <w:rFonts w:ascii="Helvetica" w:hAnsi="Helvetica" w:cs="Helvetica"/>
          <w:b/>
          <w:bCs/>
          <w:color w:val="222222"/>
          <w:sz w:val="21"/>
          <w:szCs w:val="21"/>
        </w:rPr>
        <w:t>li t*,.IZ</w:t>
      </w:r>
    </w:p>
    <w:p w14:paraId="1609A88D" w14:textId="77777777" w:rsidR="00EA1106" w:rsidRPr="00EA1106" w:rsidRDefault="00EA1106" w:rsidP="00EA1106">
      <w:pPr>
        <w:rPr>
          <w:rFonts w:ascii="Helvetica" w:hAnsi="Helvetica" w:cs="Helvetica"/>
          <w:b/>
          <w:bCs/>
          <w:color w:val="222222"/>
          <w:sz w:val="21"/>
          <w:szCs w:val="21"/>
        </w:rPr>
      </w:pPr>
    </w:p>
    <w:p w14:paraId="0B93E086"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4.6.</w:t>
      </w:r>
      <w:r w:rsidRPr="00EA1106">
        <w:rPr>
          <w:rFonts w:ascii="Helvetica" w:hAnsi="Helvetica" w:cs="Helvetica" w:hint="eastAsia"/>
          <w:b/>
          <w:bCs/>
          <w:color w:val="222222"/>
          <w:sz w:val="21"/>
          <w:szCs w:val="21"/>
        </w:rPr>
        <w:t>Влияние</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ионола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на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индукцию</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эритемы</w:t>
      </w:r>
      <w:r w:rsidRPr="00EA1106">
        <w:rPr>
          <w:rFonts w:ascii="Helvetica" w:hAnsi="Helvetica" w:cs="Helvetica"/>
          <w:b/>
          <w:bCs/>
          <w:color w:val="222222"/>
          <w:sz w:val="21"/>
          <w:szCs w:val="21"/>
        </w:rPr>
        <w:t>.</w:t>
      </w:r>
    </w:p>
    <w:p w14:paraId="43192A1B" w14:textId="77777777" w:rsidR="00EA1106" w:rsidRPr="00EA1106" w:rsidRDefault="00EA1106" w:rsidP="00EA1106">
      <w:pPr>
        <w:rPr>
          <w:rFonts w:ascii="Helvetica" w:hAnsi="Helvetica" w:cs="Helvetica"/>
          <w:b/>
          <w:bCs/>
          <w:color w:val="222222"/>
          <w:sz w:val="21"/>
          <w:szCs w:val="21"/>
        </w:rPr>
      </w:pPr>
    </w:p>
    <w:p w14:paraId="377114D7" w14:textId="77777777" w:rsidR="00EA1106" w:rsidRPr="00EA1106" w:rsidRDefault="00EA1106" w:rsidP="00EA1106">
      <w:pPr>
        <w:rPr>
          <w:rFonts w:ascii="Helvetica" w:hAnsi="Helvetica" w:cs="Helvetica"/>
          <w:b/>
          <w:bCs/>
          <w:color w:val="222222"/>
          <w:sz w:val="21"/>
          <w:szCs w:val="21"/>
        </w:rPr>
      </w:pPr>
      <w:r w:rsidRPr="00EA1106">
        <w:rPr>
          <w:rFonts w:ascii="Helvetica" w:hAnsi="Helvetica" w:cs="Helvetica"/>
          <w:b/>
          <w:bCs/>
          <w:color w:val="222222"/>
          <w:sz w:val="21"/>
          <w:szCs w:val="21"/>
        </w:rPr>
        <w:t>4.6</w:t>
      </w:r>
      <w:r w:rsidRPr="00EA1106">
        <w:rPr>
          <w:rFonts w:ascii="Helvetica" w:hAnsi="Helvetica" w:cs="Helvetica" w:hint="eastAsia"/>
          <w:b/>
          <w:bCs/>
          <w:color w:val="222222"/>
          <w:sz w:val="21"/>
          <w:szCs w:val="21"/>
        </w:rPr>
        <w:t>Л</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Оценка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спектров</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отражения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кожи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при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ингибировании</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ионолом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эритемы</w:t>
      </w:r>
      <w:r w:rsidRPr="00EA1106">
        <w:rPr>
          <w:rFonts w:ascii="Helvetica" w:hAnsi="Helvetica" w:cs="Helvetica"/>
          <w:b/>
          <w:bCs/>
          <w:color w:val="222222"/>
          <w:sz w:val="21"/>
          <w:szCs w:val="21"/>
        </w:rPr>
        <w:t>.</w:t>
      </w:r>
    </w:p>
    <w:p w14:paraId="08395D71" w14:textId="77777777" w:rsidR="00EA1106" w:rsidRPr="00EA1106" w:rsidRDefault="00EA1106" w:rsidP="00EA1106">
      <w:pPr>
        <w:rPr>
          <w:rFonts w:ascii="Helvetica" w:hAnsi="Helvetica" w:cs="Helvetica"/>
          <w:b/>
          <w:bCs/>
          <w:color w:val="222222"/>
          <w:sz w:val="21"/>
          <w:szCs w:val="21"/>
        </w:rPr>
      </w:pPr>
    </w:p>
    <w:p w14:paraId="0C1B29AA" w14:textId="1BC269A8" w:rsidR="008A0C40" w:rsidRPr="00EA1106" w:rsidRDefault="00EA1106" w:rsidP="00EA1106">
      <w:r w:rsidRPr="00EA1106">
        <w:rPr>
          <w:rFonts w:ascii="Helvetica" w:hAnsi="Helvetica" w:cs="Helvetica"/>
          <w:b/>
          <w:bCs/>
          <w:color w:val="222222"/>
          <w:sz w:val="21"/>
          <w:szCs w:val="21"/>
        </w:rPr>
        <w:t>4.7.</w:t>
      </w:r>
      <w:r w:rsidRPr="00EA1106">
        <w:rPr>
          <w:rFonts w:ascii="Helvetica" w:hAnsi="Helvetica" w:cs="Helvetica" w:hint="eastAsia"/>
          <w:b/>
          <w:bCs/>
          <w:color w:val="222222"/>
          <w:sz w:val="21"/>
          <w:szCs w:val="21"/>
        </w:rPr>
        <w:t>ПУФА</w:t>
      </w:r>
      <w:r w:rsidRPr="00EA1106">
        <w:rPr>
          <w:rFonts w:ascii="Helvetica" w:hAnsi="Helvetica" w:cs="Helvetica"/>
          <w:b/>
          <w:bCs/>
          <w:color w:val="222222"/>
          <w:sz w:val="21"/>
          <w:szCs w:val="21"/>
        </w:rPr>
        <w:t>-</w:t>
      </w:r>
      <w:r w:rsidRPr="00EA1106">
        <w:rPr>
          <w:rFonts w:ascii="Helvetica" w:hAnsi="Helvetica" w:cs="Helvetica" w:hint="eastAsia"/>
          <w:b/>
          <w:bCs/>
          <w:color w:val="222222"/>
          <w:sz w:val="21"/>
          <w:szCs w:val="21"/>
        </w:rPr>
        <w:t>терапия</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псориаза</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с</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использованием</w:t>
      </w:r>
      <w:r w:rsidRPr="00EA1106">
        <w:rPr>
          <w:rFonts w:ascii="Helvetica" w:hAnsi="Helvetica" w:cs="Helvetica"/>
          <w:b/>
          <w:bCs/>
          <w:color w:val="222222"/>
          <w:sz w:val="21"/>
          <w:szCs w:val="21"/>
        </w:rPr>
        <w:t xml:space="preserve"> </w:t>
      </w:r>
      <w:r w:rsidRPr="00EA1106">
        <w:rPr>
          <w:rFonts w:ascii="Helvetica" w:hAnsi="Helvetica" w:cs="Helvetica" w:hint="eastAsia"/>
          <w:b/>
          <w:bCs/>
          <w:color w:val="222222"/>
          <w:sz w:val="21"/>
          <w:szCs w:val="21"/>
        </w:rPr>
        <w:t>ионола</w:t>
      </w:r>
      <w:r w:rsidRPr="00EA1106">
        <w:rPr>
          <w:rFonts w:ascii="Helvetica" w:hAnsi="Helvetica" w:cs="Helvetica"/>
          <w:b/>
          <w:bCs/>
          <w:color w:val="222222"/>
          <w:sz w:val="21"/>
          <w:szCs w:val="21"/>
        </w:rPr>
        <w:t>.</w:t>
      </w:r>
    </w:p>
    <w:sectPr w:rsidR="008A0C40" w:rsidRPr="00EA11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E07A2" w14:textId="77777777" w:rsidR="00464438" w:rsidRDefault="00464438">
      <w:pPr>
        <w:spacing w:after="0" w:line="240" w:lineRule="auto"/>
      </w:pPr>
      <w:r>
        <w:separator/>
      </w:r>
    </w:p>
  </w:endnote>
  <w:endnote w:type="continuationSeparator" w:id="0">
    <w:p w14:paraId="6E09867D" w14:textId="77777777" w:rsidR="00464438" w:rsidRDefault="0046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6EDB" w14:textId="77777777" w:rsidR="00464438" w:rsidRDefault="00464438"/>
    <w:p w14:paraId="0423B2A3" w14:textId="77777777" w:rsidR="00464438" w:rsidRDefault="00464438"/>
    <w:p w14:paraId="6888BA0E" w14:textId="77777777" w:rsidR="00464438" w:rsidRDefault="00464438"/>
    <w:p w14:paraId="605696AE" w14:textId="77777777" w:rsidR="00464438" w:rsidRDefault="00464438"/>
    <w:p w14:paraId="74DF8B1E" w14:textId="77777777" w:rsidR="00464438" w:rsidRDefault="00464438"/>
    <w:p w14:paraId="3EE8EC0B" w14:textId="77777777" w:rsidR="00464438" w:rsidRDefault="00464438"/>
    <w:p w14:paraId="08B43C70" w14:textId="77777777" w:rsidR="00464438" w:rsidRDefault="004644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6A4B52" wp14:editId="21D886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3943E" w14:textId="77777777" w:rsidR="00464438" w:rsidRDefault="00464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A4B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773943E" w14:textId="77777777" w:rsidR="00464438" w:rsidRDefault="004644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7F5162" w14:textId="77777777" w:rsidR="00464438" w:rsidRDefault="00464438"/>
    <w:p w14:paraId="0061D507" w14:textId="77777777" w:rsidR="00464438" w:rsidRDefault="00464438"/>
    <w:p w14:paraId="44361867" w14:textId="77777777" w:rsidR="00464438" w:rsidRDefault="004644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BBCDA5" wp14:editId="61CCED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A80B8" w14:textId="77777777" w:rsidR="00464438" w:rsidRDefault="00464438"/>
                          <w:p w14:paraId="62F8F273" w14:textId="77777777" w:rsidR="00464438" w:rsidRDefault="00464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BBCD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0A80B8" w14:textId="77777777" w:rsidR="00464438" w:rsidRDefault="00464438"/>
                    <w:p w14:paraId="62F8F273" w14:textId="77777777" w:rsidR="00464438" w:rsidRDefault="004644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52FD5C" w14:textId="77777777" w:rsidR="00464438" w:rsidRDefault="00464438"/>
    <w:p w14:paraId="0CCEA7C3" w14:textId="77777777" w:rsidR="00464438" w:rsidRDefault="00464438">
      <w:pPr>
        <w:rPr>
          <w:sz w:val="2"/>
          <w:szCs w:val="2"/>
        </w:rPr>
      </w:pPr>
    </w:p>
    <w:p w14:paraId="6F06A88C" w14:textId="77777777" w:rsidR="00464438" w:rsidRDefault="00464438"/>
    <w:p w14:paraId="6D7CF25A" w14:textId="77777777" w:rsidR="00464438" w:rsidRDefault="00464438">
      <w:pPr>
        <w:spacing w:after="0" w:line="240" w:lineRule="auto"/>
      </w:pPr>
    </w:p>
  </w:footnote>
  <w:footnote w:type="continuationSeparator" w:id="0">
    <w:p w14:paraId="19AF19F0" w14:textId="77777777" w:rsidR="00464438" w:rsidRDefault="00464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38"/>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23178</TotalTime>
  <Pages>6</Pages>
  <Words>643</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1126</cp:revision>
  <cp:lastPrinted>2009-02-06T05:36:00Z</cp:lastPrinted>
  <dcterms:created xsi:type="dcterms:W3CDTF">2025-11-25T20:19:00Z</dcterms:created>
  <dcterms:modified xsi:type="dcterms:W3CDTF">2025-12-30T09:41:00Z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