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223" w:rsidRDefault="00296800" w:rsidP="00296800">
      <w:pPr>
        <w:rPr>
          <w:rFonts w:ascii="Times New Roman" w:eastAsia="Times New Roman" w:hAnsi="Times New Roman" w:cs="Times New Roman"/>
          <w:kern w:val="0"/>
          <w:sz w:val="28"/>
          <w:szCs w:val="28"/>
          <w:lang w:eastAsia="ru-RU"/>
        </w:rPr>
      </w:pPr>
      <w:bookmarkStart w:id="0" w:name="_GoBack"/>
      <w:proofErr w:type="spellStart"/>
      <w:r w:rsidRPr="00296800">
        <w:rPr>
          <w:rFonts w:ascii="Times New Roman" w:eastAsia="Times New Roman" w:hAnsi="Times New Roman" w:cs="Times New Roman" w:hint="eastAsia"/>
          <w:kern w:val="0"/>
          <w:sz w:val="28"/>
          <w:szCs w:val="28"/>
          <w:lang w:eastAsia="ru-RU"/>
        </w:rPr>
        <w:t>Корольова</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Тетяна</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Сергіївна</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Ефективність</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наукових</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досліджень</w:t>
      </w:r>
      <w:proofErr w:type="spellEnd"/>
      <w:r w:rsidRPr="00296800">
        <w:rPr>
          <w:rFonts w:ascii="Times New Roman" w:eastAsia="Times New Roman" w:hAnsi="Times New Roman" w:cs="Times New Roman"/>
          <w:kern w:val="0"/>
          <w:sz w:val="28"/>
          <w:szCs w:val="28"/>
          <w:lang w:eastAsia="ru-RU"/>
        </w:rPr>
        <w:t xml:space="preserve"> </w:t>
      </w:r>
      <w:r w:rsidRPr="00296800">
        <w:rPr>
          <w:rFonts w:ascii="Times New Roman" w:eastAsia="Times New Roman" w:hAnsi="Times New Roman" w:cs="Times New Roman" w:hint="eastAsia"/>
          <w:kern w:val="0"/>
          <w:sz w:val="28"/>
          <w:szCs w:val="28"/>
          <w:lang w:eastAsia="ru-RU"/>
        </w:rPr>
        <w:t>і</w:t>
      </w:r>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використання</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інноваційного</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потенціалу</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вищого</w:t>
      </w:r>
      <w:proofErr w:type="spell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навчального</w:t>
      </w:r>
      <w:proofErr w:type="spellEnd"/>
      <w:r w:rsidRPr="00296800">
        <w:rPr>
          <w:rFonts w:ascii="Times New Roman" w:eastAsia="Times New Roman" w:hAnsi="Times New Roman" w:cs="Times New Roman"/>
          <w:kern w:val="0"/>
          <w:sz w:val="28"/>
          <w:szCs w:val="28"/>
          <w:lang w:eastAsia="ru-RU"/>
        </w:rPr>
        <w:t xml:space="preserve"> </w:t>
      </w:r>
      <w:proofErr w:type="gramStart"/>
      <w:r w:rsidRPr="00296800">
        <w:rPr>
          <w:rFonts w:ascii="Times New Roman" w:eastAsia="Times New Roman" w:hAnsi="Times New Roman" w:cs="Times New Roman" w:hint="eastAsia"/>
          <w:kern w:val="0"/>
          <w:sz w:val="28"/>
          <w:szCs w:val="28"/>
          <w:lang w:eastAsia="ru-RU"/>
        </w:rPr>
        <w:t>закладу</w:t>
      </w:r>
      <w:r w:rsidRPr="00296800">
        <w:rPr>
          <w:rFonts w:ascii="Times New Roman" w:eastAsia="Times New Roman" w:hAnsi="Times New Roman" w:cs="Times New Roman"/>
          <w:kern w:val="0"/>
          <w:sz w:val="28"/>
          <w:szCs w:val="28"/>
          <w:lang w:eastAsia="ru-RU"/>
        </w:rPr>
        <w:t xml:space="preserve"> :</w:t>
      </w:r>
      <w:proofErr w:type="gramEnd"/>
      <w:r w:rsidRPr="00296800">
        <w:rPr>
          <w:rFonts w:ascii="Times New Roman" w:eastAsia="Times New Roman" w:hAnsi="Times New Roman" w:cs="Times New Roman"/>
          <w:kern w:val="0"/>
          <w:sz w:val="28"/>
          <w:szCs w:val="28"/>
          <w:lang w:eastAsia="ru-RU"/>
        </w:rPr>
        <w:t xml:space="preserve"> </w:t>
      </w:r>
      <w:proofErr w:type="spellStart"/>
      <w:r w:rsidRPr="00296800">
        <w:rPr>
          <w:rFonts w:ascii="Times New Roman" w:eastAsia="Times New Roman" w:hAnsi="Times New Roman" w:cs="Times New Roman" w:hint="eastAsia"/>
          <w:kern w:val="0"/>
          <w:sz w:val="28"/>
          <w:szCs w:val="28"/>
          <w:lang w:eastAsia="ru-RU"/>
        </w:rPr>
        <w:t>Дис</w:t>
      </w:r>
      <w:proofErr w:type="spellEnd"/>
      <w:r w:rsidRPr="00296800">
        <w:rPr>
          <w:rFonts w:ascii="Times New Roman" w:eastAsia="Times New Roman" w:hAnsi="Times New Roman" w:cs="Times New Roman"/>
          <w:kern w:val="0"/>
          <w:sz w:val="28"/>
          <w:szCs w:val="28"/>
          <w:lang w:eastAsia="ru-RU"/>
        </w:rPr>
        <w:t xml:space="preserve">... </w:t>
      </w:r>
      <w:r w:rsidRPr="00296800">
        <w:rPr>
          <w:rFonts w:ascii="Times New Roman" w:eastAsia="Times New Roman" w:hAnsi="Times New Roman" w:cs="Times New Roman" w:hint="eastAsia"/>
          <w:kern w:val="0"/>
          <w:sz w:val="28"/>
          <w:szCs w:val="28"/>
          <w:lang w:eastAsia="ru-RU"/>
        </w:rPr>
        <w:t>канд</w:t>
      </w:r>
      <w:r w:rsidRPr="00296800">
        <w:rPr>
          <w:rFonts w:ascii="Times New Roman" w:eastAsia="Times New Roman" w:hAnsi="Times New Roman" w:cs="Times New Roman"/>
          <w:kern w:val="0"/>
          <w:sz w:val="28"/>
          <w:szCs w:val="28"/>
          <w:lang w:eastAsia="ru-RU"/>
        </w:rPr>
        <w:t xml:space="preserve">. </w:t>
      </w:r>
      <w:r w:rsidRPr="00296800">
        <w:rPr>
          <w:rFonts w:ascii="Times New Roman" w:eastAsia="Times New Roman" w:hAnsi="Times New Roman" w:cs="Times New Roman" w:hint="eastAsia"/>
          <w:kern w:val="0"/>
          <w:sz w:val="28"/>
          <w:szCs w:val="28"/>
          <w:lang w:eastAsia="ru-RU"/>
        </w:rPr>
        <w:t>наук</w:t>
      </w:r>
      <w:r w:rsidRPr="0029680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96800">
        <w:rPr>
          <w:rFonts w:ascii="Times New Roman" w:eastAsia="Times New Roman" w:hAnsi="Times New Roman" w:cs="Times New Roman"/>
          <w:kern w:val="0"/>
          <w:sz w:val="28"/>
          <w:szCs w:val="28"/>
          <w:lang w:eastAsia="ru-RU"/>
        </w:rPr>
        <w:t xml:space="preserve"> 2008</w:t>
      </w:r>
    </w:p>
    <w:p w:rsidR="00296800" w:rsidRDefault="00296800" w:rsidP="00296800">
      <w:r>
        <w:rPr>
          <w:rFonts w:hint="eastAsia"/>
        </w:rPr>
        <w:t>Корольова</w:t>
      </w:r>
      <w:r>
        <w:t></w:t>
      </w:r>
      <w:r>
        <w:rPr>
          <w:rFonts w:hint="eastAsia"/>
        </w:rPr>
        <w:t>Т</w:t>
      </w:r>
      <w:r>
        <w:t></w:t>
      </w:r>
      <w:r>
        <w:rPr>
          <w:rFonts w:hint="eastAsia"/>
        </w:rPr>
        <w:t>С</w:t>
      </w:r>
      <w:r>
        <w:t></w:t>
      </w:r>
      <w:r>
        <w:t></w:t>
      </w:r>
      <w:r>
        <w:rPr>
          <w:rFonts w:hint="eastAsia"/>
        </w:rPr>
        <w:t>Ефективність</w:t>
      </w:r>
      <w:r>
        <w:t></w:t>
      </w:r>
      <w:r>
        <w:rPr>
          <w:rFonts w:hint="eastAsia"/>
        </w:rPr>
        <w:t>наукових</w:t>
      </w:r>
      <w:r>
        <w:t></w:t>
      </w:r>
      <w:r>
        <w:rPr>
          <w:rFonts w:hint="eastAsia"/>
        </w:rPr>
        <w:t>досліджень</w:t>
      </w:r>
      <w:r>
        <w:t></w:t>
      </w:r>
      <w:r>
        <w:rPr>
          <w:rFonts w:hint="eastAsia"/>
        </w:rPr>
        <w:t>і</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вищого</w:t>
      </w:r>
      <w:r>
        <w:t></w:t>
      </w:r>
      <w:r>
        <w:rPr>
          <w:rFonts w:hint="eastAsia"/>
        </w:rPr>
        <w:t>навчального</w:t>
      </w:r>
      <w:r>
        <w:t></w:t>
      </w:r>
      <w:r>
        <w:rPr>
          <w:rFonts w:hint="eastAsia"/>
        </w:rPr>
        <w:t>закладу</w:t>
      </w:r>
      <w:r>
        <w:t></w:t>
      </w:r>
      <w:r>
        <w:t></w:t>
      </w:r>
      <w:r>
        <w:rPr>
          <w:rFonts w:hint="eastAsia"/>
        </w:rPr>
        <w:t>–</w:t>
      </w:r>
      <w:r>
        <w:t></w:t>
      </w:r>
      <w:r>
        <w:rPr>
          <w:rFonts w:hint="eastAsia"/>
        </w:rPr>
        <w:t>Рукопис</w:t>
      </w:r>
      <w:r>
        <w:t></w:t>
      </w:r>
    </w:p>
    <w:p w:rsidR="00296800" w:rsidRDefault="00296800" w:rsidP="00296800"/>
    <w:p w:rsidR="00296800" w:rsidRDefault="00296800" w:rsidP="0029680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Одеса</w:t>
      </w:r>
      <w:r>
        <w:t></w:t>
      </w:r>
      <w:r>
        <w:t></w:t>
      </w:r>
      <w:r>
        <w:t></w:t>
      </w:r>
      <w:r>
        <w:t></w:t>
      </w:r>
      <w:r>
        <w:t></w:t>
      </w:r>
      <w:r>
        <w:t></w:t>
      </w:r>
      <w:r>
        <w:t></w:t>
      </w:r>
    </w:p>
    <w:p w:rsidR="00296800" w:rsidRDefault="00296800" w:rsidP="00296800"/>
    <w:p w:rsidR="00296800" w:rsidRDefault="00296800" w:rsidP="00296800">
      <w:r>
        <w:rPr>
          <w:rFonts w:hint="eastAsia"/>
        </w:rPr>
        <w:t>Дисертацію</w:t>
      </w:r>
      <w:r>
        <w:t></w:t>
      </w:r>
      <w:r>
        <w:rPr>
          <w:rFonts w:hint="eastAsia"/>
        </w:rPr>
        <w:t>присвячено</w:t>
      </w:r>
      <w:r>
        <w:t></w:t>
      </w:r>
      <w:r>
        <w:rPr>
          <w:rFonts w:hint="eastAsia"/>
        </w:rPr>
        <w:t>дослідженню</w:t>
      </w:r>
      <w:r>
        <w:t></w:t>
      </w:r>
      <w:r>
        <w:rPr>
          <w:rFonts w:hint="eastAsia"/>
        </w:rPr>
        <w:t>теоретичних</w:t>
      </w:r>
      <w:r>
        <w:t></w:t>
      </w:r>
      <w:r>
        <w:rPr>
          <w:rFonts w:hint="eastAsia"/>
        </w:rPr>
        <w:t>засад</w:t>
      </w:r>
      <w:r>
        <w:t></w:t>
      </w:r>
      <w:r>
        <w:rPr>
          <w:rFonts w:hint="eastAsia"/>
        </w:rPr>
        <w:t>формування</w:t>
      </w:r>
      <w:r>
        <w:t></w:t>
      </w:r>
      <w:r>
        <w:rPr>
          <w:rFonts w:hint="eastAsia"/>
        </w:rPr>
        <w:t>та</w:t>
      </w:r>
      <w:r>
        <w:t></w:t>
      </w:r>
      <w:r>
        <w:rPr>
          <w:rFonts w:hint="eastAsia"/>
        </w:rPr>
        <w:t>використання</w:t>
      </w:r>
      <w:r>
        <w:t></w:t>
      </w:r>
      <w:r>
        <w:rPr>
          <w:rFonts w:hint="eastAsia"/>
        </w:rPr>
        <w:t>інноваційного</w:t>
      </w:r>
      <w:r>
        <w:t></w:t>
      </w:r>
      <w:r>
        <w:rPr>
          <w:rFonts w:hint="eastAsia"/>
        </w:rPr>
        <w:t>потенціалу</w:t>
      </w:r>
      <w:r>
        <w:t></w:t>
      </w:r>
      <w:r>
        <w:rPr>
          <w:rFonts w:hint="eastAsia"/>
        </w:rPr>
        <w:t>у</w:t>
      </w:r>
      <w:r>
        <w:t></w:t>
      </w:r>
      <w:r>
        <w:rPr>
          <w:rFonts w:hint="eastAsia"/>
        </w:rPr>
        <w:t>науковій</w:t>
      </w:r>
      <w:r>
        <w:t></w:t>
      </w:r>
      <w:r>
        <w:rPr>
          <w:rFonts w:hint="eastAsia"/>
        </w:rPr>
        <w:t>сфері</w:t>
      </w:r>
      <w:r>
        <w:t></w:t>
      </w:r>
      <w:r>
        <w:rPr>
          <w:rFonts w:hint="eastAsia"/>
        </w:rPr>
        <w:t>вищих</w:t>
      </w:r>
      <w:r>
        <w:t></w:t>
      </w:r>
      <w:r>
        <w:rPr>
          <w:rFonts w:hint="eastAsia"/>
        </w:rPr>
        <w:t>навчальних</w:t>
      </w:r>
      <w:r>
        <w:t></w:t>
      </w:r>
      <w:r>
        <w:rPr>
          <w:rFonts w:hint="eastAsia"/>
        </w:rPr>
        <w:t>закладів</w:t>
      </w:r>
      <w:r>
        <w:t></w:t>
      </w:r>
      <w:r>
        <w:rPr>
          <w:rFonts w:hint="eastAsia"/>
        </w:rPr>
        <w:t>України</w:t>
      </w:r>
      <w:r>
        <w:t></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системи</w:t>
      </w:r>
      <w:r>
        <w:t></w:t>
      </w:r>
      <w:r>
        <w:rPr>
          <w:rFonts w:hint="eastAsia"/>
        </w:rPr>
        <w:t>показників</w:t>
      </w:r>
      <w:r>
        <w:t></w:t>
      </w:r>
      <w:r>
        <w:t></w:t>
      </w:r>
      <w:r>
        <w:rPr>
          <w:rFonts w:hint="eastAsia"/>
        </w:rPr>
        <w:t>що</w:t>
      </w:r>
      <w:r>
        <w:t></w:t>
      </w:r>
      <w:r>
        <w:rPr>
          <w:rFonts w:hint="eastAsia"/>
        </w:rPr>
        <w:t>характеризують</w:t>
      </w:r>
      <w:r>
        <w:t></w:t>
      </w:r>
      <w:r>
        <w:rPr>
          <w:rFonts w:hint="eastAsia"/>
        </w:rPr>
        <w:t>ефективність</w:t>
      </w:r>
      <w:r>
        <w:t></w:t>
      </w:r>
      <w:r>
        <w:rPr>
          <w:rFonts w:hint="eastAsia"/>
        </w:rPr>
        <w:t>науково</w:t>
      </w:r>
      <w:r>
        <w:t></w:t>
      </w:r>
      <w:r>
        <w:rPr>
          <w:rFonts w:hint="eastAsia"/>
        </w:rPr>
        <w:t>дослідної</w:t>
      </w:r>
      <w:r>
        <w:t></w:t>
      </w:r>
      <w:r>
        <w:rPr>
          <w:rFonts w:hint="eastAsia"/>
        </w:rPr>
        <w:t>роботи</w:t>
      </w:r>
      <w:r>
        <w:t></w:t>
      </w:r>
      <w:r>
        <w:rPr>
          <w:rFonts w:hint="eastAsia"/>
        </w:rPr>
        <w:t>ВНЗ</w:t>
      </w:r>
      <w:r>
        <w:t></w:t>
      </w:r>
    </w:p>
    <w:p w:rsidR="00296800" w:rsidRDefault="00296800" w:rsidP="00296800"/>
    <w:p w:rsidR="00296800" w:rsidRDefault="00296800" w:rsidP="00296800">
      <w:r>
        <w:rPr>
          <w:rFonts w:hint="eastAsia"/>
        </w:rPr>
        <w:t>У</w:t>
      </w:r>
      <w:r>
        <w:t></w:t>
      </w:r>
      <w:r>
        <w:rPr>
          <w:rFonts w:hint="eastAsia"/>
        </w:rPr>
        <w:t>роботі</w:t>
      </w:r>
      <w:r>
        <w:t></w:t>
      </w:r>
      <w:r>
        <w:rPr>
          <w:rFonts w:hint="eastAsia"/>
        </w:rPr>
        <w:t>на</w:t>
      </w:r>
      <w:r>
        <w:t></w:t>
      </w:r>
      <w:r>
        <w:rPr>
          <w:rFonts w:hint="eastAsia"/>
        </w:rPr>
        <w:t>підставі</w:t>
      </w:r>
      <w:r>
        <w:t></w:t>
      </w:r>
      <w:r>
        <w:rPr>
          <w:rFonts w:hint="eastAsia"/>
        </w:rPr>
        <w:t>аналізу</w:t>
      </w:r>
      <w:r>
        <w:t></w:t>
      </w:r>
      <w:r>
        <w:rPr>
          <w:rFonts w:hint="eastAsia"/>
        </w:rPr>
        <w:t>функціонування</w:t>
      </w:r>
      <w:r>
        <w:t></w:t>
      </w:r>
      <w:r>
        <w:rPr>
          <w:rFonts w:hint="eastAsia"/>
        </w:rPr>
        <w:t>наукової</w:t>
      </w:r>
      <w:r>
        <w:t></w:t>
      </w:r>
      <w:r>
        <w:rPr>
          <w:rFonts w:hint="eastAsia"/>
        </w:rPr>
        <w:t>сфери</w:t>
      </w:r>
      <w:r>
        <w:t></w:t>
      </w:r>
      <w:r>
        <w:rPr>
          <w:rFonts w:hint="eastAsia"/>
        </w:rPr>
        <w:t>визначені</w:t>
      </w:r>
      <w:r>
        <w:t></w:t>
      </w:r>
      <w:r>
        <w:rPr>
          <w:rFonts w:hint="eastAsia"/>
        </w:rPr>
        <w:t>основні</w:t>
      </w:r>
      <w:r>
        <w:t></w:t>
      </w:r>
      <w:r>
        <w:rPr>
          <w:rFonts w:hint="eastAsia"/>
        </w:rPr>
        <w:t>тенденції</w:t>
      </w:r>
      <w:r>
        <w:t></w:t>
      </w:r>
      <w:r>
        <w:t></w:t>
      </w:r>
      <w:r>
        <w:rPr>
          <w:rFonts w:hint="eastAsia"/>
        </w:rPr>
        <w:t>розкриті</w:t>
      </w:r>
      <w:r>
        <w:t></w:t>
      </w:r>
      <w:r>
        <w:rPr>
          <w:rFonts w:hint="eastAsia"/>
        </w:rPr>
        <w:t>закономірності</w:t>
      </w:r>
      <w:r>
        <w:t></w:t>
      </w:r>
      <w:r>
        <w:t></w:t>
      </w:r>
      <w:r>
        <w:rPr>
          <w:rFonts w:hint="eastAsia"/>
        </w:rPr>
        <w:t>виявлені</w:t>
      </w:r>
      <w:r>
        <w:t></w:t>
      </w:r>
      <w:r>
        <w:rPr>
          <w:rFonts w:hint="eastAsia"/>
        </w:rPr>
        <w:t>чинники</w:t>
      </w:r>
      <w:r>
        <w:t></w:t>
      </w:r>
      <w:r>
        <w:rPr>
          <w:rFonts w:hint="eastAsia"/>
        </w:rPr>
        <w:t>сучасного</w:t>
      </w:r>
      <w:r>
        <w:t></w:t>
      </w:r>
      <w:r>
        <w:rPr>
          <w:rFonts w:hint="eastAsia"/>
        </w:rPr>
        <w:t>розвитку</w:t>
      </w:r>
      <w:r>
        <w:t></w:t>
      </w:r>
      <w:r>
        <w:rPr>
          <w:rFonts w:hint="eastAsia"/>
        </w:rPr>
        <w:t>наукової</w:t>
      </w:r>
      <w:r>
        <w:t></w:t>
      </w:r>
      <w:r>
        <w:rPr>
          <w:rFonts w:hint="eastAsia"/>
        </w:rPr>
        <w:t>сфери</w:t>
      </w:r>
      <w:r>
        <w:t></w:t>
      </w:r>
      <w:r>
        <w:rPr>
          <w:rFonts w:hint="eastAsia"/>
        </w:rPr>
        <w:t>країни</w:t>
      </w:r>
      <w:r>
        <w:t></w:t>
      </w:r>
      <w:r>
        <w:t></w:t>
      </w:r>
      <w:r>
        <w:rPr>
          <w:rFonts w:hint="eastAsia"/>
        </w:rPr>
        <w:t>Сформульовані</w:t>
      </w:r>
      <w:r>
        <w:t></w:t>
      </w:r>
      <w:r>
        <w:rPr>
          <w:rFonts w:hint="eastAsia"/>
        </w:rPr>
        <w:t>концептуальні</w:t>
      </w:r>
      <w:r>
        <w:t></w:t>
      </w:r>
      <w:r>
        <w:rPr>
          <w:rFonts w:hint="eastAsia"/>
        </w:rPr>
        <w:t>положення</w:t>
      </w:r>
      <w:r>
        <w:t></w:t>
      </w:r>
      <w:r>
        <w:rPr>
          <w:rFonts w:hint="eastAsia"/>
        </w:rPr>
        <w:t>та</w:t>
      </w:r>
      <w:r>
        <w:t></w:t>
      </w:r>
      <w:r>
        <w:rPr>
          <w:rFonts w:hint="eastAsia"/>
        </w:rPr>
        <w:t>практичні</w:t>
      </w:r>
      <w:r>
        <w:t></w:t>
      </w:r>
      <w:r>
        <w:rPr>
          <w:rFonts w:hint="eastAsia"/>
        </w:rPr>
        <w:t>можливості</w:t>
      </w:r>
      <w:r>
        <w:t></w:t>
      </w:r>
      <w:r>
        <w:rPr>
          <w:rFonts w:hint="eastAsia"/>
        </w:rPr>
        <w:t>визначення</w:t>
      </w:r>
      <w:r>
        <w:t></w:t>
      </w:r>
      <w:r>
        <w:rPr>
          <w:rFonts w:hint="eastAsia"/>
        </w:rPr>
        <w:t>ефективності</w:t>
      </w:r>
      <w:r>
        <w:t></w:t>
      </w:r>
      <w:r>
        <w:rPr>
          <w:rFonts w:hint="eastAsia"/>
        </w:rPr>
        <w:t>використання</w:t>
      </w:r>
      <w:r>
        <w:t></w:t>
      </w:r>
      <w:r>
        <w:rPr>
          <w:rFonts w:hint="eastAsia"/>
        </w:rPr>
        <w:t>кадрового</w:t>
      </w:r>
      <w:r>
        <w:t></w:t>
      </w:r>
      <w:r>
        <w:rPr>
          <w:rFonts w:hint="eastAsia"/>
        </w:rPr>
        <w:t>потенціалу</w:t>
      </w:r>
      <w:r>
        <w:t></w:t>
      </w:r>
      <w:r>
        <w:rPr>
          <w:rFonts w:hint="eastAsia"/>
        </w:rPr>
        <w:t>наукової</w:t>
      </w:r>
      <w:r>
        <w:t></w:t>
      </w:r>
      <w:r>
        <w:rPr>
          <w:rFonts w:hint="eastAsia"/>
        </w:rPr>
        <w:t>сфери</w:t>
      </w:r>
      <w:r>
        <w:t></w:t>
      </w:r>
      <w:r>
        <w:t></w:t>
      </w:r>
      <w:r>
        <w:rPr>
          <w:rFonts w:hint="eastAsia"/>
        </w:rPr>
        <w:t>запропоновано</w:t>
      </w:r>
      <w:r>
        <w:t></w:t>
      </w:r>
      <w:r>
        <w:rPr>
          <w:rFonts w:hint="eastAsia"/>
        </w:rPr>
        <w:t>методику</w:t>
      </w:r>
      <w:r>
        <w:t></w:t>
      </w:r>
      <w:r>
        <w:rPr>
          <w:rFonts w:hint="eastAsia"/>
        </w:rPr>
        <w:t>обчислення</w:t>
      </w:r>
      <w:r>
        <w:t></w:t>
      </w:r>
      <w:r>
        <w:rPr>
          <w:rFonts w:hint="eastAsia"/>
        </w:rPr>
        <w:t>відповідних</w:t>
      </w:r>
      <w:r>
        <w:t></w:t>
      </w:r>
      <w:r>
        <w:rPr>
          <w:rFonts w:hint="eastAsia"/>
        </w:rPr>
        <w:t>показників</w:t>
      </w:r>
      <w:r>
        <w:t></w:t>
      </w:r>
    </w:p>
    <w:p w:rsidR="00296800" w:rsidRDefault="00296800" w:rsidP="00296800"/>
    <w:p w:rsidR="00296800" w:rsidRPr="00296800" w:rsidRDefault="00296800" w:rsidP="00296800">
      <w:r>
        <w:rPr>
          <w:rFonts w:hint="eastAsia"/>
        </w:rPr>
        <w:t>У</w:t>
      </w:r>
      <w:r>
        <w:t></w:t>
      </w:r>
      <w:r>
        <w:rPr>
          <w:rFonts w:hint="eastAsia"/>
        </w:rPr>
        <w:t>сучасних</w:t>
      </w:r>
      <w:r>
        <w:t></w:t>
      </w:r>
      <w:r>
        <w:rPr>
          <w:rFonts w:hint="eastAsia"/>
        </w:rPr>
        <w:t>умовах</w:t>
      </w:r>
      <w:r>
        <w:t></w:t>
      </w:r>
      <w:r>
        <w:rPr>
          <w:rFonts w:hint="eastAsia"/>
        </w:rPr>
        <w:t>з</w:t>
      </w:r>
      <w:r>
        <w:t></w:t>
      </w:r>
      <w:r>
        <w:rPr>
          <w:rFonts w:hint="eastAsia"/>
        </w:rPr>
        <w:t>обмеженими</w:t>
      </w:r>
      <w:r>
        <w:t></w:t>
      </w:r>
      <w:r>
        <w:rPr>
          <w:rFonts w:hint="eastAsia"/>
        </w:rPr>
        <w:t>обсягами</w:t>
      </w:r>
      <w:r>
        <w:t></w:t>
      </w:r>
      <w:r>
        <w:rPr>
          <w:rFonts w:hint="eastAsia"/>
        </w:rPr>
        <w:t>фінансування</w:t>
      </w:r>
      <w:r>
        <w:t></w:t>
      </w:r>
      <w:r>
        <w:t></w:t>
      </w:r>
      <w:r>
        <w:rPr>
          <w:rFonts w:hint="eastAsia"/>
        </w:rPr>
        <w:t>посиленням</w:t>
      </w:r>
      <w:r>
        <w:t></w:t>
      </w:r>
      <w:r>
        <w:rPr>
          <w:rFonts w:hint="eastAsia"/>
        </w:rPr>
        <w:t>конкуренції</w:t>
      </w:r>
      <w:r>
        <w:t></w:t>
      </w:r>
      <w:r>
        <w:t></w:t>
      </w:r>
      <w:r>
        <w:rPr>
          <w:rFonts w:hint="eastAsia"/>
        </w:rPr>
        <w:t>погіршенням</w:t>
      </w:r>
      <w:r>
        <w:t></w:t>
      </w:r>
      <w:r>
        <w:rPr>
          <w:rFonts w:hint="eastAsia"/>
        </w:rPr>
        <w:t>демографічного</w:t>
      </w:r>
      <w:r>
        <w:t></w:t>
      </w:r>
      <w:r>
        <w:rPr>
          <w:rFonts w:hint="eastAsia"/>
        </w:rPr>
        <w:t>стану</w:t>
      </w:r>
      <w:r>
        <w:t></w:t>
      </w:r>
      <w:r>
        <w:rPr>
          <w:rFonts w:hint="eastAsia"/>
        </w:rPr>
        <w:t>країни</w:t>
      </w:r>
      <w:r>
        <w:t></w:t>
      </w:r>
      <w:r>
        <w:t></w:t>
      </w:r>
      <w:r>
        <w:rPr>
          <w:rFonts w:hint="eastAsia"/>
        </w:rPr>
        <w:t>перед</w:t>
      </w:r>
      <w:r>
        <w:t></w:t>
      </w:r>
      <w:r>
        <w:rPr>
          <w:rFonts w:hint="eastAsia"/>
        </w:rPr>
        <w:t>вищими</w:t>
      </w:r>
      <w:r>
        <w:t></w:t>
      </w:r>
      <w:r>
        <w:rPr>
          <w:rFonts w:hint="eastAsia"/>
        </w:rPr>
        <w:t>навчальними</w:t>
      </w:r>
      <w:r>
        <w:t></w:t>
      </w:r>
      <w:r>
        <w:rPr>
          <w:rFonts w:hint="eastAsia"/>
        </w:rPr>
        <w:t>закладами</w:t>
      </w:r>
      <w:r>
        <w:t></w:t>
      </w:r>
      <w:r>
        <w:rPr>
          <w:rFonts w:hint="eastAsia"/>
        </w:rPr>
        <w:t>стоїть</w:t>
      </w:r>
      <w:r>
        <w:t></w:t>
      </w:r>
      <w:r>
        <w:rPr>
          <w:rFonts w:hint="eastAsia"/>
        </w:rPr>
        <w:t>проблема</w:t>
      </w:r>
      <w:r>
        <w:t></w:t>
      </w:r>
      <w:r>
        <w:rPr>
          <w:rFonts w:hint="eastAsia"/>
        </w:rPr>
        <w:t>одержання</w:t>
      </w:r>
      <w:r>
        <w:t></w:t>
      </w:r>
      <w:r>
        <w:rPr>
          <w:rFonts w:hint="eastAsia"/>
        </w:rPr>
        <w:t>додаткових</w:t>
      </w:r>
      <w:r>
        <w:t></w:t>
      </w:r>
      <w:r>
        <w:rPr>
          <w:rFonts w:hint="eastAsia"/>
        </w:rPr>
        <w:t>коштів</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у</w:t>
      </w:r>
      <w:r>
        <w:t></w:t>
      </w:r>
      <w:r>
        <w:rPr>
          <w:rFonts w:hint="eastAsia"/>
        </w:rPr>
        <w:t>роботі</w:t>
      </w:r>
      <w:r>
        <w:t></w:t>
      </w:r>
      <w:r>
        <w:rPr>
          <w:rFonts w:hint="eastAsia"/>
        </w:rPr>
        <w:t>надано</w:t>
      </w:r>
      <w:r>
        <w:t></w:t>
      </w:r>
      <w:r>
        <w:rPr>
          <w:rFonts w:hint="eastAsia"/>
        </w:rPr>
        <w:t>рекомендації</w:t>
      </w:r>
      <w:r>
        <w:t></w:t>
      </w:r>
      <w:r>
        <w:rPr>
          <w:rFonts w:hint="eastAsia"/>
        </w:rPr>
        <w:t>щодо</w:t>
      </w:r>
      <w:r>
        <w:t></w:t>
      </w:r>
      <w:r>
        <w:rPr>
          <w:rFonts w:hint="eastAsia"/>
        </w:rPr>
        <w:t>створення</w:t>
      </w:r>
      <w:r>
        <w:t></w:t>
      </w:r>
      <w:r>
        <w:rPr>
          <w:rFonts w:hint="eastAsia"/>
        </w:rPr>
        <w:t>маркетингових</w:t>
      </w:r>
      <w:r>
        <w:t></w:t>
      </w:r>
      <w:r>
        <w:rPr>
          <w:rFonts w:hint="eastAsia"/>
        </w:rPr>
        <w:t>комунікацій</w:t>
      </w:r>
      <w:r>
        <w:t></w:t>
      </w:r>
      <w:r>
        <w:t></w:t>
      </w:r>
      <w:r>
        <w:rPr>
          <w:rFonts w:hint="eastAsia"/>
        </w:rPr>
        <w:t>маркетингових</w:t>
      </w:r>
      <w:r>
        <w:t></w:t>
      </w:r>
      <w:r>
        <w:rPr>
          <w:rFonts w:hint="eastAsia"/>
        </w:rPr>
        <w:t>служб</w:t>
      </w:r>
      <w:r>
        <w:t></w:t>
      </w:r>
      <w:r>
        <w:rPr>
          <w:rFonts w:hint="eastAsia"/>
        </w:rPr>
        <w:t>у</w:t>
      </w:r>
      <w:r>
        <w:t></w:t>
      </w:r>
      <w:r>
        <w:rPr>
          <w:rFonts w:hint="eastAsia"/>
        </w:rPr>
        <w:t>ВНЗ</w:t>
      </w:r>
      <w:r>
        <w:t></w:t>
      </w:r>
      <w:bookmarkEnd w:id="0"/>
    </w:p>
    <w:sectPr w:rsidR="00296800" w:rsidRPr="002968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B70" w:rsidRDefault="00053B70">
      <w:pPr>
        <w:spacing w:after="0" w:line="240" w:lineRule="auto"/>
      </w:pPr>
      <w:r>
        <w:separator/>
      </w:r>
    </w:p>
  </w:endnote>
  <w:endnote w:type="continuationSeparator" w:id="0">
    <w:p w:rsidR="00053B70" w:rsidRDefault="0005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B70" w:rsidRDefault="00053B70"/>
    <w:p w:rsidR="00053B70" w:rsidRDefault="00053B70"/>
    <w:p w:rsidR="00053B70" w:rsidRDefault="00053B70"/>
    <w:p w:rsidR="00053B70" w:rsidRDefault="00053B70"/>
    <w:p w:rsidR="00053B70" w:rsidRDefault="00053B70"/>
    <w:p w:rsidR="00053B70" w:rsidRDefault="00053B70"/>
    <w:p w:rsidR="00053B70" w:rsidRDefault="00053B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B70" w:rsidRDefault="00053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3B70" w:rsidRDefault="00053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3B70" w:rsidRDefault="00053B70"/>
    <w:p w:rsidR="00053B70" w:rsidRDefault="00053B70"/>
    <w:p w:rsidR="00053B70" w:rsidRDefault="00053B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B70" w:rsidRDefault="00053B70"/>
                          <w:p w:rsidR="00053B70" w:rsidRDefault="00053B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3B70" w:rsidRDefault="00053B70"/>
                    <w:p w:rsidR="00053B70" w:rsidRDefault="00053B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3B70" w:rsidRDefault="00053B70"/>
    <w:p w:rsidR="00053B70" w:rsidRDefault="00053B70">
      <w:pPr>
        <w:rPr>
          <w:sz w:val="2"/>
          <w:szCs w:val="2"/>
        </w:rPr>
      </w:pPr>
    </w:p>
    <w:p w:rsidR="00053B70" w:rsidRDefault="00053B70"/>
    <w:p w:rsidR="00053B70" w:rsidRDefault="00053B70">
      <w:pPr>
        <w:spacing w:after="0" w:line="240" w:lineRule="auto"/>
      </w:pPr>
    </w:p>
  </w:footnote>
  <w:footnote w:type="continuationSeparator" w:id="0">
    <w:p w:rsidR="00053B70" w:rsidRDefault="0005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B70"/>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C8ED7-2B5C-4BAA-9C17-7FA6D1C9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17792</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952</cp:revision>
  <cp:lastPrinted>2009-02-06T05:36:00Z</cp:lastPrinted>
  <dcterms:created xsi:type="dcterms:W3CDTF">2023-09-07T12:38:00Z</dcterms:created>
  <dcterms:modified xsi:type="dcterms:W3CDTF">2023-11-24T04:51:00Z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