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A0F0" w14:textId="420FD740" w:rsidR="003144EB" w:rsidRDefault="007A026B" w:rsidP="007A026B">
      <w:r w:rsidRPr="007A026B">
        <w:rPr>
          <w:rFonts w:hint="eastAsia"/>
        </w:rPr>
        <w:t>Кадочникова</w:t>
      </w:r>
      <w:r w:rsidRPr="007A026B">
        <w:t xml:space="preserve"> </w:t>
      </w:r>
      <w:r w:rsidRPr="007A026B">
        <w:rPr>
          <w:rFonts w:hint="eastAsia"/>
        </w:rPr>
        <w:t>Софья</w:t>
      </w:r>
      <w:r w:rsidRPr="007A026B">
        <w:t xml:space="preserve"> </w:t>
      </w:r>
      <w:r w:rsidRPr="007A026B">
        <w:rPr>
          <w:rFonts w:hint="eastAsia"/>
        </w:rPr>
        <w:t>Андреевна</w:t>
      </w:r>
      <w:r>
        <w:rPr>
          <w:rFonts w:hint="cs"/>
        </w:rPr>
        <w:t xml:space="preserve"> </w:t>
      </w:r>
      <w:r w:rsidRPr="007A026B">
        <w:rPr>
          <w:rFonts w:hint="eastAsia"/>
        </w:rPr>
        <w:t>Журналистский</w:t>
      </w:r>
      <w:r w:rsidRPr="007A026B">
        <w:t xml:space="preserve"> </w:t>
      </w:r>
      <w:r w:rsidRPr="007A026B">
        <w:rPr>
          <w:rFonts w:hint="eastAsia"/>
        </w:rPr>
        <w:t>дискурс</w:t>
      </w:r>
      <w:r w:rsidRPr="007A026B">
        <w:t xml:space="preserve"> </w:t>
      </w:r>
      <w:r w:rsidRPr="007A026B">
        <w:rPr>
          <w:rFonts w:hint="eastAsia"/>
        </w:rPr>
        <w:t>в</w:t>
      </w:r>
      <w:r w:rsidRPr="007A026B">
        <w:t xml:space="preserve"> </w:t>
      </w:r>
      <w:r w:rsidRPr="007A026B">
        <w:rPr>
          <w:rFonts w:hint="eastAsia"/>
        </w:rPr>
        <w:t>авторской</w:t>
      </w:r>
      <w:r w:rsidRPr="007A026B">
        <w:t xml:space="preserve"> </w:t>
      </w:r>
      <w:r w:rsidRPr="007A026B">
        <w:rPr>
          <w:rFonts w:hint="eastAsia"/>
        </w:rPr>
        <w:t>песне</w:t>
      </w:r>
    </w:p>
    <w:p w14:paraId="633EAF94" w14:textId="77777777" w:rsidR="007A026B" w:rsidRDefault="007A026B" w:rsidP="007A026B">
      <w:r>
        <w:rPr>
          <w:rFonts w:hint="eastAsia"/>
        </w:rPr>
        <w:t>ОГЛАВЛЕНИЕ</w:t>
      </w:r>
      <w:r>
        <w:t xml:space="preserve"> </w:t>
      </w:r>
      <w:r>
        <w:rPr>
          <w:rFonts w:hint="eastAsia"/>
        </w:rPr>
        <w:t>ДИССЕРТАЦИИ</w:t>
      </w:r>
    </w:p>
    <w:p w14:paraId="76E2AA56" w14:textId="77777777" w:rsidR="007A026B" w:rsidRDefault="007A026B" w:rsidP="007A026B">
      <w:r>
        <w:rPr>
          <w:rFonts w:hint="eastAsia"/>
        </w:rPr>
        <w:t>кандидат</w:t>
      </w:r>
      <w:r>
        <w:t xml:space="preserve"> </w:t>
      </w:r>
      <w:r>
        <w:rPr>
          <w:rFonts w:hint="eastAsia"/>
        </w:rPr>
        <w:t>наук</w:t>
      </w:r>
      <w:r>
        <w:t xml:space="preserve"> </w:t>
      </w:r>
      <w:r>
        <w:rPr>
          <w:rFonts w:hint="eastAsia"/>
        </w:rPr>
        <w:t>Кадочникова</w:t>
      </w:r>
      <w:r>
        <w:t xml:space="preserve"> </w:t>
      </w:r>
      <w:r>
        <w:rPr>
          <w:rFonts w:hint="eastAsia"/>
        </w:rPr>
        <w:t>Софья</w:t>
      </w:r>
      <w:r>
        <w:t xml:space="preserve"> </w:t>
      </w:r>
      <w:r>
        <w:rPr>
          <w:rFonts w:hint="eastAsia"/>
        </w:rPr>
        <w:t>Андреевна</w:t>
      </w:r>
    </w:p>
    <w:p w14:paraId="70ADA2D2" w14:textId="77777777" w:rsidR="007A026B" w:rsidRDefault="007A026B" w:rsidP="007A026B">
      <w:r>
        <w:rPr>
          <w:rFonts w:hint="eastAsia"/>
        </w:rPr>
        <w:t>Введение</w:t>
      </w:r>
    </w:p>
    <w:p w14:paraId="504C3C9D" w14:textId="77777777" w:rsidR="007A026B" w:rsidRDefault="007A026B" w:rsidP="007A026B"/>
    <w:p w14:paraId="17BE2349" w14:textId="77777777" w:rsidR="007A026B" w:rsidRDefault="007A026B" w:rsidP="007A026B">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изучения</w:t>
      </w:r>
      <w:r>
        <w:t xml:space="preserve"> </w:t>
      </w:r>
      <w:r>
        <w:rPr>
          <w:rFonts w:hint="eastAsia"/>
        </w:rPr>
        <w:t>дискурсивных</w:t>
      </w:r>
      <w:r>
        <w:t xml:space="preserve"> </w:t>
      </w:r>
      <w:r>
        <w:rPr>
          <w:rFonts w:hint="eastAsia"/>
        </w:rPr>
        <w:t>практик</w:t>
      </w:r>
      <w:r>
        <w:t xml:space="preserve"> </w:t>
      </w:r>
      <w:r>
        <w:rPr>
          <w:rFonts w:hint="eastAsia"/>
        </w:rPr>
        <w:t>и</w:t>
      </w:r>
      <w:r>
        <w:t xml:space="preserve"> </w:t>
      </w:r>
      <w:r>
        <w:rPr>
          <w:rFonts w:hint="eastAsia"/>
        </w:rPr>
        <w:t>возможности</w:t>
      </w:r>
      <w:r>
        <w:t xml:space="preserve"> </w:t>
      </w:r>
      <w:r>
        <w:rPr>
          <w:rFonts w:hint="eastAsia"/>
        </w:rPr>
        <w:t>дискурс</w:t>
      </w:r>
      <w:r>
        <w:t>-</w:t>
      </w:r>
      <w:r>
        <w:rPr>
          <w:rFonts w:hint="eastAsia"/>
        </w:rPr>
        <w:t>анализа</w:t>
      </w:r>
      <w:r>
        <w:t xml:space="preserve"> </w:t>
      </w:r>
      <w:r>
        <w:rPr>
          <w:rFonts w:hint="eastAsia"/>
        </w:rPr>
        <w:t>художественных</w:t>
      </w:r>
    </w:p>
    <w:p w14:paraId="745C6F99" w14:textId="77777777" w:rsidR="007A026B" w:rsidRDefault="007A026B" w:rsidP="007A026B"/>
    <w:p w14:paraId="193236BF" w14:textId="77777777" w:rsidR="007A026B" w:rsidRDefault="007A026B" w:rsidP="007A026B">
      <w:r>
        <w:rPr>
          <w:rFonts w:hint="eastAsia"/>
        </w:rPr>
        <w:t>произведений</w:t>
      </w:r>
      <w:r>
        <w:t xml:space="preserve"> </w:t>
      </w:r>
      <w:r>
        <w:rPr>
          <w:rFonts w:hint="eastAsia"/>
        </w:rPr>
        <w:t>жанра</w:t>
      </w:r>
      <w:r>
        <w:t xml:space="preserve"> </w:t>
      </w:r>
      <w:r>
        <w:rPr>
          <w:rFonts w:hint="eastAsia"/>
        </w:rPr>
        <w:t>авторской</w:t>
      </w:r>
      <w:r>
        <w:t xml:space="preserve"> </w:t>
      </w:r>
      <w:r>
        <w:rPr>
          <w:rFonts w:hint="eastAsia"/>
        </w:rPr>
        <w:t>песни</w:t>
      </w:r>
    </w:p>
    <w:p w14:paraId="366B0219" w14:textId="77777777" w:rsidR="007A026B" w:rsidRDefault="007A026B" w:rsidP="007A026B"/>
    <w:p w14:paraId="423C4236" w14:textId="77777777" w:rsidR="007A026B" w:rsidRDefault="007A026B" w:rsidP="007A026B">
      <w:r>
        <w:t xml:space="preserve">1.1. </w:t>
      </w:r>
      <w:r>
        <w:rPr>
          <w:rFonts w:hint="eastAsia"/>
        </w:rPr>
        <w:t>Дискурс</w:t>
      </w:r>
      <w:r>
        <w:t xml:space="preserve"> </w:t>
      </w:r>
      <w:r>
        <w:rPr>
          <w:rFonts w:hint="eastAsia"/>
        </w:rPr>
        <w:t>СМИ</w:t>
      </w:r>
      <w:r>
        <w:t xml:space="preserve"> </w:t>
      </w:r>
      <w:r>
        <w:rPr>
          <w:rFonts w:hint="eastAsia"/>
        </w:rPr>
        <w:t>и</w:t>
      </w:r>
      <w:r>
        <w:t xml:space="preserve"> </w:t>
      </w:r>
      <w:r>
        <w:rPr>
          <w:rFonts w:hint="eastAsia"/>
        </w:rPr>
        <w:t>медиалингвистика</w:t>
      </w:r>
      <w:r>
        <w:t xml:space="preserve"> </w:t>
      </w:r>
      <w:r>
        <w:rPr>
          <w:rFonts w:hint="eastAsia"/>
        </w:rPr>
        <w:t>в</w:t>
      </w:r>
      <w:r>
        <w:t xml:space="preserve"> </w:t>
      </w:r>
      <w:r>
        <w:rPr>
          <w:rFonts w:hint="eastAsia"/>
        </w:rPr>
        <w:t>контексте</w:t>
      </w:r>
      <w:r>
        <w:t xml:space="preserve"> </w:t>
      </w:r>
      <w:r>
        <w:rPr>
          <w:rFonts w:hint="eastAsia"/>
        </w:rPr>
        <w:t>дискурсивных</w:t>
      </w:r>
      <w:r>
        <w:t xml:space="preserve"> </w:t>
      </w:r>
      <w:r>
        <w:rPr>
          <w:rFonts w:hint="eastAsia"/>
        </w:rPr>
        <w:t>практик</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анализа</w:t>
      </w:r>
    </w:p>
    <w:p w14:paraId="1CC4F640" w14:textId="77777777" w:rsidR="007A026B" w:rsidRDefault="007A026B" w:rsidP="007A026B"/>
    <w:p w14:paraId="4B27A68D" w14:textId="77777777" w:rsidR="007A026B" w:rsidRDefault="007A026B" w:rsidP="007A026B">
      <w:r>
        <w:t xml:space="preserve">1.1.1. </w:t>
      </w:r>
      <w:r>
        <w:rPr>
          <w:rFonts w:hint="eastAsia"/>
        </w:rPr>
        <w:t>Современное</w:t>
      </w:r>
      <w:r>
        <w:t xml:space="preserve"> </w:t>
      </w:r>
      <w:r>
        <w:rPr>
          <w:rFonts w:hint="eastAsia"/>
        </w:rPr>
        <w:t>понимание</w:t>
      </w:r>
      <w:r>
        <w:t xml:space="preserve"> </w:t>
      </w:r>
      <w:r>
        <w:rPr>
          <w:rFonts w:hint="eastAsia"/>
        </w:rPr>
        <w:t>дискурса</w:t>
      </w:r>
      <w:r>
        <w:t xml:space="preserve"> </w:t>
      </w:r>
      <w:r>
        <w:rPr>
          <w:rFonts w:hint="eastAsia"/>
        </w:rPr>
        <w:t>СМИ</w:t>
      </w:r>
    </w:p>
    <w:p w14:paraId="4B2D5CFE" w14:textId="77777777" w:rsidR="007A026B" w:rsidRDefault="007A026B" w:rsidP="007A026B"/>
    <w:p w14:paraId="26555A16" w14:textId="77777777" w:rsidR="007A026B" w:rsidRDefault="007A026B" w:rsidP="007A026B">
      <w:r>
        <w:t xml:space="preserve">1.1.2. </w:t>
      </w:r>
      <w:r>
        <w:rPr>
          <w:rFonts w:hint="eastAsia"/>
        </w:rPr>
        <w:t>Категория</w:t>
      </w:r>
      <w:r>
        <w:t xml:space="preserve"> </w:t>
      </w:r>
      <w:r>
        <w:rPr>
          <w:rFonts w:hint="eastAsia"/>
        </w:rPr>
        <w:t>и</w:t>
      </w:r>
      <w:r>
        <w:t xml:space="preserve"> </w:t>
      </w:r>
      <w:r>
        <w:rPr>
          <w:rFonts w:hint="eastAsia"/>
        </w:rPr>
        <w:t>объект</w:t>
      </w:r>
      <w:r>
        <w:t xml:space="preserve"> </w:t>
      </w:r>
      <w:r>
        <w:rPr>
          <w:rFonts w:hint="eastAsia"/>
        </w:rPr>
        <w:t>медиалингвистики</w:t>
      </w:r>
    </w:p>
    <w:p w14:paraId="336DC15B" w14:textId="77777777" w:rsidR="007A026B" w:rsidRDefault="007A026B" w:rsidP="007A026B"/>
    <w:p w14:paraId="149F7EDA" w14:textId="77777777" w:rsidR="007A026B" w:rsidRDefault="007A026B" w:rsidP="007A026B">
      <w:r>
        <w:t xml:space="preserve">1.2. </w:t>
      </w:r>
      <w:r>
        <w:rPr>
          <w:rFonts w:hint="eastAsia"/>
        </w:rPr>
        <w:t>Общие</w:t>
      </w:r>
      <w:r>
        <w:t xml:space="preserve"> </w:t>
      </w:r>
      <w:r>
        <w:rPr>
          <w:rFonts w:hint="eastAsia"/>
        </w:rPr>
        <w:t>трактовки</w:t>
      </w:r>
      <w:r>
        <w:t xml:space="preserve"> </w:t>
      </w:r>
      <w:r>
        <w:rPr>
          <w:rFonts w:hint="eastAsia"/>
        </w:rPr>
        <w:t>понятия</w:t>
      </w:r>
      <w:r>
        <w:t xml:space="preserve"> </w:t>
      </w:r>
      <w:r>
        <w:rPr>
          <w:rFonts w:hint="eastAsia"/>
        </w:rPr>
        <w:t>дискурса</w:t>
      </w:r>
    </w:p>
    <w:p w14:paraId="45D22CEA" w14:textId="77777777" w:rsidR="007A026B" w:rsidRDefault="007A026B" w:rsidP="007A026B"/>
    <w:p w14:paraId="2B11DDEF" w14:textId="77777777" w:rsidR="007A026B" w:rsidRDefault="007A026B" w:rsidP="007A026B">
      <w:r>
        <w:t xml:space="preserve">1.2.1. </w:t>
      </w:r>
      <w:r>
        <w:rPr>
          <w:rFonts w:hint="eastAsia"/>
        </w:rPr>
        <w:t>Лингвистическая</w:t>
      </w:r>
      <w:r>
        <w:t xml:space="preserve"> </w:t>
      </w:r>
      <w:r>
        <w:rPr>
          <w:rFonts w:hint="eastAsia"/>
        </w:rPr>
        <w:t>категория</w:t>
      </w:r>
      <w:r>
        <w:t xml:space="preserve"> </w:t>
      </w:r>
      <w:r>
        <w:rPr>
          <w:rFonts w:hint="eastAsia"/>
        </w:rPr>
        <w:t>дискурса</w:t>
      </w:r>
    </w:p>
    <w:p w14:paraId="677BD3E4" w14:textId="77777777" w:rsidR="007A026B" w:rsidRDefault="007A026B" w:rsidP="007A026B"/>
    <w:p w14:paraId="147CC944" w14:textId="77777777" w:rsidR="007A026B" w:rsidRDefault="007A026B" w:rsidP="007A026B">
      <w:r>
        <w:t xml:space="preserve">1.2.2. </w:t>
      </w:r>
      <w:r>
        <w:rPr>
          <w:rFonts w:hint="eastAsia"/>
        </w:rPr>
        <w:t>Философское</w:t>
      </w:r>
      <w:r>
        <w:t xml:space="preserve"> </w:t>
      </w:r>
      <w:r>
        <w:rPr>
          <w:rFonts w:hint="eastAsia"/>
        </w:rPr>
        <w:t>понимание</w:t>
      </w:r>
      <w:r>
        <w:t xml:space="preserve"> </w:t>
      </w:r>
      <w:r>
        <w:rPr>
          <w:rFonts w:hint="eastAsia"/>
        </w:rPr>
        <w:t>дискурса</w:t>
      </w:r>
    </w:p>
    <w:p w14:paraId="1241FDB6" w14:textId="77777777" w:rsidR="007A026B" w:rsidRDefault="007A026B" w:rsidP="007A026B"/>
    <w:p w14:paraId="08AEF7F4" w14:textId="77777777" w:rsidR="007A026B" w:rsidRDefault="007A026B" w:rsidP="007A026B">
      <w:r>
        <w:t xml:space="preserve">1.3. </w:t>
      </w:r>
      <w:r>
        <w:rPr>
          <w:rFonts w:hint="eastAsia"/>
        </w:rPr>
        <w:t>Дискурс</w:t>
      </w:r>
      <w:r>
        <w:t xml:space="preserve"> </w:t>
      </w:r>
      <w:r>
        <w:rPr>
          <w:rFonts w:hint="eastAsia"/>
        </w:rPr>
        <w:t>как</w:t>
      </w:r>
      <w:r>
        <w:t xml:space="preserve"> </w:t>
      </w:r>
      <w:r>
        <w:rPr>
          <w:rFonts w:hint="eastAsia"/>
        </w:rPr>
        <w:t>метод</w:t>
      </w:r>
      <w:r>
        <w:t xml:space="preserve"> </w:t>
      </w:r>
      <w:r>
        <w:rPr>
          <w:rFonts w:hint="eastAsia"/>
        </w:rPr>
        <w:t>анализа</w:t>
      </w:r>
    </w:p>
    <w:p w14:paraId="3B6AEE09" w14:textId="77777777" w:rsidR="007A026B" w:rsidRDefault="007A026B" w:rsidP="007A026B"/>
    <w:p w14:paraId="103A910F" w14:textId="77777777" w:rsidR="007A026B" w:rsidRDefault="007A026B" w:rsidP="007A026B">
      <w:r>
        <w:t xml:space="preserve">1.3.1. </w:t>
      </w:r>
      <w:r>
        <w:rPr>
          <w:rFonts w:hint="eastAsia"/>
        </w:rPr>
        <w:t>Теоретическая</w:t>
      </w:r>
      <w:r>
        <w:t xml:space="preserve"> </w:t>
      </w:r>
      <w:r>
        <w:rPr>
          <w:rFonts w:hint="eastAsia"/>
        </w:rPr>
        <w:t>и</w:t>
      </w:r>
      <w:r>
        <w:t xml:space="preserve"> </w:t>
      </w:r>
      <w:r>
        <w:rPr>
          <w:rFonts w:hint="eastAsia"/>
        </w:rPr>
        <w:t>методологическая</w:t>
      </w:r>
      <w:r>
        <w:t xml:space="preserve"> </w:t>
      </w:r>
      <w:r>
        <w:rPr>
          <w:rFonts w:hint="eastAsia"/>
        </w:rPr>
        <w:t>база</w:t>
      </w:r>
      <w:r>
        <w:t xml:space="preserve"> </w:t>
      </w:r>
      <w:r>
        <w:rPr>
          <w:rFonts w:hint="eastAsia"/>
        </w:rPr>
        <w:t>дискурс</w:t>
      </w:r>
      <w:r>
        <w:t>-</w:t>
      </w:r>
      <w:r>
        <w:rPr>
          <w:rFonts w:hint="eastAsia"/>
        </w:rPr>
        <w:t>анализа</w:t>
      </w:r>
    </w:p>
    <w:p w14:paraId="31DBB25C" w14:textId="77777777" w:rsidR="007A026B" w:rsidRDefault="007A026B" w:rsidP="007A026B"/>
    <w:p w14:paraId="545638F4" w14:textId="77777777" w:rsidR="007A026B" w:rsidRDefault="007A026B" w:rsidP="007A026B">
      <w:r>
        <w:t xml:space="preserve">1.3.2. </w:t>
      </w:r>
      <w:r>
        <w:rPr>
          <w:rFonts w:hint="eastAsia"/>
        </w:rPr>
        <w:t>Метод</w:t>
      </w:r>
      <w:r>
        <w:t xml:space="preserve"> </w:t>
      </w:r>
      <w:r>
        <w:rPr>
          <w:rFonts w:hint="eastAsia"/>
        </w:rPr>
        <w:t>и</w:t>
      </w:r>
      <w:r>
        <w:t xml:space="preserve"> </w:t>
      </w:r>
      <w:r>
        <w:rPr>
          <w:rFonts w:hint="eastAsia"/>
        </w:rPr>
        <w:t>модели</w:t>
      </w:r>
      <w:r>
        <w:t xml:space="preserve"> </w:t>
      </w:r>
      <w:r>
        <w:rPr>
          <w:rFonts w:hint="eastAsia"/>
        </w:rPr>
        <w:t>критического</w:t>
      </w:r>
      <w:r>
        <w:t xml:space="preserve"> </w:t>
      </w:r>
      <w:r>
        <w:rPr>
          <w:rFonts w:hint="eastAsia"/>
        </w:rPr>
        <w:t>дискурс</w:t>
      </w:r>
      <w:r>
        <w:t>-</w:t>
      </w:r>
      <w:r>
        <w:rPr>
          <w:rFonts w:hint="eastAsia"/>
        </w:rPr>
        <w:t>анализа</w:t>
      </w:r>
    </w:p>
    <w:p w14:paraId="0AD3D810" w14:textId="77777777" w:rsidR="007A026B" w:rsidRDefault="007A026B" w:rsidP="007A026B"/>
    <w:p w14:paraId="7C14951B" w14:textId="77777777" w:rsidR="007A026B" w:rsidRDefault="007A026B" w:rsidP="007A026B">
      <w:r>
        <w:lastRenderedPageBreak/>
        <w:t xml:space="preserve">1.4. </w:t>
      </w:r>
      <w:r>
        <w:rPr>
          <w:rFonts w:hint="eastAsia"/>
        </w:rPr>
        <w:t>Авторская</w:t>
      </w:r>
      <w:r>
        <w:t xml:space="preserve"> </w:t>
      </w:r>
      <w:r>
        <w:rPr>
          <w:rFonts w:hint="eastAsia"/>
        </w:rPr>
        <w:t>песня</w:t>
      </w:r>
      <w:r>
        <w:t xml:space="preserve"> </w:t>
      </w:r>
      <w:r>
        <w:rPr>
          <w:rFonts w:hint="eastAsia"/>
        </w:rPr>
        <w:t>как</w:t>
      </w:r>
      <w:r>
        <w:t xml:space="preserve"> </w:t>
      </w:r>
      <w:r>
        <w:rPr>
          <w:rFonts w:hint="eastAsia"/>
        </w:rPr>
        <w:t>дискурс</w:t>
      </w:r>
    </w:p>
    <w:p w14:paraId="3CA92EF6" w14:textId="77777777" w:rsidR="007A026B" w:rsidRDefault="007A026B" w:rsidP="007A026B"/>
    <w:p w14:paraId="417B5A79" w14:textId="77777777" w:rsidR="007A026B" w:rsidRDefault="007A026B" w:rsidP="007A026B">
      <w:r>
        <w:t xml:space="preserve">1.4.1. </w:t>
      </w:r>
      <w:r>
        <w:rPr>
          <w:rFonts w:hint="eastAsia"/>
        </w:rPr>
        <w:t>Определение</w:t>
      </w:r>
      <w:r>
        <w:t xml:space="preserve"> </w:t>
      </w:r>
      <w:r>
        <w:rPr>
          <w:rFonts w:hint="eastAsia"/>
        </w:rPr>
        <w:t>и</w:t>
      </w:r>
      <w:r>
        <w:t xml:space="preserve"> </w:t>
      </w:r>
      <w:r>
        <w:rPr>
          <w:rFonts w:hint="eastAsia"/>
        </w:rPr>
        <w:t>история</w:t>
      </w:r>
      <w:r>
        <w:t xml:space="preserve"> </w:t>
      </w:r>
      <w:r>
        <w:rPr>
          <w:rFonts w:hint="eastAsia"/>
        </w:rPr>
        <w:t>жанра</w:t>
      </w:r>
      <w:r>
        <w:t xml:space="preserve"> </w:t>
      </w:r>
      <w:r>
        <w:rPr>
          <w:rFonts w:hint="eastAsia"/>
        </w:rPr>
        <w:t>авторской</w:t>
      </w:r>
      <w:r>
        <w:t xml:space="preserve"> </w:t>
      </w:r>
      <w:r>
        <w:rPr>
          <w:rFonts w:hint="eastAsia"/>
        </w:rPr>
        <w:t>песни</w:t>
      </w:r>
    </w:p>
    <w:p w14:paraId="344ABC42" w14:textId="77777777" w:rsidR="007A026B" w:rsidRDefault="007A026B" w:rsidP="007A026B"/>
    <w:p w14:paraId="322503D3" w14:textId="77777777" w:rsidR="007A026B" w:rsidRDefault="007A026B" w:rsidP="007A026B">
      <w:r>
        <w:t xml:space="preserve">1.4.2. </w:t>
      </w:r>
      <w:r>
        <w:rPr>
          <w:rFonts w:hint="eastAsia"/>
        </w:rPr>
        <w:t>Теоретико</w:t>
      </w:r>
      <w:r>
        <w:t>-</w:t>
      </w:r>
      <w:r>
        <w:rPr>
          <w:rFonts w:hint="eastAsia"/>
        </w:rPr>
        <w:t>литературные</w:t>
      </w:r>
      <w:r>
        <w:t xml:space="preserve"> </w:t>
      </w:r>
      <w:r>
        <w:rPr>
          <w:rFonts w:hint="eastAsia"/>
        </w:rPr>
        <w:t>предпосылки</w:t>
      </w:r>
      <w:r>
        <w:t xml:space="preserve"> </w:t>
      </w:r>
      <w:r>
        <w:rPr>
          <w:rFonts w:hint="eastAsia"/>
        </w:rPr>
        <w:t>дискурсивного</w:t>
      </w:r>
      <w:r>
        <w:t xml:space="preserve"> </w:t>
      </w:r>
      <w:r>
        <w:rPr>
          <w:rFonts w:hint="eastAsia"/>
        </w:rPr>
        <w:t>анализа</w:t>
      </w:r>
      <w:r>
        <w:t xml:space="preserve"> </w:t>
      </w:r>
      <w:r>
        <w:rPr>
          <w:rFonts w:hint="eastAsia"/>
        </w:rPr>
        <w:t>произведений</w:t>
      </w:r>
      <w:r>
        <w:t xml:space="preserve"> </w:t>
      </w:r>
      <w:r>
        <w:rPr>
          <w:rFonts w:hint="eastAsia"/>
        </w:rPr>
        <w:t>жанра</w:t>
      </w:r>
      <w:r>
        <w:t xml:space="preserve"> </w:t>
      </w:r>
      <w:r>
        <w:rPr>
          <w:rFonts w:hint="eastAsia"/>
        </w:rPr>
        <w:t>авторской</w:t>
      </w:r>
      <w:r>
        <w:t xml:space="preserve"> </w:t>
      </w:r>
      <w:r>
        <w:rPr>
          <w:rFonts w:hint="eastAsia"/>
        </w:rPr>
        <w:t>песни</w:t>
      </w:r>
    </w:p>
    <w:p w14:paraId="511072F1" w14:textId="77777777" w:rsidR="007A026B" w:rsidRDefault="007A026B" w:rsidP="007A026B"/>
    <w:p w14:paraId="7F1677B7" w14:textId="77777777" w:rsidR="007A026B" w:rsidRDefault="007A026B" w:rsidP="007A026B">
      <w:r>
        <w:rPr>
          <w:rFonts w:hint="eastAsia"/>
        </w:rPr>
        <w:t>Глава</w:t>
      </w:r>
      <w:r>
        <w:t xml:space="preserve"> 2. </w:t>
      </w:r>
      <w:r>
        <w:rPr>
          <w:rFonts w:hint="eastAsia"/>
        </w:rPr>
        <w:t>Журналистская</w:t>
      </w:r>
      <w:r>
        <w:t xml:space="preserve"> </w:t>
      </w:r>
      <w:r>
        <w:rPr>
          <w:rFonts w:hint="eastAsia"/>
        </w:rPr>
        <w:t>дискурсивность</w:t>
      </w:r>
      <w:r>
        <w:t xml:space="preserve"> </w:t>
      </w:r>
      <w:r>
        <w:rPr>
          <w:rFonts w:hint="eastAsia"/>
        </w:rPr>
        <w:t>произведений</w:t>
      </w:r>
      <w:r>
        <w:t xml:space="preserve"> </w:t>
      </w:r>
      <w:r>
        <w:rPr>
          <w:rFonts w:hint="eastAsia"/>
        </w:rPr>
        <w:t>жанра</w:t>
      </w:r>
      <w:r>
        <w:t xml:space="preserve"> </w:t>
      </w:r>
      <w:r>
        <w:rPr>
          <w:rFonts w:hint="eastAsia"/>
        </w:rPr>
        <w:t>авторской</w:t>
      </w:r>
      <w:r>
        <w:t xml:space="preserve"> </w:t>
      </w:r>
      <w:r>
        <w:rPr>
          <w:rFonts w:hint="eastAsia"/>
        </w:rPr>
        <w:t>песни</w:t>
      </w:r>
    </w:p>
    <w:p w14:paraId="1BFBA477" w14:textId="77777777" w:rsidR="007A026B" w:rsidRDefault="007A026B" w:rsidP="007A026B"/>
    <w:p w14:paraId="1FE11BCF" w14:textId="77777777" w:rsidR="007A026B" w:rsidRDefault="007A026B" w:rsidP="007A026B">
      <w:r>
        <w:t xml:space="preserve">2.1. </w:t>
      </w:r>
      <w:r>
        <w:rPr>
          <w:rFonts w:hint="eastAsia"/>
        </w:rPr>
        <w:t>Адаптация</w:t>
      </w:r>
      <w:r>
        <w:t xml:space="preserve"> </w:t>
      </w:r>
      <w:r>
        <w:rPr>
          <w:rFonts w:hint="eastAsia"/>
        </w:rPr>
        <w:t>информационных</w:t>
      </w:r>
      <w:r>
        <w:t xml:space="preserve"> </w:t>
      </w:r>
      <w:r>
        <w:rPr>
          <w:rFonts w:hint="eastAsia"/>
        </w:rPr>
        <w:t>журналистских</w:t>
      </w:r>
      <w:r>
        <w:t xml:space="preserve"> </w:t>
      </w:r>
      <w:r>
        <w:rPr>
          <w:rFonts w:hint="eastAsia"/>
        </w:rPr>
        <w:t>жанров</w:t>
      </w:r>
      <w:r>
        <w:t xml:space="preserve"> </w:t>
      </w:r>
      <w:r>
        <w:rPr>
          <w:rFonts w:hint="eastAsia"/>
        </w:rPr>
        <w:t>в</w:t>
      </w:r>
    </w:p>
    <w:p w14:paraId="19F49EFB" w14:textId="77777777" w:rsidR="007A026B" w:rsidRDefault="007A026B" w:rsidP="007A026B"/>
    <w:p w14:paraId="5883C14C" w14:textId="77777777" w:rsidR="007A026B" w:rsidRDefault="007A026B" w:rsidP="007A026B">
      <w:r>
        <w:rPr>
          <w:rFonts w:hint="eastAsia"/>
        </w:rPr>
        <w:t>медиадискурсе</w:t>
      </w:r>
      <w:r>
        <w:t xml:space="preserve"> </w:t>
      </w:r>
      <w:r>
        <w:rPr>
          <w:rFonts w:hint="eastAsia"/>
        </w:rPr>
        <w:t>второй</w:t>
      </w:r>
      <w:r>
        <w:t xml:space="preserve"> </w:t>
      </w:r>
      <w:r>
        <w:rPr>
          <w:rFonts w:hint="eastAsia"/>
        </w:rPr>
        <w:t>половины</w:t>
      </w:r>
      <w:r>
        <w:t xml:space="preserve"> XX </w:t>
      </w:r>
      <w:r>
        <w:rPr>
          <w:rFonts w:hint="eastAsia"/>
        </w:rPr>
        <w:t>века</w:t>
      </w:r>
    </w:p>
    <w:p w14:paraId="519B70B4" w14:textId="77777777" w:rsidR="007A026B" w:rsidRDefault="007A026B" w:rsidP="007A026B"/>
    <w:p w14:paraId="533F790A" w14:textId="77777777" w:rsidR="007A026B" w:rsidRDefault="007A026B" w:rsidP="007A026B">
      <w:r>
        <w:t xml:space="preserve">2.1.1. </w:t>
      </w:r>
      <w:r>
        <w:rPr>
          <w:rFonts w:hint="eastAsia"/>
        </w:rPr>
        <w:t>Песня</w:t>
      </w:r>
      <w:r>
        <w:t>-</w:t>
      </w:r>
      <w:r>
        <w:rPr>
          <w:rFonts w:hint="eastAsia"/>
        </w:rPr>
        <w:t>репортаж</w:t>
      </w:r>
      <w:r>
        <w:t xml:space="preserve"> </w:t>
      </w:r>
      <w:r>
        <w:rPr>
          <w:rFonts w:hint="eastAsia"/>
        </w:rPr>
        <w:t>как</w:t>
      </w:r>
      <w:r>
        <w:t xml:space="preserve"> </w:t>
      </w:r>
      <w:r>
        <w:rPr>
          <w:rFonts w:hint="eastAsia"/>
        </w:rPr>
        <w:t>синтетический</w:t>
      </w:r>
      <w:r>
        <w:t xml:space="preserve"> </w:t>
      </w:r>
      <w:r>
        <w:rPr>
          <w:rFonts w:hint="eastAsia"/>
        </w:rPr>
        <w:t>информационно</w:t>
      </w:r>
      <w:r>
        <w:t>-</w:t>
      </w:r>
    </w:p>
    <w:p w14:paraId="451351B2" w14:textId="77777777" w:rsidR="007A026B" w:rsidRDefault="007A026B" w:rsidP="007A026B"/>
    <w:p w14:paraId="1131E412" w14:textId="77777777" w:rsidR="007A026B" w:rsidRDefault="007A026B" w:rsidP="007A026B">
      <w:r>
        <w:rPr>
          <w:rFonts w:hint="eastAsia"/>
        </w:rPr>
        <w:t>лирический</w:t>
      </w:r>
      <w:r>
        <w:t xml:space="preserve"> </w:t>
      </w:r>
      <w:r>
        <w:rPr>
          <w:rFonts w:hint="eastAsia"/>
        </w:rPr>
        <w:t>тип</w:t>
      </w:r>
      <w:r>
        <w:t xml:space="preserve"> </w:t>
      </w:r>
      <w:r>
        <w:rPr>
          <w:rFonts w:hint="eastAsia"/>
        </w:rPr>
        <w:t>произведения</w:t>
      </w:r>
    </w:p>
    <w:p w14:paraId="4207482D" w14:textId="77777777" w:rsidR="007A026B" w:rsidRDefault="007A026B" w:rsidP="007A026B"/>
    <w:p w14:paraId="2C68C4AF" w14:textId="77777777" w:rsidR="007A026B" w:rsidRDefault="007A026B" w:rsidP="007A026B">
      <w:r>
        <w:t xml:space="preserve">2.1.2. </w:t>
      </w:r>
      <w:r>
        <w:rPr>
          <w:rFonts w:hint="eastAsia"/>
        </w:rPr>
        <w:t>Песня</w:t>
      </w:r>
      <w:r>
        <w:t>-</w:t>
      </w:r>
      <w:r>
        <w:rPr>
          <w:rFonts w:hint="eastAsia"/>
        </w:rPr>
        <w:t>репортаж</w:t>
      </w:r>
      <w:r>
        <w:t xml:space="preserve"> </w:t>
      </w:r>
      <w:r>
        <w:rPr>
          <w:rFonts w:hint="eastAsia"/>
        </w:rPr>
        <w:t>в</w:t>
      </w:r>
      <w:r>
        <w:t xml:space="preserve"> </w:t>
      </w:r>
      <w:r>
        <w:rPr>
          <w:rFonts w:hint="eastAsia"/>
        </w:rPr>
        <w:t>контексте</w:t>
      </w:r>
      <w:r>
        <w:t xml:space="preserve"> </w:t>
      </w:r>
      <w:r>
        <w:rPr>
          <w:rFonts w:hint="eastAsia"/>
        </w:rPr>
        <w:t>медиадискурса</w:t>
      </w:r>
      <w:r>
        <w:t xml:space="preserve"> 1960-</w:t>
      </w:r>
      <w:r>
        <w:rPr>
          <w:rFonts w:hint="eastAsia"/>
        </w:rPr>
        <w:t>х</w:t>
      </w:r>
      <w:r>
        <w:t xml:space="preserve"> </w:t>
      </w:r>
      <w:r>
        <w:rPr>
          <w:rFonts w:hint="eastAsia"/>
        </w:rPr>
        <w:t>—</w:t>
      </w:r>
      <w:r>
        <w:t xml:space="preserve"> 1990-</w:t>
      </w:r>
      <w:r>
        <w:rPr>
          <w:rFonts w:hint="eastAsia"/>
        </w:rPr>
        <w:t>х</w:t>
      </w:r>
      <w:r>
        <w:t xml:space="preserve"> </w:t>
      </w:r>
      <w:r>
        <w:rPr>
          <w:rFonts w:hint="eastAsia"/>
        </w:rPr>
        <w:t>годов</w:t>
      </w:r>
    </w:p>
    <w:p w14:paraId="4A4E3B59" w14:textId="77777777" w:rsidR="007A026B" w:rsidRDefault="007A026B" w:rsidP="007A026B"/>
    <w:p w14:paraId="3647B401" w14:textId="77777777" w:rsidR="007A026B" w:rsidRDefault="007A026B" w:rsidP="007A026B">
      <w:r>
        <w:t xml:space="preserve">2.1.3. </w:t>
      </w:r>
      <w:r>
        <w:rPr>
          <w:rFonts w:hint="eastAsia"/>
        </w:rPr>
        <w:t>Журналистское</w:t>
      </w:r>
      <w:r>
        <w:t xml:space="preserve"> </w:t>
      </w:r>
      <w:r>
        <w:rPr>
          <w:rFonts w:hint="eastAsia"/>
        </w:rPr>
        <w:t>интервью</w:t>
      </w:r>
      <w:r>
        <w:t xml:space="preserve"> </w:t>
      </w:r>
      <w:r>
        <w:rPr>
          <w:rFonts w:hint="eastAsia"/>
        </w:rPr>
        <w:t>в</w:t>
      </w:r>
      <w:r>
        <w:t xml:space="preserve"> </w:t>
      </w:r>
      <w:r>
        <w:rPr>
          <w:rFonts w:hint="eastAsia"/>
        </w:rPr>
        <w:t>произведениях</w:t>
      </w:r>
      <w:r>
        <w:t xml:space="preserve"> </w:t>
      </w:r>
      <w:r>
        <w:rPr>
          <w:rFonts w:hint="eastAsia"/>
        </w:rPr>
        <w:t>жанра</w:t>
      </w:r>
      <w:r>
        <w:t xml:space="preserve"> </w:t>
      </w:r>
      <w:r>
        <w:rPr>
          <w:rFonts w:hint="eastAsia"/>
        </w:rPr>
        <w:t>авторской</w:t>
      </w:r>
      <w:r>
        <w:t xml:space="preserve"> </w:t>
      </w:r>
      <w:r>
        <w:rPr>
          <w:rFonts w:hint="eastAsia"/>
        </w:rPr>
        <w:t>песни</w:t>
      </w:r>
    </w:p>
    <w:p w14:paraId="77D148B3" w14:textId="77777777" w:rsidR="007A026B" w:rsidRDefault="007A026B" w:rsidP="007A026B"/>
    <w:p w14:paraId="32DF0007" w14:textId="77777777" w:rsidR="007A026B" w:rsidRDefault="007A026B" w:rsidP="007A026B">
      <w:r>
        <w:t xml:space="preserve">2.2. </w:t>
      </w:r>
      <w:r>
        <w:rPr>
          <w:rFonts w:hint="eastAsia"/>
        </w:rPr>
        <w:t>Заимствование</w:t>
      </w:r>
      <w:r>
        <w:t xml:space="preserve"> </w:t>
      </w:r>
      <w:r>
        <w:rPr>
          <w:rFonts w:hint="eastAsia"/>
        </w:rPr>
        <w:t>черт</w:t>
      </w:r>
      <w:r>
        <w:t xml:space="preserve"> </w:t>
      </w:r>
      <w:r>
        <w:rPr>
          <w:rFonts w:hint="eastAsia"/>
        </w:rPr>
        <w:t>журналистских</w:t>
      </w:r>
      <w:r>
        <w:t xml:space="preserve"> </w:t>
      </w:r>
      <w:r>
        <w:rPr>
          <w:rFonts w:hint="eastAsia"/>
        </w:rPr>
        <w:t>текстов</w:t>
      </w:r>
      <w:r>
        <w:t xml:space="preserve"> </w:t>
      </w:r>
      <w:r>
        <w:rPr>
          <w:rFonts w:hint="eastAsia"/>
        </w:rPr>
        <w:t>и</w:t>
      </w:r>
      <w:r>
        <w:t xml:space="preserve"> </w:t>
      </w:r>
      <w:r>
        <w:rPr>
          <w:rFonts w:hint="eastAsia"/>
        </w:rPr>
        <w:t>их</w:t>
      </w:r>
      <w:r>
        <w:t xml:space="preserve"> </w:t>
      </w:r>
      <w:r>
        <w:rPr>
          <w:rFonts w:hint="eastAsia"/>
        </w:rPr>
        <w:t>пародирование</w:t>
      </w:r>
      <w:r>
        <w:t xml:space="preserve"> </w:t>
      </w:r>
      <w:r>
        <w:rPr>
          <w:rFonts w:hint="eastAsia"/>
        </w:rPr>
        <w:t>в</w:t>
      </w:r>
      <w:r>
        <w:t xml:space="preserve"> </w:t>
      </w:r>
      <w:r>
        <w:rPr>
          <w:rFonts w:hint="eastAsia"/>
        </w:rPr>
        <w:t>произведениях</w:t>
      </w:r>
      <w:r>
        <w:t xml:space="preserve"> </w:t>
      </w:r>
      <w:r>
        <w:rPr>
          <w:rFonts w:hint="eastAsia"/>
        </w:rPr>
        <w:t>жанра</w:t>
      </w:r>
      <w:r>
        <w:t xml:space="preserve"> </w:t>
      </w:r>
      <w:r>
        <w:rPr>
          <w:rFonts w:hint="eastAsia"/>
        </w:rPr>
        <w:t>авторской</w:t>
      </w:r>
      <w:r>
        <w:t xml:space="preserve"> </w:t>
      </w:r>
      <w:r>
        <w:rPr>
          <w:rFonts w:hint="eastAsia"/>
        </w:rPr>
        <w:t>песни</w:t>
      </w:r>
      <w:r>
        <w:t xml:space="preserve"> </w:t>
      </w:r>
      <w:r>
        <w:rPr>
          <w:rFonts w:hint="eastAsia"/>
        </w:rPr>
        <w:t>как</w:t>
      </w:r>
      <w:r>
        <w:t xml:space="preserve"> </w:t>
      </w:r>
      <w:r>
        <w:rPr>
          <w:rFonts w:hint="eastAsia"/>
        </w:rPr>
        <w:t>художественный</w:t>
      </w:r>
      <w:r>
        <w:t xml:space="preserve"> </w:t>
      </w:r>
      <w:r>
        <w:rPr>
          <w:rFonts w:hint="eastAsia"/>
        </w:rPr>
        <w:t>метод</w:t>
      </w:r>
    </w:p>
    <w:p w14:paraId="3010CFE8" w14:textId="77777777" w:rsidR="007A026B" w:rsidRDefault="007A026B" w:rsidP="007A026B"/>
    <w:p w14:paraId="1004B613" w14:textId="77777777" w:rsidR="007A026B" w:rsidRDefault="007A026B" w:rsidP="007A026B">
      <w:r>
        <w:t xml:space="preserve">2.2.1. </w:t>
      </w:r>
      <w:r>
        <w:rPr>
          <w:rFonts w:hint="eastAsia"/>
        </w:rPr>
        <w:t>Освоение</w:t>
      </w:r>
      <w:r>
        <w:t xml:space="preserve"> </w:t>
      </w:r>
      <w:r>
        <w:rPr>
          <w:rFonts w:hint="eastAsia"/>
        </w:rPr>
        <w:t>категорий</w:t>
      </w:r>
      <w:r>
        <w:t xml:space="preserve"> </w:t>
      </w:r>
      <w:r>
        <w:rPr>
          <w:rFonts w:hint="eastAsia"/>
        </w:rPr>
        <w:t>информационности</w:t>
      </w:r>
      <w:r>
        <w:t xml:space="preserve"> </w:t>
      </w:r>
      <w:r>
        <w:rPr>
          <w:rFonts w:hint="eastAsia"/>
        </w:rPr>
        <w:t>и</w:t>
      </w:r>
      <w:r>
        <w:t xml:space="preserve"> </w:t>
      </w:r>
      <w:r>
        <w:rPr>
          <w:rFonts w:hint="eastAsia"/>
        </w:rPr>
        <w:t>документальности</w:t>
      </w:r>
      <w:r>
        <w:t xml:space="preserve"> </w:t>
      </w:r>
      <w:r>
        <w:rPr>
          <w:rFonts w:hint="eastAsia"/>
        </w:rPr>
        <w:t>в</w:t>
      </w:r>
      <w:r>
        <w:t xml:space="preserve"> </w:t>
      </w:r>
      <w:r>
        <w:rPr>
          <w:rFonts w:hint="eastAsia"/>
        </w:rPr>
        <w:t>произведениях</w:t>
      </w:r>
      <w:r>
        <w:t xml:space="preserve"> </w:t>
      </w:r>
      <w:r>
        <w:rPr>
          <w:rFonts w:hint="eastAsia"/>
        </w:rPr>
        <w:t>авторской</w:t>
      </w:r>
      <w:r>
        <w:t xml:space="preserve"> </w:t>
      </w:r>
      <w:r>
        <w:rPr>
          <w:rFonts w:hint="eastAsia"/>
        </w:rPr>
        <w:t>песни</w:t>
      </w:r>
    </w:p>
    <w:p w14:paraId="1FC9B29F" w14:textId="77777777" w:rsidR="007A026B" w:rsidRDefault="007A026B" w:rsidP="007A026B"/>
    <w:p w14:paraId="17D64EB0" w14:textId="77777777" w:rsidR="007A026B" w:rsidRDefault="007A026B" w:rsidP="007A026B">
      <w:r>
        <w:t xml:space="preserve">2.2.2. </w:t>
      </w:r>
      <w:r>
        <w:rPr>
          <w:rFonts w:hint="eastAsia"/>
        </w:rPr>
        <w:t>Пародирование</w:t>
      </w:r>
      <w:r>
        <w:t xml:space="preserve"> </w:t>
      </w:r>
      <w:r>
        <w:rPr>
          <w:rFonts w:hint="eastAsia"/>
        </w:rPr>
        <w:t>журналистских</w:t>
      </w:r>
      <w:r>
        <w:t xml:space="preserve"> </w:t>
      </w:r>
      <w:r>
        <w:rPr>
          <w:rFonts w:hint="eastAsia"/>
        </w:rPr>
        <w:t>текстов</w:t>
      </w:r>
      <w:r>
        <w:t xml:space="preserve"> </w:t>
      </w:r>
      <w:r>
        <w:rPr>
          <w:rFonts w:hint="eastAsia"/>
        </w:rPr>
        <w:t>в</w:t>
      </w:r>
      <w:r>
        <w:t xml:space="preserve"> </w:t>
      </w:r>
      <w:r>
        <w:rPr>
          <w:rFonts w:hint="eastAsia"/>
        </w:rPr>
        <w:t>автор</w:t>
      </w:r>
      <w:r>
        <w:rPr>
          <w:rFonts w:hint="eastAsia"/>
        </w:rPr>
        <w:lastRenderedPageBreak/>
        <w:t>ской</w:t>
      </w:r>
      <w:r>
        <w:t xml:space="preserve"> </w:t>
      </w:r>
      <w:r>
        <w:rPr>
          <w:rFonts w:hint="eastAsia"/>
        </w:rPr>
        <w:t>песне</w:t>
      </w:r>
      <w:r>
        <w:t xml:space="preserve"> </w:t>
      </w:r>
      <w:r>
        <w:rPr>
          <w:rFonts w:hint="eastAsia"/>
        </w:rPr>
        <w:t>как</w:t>
      </w:r>
      <w:r>
        <w:t xml:space="preserve"> </w:t>
      </w:r>
      <w:r>
        <w:rPr>
          <w:rFonts w:hint="eastAsia"/>
        </w:rPr>
        <w:t>художественный</w:t>
      </w:r>
      <w:r>
        <w:t xml:space="preserve"> </w:t>
      </w:r>
      <w:r>
        <w:rPr>
          <w:rFonts w:hint="eastAsia"/>
        </w:rPr>
        <w:t>метод</w:t>
      </w:r>
    </w:p>
    <w:p w14:paraId="13957003" w14:textId="77777777" w:rsidR="007A026B" w:rsidRDefault="007A026B" w:rsidP="007A026B"/>
    <w:p w14:paraId="66F6CDCC" w14:textId="77777777" w:rsidR="007A026B" w:rsidRDefault="007A026B" w:rsidP="007A026B">
      <w:r>
        <w:rPr>
          <w:rFonts w:hint="eastAsia"/>
        </w:rPr>
        <w:t>Заключение</w:t>
      </w:r>
    </w:p>
    <w:p w14:paraId="2541F97B" w14:textId="77777777" w:rsidR="007A026B" w:rsidRDefault="007A026B" w:rsidP="007A026B"/>
    <w:p w14:paraId="6F0CAC83" w14:textId="77777777" w:rsidR="007A026B" w:rsidRDefault="007A026B" w:rsidP="007A026B">
      <w:r>
        <w:rPr>
          <w:rFonts w:hint="eastAsia"/>
        </w:rPr>
        <w:t>Библиографический</w:t>
      </w:r>
      <w:r>
        <w:t xml:space="preserve"> </w:t>
      </w:r>
      <w:r>
        <w:rPr>
          <w:rFonts w:hint="eastAsia"/>
        </w:rPr>
        <w:t>список</w:t>
      </w:r>
      <w:r>
        <w:t>,</w:t>
      </w:r>
    </w:p>
    <w:p w14:paraId="54430CB5" w14:textId="77777777" w:rsidR="007A026B" w:rsidRDefault="007A026B" w:rsidP="007A026B"/>
    <w:p w14:paraId="4086FBC3" w14:textId="2B4B63FB" w:rsidR="007A026B" w:rsidRPr="007A026B" w:rsidRDefault="007A026B" w:rsidP="007A026B">
      <w:r>
        <w:t>151</w:t>
      </w:r>
    </w:p>
    <w:sectPr w:rsidR="007A026B" w:rsidRPr="007A026B" w:rsidSect="008569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D023" w14:textId="77777777" w:rsidR="008569A3" w:rsidRDefault="008569A3">
      <w:pPr>
        <w:spacing w:after="0" w:line="240" w:lineRule="auto"/>
      </w:pPr>
      <w:r>
        <w:separator/>
      </w:r>
    </w:p>
  </w:endnote>
  <w:endnote w:type="continuationSeparator" w:id="0">
    <w:p w14:paraId="48E2A723" w14:textId="77777777" w:rsidR="008569A3" w:rsidRDefault="0085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72A5" w14:textId="77777777" w:rsidR="008569A3" w:rsidRDefault="008569A3"/>
    <w:p w14:paraId="6219DBFC" w14:textId="77777777" w:rsidR="008569A3" w:rsidRDefault="008569A3"/>
    <w:p w14:paraId="15194DA8" w14:textId="77777777" w:rsidR="008569A3" w:rsidRDefault="008569A3"/>
    <w:p w14:paraId="06C4EA38" w14:textId="77777777" w:rsidR="008569A3" w:rsidRDefault="008569A3"/>
    <w:p w14:paraId="4B5A250F" w14:textId="77777777" w:rsidR="008569A3" w:rsidRDefault="008569A3"/>
    <w:p w14:paraId="5C4C8B90" w14:textId="77777777" w:rsidR="008569A3" w:rsidRDefault="008569A3"/>
    <w:p w14:paraId="7F92E85A" w14:textId="77777777" w:rsidR="008569A3" w:rsidRDefault="008569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9DF33" wp14:editId="11C484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E840" w14:textId="77777777" w:rsidR="008569A3" w:rsidRDefault="00856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9DF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2AE840" w14:textId="77777777" w:rsidR="008569A3" w:rsidRDefault="00856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8CB1E" w14:textId="77777777" w:rsidR="008569A3" w:rsidRDefault="008569A3"/>
    <w:p w14:paraId="1AC512A5" w14:textId="77777777" w:rsidR="008569A3" w:rsidRDefault="008569A3"/>
    <w:p w14:paraId="15690821" w14:textId="77777777" w:rsidR="008569A3" w:rsidRDefault="008569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E2009" wp14:editId="27EFD3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B738" w14:textId="77777777" w:rsidR="008569A3" w:rsidRDefault="008569A3"/>
                          <w:p w14:paraId="0C0AA568" w14:textId="77777777" w:rsidR="008569A3" w:rsidRDefault="00856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E20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1DB738" w14:textId="77777777" w:rsidR="008569A3" w:rsidRDefault="008569A3"/>
                    <w:p w14:paraId="0C0AA568" w14:textId="77777777" w:rsidR="008569A3" w:rsidRDefault="00856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998B3" w14:textId="77777777" w:rsidR="008569A3" w:rsidRDefault="008569A3"/>
    <w:p w14:paraId="63140C80" w14:textId="77777777" w:rsidR="008569A3" w:rsidRDefault="008569A3">
      <w:pPr>
        <w:rPr>
          <w:sz w:val="2"/>
          <w:szCs w:val="2"/>
        </w:rPr>
      </w:pPr>
    </w:p>
    <w:p w14:paraId="133085E9" w14:textId="77777777" w:rsidR="008569A3" w:rsidRDefault="008569A3"/>
    <w:p w14:paraId="478DF557" w14:textId="77777777" w:rsidR="008569A3" w:rsidRDefault="008569A3">
      <w:pPr>
        <w:spacing w:after="0" w:line="240" w:lineRule="auto"/>
      </w:pPr>
    </w:p>
  </w:footnote>
  <w:footnote w:type="continuationSeparator" w:id="0">
    <w:p w14:paraId="51CDDF18" w14:textId="77777777" w:rsidR="008569A3" w:rsidRDefault="00856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9A3"/>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39536</TotalTime>
  <Pages>3</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5192</cp:revision>
  <cp:lastPrinted>2009-02-06T05:36:00Z</cp:lastPrinted>
  <dcterms:created xsi:type="dcterms:W3CDTF">2024-01-07T13:43:00Z</dcterms:created>
  <dcterms:modified xsi:type="dcterms:W3CDTF">2024-03-09T17:03:00Z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