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94C6A"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Бахмет</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Евгений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Игоревич</w:t>
      </w:r>
      <w:r w:rsidRPr="00C876E7">
        <w:rPr>
          <w:rFonts w:ascii="Helvetica" w:hAnsi="Helvetica" w:cs="Helvetica"/>
          <w:b/>
          <w:bCs/>
          <w:color w:val="222222"/>
          <w:sz w:val="21"/>
          <w:szCs w:val="21"/>
        </w:rPr>
        <w:t>.</w:t>
      </w:r>
    </w:p>
    <w:p w14:paraId="287570ED"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Роль</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белков</w:t>
      </w:r>
      <w:r w:rsidRPr="00C876E7">
        <w:rPr>
          <w:rFonts w:ascii="Helvetica" w:hAnsi="Helvetica" w:cs="Helvetica"/>
          <w:b/>
          <w:bCs/>
          <w:color w:val="222222"/>
          <w:sz w:val="21"/>
          <w:szCs w:val="21"/>
        </w:rPr>
        <w:t xml:space="preserve"> </w:t>
      </w:r>
      <w:proofErr w:type="spellStart"/>
      <w:r w:rsidRPr="00C876E7">
        <w:rPr>
          <w:rFonts w:ascii="Helvetica" w:hAnsi="Helvetica" w:cs="Helvetica"/>
          <w:b/>
          <w:bCs/>
          <w:color w:val="222222"/>
          <w:sz w:val="21"/>
          <w:szCs w:val="21"/>
        </w:rPr>
        <w:t>hnRNP</w:t>
      </w:r>
      <w:proofErr w:type="spellEnd"/>
      <w:r w:rsidRPr="00C876E7">
        <w:rPr>
          <w:rFonts w:ascii="Helvetica" w:hAnsi="Helvetica" w:cs="Helvetica"/>
          <w:b/>
          <w:bCs/>
          <w:color w:val="222222"/>
          <w:sz w:val="21"/>
          <w:szCs w:val="21"/>
        </w:rPr>
        <w:t xml:space="preserve">-K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Pcbp1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плюрипотентных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стволовых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клетках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мыши</w:t>
      </w:r>
      <w:r w:rsidRPr="00C876E7">
        <w:rPr>
          <w:rFonts w:ascii="Helvetica" w:hAnsi="Helvetica" w:cs="Helvetica"/>
          <w:b/>
          <w:bCs/>
          <w:color w:val="222222"/>
          <w:sz w:val="21"/>
          <w:szCs w:val="21"/>
        </w:rPr>
        <w:t xml:space="preserve"> : </w:t>
      </w:r>
      <w:r w:rsidRPr="00C876E7">
        <w:rPr>
          <w:rFonts w:ascii="Helvetica" w:hAnsi="Helvetica" w:cs="Helvetica" w:hint="eastAsia"/>
          <w:b/>
          <w:bCs/>
          <w:color w:val="222222"/>
          <w:sz w:val="21"/>
          <w:szCs w:val="21"/>
        </w:rPr>
        <w:t>диссертация</w:t>
      </w:r>
      <w:r w:rsidRPr="00C876E7">
        <w:rPr>
          <w:rFonts w:ascii="Helvetica" w:hAnsi="Helvetica" w:cs="Helvetica"/>
          <w:b/>
          <w:bCs/>
          <w:color w:val="222222"/>
          <w:sz w:val="21"/>
          <w:szCs w:val="21"/>
        </w:rPr>
        <w:t xml:space="preserve"> ... </w:t>
      </w:r>
      <w:r w:rsidRPr="00C876E7">
        <w:rPr>
          <w:rFonts w:ascii="Helvetica" w:hAnsi="Helvetica" w:cs="Helvetica" w:hint="eastAsia"/>
          <w:b/>
          <w:bCs/>
          <w:color w:val="222222"/>
          <w:sz w:val="21"/>
          <w:szCs w:val="21"/>
        </w:rPr>
        <w:t>кандидата</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биологических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наук</w:t>
      </w:r>
      <w:r w:rsidRPr="00C876E7">
        <w:rPr>
          <w:rFonts w:ascii="Helvetica" w:hAnsi="Helvetica" w:cs="Helvetica"/>
          <w:b/>
          <w:bCs/>
          <w:color w:val="222222"/>
          <w:sz w:val="21"/>
          <w:szCs w:val="21"/>
        </w:rPr>
        <w:t xml:space="preserve"> : 03.01.03 / </w:t>
      </w:r>
      <w:r w:rsidRPr="00C876E7">
        <w:rPr>
          <w:rFonts w:ascii="Helvetica" w:hAnsi="Helvetica" w:cs="Helvetica" w:hint="eastAsia"/>
          <w:b/>
          <w:bCs/>
          <w:color w:val="222222"/>
          <w:sz w:val="21"/>
          <w:szCs w:val="21"/>
        </w:rPr>
        <w:t>Бахмет</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Евгений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Игоревич</w:t>
      </w:r>
      <w:r w:rsidRPr="00C876E7">
        <w:rPr>
          <w:rFonts w:ascii="Helvetica" w:hAnsi="Helvetica" w:cs="Helvetica"/>
          <w:b/>
          <w:bCs/>
          <w:color w:val="222222"/>
          <w:sz w:val="21"/>
          <w:szCs w:val="21"/>
        </w:rPr>
        <w:t>; [</w:t>
      </w:r>
      <w:r w:rsidRPr="00C876E7">
        <w:rPr>
          <w:rFonts w:ascii="Helvetica" w:hAnsi="Helvetica" w:cs="Helvetica" w:hint="eastAsia"/>
          <w:b/>
          <w:bCs/>
          <w:color w:val="222222"/>
          <w:sz w:val="21"/>
          <w:szCs w:val="21"/>
        </w:rPr>
        <w:t>Место</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защиты</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Институт</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цитологии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Российской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академии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наук</w:t>
      </w:r>
      <w:r w:rsidRPr="00C876E7">
        <w:rPr>
          <w:rFonts w:ascii="Helvetica" w:hAnsi="Helvetica" w:cs="Helvetica"/>
          <w:b/>
          <w:bCs/>
          <w:color w:val="222222"/>
          <w:sz w:val="21"/>
          <w:szCs w:val="21"/>
        </w:rPr>
        <w:t xml:space="preserve">]. - </w:t>
      </w:r>
      <w:r w:rsidRPr="00C876E7">
        <w:rPr>
          <w:rFonts w:ascii="Helvetica" w:hAnsi="Helvetica" w:cs="Helvetica" w:hint="eastAsia"/>
          <w:b/>
          <w:bCs/>
          <w:color w:val="222222"/>
          <w:sz w:val="21"/>
          <w:szCs w:val="21"/>
        </w:rPr>
        <w:t>Санкт</w:t>
      </w:r>
      <w:r w:rsidRPr="00C876E7">
        <w:rPr>
          <w:rFonts w:ascii="Helvetica" w:hAnsi="Helvetica" w:cs="Helvetica"/>
          <w:b/>
          <w:bCs/>
          <w:color w:val="222222"/>
          <w:sz w:val="21"/>
          <w:szCs w:val="21"/>
        </w:rPr>
        <w:t>-</w:t>
      </w:r>
      <w:r w:rsidRPr="00C876E7">
        <w:rPr>
          <w:rFonts w:ascii="Helvetica" w:hAnsi="Helvetica" w:cs="Helvetica" w:hint="eastAsia"/>
          <w:b/>
          <w:bCs/>
          <w:color w:val="222222"/>
          <w:sz w:val="21"/>
          <w:szCs w:val="21"/>
        </w:rPr>
        <w:t>Петербург</w:t>
      </w:r>
      <w:r w:rsidRPr="00C876E7">
        <w:rPr>
          <w:rFonts w:ascii="Helvetica" w:hAnsi="Helvetica" w:cs="Helvetica"/>
          <w:b/>
          <w:bCs/>
          <w:color w:val="222222"/>
          <w:sz w:val="21"/>
          <w:szCs w:val="21"/>
        </w:rPr>
        <w:t xml:space="preserve">, 2019. - 90 </w:t>
      </w:r>
      <w:r w:rsidRPr="00C876E7">
        <w:rPr>
          <w:rFonts w:ascii="Helvetica" w:hAnsi="Helvetica" w:cs="Helvetica" w:hint="eastAsia"/>
          <w:b/>
          <w:bCs/>
          <w:color w:val="222222"/>
          <w:sz w:val="21"/>
          <w:szCs w:val="21"/>
        </w:rPr>
        <w:t>с</w:t>
      </w:r>
      <w:r w:rsidRPr="00C876E7">
        <w:rPr>
          <w:rFonts w:ascii="Helvetica" w:hAnsi="Helvetica" w:cs="Helvetica"/>
          <w:b/>
          <w:bCs/>
          <w:color w:val="222222"/>
          <w:sz w:val="21"/>
          <w:szCs w:val="21"/>
        </w:rPr>
        <w:t xml:space="preserve">. : </w:t>
      </w:r>
      <w:r w:rsidRPr="00C876E7">
        <w:rPr>
          <w:rFonts w:ascii="Helvetica" w:hAnsi="Helvetica" w:cs="Helvetica" w:hint="eastAsia"/>
          <w:b/>
          <w:bCs/>
          <w:color w:val="222222"/>
          <w:sz w:val="21"/>
          <w:szCs w:val="21"/>
        </w:rPr>
        <w:t>ил</w:t>
      </w:r>
      <w:r w:rsidRPr="00C876E7">
        <w:rPr>
          <w:rFonts w:ascii="Helvetica" w:hAnsi="Helvetica" w:cs="Helvetica"/>
          <w:b/>
          <w:bCs/>
          <w:color w:val="222222"/>
          <w:sz w:val="21"/>
          <w:szCs w:val="21"/>
        </w:rPr>
        <w:t>.</w:t>
      </w:r>
    </w:p>
    <w:p w14:paraId="3C79F596"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больше</w:t>
      </w:r>
    </w:p>
    <w:p w14:paraId="2DCF4BE4"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Цитаты</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из</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текста</w:t>
      </w:r>
      <w:r w:rsidRPr="00C876E7">
        <w:rPr>
          <w:rFonts w:ascii="Helvetica" w:hAnsi="Helvetica" w:cs="Helvetica"/>
          <w:b/>
          <w:bCs/>
          <w:color w:val="222222"/>
          <w:sz w:val="21"/>
          <w:szCs w:val="21"/>
        </w:rPr>
        <w:t>:</w:t>
      </w:r>
    </w:p>
    <w:p w14:paraId="049F3FDA"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стр</w:t>
      </w:r>
      <w:r w:rsidRPr="00C876E7">
        <w:rPr>
          <w:rFonts w:ascii="Helvetica" w:hAnsi="Helvetica" w:cs="Helvetica"/>
          <w:b/>
          <w:bCs/>
          <w:color w:val="222222"/>
          <w:sz w:val="21"/>
          <w:szCs w:val="21"/>
        </w:rPr>
        <w:t>. 1</w:t>
      </w:r>
    </w:p>
    <w:p w14:paraId="6C612F63"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ЦИТОЛОГИИ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На</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правах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рукописи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БАХМЕТ</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Евгений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Игоревич</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РОЛЬ</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БЕЛКОВ</w:t>
      </w:r>
      <w:r w:rsidRPr="00C876E7">
        <w:rPr>
          <w:rFonts w:ascii="Helvetica" w:hAnsi="Helvetica" w:cs="Helvetica"/>
          <w:b/>
          <w:bCs/>
          <w:color w:val="222222"/>
          <w:sz w:val="21"/>
          <w:szCs w:val="21"/>
        </w:rPr>
        <w:t xml:space="preserve"> HNRNP-K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PCBP1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ПЛЮРИПОТЕНТНЫХ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СТВОЛОВЫХ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КЛЕТКАХ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МЫШИ</w:t>
      </w:r>
      <w:r w:rsidRPr="00C876E7">
        <w:rPr>
          <w:rFonts w:ascii="Helvetica" w:hAnsi="Helvetica" w:cs="Helvetica"/>
          <w:b/>
          <w:bCs/>
          <w:color w:val="222222"/>
          <w:sz w:val="21"/>
          <w:szCs w:val="21"/>
        </w:rPr>
        <w:t xml:space="preserve"> 03.01.03 </w:t>
      </w:r>
      <w:r w:rsidRPr="00C876E7">
        <w:rPr>
          <w:rFonts w:ascii="Helvetica" w:hAnsi="Helvetica" w:cs="Helvetica" w:hint="eastAsia"/>
          <w:b/>
          <w:bCs/>
          <w:color w:val="222222"/>
          <w:sz w:val="21"/>
          <w:szCs w:val="21"/>
        </w:rPr>
        <w:t>–</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Молекулярная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биология</w:t>
      </w:r>
    </w:p>
    <w:p w14:paraId="6763D4B6"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стр</w:t>
      </w:r>
      <w:r w:rsidRPr="00C876E7">
        <w:rPr>
          <w:rFonts w:ascii="Helvetica" w:hAnsi="Helvetica" w:cs="Helvetica"/>
          <w:b/>
          <w:bCs/>
          <w:color w:val="222222"/>
          <w:sz w:val="21"/>
          <w:szCs w:val="21"/>
        </w:rPr>
        <w:t>. 5</w:t>
      </w:r>
    </w:p>
    <w:p w14:paraId="7BE42BBF"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используемых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сокращений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ЭСК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эмбриональные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стволовые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клетки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ЭпиПК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эпибластоподобные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стволовые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клетки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ЭпиСК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эпибластные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стволовые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клетки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ПСК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плюрипотентные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стволовые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клетки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иПСК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индуцированные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плюрипотентные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клетки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ППК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первичные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половые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клетки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ПААГ</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полиакриламидный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гель</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ВКМ</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внутренняя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клеточная</w:t>
      </w:r>
    </w:p>
    <w:p w14:paraId="7B6F3239"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стр</w:t>
      </w:r>
      <w:r w:rsidRPr="00C876E7">
        <w:rPr>
          <w:rFonts w:ascii="Helvetica" w:hAnsi="Helvetica" w:cs="Helvetica"/>
          <w:b/>
          <w:bCs/>
          <w:color w:val="222222"/>
          <w:sz w:val="21"/>
          <w:szCs w:val="21"/>
        </w:rPr>
        <w:t>. 8</w:t>
      </w:r>
    </w:p>
    <w:p w14:paraId="73E6AE03"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конкретном</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процессе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Настоящее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исследование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посвящено</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изучению</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функций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белков</w:t>
      </w:r>
      <w:r w:rsidRPr="00C876E7">
        <w:rPr>
          <w:rFonts w:ascii="Helvetica" w:hAnsi="Helvetica" w:cs="Helvetica"/>
          <w:b/>
          <w:bCs/>
          <w:color w:val="222222"/>
          <w:sz w:val="21"/>
          <w:szCs w:val="21"/>
        </w:rPr>
        <w:t xml:space="preserve"> </w:t>
      </w:r>
      <w:proofErr w:type="spellStart"/>
      <w:r w:rsidRPr="00C876E7">
        <w:rPr>
          <w:rFonts w:ascii="Helvetica" w:hAnsi="Helvetica" w:cs="Helvetica"/>
          <w:b/>
          <w:bCs/>
          <w:color w:val="222222"/>
          <w:sz w:val="21"/>
          <w:szCs w:val="21"/>
        </w:rPr>
        <w:t>hnRNP</w:t>
      </w:r>
      <w:proofErr w:type="spellEnd"/>
      <w:r w:rsidRPr="00C876E7">
        <w:rPr>
          <w:rFonts w:ascii="Helvetica" w:hAnsi="Helvetica" w:cs="Helvetica"/>
          <w:b/>
          <w:bCs/>
          <w:color w:val="222222"/>
          <w:sz w:val="21"/>
          <w:szCs w:val="21"/>
        </w:rPr>
        <w:t xml:space="preserve">-K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Pcbp1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регуляции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экспрессии</w:t>
      </w:r>
      <w:r w:rsidRPr="00C876E7">
        <w:rPr>
          <w:rFonts w:ascii="Helvetica" w:hAnsi="Helvetica" w:cs="Helvetica"/>
          <w:b/>
          <w:bCs/>
          <w:color w:val="222222"/>
          <w:sz w:val="21"/>
          <w:szCs w:val="21"/>
        </w:rPr>
        <w:t xml:space="preserve"> Oct4, </w:t>
      </w:r>
      <w:r w:rsidRPr="00C876E7">
        <w:rPr>
          <w:rFonts w:ascii="Helvetica" w:hAnsi="Helvetica" w:cs="Helvetica" w:hint="eastAsia"/>
          <w:b/>
          <w:bCs/>
          <w:color w:val="222222"/>
          <w:sz w:val="21"/>
          <w:szCs w:val="21"/>
        </w:rPr>
        <w:t>равно</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как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роли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плюрипотентных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стволовых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клетках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мыши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целом</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Цель</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задачи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исследования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Целью</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данной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работы</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является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изучение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роли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белков</w:t>
      </w:r>
      <w:r w:rsidRPr="00C876E7">
        <w:rPr>
          <w:rFonts w:ascii="Helvetica" w:hAnsi="Helvetica" w:cs="Helvetica"/>
          <w:b/>
          <w:bCs/>
          <w:color w:val="222222"/>
          <w:sz w:val="21"/>
          <w:szCs w:val="21"/>
        </w:rPr>
        <w:t xml:space="preserve"> </w:t>
      </w:r>
      <w:proofErr w:type="spellStart"/>
      <w:r w:rsidRPr="00C876E7">
        <w:rPr>
          <w:rFonts w:ascii="Helvetica" w:hAnsi="Helvetica" w:cs="Helvetica"/>
          <w:b/>
          <w:bCs/>
          <w:color w:val="222222"/>
          <w:sz w:val="21"/>
          <w:szCs w:val="21"/>
        </w:rPr>
        <w:t>hnRNP</w:t>
      </w:r>
      <w:proofErr w:type="spellEnd"/>
      <w:r w:rsidRPr="00C876E7">
        <w:rPr>
          <w:rFonts w:ascii="Helvetica" w:hAnsi="Helvetica" w:cs="Helvetica"/>
          <w:b/>
          <w:bCs/>
          <w:color w:val="222222"/>
          <w:sz w:val="21"/>
          <w:szCs w:val="21"/>
        </w:rPr>
        <w:t xml:space="preserve">-K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Pcbp1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плюрипотентных</w:t>
      </w:r>
    </w:p>
    <w:p w14:paraId="73AEAC49" w14:textId="77777777" w:rsidR="00C876E7" w:rsidRPr="00C876E7" w:rsidRDefault="00C876E7" w:rsidP="00C876E7">
      <w:pPr>
        <w:rPr>
          <w:rFonts w:ascii="Helvetica" w:hAnsi="Helvetica" w:cs="Helvetica"/>
          <w:b/>
          <w:bCs/>
          <w:color w:val="222222"/>
          <w:sz w:val="21"/>
          <w:szCs w:val="21"/>
        </w:rPr>
      </w:pPr>
    </w:p>
    <w:p w14:paraId="0F146ED3"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Оглавление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диссертации</w:t>
      </w:r>
    </w:p>
    <w:p w14:paraId="1DEC4356"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кандидат</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наук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Бахмет</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Евгений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Игоревич</w:t>
      </w:r>
    </w:p>
    <w:p w14:paraId="0BDFF3F1"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ВВЕДЕНИЕ</w:t>
      </w:r>
    </w:p>
    <w:p w14:paraId="299E12C9" w14:textId="77777777" w:rsidR="00C876E7" w:rsidRPr="00C876E7" w:rsidRDefault="00C876E7" w:rsidP="00C876E7">
      <w:pPr>
        <w:rPr>
          <w:rFonts w:ascii="Helvetica" w:hAnsi="Helvetica" w:cs="Helvetica"/>
          <w:b/>
          <w:bCs/>
          <w:color w:val="222222"/>
          <w:sz w:val="21"/>
          <w:szCs w:val="21"/>
        </w:rPr>
      </w:pPr>
    </w:p>
    <w:p w14:paraId="30435F45"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lastRenderedPageBreak/>
        <w:t>Актуальность</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работы</w:t>
      </w:r>
    </w:p>
    <w:p w14:paraId="23AAA107" w14:textId="77777777" w:rsidR="00C876E7" w:rsidRPr="00C876E7" w:rsidRDefault="00C876E7" w:rsidP="00C876E7">
      <w:pPr>
        <w:rPr>
          <w:rFonts w:ascii="Helvetica" w:hAnsi="Helvetica" w:cs="Helvetica"/>
          <w:b/>
          <w:bCs/>
          <w:color w:val="222222"/>
          <w:sz w:val="21"/>
          <w:szCs w:val="21"/>
        </w:rPr>
      </w:pPr>
    </w:p>
    <w:p w14:paraId="63F03D8B"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Цель</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задачи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исследования</w:t>
      </w:r>
    </w:p>
    <w:p w14:paraId="1275D996" w14:textId="77777777" w:rsidR="00C876E7" w:rsidRPr="00C876E7" w:rsidRDefault="00C876E7" w:rsidP="00C876E7">
      <w:pPr>
        <w:rPr>
          <w:rFonts w:ascii="Helvetica" w:hAnsi="Helvetica" w:cs="Helvetica"/>
          <w:b/>
          <w:bCs/>
          <w:color w:val="222222"/>
          <w:sz w:val="21"/>
          <w:szCs w:val="21"/>
        </w:rPr>
      </w:pPr>
    </w:p>
    <w:p w14:paraId="4E290C09"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Основные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положения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выносимые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на</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защиту</w:t>
      </w:r>
    </w:p>
    <w:p w14:paraId="17BF861F" w14:textId="77777777" w:rsidR="00C876E7" w:rsidRPr="00C876E7" w:rsidRDefault="00C876E7" w:rsidP="00C876E7">
      <w:pPr>
        <w:rPr>
          <w:rFonts w:ascii="Helvetica" w:hAnsi="Helvetica" w:cs="Helvetica"/>
          <w:b/>
          <w:bCs/>
          <w:color w:val="222222"/>
          <w:sz w:val="21"/>
          <w:szCs w:val="21"/>
        </w:rPr>
      </w:pPr>
    </w:p>
    <w:p w14:paraId="2989065D"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Научная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новизна</w:t>
      </w:r>
    </w:p>
    <w:p w14:paraId="08C5F2FB" w14:textId="77777777" w:rsidR="00C876E7" w:rsidRPr="00C876E7" w:rsidRDefault="00C876E7" w:rsidP="00C876E7">
      <w:pPr>
        <w:rPr>
          <w:rFonts w:ascii="Helvetica" w:hAnsi="Helvetica" w:cs="Helvetica"/>
          <w:b/>
          <w:bCs/>
          <w:color w:val="222222"/>
          <w:sz w:val="21"/>
          <w:szCs w:val="21"/>
        </w:rPr>
      </w:pPr>
    </w:p>
    <w:p w14:paraId="2D074ED1"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Теоретическое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практическое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значение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работы</w:t>
      </w:r>
    </w:p>
    <w:p w14:paraId="0C677448" w14:textId="77777777" w:rsidR="00C876E7" w:rsidRPr="00C876E7" w:rsidRDefault="00C876E7" w:rsidP="00C876E7">
      <w:pPr>
        <w:rPr>
          <w:rFonts w:ascii="Helvetica" w:hAnsi="Helvetica" w:cs="Helvetica"/>
          <w:b/>
          <w:bCs/>
          <w:color w:val="222222"/>
          <w:sz w:val="21"/>
          <w:szCs w:val="21"/>
        </w:rPr>
      </w:pPr>
    </w:p>
    <w:p w14:paraId="77E4A527"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Личный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вклад</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автора</w:t>
      </w:r>
    </w:p>
    <w:p w14:paraId="19A0AF73" w14:textId="77777777" w:rsidR="00C876E7" w:rsidRPr="00C876E7" w:rsidRDefault="00C876E7" w:rsidP="00C876E7">
      <w:pPr>
        <w:rPr>
          <w:rFonts w:ascii="Helvetica" w:hAnsi="Helvetica" w:cs="Helvetica"/>
          <w:b/>
          <w:bCs/>
          <w:color w:val="222222"/>
          <w:sz w:val="21"/>
          <w:szCs w:val="21"/>
        </w:rPr>
      </w:pPr>
    </w:p>
    <w:p w14:paraId="44778001"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Апробация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работы</w:t>
      </w:r>
    </w:p>
    <w:p w14:paraId="37768D2A" w14:textId="77777777" w:rsidR="00C876E7" w:rsidRPr="00C876E7" w:rsidRDefault="00C876E7" w:rsidP="00C876E7">
      <w:pPr>
        <w:rPr>
          <w:rFonts w:ascii="Helvetica" w:hAnsi="Helvetica" w:cs="Helvetica"/>
          <w:b/>
          <w:bCs/>
          <w:color w:val="222222"/>
          <w:sz w:val="21"/>
          <w:szCs w:val="21"/>
        </w:rPr>
      </w:pPr>
    </w:p>
    <w:p w14:paraId="5A126630"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Финансовая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поддержка</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работы</w:t>
      </w:r>
    </w:p>
    <w:p w14:paraId="0EE728CA" w14:textId="77777777" w:rsidR="00C876E7" w:rsidRPr="00C876E7" w:rsidRDefault="00C876E7" w:rsidP="00C876E7">
      <w:pPr>
        <w:rPr>
          <w:rFonts w:ascii="Helvetica" w:hAnsi="Helvetica" w:cs="Helvetica"/>
          <w:b/>
          <w:bCs/>
          <w:color w:val="222222"/>
          <w:sz w:val="21"/>
          <w:szCs w:val="21"/>
        </w:rPr>
      </w:pPr>
    </w:p>
    <w:p w14:paraId="55148FB2"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Объем</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структура</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диссертации</w:t>
      </w:r>
    </w:p>
    <w:p w14:paraId="10D96FFE" w14:textId="77777777" w:rsidR="00C876E7" w:rsidRPr="00C876E7" w:rsidRDefault="00C876E7" w:rsidP="00C876E7">
      <w:pPr>
        <w:rPr>
          <w:rFonts w:ascii="Helvetica" w:hAnsi="Helvetica" w:cs="Helvetica"/>
          <w:b/>
          <w:bCs/>
          <w:color w:val="222222"/>
          <w:sz w:val="21"/>
          <w:szCs w:val="21"/>
        </w:rPr>
      </w:pPr>
    </w:p>
    <w:p w14:paraId="00AA0BF7"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Список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публикаций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по</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теме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работы</w:t>
      </w:r>
    </w:p>
    <w:p w14:paraId="1699A80C" w14:textId="77777777" w:rsidR="00C876E7" w:rsidRPr="00C876E7" w:rsidRDefault="00C876E7" w:rsidP="00C876E7">
      <w:pPr>
        <w:rPr>
          <w:rFonts w:ascii="Helvetica" w:hAnsi="Helvetica" w:cs="Helvetica"/>
          <w:b/>
          <w:bCs/>
          <w:color w:val="222222"/>
          <w:sz w:val="21"/>
          <w:szCs w:val="21"/>
        </w:rPr>
      </w:pPr>
    </w:p>
    <w:p w14:paraId="1FD0995F"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ГЛАВА</w:t>
      </w:r>
      <w:r w:rsidRPr="00C876E7">
        <w:rPr>
          <w:rFonts w:ascii="Helvetica" w:hAnsi="Helvetica" w:cs="Helvetica"/>
          <w:b/>
          <w:bCs/>
          <w:color w:val="222222"/>
          <w:sz w:val="21"/>
          <w:szCs w:val="21"/>
        </w:rPr>
        <w:t xml:space="preserve"> 1. </w:t>
      </w:r>
      <w:r w:rsidRPr="00C876E7">
        <w:rPr>
          <w:rFonts w:ascii="Helvetica" w:hAnsi="Helvetica" w:cs="Helvetica" w:hint="eastAsia"/>
          <w:b/>
          <w:bCs/>
          <w:color w:val="222222"/>
          <w:sz w:val="21"/>
          <w:szCs w:val="21"/>
        </w:rPr>
        <w:t>ОБЗОР</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ЛИТЕРАТУРЫ</w:t>
      </w:r>
    </w:p>
    <w:p w14:paraId="20989BA8" w14:textId="77777777" w:rsidR="00C876E7" w:rsidRPr="00C876E7" w:rsidRDefault="00C876E7" w:rsidP="00C876E7">
      <w:pPr>
        <w:rPr>
          <w:rFonts w:ascii="Helvetica" w:hAnsi="Helvetica" w:cs="Helvetica"/>
          <w:b/>
          <w:bCs/>
          <w:color w:val="222222"/>
          <w:sz w:val="21"/>
          <w:szCs w:val="21"/>
        </w:rPr>
      </w:pPr>
    </w:p>
    <w:p w14:paraId="19983877"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1.1 </w:t>
      </w:r>
      <w:r w:rsidRPr="00C876E7">
        <w:rPr>
          <w:rFonts w:ascii="Helvetica" w:hAnsi="Helvetica" w:cs="Helvetica" w:hint="eastAsia"/>
          <w:b/>
          <w:bCs/>
          <w:color w:val="222222"/>
          <w:sz w:val="21"/>
          <w:szCs w:val="21"/>
        </w:rPr>
        <w:t>Плюрипотентные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стволовые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клетки</w:t>
      </w:r>
    </w:p>
    <w:p w14:paraId="7FBAE071" w14:textId="77777777" w:rsidR="00C876E7" w:rsidRPr="00C876E7" w:rsidRDefault="00C876E7" w:rsidP="00C876E7">
      <w:pPr>
        <w:rPr>
          <w:rFonts w:ascii="Helvetica" w:hAnsi="Helvetica" w:cs="Helvetica"/>
          <w:b/>
          <w:bCs/>
          <w:color w:val="222222"/>
          <w:sz w:val="21"/>
          <w:szCs w:val="21"/>
        </w:rPr>
      </w:pPr>
    </w:p>
    <w:p w14:paraId="3F4141E1"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1.1.1 </w:t>
      </w:r>
      <w:r w:rsidRPr="00C876E7">
        <w:rPr>
          <w:rFonts w:ascii="Helvetica" w:hAnsi="Helvetica" w:cs="Helvetica" w:hint="eastAsia"/>
          <w:b/>
          <w:bCs/>
          <w:color w:val="222222"/>
          <w:sz w:val="21"/>
          <w:szCs w:val="21"/>
        </w:rPr>
        <w:t>Плюрипотентные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стволовые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клетки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эмбриогенезе</w:t>
      </w:r>
    </w:p>
    <w:p w14:paraId="4589297B" w14:textId="77777777" w:rsidR="00C876E7" w:rsidRPr="00C876E7" w:rsidRDefault="00C876E7" w:rsidP="00C876E7">
      <w:pPr>
        <w:rPr>
          <w:rFonts w:ascii="Helvetica" w:hAnsi="Helvetica" w:cs="Helvetica"/>
          <w:b/>
          <w:bCs/>
          <w:color w:val="222222"/>
          <w:sz w:val="21"/>
          <w:szCs w:val="21"/>
        </w:rPr>
      </w:pPr>
    </w:p>
    <w:p w14:paraId="3A093E3B"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lastRenderedPageBreak/>
        <w:t xml:space="preserve">1.1.2 </w:t>
      </w:r>
      <w:r w:rsidRPr="00C876E7">
        <w:rPr>
          <w:rFonts w:ascii="Helvetica" w:hAnsi="Helvetica" w:cs="Helvetica" w:hint="eastAsia"/>
          <w:b/>
          <w:bCs/>
          <w:color w:val="222222"/>
          <w:sz w:val="21"/>
          <w:szCs w:val="21"/>
        </w:rPr>
        <w:t>Наивная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промежуточная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праймированная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плюрипотентность</w:t>
      </w:r>
    </w:p>
    <w:p w14:paraId="0FA54284" w14:textId="77777777" w:rsidR="00C876E7" w:rsidRPr="00C876E7" w:rsidRDefault="00C876E7" w:rsidP="00C876E7">
      <w:pPr>
        <w:rPr>
          <w:rFonts w:ascii="Helvetica" w:hAnsi="Helvetica" w:cs="Helvetica"/>
          <w:b/>
          <w:bCs/>
          <w:color w:val="222222"/>
          <w:sz w:val="21"/>
          <w:szCs w:val="21"/>
        </w:rPr>
      </w:pPr>
    </w:p>
    <w:p w14:paraId="51F576B4"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1.2 </w:t>
      </w:r>
      <w:r w:rsidRPr="00C876E7">
        <w:rPr>
          <w:rFonts w:ascii="Helvetica" w:hAnsi="Helvetica" w:cs="Helvetica" w:hint="eastAsia"/>
          <w:b/>
          <w:bCs/>
          <w:color w:val="222222"/>
          <w:sz w:val="21"/>
          <w:szCs w:val="21"/>
        </w:rPr>
        <w:t>Регуляция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экспрессии</w:t>
      </w:r>
      <w:r w:rsidRPr="00C876E7">
        <w:rPr>
          <w:rFonts w:ascii="Helvetica" w:hAnsi="Helvetica" w:cs="Helvetica"/>
          <w:b/>
          <w:bCs/>
          <w:color w:val="222222"/>
          <w:sz w:val="21"/>
          <w:szCs w:val="21"/>
        </w:rPr>
        <w:t xml:space="preserve"> Oct4</w:t>
      </w:r>
    </w:p>
    <w:p w14:paraId="50D7AC6F" w14:textId="77777777" w:rsidR="00C876E7" w:rsidRPr="00C876E7" w:rsidRDefault="00C876E7" w:rsidP="00C876E7">
      <w:pPr>
        <w:rPr>
          <w:rFonts w:ascii="Helvetica" w:hAnsi="Helvetica" w:cs="Helvetica"/>
          <w:b/>
          <w:bCs/>
          <w:color w:val="222222"/>
          <w:sz w:val="21"/>
          <w:szCs w:val="21"/>
        </w:rPr>
      </w:pPr>
    </w:p>
    <w:p w14:paraId="7CFEFE61"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1.3 KH-</w:t>
      </w:r>
      <w:r w:rsidRPr="00C876E7">
        <w:rPr>
          <w:rFonts w:ascii="Helvetica" w:hAnsi="Helvetica" w:cs="Helvetica" w:hint="eastAsia"/>
          <w:b/>
          <w:bCs/>
          <w:color w:val="222222"/>
          <w:sz w:val="21"/>
          <w:szCs w:val="21"/>
        </w:rPr>
        <w:t>доменные</w:t>
      </w:r>
      <w:r w:rsidRPr="00C876E7">
        <w:rPr>
          <w:rFonts w:ascii="Helvetica" w:hAnsi="Helvetica" w:cs="Helvetica"/>
          <w:b/>
          <w:bCs/>
          <w:color w:val="222222"/>
          <w:sz w:val="21"/>
          <w:szCs w:val="21"/>
        </w:rPr>
        <w:t xml:space="preserve"> </w:t>
      </w:r>
      <w:proofErr w:type="spellStart"/>
      <w:r w:rsidRPr="00C876E7">
        <w:rPr>
          <w:rFonts w:ascii="Helvetica" w:hAnsi="Helvetica" w:cs="Helvetica"/>
          <w:b/>
          <w:bCs/>
          <w:color w:val="222222"/>
          <w:sz w:val="21"/>
          <w:szCs w:val="21"/>
        </w:rPr>
        <w:t>PolyC</w:t>
      </w:r>
      <w:proofErr w:type="spellEnd"/>
      <w:r w:rsidRPr="00C876E7">
        <w:rPr>
          <w:rFonts w:ascii="Helvetica" w:hAnsi="Helvetica" w:cs="Helvetica"/>
          <w:b/>
          <w:bCs/>
          <w:color w:val="222222"/>
          <w:sz w:val="21"/>
          <w:szCs w:val="21"/>
        </w:rPr>
        <w:t>-</w:t>
      </w:r>
      <w:r w:rsidRPr="00C876E7">
        <w:rPr>
          <w:rFonts w:ascii="Helvetica" w:hAnsi="Helvetica" w:cs="Helvetica" w:hint="eastAsia"/>
          <w:b/>
          <w:bCs/>
          <w:color w:val="222222"/>
          <w:sz w:val="21"/>
          <w:szCs w:val="21"/>
        </w:rPr>
        <w:t>связывающие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белки</w:t>
      </w:r>
    </w:p>
    <w:p w14:paraId="5D71CA32" w14:textId="77777777" w:rsidR="00C876E7" w:rsidRPr="00C876E7" w:rsidRDefault="00C876E7" w:rsidP="00C876E7">
      <w:pPr>
        <w:rPr>
          <w:rFonts w:ascii="Helvetica" w:hAnsi="Helvetica" w:cs="Helvetica"/>
          <w:b/>
          <w:bCs/>
          <w:color w:val="222222"/>
          <w:sz w:val="21"/>
          <w:szCs w:val="21"/>
        </w:rPr>
      </w:pPr>
    </w:p>
    <w:p w14:paraId="7166BCD9"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ГЛАВА</w:t>
      </w:r>
      <w:r w:rsidRPr="00C876E7">
        <w:rPr>
          <w:rFonts w:ascii="Helvetica" w:hAnsi="Helvetica" w:cs="Helvetica"/>
          <w:b/>
          <w:bCs/>
          <w:color w:val="222222"/>
          <w:sz w:val="21"/>
          <w:szCs w:val="21"/>
        </w:rPr>
        <w:t xml:space="preserve"> 2. </w:t>
      </w:r>
      <w:r w:rsidRPr="00C876E7">
        <w:rPr>
          <w:rFonts w:ascii="Helvetica" w:hAnsi="Helvetica" w:cs="Helvetica" w:hint="eastAsia"/>
          <w:b/>
          <w:bCs/>
          <w:color w:val="222222"/>
          <w:sz w:val="21"/>
          <w:szCs w:val="21"/>
        </w:rPr>
        <w:t>МАТЕРИАЛЫ</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МЕТОДЫ</w:t>
      </w:r>
    </w:p>
    <w:p w14:paraId="0D67C520" w14:textId="77777777" w:rsidR="00C876E7" w:rsidRPr="00C876E7" w:rsidRDefault="00C876E7" w:rsidP="00C876E7">
      <w:pPr>
        <w:rPr>
          <w:rFonts w:ascii="Helvetica" w:hAnsi="Helvetica" w:cs="Helvetica"/>
          <w:b/>
          <w:bCs/>
          <w:color w:val="222222"/>
          <w:sz w:val="21"/>
          <w:szCs w:val="21"/>
        </w:rPr>
      </w:pPr>
    </w:p>
    <w:p w14:paraId="61020C81"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2.1 </w:t>
      </w:r>
      <w:r w:rsidRPr="00C876E7">
        <w:rPr>
          <w:rFonts w:ascii="Helvetica" w:hAnsi="Helvetica" w:cs="Helvetica" w:hint="eastAsia"/>
          <w:b/>
          <w:bCs/>
          <w:color w:val="222222"/>
          <w:sz w:val="21"/>
          <w:szCs w:val="21"/>
        </w:rPr>
        <w:t>Культивирование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клеток</w:t>
      </w:r>
    </w:p>
    <w:p w14:paraId="26A68D54" w14:textId="77777777" w:rsidR="00C876E7" w:rsidRPr="00C876E7" w:rsidRDefault="00C876E7" w:rsidP="00C876E7">
      <w:pPr>
        <w:rPr>
          <w:rFonts w:ascii="Helvetica" w:hAnsi="Helvetica" w:cs="Helvetica"/>
          <w:b/>
          <w:bCs/>
          <w:color w:val="222222"/>
          <w:sz w:val="21"/>
          <w:szCs w:val="21"/>
        </w:rPr>
      </w:pPr>
    </w:p>
    <w:p w14:paraId="5E888889"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2.2 </w:t>
      </w:r>
      <w:r w:rsidRPr="00C876E7">
        <w:rPr>
          <w:rFonts w:ascii="Helvetica" w:hAnsi="Helvetica" w:cs="Helvetica" w:hint="eastAsia"/>
          <w:b/>
          <w:bCs/>
          <w:color w:val="222222"/>
          <w:sz w:val="21"/>
          <w:szCs w:val="21"/>
        </w:rPr>
        <w:t>Хроматин</w:t>
      </w:r>
      <w:r w:rsidRPr="00C876E7">
        <w:rPr>
          <w:rFonts w:ascii="Helvetica" w:hAnsi="Helvetica" w:cs="Helvetica"/>
          <w:b/>
          <w:bCs/>
          <w:color w:val="222222"/>
          <w:sz w:val="21"/>
          <w:szCs w:val="21"/>
        </w:rPr>
        <w:t>-</w:t>
      </w:r>
      <w:r w:rsidRPr="00C876E7">
        <w:rPr>
          <w:rFonts w:ascii="Helvetica" w:hAnsi="Helvetica" w:cs="Helvetica" w:hint="eastAsia"/>
          <w:b/>
          <w:bCs/>
          <w:color w:val="222222"/>
          <w:sz w:val="21"/>
          <w:szCs w:val="21"/>
        </w:rPr>
        <w:t>иммунопреципитация</w:t>
      </w:r>
    </w:p>
    <w:p w14:paraId="36EAD260" w14:textId="77777777" w:rsidR="00C876E7" w:rsidRPr="00C876E7" w:rsidRDefault="00C876E7" w:rsidP="00C876E7">
      <w:pPr>
        <w:rPr>
          <w:rFonts w:ascii="Helvetica" w:hAnsi="Helvetica" w:cs="Helvetica"/>
          <w:b/>
          <w:bCs/>
          <w:color w:val="222222"/>
          <w:sz w:val="21"/>
          <w:szCs w:val="21"/>
        </w:rPr>
      </w:pPr>
    </w:p>
    <w:p w14:paraId="69958836"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2.3 </w:t>
      </w:r>
      <w:r w:rsidRPr="00C876E7">
        <w:rPr>
          <w:rFonts w:ascii="Helvetica" w:hAnsi="Helvetica" w:cs="Helvetica" w:hint="eastAsia"/>
          <w:b/>
          <w:bCs/>
          <w:color w:val="222222"/>
          <w:sz w:val="21"/>
          <w:szCs w:val="21"/>
        </w:rPr>
        <w:t>Генные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конструкции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модификации</w:t>
      </w:r>
    </w:p>
    <w:p w14:paraId="28976991" w14:textId="77777777" w:rsidR="00C876E7" w:rsidRPr="00C876E7" w:rsidRDefault="00C876E7" w:rsidP="00C876E7">
      <w:pPr>
        <w:rPr>
          <w:rFonts w:ascii="Helvetica" w:hAnsi="Helvetica" w:cs="Helvetica"/>
          <w:b/>
          <w:bCs/>
          <w:color w:val="222222"/>
          <w:sz w:val="21"/>
          <w:szCs w:val="21"/>
        </w:rPr>
      </w:pPr>
    </w:p>
    <w:p w14:paraId="53B9B35F"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2.4 </w:t>
      </w:r>
      <w:r w:rsidRPr="00C876E7">
        <w:rPr>
          <w:rFonts w:ascii="Helvetica" w:hAnsi="Helvetica" w:cs="Helvetica" w:hint="eastAsia"/>
          <w:b/>
          <w:bCs/>
          <w:color w:val="222222"/>
          <w:sz w:val="21"/>
          <w:szCs w:val="21"/>
        </w:rPr>
        <w:t>Нокаут</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нокдаун</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генов</w:t>
      </w:r>
    </w:p>
    <w:p w14:paraId="1623193C" w14:textId="77777777" w:rsidR="00C876E7" w:rsidRPr="00C876E7" w:rsidRDefault="00C876E7" w:rsidP="00C876E7">
      <w:pPr>
        <w:rPr>
          <w:rFonts w:ascii="Helvetica" w:hAnsi="Helvetica" w:cs="Helvetica"/>
          <w:b/>
          <w:bCs/>
          <w:color w:val="222222"/>
          <w:sz w:val="21"/>
          <w:szCs w:val="21"/>
        </w:rPr>
      </w:pPr>
    </w:p>
    <w:p w14:paraId="5B8BBE7B"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2.5 </w:t>
      </w:r>
      <w:r w:rsidRPr="00C876E7">
        <w:rPr>
          <w:rFonts w:ascii="Helvetica" w:hAnsi="Helvetica" w:cs="Helvetica" w:hint="eastAsia"/>
          <w:b/>
          <w:bCs/>
          <w:color w:val="222222"/>
          <w:sz w:val="21"/>
          <w:szCs w:val="21"/>
        </w:rPr>
        <w:t>Трансфекция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трансдукция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клеток</w:t>
      </w:r>
    </w:p>
    <w:p w14:paraId="1B174A8E" w14:textId="77777777" w:rsidR="00C876E7" w:rsidRPr="00C876E7" w:rsidRDefault="00C876E7" w:rsidP="00C876E7">
      <w:pPr>
        <w:rPr>
          <w:rFonts w:ascii="Helvetica" w:hAnsi="Helvetica" w:cs="Helvetica"/>
          <w:b/>
          <w:bCs/>
          <w:color w:val="222222"/>
          <w:sz w:val="21"/>
          <w:szCs w:val="21"/>
        </w:rPr>
      </w:pPr>
    </w:p>
    <w:p w14:paraId="6793E334"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2.6 </w:t>
      </w:r>
      <w:r w:rsidRPr="00C876E7">
        <w:rPr>
          <w:rFonts w:ascii="Helvetica" w:hAnsi="Helvetica" w:cs="Helvetica" w:hint="eastAsia"/>
          <w:b/>
          <w:bCs/>
          <w:color w:val="222222"/>
          <w:sz w:val="21"/>
          <w:szCs w:val="21"/>
        </w:rPr>
        <w:t>Выделение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количественный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анализ</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РНК</w:t>
      </w:r>
    </w:p>
    <w:p w14:paraId="2F8035E2" w14:textId="77777777" w:rsidR="00C876E7" w:rsidRPr="00C876E7" w:rsidRDefault="00C876E7" w:rsidP="00C876E7">
      <w:pPr>
        <w:rPr>
          <w:rFonts w:ascii="Helvetica" w:hAnsi="Helvetica" w:cs="Helvetica"/>
          <w:b/>
          <w:bCs/>
          <w:color w:val="222222"/>
          <w:sz w:val="21"/>
          <w:szCs w:val="21"/>
        </w:rPr>
      </w:pPr>
    </w:p>
    <w:p w14:paraId="649FD978"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2.7 </w:t>
      </w:r>
      <w:r w:rsidRPr="00C876E7">
        <w:rPr>
          <w:rFonts w:ascii="Helvetica" w:hAnsi="Helvetica" w:cs="Helvetica" w:hint="eastAsia"/>
          <w:b/>
          <w:bCs/>
          <w:color w:val="222222"/>
          <w:sz w:val="21"/>
          <w:szCs w:val="21"/>
        </w:rPr>
        <w:t>Вестерн</w:t>
      </w:r>
      <w:r w:rsidRPr="00C876E7">
        <w:rPr>
          <w:rFonts w:ascii="Helvetica" w:hAnsi="Helvetica" w:cs="Helvetica"/>
          <w:b/>
          <w:bCs/>
          <w:color w:val="222222"/>
          <w:sz w:val="21"/>
          <w:szCs w:val="21"/>
        </w:rPr>
        <w:t>-</w:t>
      </w:r>
      <w:r w:rsidRPr="00C876E7">
        <w:rPr>
          <w:rFonts w:ascii="Helvetica" w:hAnsi="Helvetica" w:cs="Helvetica" w:hint="eastAsia"/>
          <w:b/>
          <w:bCs/>
          <w:color w:val="222222"/>
          <w:sz w:val="21"/>
          <w:szCs w:val="21"/>
        </w:rPr>
        <w:t>блоттинг</w:t>
      </w:r>
    </w:p>
    <w:p w14:paraId="6366BD8A" w14:textId="77777777" w:rsidR="00C876E7" w:rsidRPr="00C876E7" w:rsidRDefault="00C876E7" w:rsidP="00C876E7">
      <w:pPr>
        <w:rPr>
          <w:rFonts w:ascii="Helvetica" w:hAnsi="Helvetica" w:cs="Helvetica"/>
          <w:b/>
          <w:bCs/>
          <w:color w:val="222222"/>
          <w:sz w:val="21"/>
          <w:szCs w:val="21"/>
        </w:rPr>
      </w:pPr>
    </w:p>
    <w:p w14:paraId="77823504"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2.8 </w:t>
      </w:r>
      <w:r w:rsidRPr="00C876E7">
        <w:rPr>
          <w:rFonts w:ascii="Helvetica" w:hAnsi="Helvetica" w:cs="Helvetica" w:hint="eastAsia"/>
          <w:b/>
          <w:bCs/>
          <w:color w:val="222222"/>
          <w:sz w:val="21"/>
          <w:szCs w:val="21"/>
        </w:rPr>
        <w:t>Иммуноцитохимическое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окрашивание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клеток</w:t>
      </w:r>
    </w:p>
    <w:p w14:paraId="5938CB25" w14:textId="77777777" w:rsidR="00C876E7" w:rsidRPr="00C876E7" w:rsidRDefault="00C876E7" w:rsidP="00C876E7">
      <w:pPr>
        <w:rPr>
          <w:rFonts w:ascii="Helvetica" w:hAnsi="Helvetica" w:cs="Helvetica"/>
          <w:b/>
          <w:bCs/>
          <w:color w:val="222222"/>
          <w:sz w:val="21"/>
          <w:szCs w:val="21"/>
        </w:rPr>
      </w:pPr>
    </w:p>
    <w:p w14:paraId="72D62B79"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2.9 </w:t>
      </w:r>
      <w:r w:rsidRPr="00C876E7">
        <w:rPr>
          <w:rFonts w:ascii="Helvetica" w:hAnsi="Helvetica" w:cs="Helvetica" w:hint="eastAsia"/>
          <w:b/>
          <w:bCs/>
          <w:color w:val="222222"/>
          <w:sz w:val="21"/>
          <w:szCs w:val="21"/>
        </w:rPr>
        <w:t>Сортировка</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клеток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окрашивание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для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проточной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цитометрии</w:t>
      </w:r>
    </w:p>
    <w:p w14:paraId="1D4EA36A" w14:textId="77777777" w:rsidR="00C876E7" w:rsidRPr="00C876E7" w:rsidRDefault="00C876E7" w:rsidP="00C876E7">
      <w:pPr>
        <w:rPr>
          <w:rFonts w:ascii="Helvetica" w:hAnsi="Helvetica" w:cs="Helvetica"/>
          <w:b/>
          <w:bCs/>
          <w:color w:val="222222"/>
          <w:sz w:val="21"/>
          <w:szCs w:val="21"/>
        </w:rPr>
      </w:pPr>
    </w:p>
    <w:p w14:paraId="6CDFE70E"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lastRenderedPageBreak/>
        <w:t xml:space="preserve">2.10 </w:t>
      </w:r>
      <w:r w:rsidRPr="00C876E7">
        <w:rPr>
          <w:rFonts w:ascii="Helvetica" w:hAnsi="Helvetica" w:cs="Helvetica" w:hint="eastAsia"/>
          <w:b/>
          <w:bCs/>
          <w:color w:val="222222"/>
          <w:sz w:val="21"/>
          <w:szCs w:val="21"/>
        </w:rPr>
        <w:t>Тератомный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тест</w:t>
      </w:r>
    </w:p>
    <w:p w14:paraId="64B00436" w14:textId="77777777" w:rsidR="00C876E7" w:rsidRPr="00C876E7" w:rsidRDefault="00C876E7" w:rsidP="00C876E7">
      <w:pPr>
        <w:rPr>
          <w:rFonts w:ascii="Helvetica" w:hAnsi="Helvetica" w:cs="Helvetica"/>
          <w:b/>
          <w:bCs/>
          <w:color w:val="222222"/>
          <w:sz w:val="21"/>
          <w:szCs w:val="21"/>
        </w:rPr>
      </w:pPr>
    </w:p>
    <w:p w14:paraId="4F9E7CD5"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2.11 </w:t>
      </w:r>
      <w:r w:rsidRPr="00C876E7">
        <w:rPr>
          <w:rFonts w:ascii="Helvetica" w:hAnsi="Helvetica" w:cs="Helvetica" w:hint="eastAsia"/>
          <w:b/>
          <w:bCs/>
          <w:color w:val="222222"/>
          <w:sz w:val="21"/>
          <w:szCs w:val="21"/>
        </w:rPr>
        <w:t>Приготовление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метафазных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пластинок</w:t>
      </w:r>
    </w:p>
    <w:p w14:paraId="0E27E2D4" w14:textId="77777777" w:rsidR="00C876E7" w:rsidRPr="00C876E7" w:rsidRDefault="00C876E7" w:rsidP="00C876E7">
      <w:pPr>
        <w:rPr>
          <w:rFonts w:ascii="Helvetica" w:hAnsi="Helvetica" w:cs="Helvetica"/>
          <w:b/>
          <w:bCs/>
          <w:color w:val="222222"/>
          <w:sz w:val="21"/>
          <w:szCs w:val="21"/>
        </w:rPr>
      </w:pPr>
    </w:p>
    <w:p w14:paraId="2B35A4A0"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2.12 </w:t>
      </w:r>
      <w:r w:rsidRPr="00C876E7">
        <w:rPr>
          <w:rFonts w:ascii="Helvetica" w:hAnsi="Helvetica" w:cs="Helvetica" w:hint="eastAsia"/>
          <w:b/>
          <w:bCs/>
          <w:color w:val="222222"/>
          <w:sz w:val="21"/>
          <w:szCs w:val="21"/>
        </w:rPr>
        <w:t>Биоинформатическая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обработка</w:t>
      </w:r>
      <w:r w:rsidRPr="00C876E7">
        <w:rPr>
          <w:rFonts w:ascii="Helvetica" w:hAnsi="Helvetica" w:cs="Helvetica"/>
          <w:b/>
          <w:bCs/>
          <w:color w:val="222222"/>
          <w:sz w:val="21"/>
          <w:szCs w:val="21"/>
        </w:rPr>
        <w:t xml:space="preserve"> </w:t>
      </w:r>
      <w:proofErr w:type="spellStart"/>
      <w:r w:rsidRPr="00C876E7">
        <w:rPr>
          <w:rFonts w:ascii="Helvetica" w:hAnsi="Helvetica" w:cs="Helvetica"/>
          <w:b/>
          <w:bCs/>
          <w:color w:val="222222"/>
          <w:sz w:val="21"/>
          <w:szCs w:val="21"/>
        </w:rPr>
        <w:t>ChIP-seq</w:t>
      </w:r>
      <w:proofErr w:type="spellEnd"/>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статистический</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анализ</w:t>
      </w:r>
    </w:p>
    <w:p w14:paraId="43F95E26" w14:textId="77777777" w:rsidR="00C876E7" w:rsidRPr="00C876E7" w:rsidRDefault="00C876E7" w:rsidP="00C876E7">
      <w:pPr>
        <w:rPr>
          <w:rFonts w:ascii="Helvetica" w:hAnsi="Helvetica" w:cs="Helvetica"/>
          <w:b/>
          <w:bCs/>
          <w:color w:val="222222"/>
          <w:sz w:val="21"/>
          <w:szCs w:val="21"/>
        </w:rPr>
      </w:pPr>
    </w:p>
    <w:p w14:paraId="509DB158"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Таблица</w:t>
      </w:r>
      <w:r w:rsidRPr="00C876E7">
        <w:rPr>
          <w:rFonts w:ascii="Helvetica" w:hAnsi="Helvetica" w:cs="Helvetica"/>
          <w:b/>
          <w:bCs/>
          <w:color w:val="222222"/>
          <w:sz w:val="21"/>
          <w:szCs w:val="21"/>
        </w:rPr>
        <w:t xml:space="preserve"> 1. </w:t>
      </w:r>
      <w:r w:rsidRPr="00C876E7">
        <w:rPr>
          <w:rFonts w:ascii="Helvetica" w:hAnsi="Helvetica" w:cs="Helvetica" w:hint="eastAsia"/>
          <w:b/>
          <w:bCs/>
          <w:color w:val="222222"/>
          <w:sz w:val="21"/>
          <w:szCs w:val="21"/>
        </w:rPr>
        <w:t>Использованные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работе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олигонуклеотиды</w:t>
      </w:r>
    </w:p>
    <w:p w14:paraId="4CA95921" w14:textId="77777777" w:rsidR="00C876E7" w:rsidRPr="00C876E7" w:rsidRDefault="00C876E7" w:rsidP="00C876E7">
      <w:pPr>
        <w:rPr>
          <w:rFonts w:ascii="Helvetica" w:hAnsi="Helvetica" w:cs="Helvetica"/>
          <w:b/>
          <w:bCs/>
          <w:color w:val="222222"/>
          <w:sz w:val="21"/>
          <w:szCs w:val="21"/>
        </w:rPr>
      </w:pPr>
    </w:p>
    <w:p w14:paraId="17CD30DD"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Таблица</w:t>
      </w:r>
      <w:r w:rsidRPr="00C876E7">
        <w:rPr>
          <w:rFonts w:ascii="Helvetica" w:hAnsi="Helvetica" w:cs="Helvetica"/>
          <w:b/>
          <w:bCs/>
          <w:color w:val="222222"/>
          <w:sz w:val="21"/>
          <w:szCs w:val="21"/>
        </w:rPr>
        <w:t xml:space="preserve"> 2. </w:t>
      </w:r>
      <w:r w:rsidRPr="00C876E7">
        <w:rPr>
          <w:rFonts w:ascii="Helvetica" w:hAnsi="Helvetica" w:cs="Helvetica" w:hint="eastAsia"/>
          <w:b/>
          <w:bCs/>
          <w:color w:val="222222"/>
          <w:sz w:val="21"/>
          <w:szCs w:val="21"/>
        </w:rPr>
        <w:t>Использованные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работе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антитела</w:t>
      </w:r>
    </w:p>
    <w:p w14:paraId="35D85B03" w14:textId="77777777" w:rsidR="00C876E7" w:rsidRPr="00C876E7" w:rsidRDefault="00C876E7" w:rsidP="00C876E7">
      <w:pPr>
        <w:rPr>
          <w:rFonts w:ascii="Helvetica" w:hAnsi="Helvetica" w:cs="Helvetica"/>
          <w:b/>
          <w:bCs/>
          <w:color w:val="222222"/>
          <w:sz w:val="21"/>
          <w:szCs w:val="21"/>
        </w:rPr>
      </w:pPr>
    </w:p>
    <w:p w14:paraId="48285BEE"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Таблица</w:t>
      </w:r>
      <w:r w:rsidRPr="00C876E7">
        <w:rPr>
          <w:rFonts w:ascii="Helvetica" w:hAnsi="Helvetica" w:cs="Helvetica"/>
          <w:b/>
          <w:bCs/>
          <w:color w:val="222222"/>
          <w:sz w:val="21"/>
          <w:szCs w:val="21"/>
        </w:rPr>
        <w:t xml:space="preserve"> 3. </w:t>
      </w:r>
      <w:r w:rsidRPr="00C876E7">
        <w:rPr>
          <w:rFonts w:ascii="Helvetica" w:hAnsi="Helvetica" w:cs="Helvetica" w:hint="eastAsia"/>
          <w:b/>
          <w:bCs/>
          <w:color w:val="222222"/>
          <w:sz w:val="21"/>
          <w:szCs w:val="21"/>
        </w:rPr>
        <w:t>Использованные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работе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опубликованные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данные</w:t>
      </w:r>
      <w:r w:rsidRPr="00C876E7">
        <w:rPr>
          <w:rFonts w:ascii="Helvetica" w:hAnsi="Helvetica" w:cs="Helvetica"/>
          <w:b/>
          <w:bCs/>
          <w:color w:val="222222"/>
          <w:sz w:val="21"/>
          <w:szCs w:val="21"/>
        </w:rPr>
        <w:t xml:space="preserve"> </w:t>
      </w:r>
      <w:proofErr w:type="spellStart"/>
      <w:r w:rsidRPr="00C876E7">
        <w:rPr>
          <w:rFonts w:ascii="Helvetica" w:hAnsi="Helvetica" w:cs="Helvetica"/>
          <w:b/>
          <w:bCs/>
          <w:color w:val="222222"/>
          <w:sz w:val="21"/>
          <w:szCs w:val="21"/>
        </w:rPr>
        <w:t>ChIP-seq</w:t>
      </w:r>
      <w:proofErr w:type="spellEnd"/>
      <w:r w:rsidRPr="00C876E7">
        <w:rPr>
          <w:rFonts w:ascii="Helvetica" w:hAnsi="Helvetica" w:cs="Helvetica"/>
          <w:b/>
          <w:bCs/>
          <w:color w:val="222222"/>
          <w:sz w:val="21"/>
          <w:szCs w:val="21"/>
        </w:rPr>
        <w:t xml:space="preserve">. . . . 39 </w:t>
      </w:r>
      <w:r w:rsidRPr="00C876E7">
        <w:rPr>
          <w:rFonts w:ascii="Helvetica" w:hAnsi="Helvetica" w:cs="Helvetica" w:hint="eastAsia"/>
          <w:b/>
          <w:bCs/>
          <w:color w:val="222222"/>
          <w:sz w:val="21"/>
          <w:szCs w:val="21"/>
        </w:rPr>
        <w:t>ГЛАВА</w:t>
      </w:r>
      <w:r w:rsidRPr="00C876E7">
        <w:rPr>
          <w:rFonts w:ascii="Helvetica" w:hAnsi="Helvetica" w:cs="Helvetica"/>
          <w:b/>
          <w:bCs/>
          <w:color w:val="222222"/>
          <w:sz w:val="21"/>
          <w:szCs w:val="21"/>
        </w:rPr>
        <w:t xml:space="preserve"> 3. </w:t>
      </w:r>
      <w:r w:rsidRPr="00C876E7">
        <w:rPr>
          <w:rFonts w:ascii="Helvetica" w:hAnsi="Helvetica" w:cs="Helvetica" w:hint="eastAsia"/>
          <w:b/>
          <w:bCs/>
          <w:color w:val="222222"/>
          <w:sz w:val="21"/>
          <w:szCs w:val="21"/>
        </w:rPr>
        <w:t>РЕЗУЛЬТАТЫ</w:t>
      </w:r>
    </w:p>
    <w:p w14:paraId="4F5B8B22" w14:textId="77777777" w:rsidR="00C876E7" w:rsidRPr="00C876E7" w:rsidRDefault="00C876E7" w:rsidP="00C876E7">
      <w:pPr>
        <w:rPr>
          <w:rFonts w:ascii="Helvetica" w:hAnsi="Helvetica" w:cs="Helvetica"/>
          <w:b/>
          <w:bCs/>
          <w:color w:val="222222"/>
          <w:sz w:val="21"/>
          <w:szCs w:val="21"/>
        </w:rPr>
      </w:pPr>
    </w:p>
    <w:p w14:paraId="05F570BF"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3.1 </w:t>
      </w:r>
      <w:proofErr w:type="spellStart"/>
      <w:r w:rsidRPr="00C876E7">
        <w:rPr>
          <w:rFonts w:ascii="Helvetica" w:hAnsi="Helvetica" w:cs="Helvetica"/>
          <w:b/>
          <w:bCs/>
          <w:color w:val="222222"/>
          <w:sz w:val="21"/>
          <w:szCs w:val="21"/>
        </w:rPr>
        <w:t>PolyC</w:t>
      </w:r>
      <w:proofErr w:type="spellEnd"/>
      <w:r w:rsidRPr="00C876E7">
        <w:rPr>
          <w:rFonts w:ascii="Helvetica" w:hAnsi="Helvetica" w:cs="Helvetica"/>
          <w:b/>
          <w:bCs/>
          <w:color w:val="222222"/>
          <w:sz w:val="21"/>
          <w:szCs w:val="21"/>
        </w:rPr>
        <w:t>-</w:t>
      </w:r>
      <w:r w:rsidRPr="00C876E7">
        <w:rPr>
          <w:rFonts w:ascii="Helvetica" w:hAnsi="Helvetica" w:cs="Helvetica" w:hint="eastAsia"/>
          <w:b/>
          <w:bCs/>
          <w:color w:val="222222"/>
          <w:sz w:val="21"/>
          <w:szCs w:val="21"/>
        </w:rPr>
        <w:t>связывающие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белки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как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потенциальные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регуляторы</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транскрипции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гена</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Рвы</w:t>
      </w:r>
      <w:r w:rsidRPr="00C876E7">
        <w:rPr>
          <w:rFonts w:ascii="Helvetica" w:hAnsi="Helvetica" w:cs="Helvetica"/>
          <w:b/>
          <w:bCs/>
          <w:color w:val="222222"/>
          <w:sz w:val="21"/>
          <w:szCs w:val="21"/>
        </w:rPr>
        <w:t>5/1</w:t>
      </w:r>
    </w:p>
    <w:p w14:paraId="33F2F740" w14:textId="77777777" w:rsidR="00C876E7" w:rsidRPr="00C876E7" w:rsidRDefault="00C876E7" w:rsidP="00C876E7">
      <w:pPr>
        <w:rPr>
          <w:rFonts w:ascii="Helvetica" w:hAnsi="Helvetica" w:cs="Helvetica"/>
          <w:b/>
          <w:bCs/>
          <w:color w:val="222222"/>
          <w:sz w:val="21"/>
          <w:szCs w:val="21"/>
        </w:rPr>
      </w:pPr>
    </w:p>
    <w:p w14:paraId="0B041E02"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3.2 </w:t>
      </w:r>
      <w:r w:rsidRPr="00C876E7">
        <w:rPr>
          <w:rFonts w:ascii="Helvetica" w:hAnsi="Helvetica" w:cs="Helvetica" w:hint="eastAsia"/>
          <w:b/>
          <w:bCs/>
          <w:color w:val="222222"/>
          <w:sz w:val="21"/>
          <w:szCs w:val="21"/>
        </w:rPr>
        <w:t>Роль</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ЬпК№</w:t>
      </w:r>
      <w:r w:rsidRPr="00C876E7">
        <w:rPr>
          <w:rFonts w:ascii="Helvetica" w:hAnsi="Helvetica" w:cs="Helvetica"/>
          <w:b/>
          <w:bCs/>
          <w:color w:val="222222"/>
          <w:sz w:val="21"/>
          <w:szCs w:val="21"/>
        </w:rPr>
        <w:t>-</w:t>
      </w:r>
      <w:r w:rsidRPr="00C876E7">
        <w:rPr>
          <w:rFonts w:ascii="Helvetica" w:hAnsi="Helvetica" w:cs="Helvetica" w:hint="eastAsia"/>
          <w:b/>
          <w:bCs/>
          <w:color w:val="222222"/>
          <w:sz w:val="21"/>
          <w:szCs w:val="21"/>
        </w:rPr>
        <w:t>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ЭСК</w:t>
      </w:r>
    </w:p>
    <w:p w14:paraId="37FFD857" w14:textId="77777777" w:rsidR="00C876E7" w:rsidRPr="00C876E7" w:rsidRDefault="00C876E7" w:rsidP="00C876E7">
      <w:pPr>
        <w:rPr>
          <w:rFonts w:ascii="Helvetica" w:hAnsi="Helvetica" w:cs="Helvetica"/>
          <w:b/>
          <w:bCs/>
          <w:color w:val="222222"/>
          <w:sz w:val="21"/>
          <w:szCs w:val="21"/>
        </w:rPr>
      </w:pPr>
    </w:p>
    <w:p w14:paraId="6D1B627C"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3.2.1 </w:t>
      </w:r>
      <w:r w:rsidRPr="00C876E7">
        <w:rPr>
          <w:rFonts w:ascii="Helvetica" w:hAnsi="Helvetica" w:cs="Helvetica" w:hint="eastAsia"/>
          <w:b/>
          <w:bCs/>
          <w:color w:val="222222"/>
          <w:sz w:val="21"/>
          <w:szCs w:val="21"/>
        </w:rPr>
        <w:t>Уровень</w:t>
      </w:r>
      <w:r w:rsidRPr="00C876E7">
        <w:rPr>
          <w:rFonts w:ascii="Helvetica" w:hAnsi="Helvetica" w:cs="Helvetica"/>
          <w:b/>
          <w:bCs/>
          <w:color w:val="222222"/>
          <w:sz w:val="21"/>
          <w:szCs w:val="21"/>
        </w:rPr>
        <w:t xml:space="preserve"> </w:t>
      </w:r>
      <w:proofErr w:type="spellStart"/>
      <w:r w:rsidRPr="00C876E7">
        <w:rPr>
          <w:rFonts w:ascii="Helvetica" w:hAnsi="Helvetica" w:cs="Helvetica"/>
          <w:b/>
          <w:bCs/>
          <w:color w:val="222222"/>
          <w:sz w:val="21"/>
          <w:szCs w:val="21"/>
        </w:rPr>
        <w:t>hnRNP</w:t>
      </w:r>
      <w:proofErr w:type="spellEnd"/>
      <w:r w:rsidRPr="00C876E7">
        <w:rPr>
          <w:rFonts w:ascii="Helvetica" w:hAnsi="Helvetica" w:cs="Helvetica"/>
          <w:b/>
          <w:bCs/>
          <w:color w:val="222222"/>
          <w:sz w:val="21"/>
          <w:szCs w:val="21"/>
        </w:rPr>
        <w:t xml:space="preserve">-K </w:t>
      </w:r>
      <w:r w:rsidRPr="00C876E7">
        <w:rPr>
          <w:rFonts w:ascii="Helvetica" w:hAnsi="Helvetica" w:cs="Helvetica" w:hint="eastAsia"/>
          <w:b/>
          <w:bCs/>
          <w:color w:val="222222"/>
          <w:sz w:val="21"/>
          <w:szCs w:val="21"/>
        </w:rPr>
        <w:t>не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влияет</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на</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экспрессию</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ОС</w:t>
      </w:r>
      <w:r w:rsidRPr="00C876E7">
        <w:rPr>
          <w:rFonts w:ascii="Helvetica" w:hAnsi="Helvetica" w:cs="Helvetica"/>
          <w:b/>
          <w:bCs/>
          <w:color w:val="222222"/>
          <w:sz w:val="21"/>
          <w:szCs w:val="21"/>
        </w:rPr>
        <w:t xml:space="preserve">4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ЭСК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при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дифференцировке</w:t>
      </w:r>
    </w:p>
    <w:p w14:paraId="4E9E29EE" w14:textId="77777777" w:rsidR="00C876E7" w:rsidRPr="00C876E7" w:rsidRDefault="00C876E7" w:rsidP="00C876E7">
      <w:pPr>
        <w:rPr>
          <w:rFonts w:ascii="Helvetica" w:hAnsi="Helvetica" w:cs="Helvetica"/>
          <w:b/>
          <w:bCs/>
          <w:color w:val="222222"/>
          <w:sz w:val="21"/>
          <w:szCs w:val="21"/>
        </w:rPr>
      </w:pPr>
    </w:p>
    <w:p w14:paraId="24BB651B"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3.2.2 </w:t>
      </w:r>
      <w:r w:rsidRPr="00C876E7">
        <w:rPr>
          <w:rFonts w:ascii="Helvetica" w:hAnsi="Helvetica" w:cs="Helvetica" w:hint="eastAsia"/>
          <w:b/>
          <w:bCs/>
          <w:color w:val="222222"/>
          <w:sz w:val="21"/>
          <w:szCs w:val="21"/>
        </w:rPr>
        <w:t>Невозможность</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оверэкспрессии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кпКЫР</w:t>
      </w:r>
      <w:r w:rsidRPr="00C876E7">
        <w:rPr>
          <w:rFonts w:ascii="Helvetica" w:hAnsi="Helvetica" w:cs="Helvetica"/>
          <w:b/>
          <w:bCs/>
          <w:color w:val="222222"/>
          <w:sz w:val="21"/>
          <w:szCs w:val="21"/>
        </w:rPr>
        <w:t>-</w:t>
      </w:r>
      <w:r w:rsidRPr="00C876E7">
        <w:rPr>
          <w:rFonts w:ascii="Helvetica" w:hAnsi="Helvetica" w:cs="Helvetica" w:hint="eastAsia"/>
          <w:b/>
          <w:bCs/>
          <w:color w:val="222222"/>
          <w:sz w:val="21"/>
          <w:szCs w:val="21"/>
        </w:rPr>
        <w:t>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ЭСК</w:t>
      </w:r>
    </w:p>
    <w:p w14:paraId="442287E3" w14:textId="77777777" w:rsidR="00C876E7" w:rsidRPr="00C876E7" w:rsidRDefault="00C876E7" w:rsidP="00C876E7">
      <w:pPr>
        <w:rPr>
          <w:rFonts w:ascii="Helvetica" w:hAnsi="Helvetica" w:cs="Helvetica"/>
          <w:b/>
          <w:bCs/>
          <w:color w:val="222222"/>
          <w:sz w:val="21"/>
          <w:szCs w:val="21"/>
        </w:rPr>
      </w:pPr>
    </w:p>
    <w:p w14:paraId="7BC3E973"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3.2.3 </w:t>
      </w:r>
      <w:r w:rsidRPr="00C876E7">
        <w:rPr>
          <w:rFonts w:ascii="Helvetica" w:hAnsi="Helvetica" w:cs="Helvetica" w:hint="eastAsia"/>
          <w:b/>
          <w:bCs/>
          <w:color w:val="222222"/>
          <w:sz w:val="21"/>
          <w:szCs w:val="21"/>
        </w:rPr>
        <w:t>кпКЫР</w:t>
      </w:r>
      <w:r w:rsidRPr="00C876E7">
        <w:rPr>
          <w:rFonts w:ascii="Helvetica" w:hAnsi="Helvetica" w:cs="Helvetica"/>
          <w:b/>
          <w:bCs/>
          <w:color w:val="222222"/>
          <w:sz w:val="21"/>
          <w:szCs w:val="21"/>
        </w:rPr>
        <w:t>-</w:t>
      </w:r>
      <w:r w:rsidRPr="00C876E7">
        <w:rPr>
          <w:rFonts w:ascii="Helvetica" w:hAnsi="Helvetica" w:cs="Helvetica" w:hint="eastAsia"/>
          <w:b/>
          <w:bCs/>
          <w:color w:val="222222"/>
          <w:sz w:val="21"/>
          <w:szCs w:val="21"/>
        </w:rPr>
        <w:t>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является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маркером</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открытого</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хроматина</w:t>
      </w:r>
    </w:p>
    <w:p w14:paraId="25DFE6C0" w14:textId="77777777" w:rsidR="00C876E7" w:rsidRPr="00C876E7" w:rsidRDefault="00C876E7" w:rsidP="00C876E7">
      <w:pPr>
        <w:rPr>
          <w:rFonts w:ascii="Helvetica" w:hAnsi="Helvetica" w:cs="Helvetica"/>
          <w:b/>
          <w:bCs/>
          <w:color w:val="222222"/>
          <w:sz w:val="21"/>
          <w:szCs w:val="21"/>
        </w:rPr>
      </w:pPr>
    </w:p>
    <w:p w14:paraId="19A424E6"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3.3 </w:t>
      </w:r>
      <w:r w:rsidRPr="00C876E7">
        <w:rPr>
          <w:rFonts w:ascii="Helvetica" w:hAnsi="Helvetica" w:cs="Helvetica" w:hint="eastAsia"/>
          <w:b/>
          <w:bCs/>
          <w:color w:val="222222"/>
          <w:sz w:val="21"/>
          <w:szCs w:val="21"/>
        </w:rPr>
        <w:t>Роль</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РсЬр</w:t>
      </w:r>
      <w:r w:rsidRPr="00C876E7">
        <w:rPr>
          <w:rFonts w:ascii="Helvetica" w:hAnsi="Helvetica" w:cs="Helvetica"/>
          <w:b/>
          <w:bCs/>
          <w:color w:val="222222"/>
          <w:sz w:val="21"/>
          <w:szCs w:val="21"/>
        </w:rPr>
        <w:t xml:space="preserve">1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ЭСК</w:t>
      </w:r>
    </w:p>
    <w:p w14:paraId="49285A87" w14:textId="77777777" w:rsidR="00C876E7" w:rsidRPr="00C876E7" w:rsidRDefault="00C876E7" w:rsidP="00C876E7">
      <w:pPr>
        <w:rPr>
          <w:rFonts w:ascii="Helvetica" w:hAnsi="Helvetica" w:cs="Helvetica"/>
          <w:b/>
          <w:bCs/>
          <w:color w:val="222222"/>
          <w:sz w:val="21"/>
          <w:szCs w:val="21"/>
        </w:rPr>
      </w:pPr>
    </w:p>
    <w:p w14:paraId="2C25D81E"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3.3.1 </w:t>
      </w:r>
      <w:r w:rsidRPr="00C876E7">
        <w:rPr>
          <w:rFonts w:ascii="Helvetica" w:hAnsi="Helvetica" w:cs="Helvetica" w:hint="eastAsia"/>
          <w:b/>
          <w:bCs/>
          <w:color w:val="222222"/>
          <w:sz w:val="21"/>
          <w:szCs w:val="21"/>
        </w:rPr>
        <w:t>ЭСК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нокаутные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по</w:t>
      </w:r>
      <w:r w:rsidRPr="00C876E7">
        <w:rPr>
          <w:rFonts w:ascii="Helvetica" w:hAnsi="Helvetica" w:cs="Helvetica"/>
          <w:b/>
          <w:bCs/>
          <w:color w:val="222222"/>
          <w:sz w:val="21"/>
          <w:szCs w:val="21"/>
        </w:rPr>
        <w:t xml:space="preserve"> Pcbp1 </w:t>
      </w:r>
      <w:r w:rsidRPr="00C876E7">
        <w:rPr>
          <w:rFonts w:ascii="Helvetica" w:hAnsi="Helvetica" w:cs="Helvetica" w:hint="eastAsia"/>
          <w:b/>
          <w:bCs/>
          <w:color w:val="222222"/>
          <w:sz w:val="21"/>
          <w:szCs w:val="21"/>
        </w:rPr>
        <w:t>жизнеспособны</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остаются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плюрипотентными</w:t>
      </w:r>
    </w:p>
    <w:p w14:paraId="42E0C007" w14:textId="77777777" w:rsidR="00C876E7" w:rsidRPr="00C876E7" w:rsidRDefault="00C876E7" w:rsidP="00C876E7">
      <w:pPr>
        <w:rPr>
          <w:rFonts w:ascii="Helvetica" w:hAnsi="Helvetica" w:cs="Helvetica"/>
          <w:b/>
          <w:bCs/>
          <w:color w:val="222222"/>
          <w:sz w:val="21"/>
          <w:szCs w:val="21"/>
        </w:rPr>
      </w:pPr>
    </w:p>
    <w:p w14:paraId="4333B12C"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3.3.2 </w:t>
      </w:r>
      <w:r w:rsidRPr="00C876E7">
        <w:rPr>
          <w:rFonts w:ascii="Helvetica" w:hAnsi="Helvetica" w:cs="Helvetica" w:hint="eastAsia"/>
          <w:b/>
          <w:bCs/>
          <w:color w:val="222222"/>
          <w:sz w:val="21"/>
          <w:szCs w:val="21"/>
        </w:rPr>
        <w:t>ЭСК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нокаутные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по</w:t>
      </w:r>
      <w:r w:rsidRPr="00C876E7">
        <w:rPr>
          <w:rFonts w:ascii="Helvetica" w:hAnsi="Helvetica" w:cs="Helvetica"/>
          <w:b/>
          <w:bCs/>
          <w:color w:val="222222"/>
          <w:sz w:val="21"/>
          <w:szCs w:val="21"/>
        </w:rPr>
        <w:t xml:space="preserve"> Pcbp1 </w:t>
      </w:r>
      <w:r w:rsidRPr="00C876E7">
        <w:rPr>
          <w:rFonts w:ascii="Helvetica" w:hAnsi="Helvetica" w:cs="Helvetica" w:hint="eastAsia"/>
          <w:b/>
          <w:bCs/>
          <w:color w:val="222222"/>
          <w:sz w:val="21"/>
          <w:szCs w:val="21"/>
        </w:rPr>
        <w:t>гибнут</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во</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время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перехода</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в</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праймированное</w:t>
      </w:r>
    </w:p>
    <w:p w14:paraId="3120BCA7" w14:textId="77777777" w:rsidR="00C876E7" w:rsidRPr="00C876E7" w:rsidRDefault="00C876E7" w:rsidP="00C876E7">
      <w:pPr>
        <w:rPr>
          <w:rFonts w:ascii="Helvetica" w:hAnsi="Helvetica" w:cs="Helvetica"/>
          <w:b/>
          <w:bCs/>
          <w:color w:val="222222"/>
          <w:sz w:val="21"/>
          <w:szCs w:val="21"/>
        </w:rPr>
      </w:pPr>
    </w:p>
    <w:p w14:paraId="4FF21A13"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состояние</w:t>
      </w:r>
    </w:p>
    <w:p w14:paraId="15DF28B7" w14:textId="77777777" w:rsidR="00C876E7" w:rsidRPr="00C876E7" w:rsidRDefault="00C876E7" w:rsidP="00C876E7">
      <w:pPr>
        <w:rPr>
          <w:rFonts w:ascii="Helvetica" w:hAnsi="Helvetica" w:cs="Helvetica"/>
          <w:b/>
          <w:bCs/>
          <w:color w:val="222222"/>
          <w:sz w:val="21"/>
          <w:szCs w:val="21"/>
        </w:rPr>
      </w:pPr>
    </w:p>
    <w:p w14:paraId="2D29B7D8"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ГЛАВА</w:t>
      </w:r>
      <w:r w:rsidRPr="00C876E7">
        <w:rPr>
          <w:rFonts w:ascii="Helvetica" w:hAnsi="Helvetica" w:cs="Helvetica"/>
          <w:b/>
          <w:bCs/>
          <w:color w:val="222222"/>
          <w:sz w:val="21"/>
          <w:szCs w:val="21"/>
        </w:rPr>
        <w:t xml:space="preserve"> 4. </w:t>
      </w:r>
      <w:r w:rsidRPr="00C876E7">
        <w:rPr>
          <w:rFonts w:ascii="Helvetica" w:hAnsi="Helvetica" w:cs="Helvetica" w:hint="eastAsia"/>
          <w:b/>
          <w:bCs/>
          <w:color w:val="222222"/>
          <w:sz w:val="21"/>
          <w:szCs w:val="21"/>
        </w:rPr>
        <w:t>ОБСУЖДЕНИЕ</w:t>
      </w:r>
    </w:p>
    <w:p w14:paraId="347E9842" w14:textId="77777777" w:rsidR="00C876E7" w:rsidRPr="00C876E7" w:rsidRDefault="00C876E7" w:rsidP="00C876E7">
      <w:pPr>
        <w:rPr>
          <w:rFonts w:ascii="Helvetica" w:hAnsi="Helvetica" w:cs="Helvetica"/>
          <w:b/>
          <w:bCs/>
          <w:color w:val="222222"/>
          <w:sz w:val="21"/>
          <w:szCs w:val="21"/>
        </w:rPr>
      </w:pPr>
    </w:p>
    <w:p w14:paraId="77A3FE0E"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4.1 </w:t>
      </w:r>
      <w:r w:rsidRPr="00C876E7">
        <w:rPr>
          <w:rFonts w:ascii="Helvetica" w:hAnsi="Helvetica" w:cs="Helvetica" w:hint="eastAsia"/>
          <w:b/>
          <w:bCs/>
          <w:color w:val="222222"/>
          <w:sz w:val="21"/>
          <w:szCs w:val="21"/>
        </w:rPr>
        <w:t>Регуляция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экспрессии</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гена</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Рвы</w:t>
      </w:r>
      <w:r w:rsidRPr="00C876E7">
        <w:rPr>
          <w:rFonts w:ascii="Helvetica" w:hAnsi="Helvetica" w:cs="Helvetica"/>
          <w:b/>
          <w:bCs/>
          <w:color w:val="222222"/>
          <w:sz w:val="21"/>
          <w:szCs w:val="21"/>
        </w:rPr>
        <w:t>5</w:t>
      </w:r>
      <w:r w:rsidRPr="00C876E7">
        <w:rPr>
          <w:rFonts w:ascii="Helvetica" w:hAnsi="Helvetica" w:cs="Helvetica" w:hint="eastAsia"/>
          <w:b/>
          <w:bCs/>
          <w:color w:val="222222"/>
          <w:sz w:val="21"/>
          <w:szCs w:val="21"/>
        </w:rPr>
        <w:t>А</w:t>
      </w:r>
    </w:p>
    <w:p w14:paraId="6956565F" w14:textId="77777777" w:rsidR="00C876E7" w:rsidRPr="00C876E7" w:rsidRDefault="00C876E7" w:rsidP="00C876E7">
      <w:pPr>
        <w:rPr>
          <w:rFonts w:ascii="Helvetica" w:hAnsi="Helvetica" w:cs="Helvetica"/>
          <w:b/>
          <w:bCs/>
          <w:color w:val="222222"/>
          <w:sz w:val="21"/>
          <w:szCs w:val="21"/>
        </w:rPr>
      </w:pPr>
    </w:p>
    <w:p w14:paraId="303C5AF2"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4.2 </w:t>
      </w:r>
      <w:r w:rsidRPr="00C876E7">
        <w:rPr>
          <w:rFonts w:ascii="Helvetica" w:hAnsi="Helvetica" w:cs="Helvetica" w:hint="eastAsia"/>
          <w:b/>
          <w:bCs/>
          <w:color w:val="222222"/>
          <w:sz w:val="21"/>
          <w:szCs w:val="21"/>
        </w:rPr>
        <w:t>Значение</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каК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для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плюрипотентных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стволовых</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клеток</w:t>
      </w:r>
    </w:p>
    <w:p w14:paraId="1679C6FD" w14:textId="77777777" w:rsidR="00C876E7" w:rsidRPr="00C876E7" w:rsidRDefault="00C876E7" w:rsidP="00C876E7">
      <w:pPr>
        <w:rPr>
          <w:rFonts w:ascii="Helvetica" w:hAnsi="Helvetica" w:cs="Helvetica"/>
          <w:b/>
          <w:bCs/>
          <w:color w:val="222222"/>
          <w:sz w:val="21"/>
          <w:szCs w:val="21"/>
        </w:rPr>
      </w:pPr>
    </w:p>
    <w:p w14:paraId="58D39FEA"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b/>
          <w:bCs/>
          <w:color w:val="222222"/>
          <w:sz w:val="21"/>
          <w:szCs w:val="21"/>
        </w:rPr>
        <w:t xml:space="preserve">4.3 </w:t>
      </w:r>
      <w:r w:rsidRPr="00C876E7">
        <w:rPr>
          <w:rFonts w:ascii="Helvetica" w:hAnsi="Helvetica" w:cs="Helvetica" w:hint="eastAsia"/>
          <w:b/>
          <w:bCs/>
          <w:color w:val="222222"/>
          <w:sz w:val="21"/>
          <w:szCs w:val="21"/>
        </w:rPr>
        <w:t>Значение</w:t>
      </w:r>
      <w:r w:rsidRPr="00C876E7">
        <w:rPr>
          <w:rFonts w:ascii="Helvetica" w:hAnsi="Helvetica" w:cs="Helvetica"/>
          <w:b/>
          <w:bCs/>
          <w:color w:val="222222"/>
          <w:sz w:val="21"/>
          <w:szCs w:val="21"/>
        </w:rPr>
        <w:t xml:space="preserve"> Pcbp1 </w:t>
      </w:r>
      <w:r w:rsidRPr="00C876E7">
        <w:rPr>
          <w:rFonts w:ascii="Helvetica" w:hAnsi="Helvetica" w:cs="Helvetica" w:hint="eastAsia"/>
          <w:b/>
          <w:bCs/>
          <w:color w:val="222222"/>
          <w:sz w:val="21"/>
          <w:szCs w:val="21"/>
        </w:rPr>
        <w:t>для</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ПСК</w:t>
      </w:r>
    </w:p>
    <w:p w14:paraId="49AAC333" w14:textId="77777777" w:rsidR="00C876E7" w:rsidRPr="00C876E7" w:rsidRDefault="00C876E7" w:rsidP="00C876E7">
      <w:pPr>
        <w:rPr>
          <w:rFonts w:ascii="Helvetica" w:hAnsi="Helvetica" w:cs="Helvetica"/>
          <w:b/>
          <w:bCs/>
          <w:color w:val="222222"/>
          <w:sz w:val="21"/>
          <w:szCs w:val="21"/>
        </w:rPr>
      </w:pPr>
    </w:p>
    <w:p w14:paraId="370F6AA6" w14:textId="77777777" w:rsidR="00C876E7" w:rsidRPr="00C876E7" w:rsidRDefault="00C876E7" w:rsidP="00C876E7">
      <w:pPr>
        <w:rPr>
          <w:rFonts w:ascii="Helvetica" w:hAnsi="Helvetica" w:cs="Helvetica"/>
          <w:b/>
          <w:bCs/>
          <w:color w:val="222222"/>
          <w:sz w:val="21"/>
          <w:szCs w:val="21"/>
        </w:rPr>
      </w:pPr>
      <w:r w:rsidRPr="00C876E7">
        <w:rPr>
          <w:rFonts w:ascii="Helvetica" w:hAnsi="Helvetica" w:cs="Helvetica" w:hint="eastAsia"/>
          <w:b/>
          <w:bCs/>
          <w:color w:val="222222"/>
          <w:sz w:val="21"/>
          <w:szCs w:val="21"/>
        </w:rPr>
        <w:t>ВЫВОДЫ</w:t>
      </w:r>
    </w:p>
    <w:p w14:paraId="657B2417" w14:textId="77777777" w:rsidR="00C876E7" w:rsidRPr="00C876E7" w:rsidRDefault="00C876E7" w:rsidP="00C876E7">
      <w:pPr>
        <w:rPr>
          <w:rFonts w:ascii="Helvetica" w:hAnsi="Helvetica" w:cs="Helvetica"/>
          <w:b/>
          <w:bCs/>
          <w:color w:val="222222"/>
          <w:sz w:val="21"/>
          <w:szCs w:val="21"/>
        </w:rPr>
      </w:pPr>
    </w:p>
    <w:p w14:paraId="4A7ADEAA" w14:textId="402472A1" w:rsidR="00967B66" w:rsidRPr="00C876E7" w:rsidRDefault="00C876E7" w:rsidP="00C876E7">
      <w:r w:rsidRPr="00C876E7">
        <w:rPr>
          <w:rFonts w:ascii="Helvetica" w:hAnsi="Helvetica" w:cs="Helvetica" w:hint="eastAsia"/>
          <w:b/>
          <w:bCs/>
          <w:color w:val="222222"/>
          <w:sz w:val="21"/>
          <w:szCs w:val="21"/>
        </w:rPr>
        <w:t>Список</w:t>
      </w:r>
      <w:r w:rsidRPr="00C876E7">
        <w:rPr>
          <w:rFonts w:ascii="Helvetica" w:hAnsi="Helvetica" w:cs="Helvetica"/>
          <w:b/>
          <w:bCs/>
          <w:color w:val="222222"/>
          <w:sz w:val="21"/>
          <w:szCs w:val="21"/>
        </w:rPr>
        <w:t xml:space="preserve"> </w:t>
      </w:r>
      <w:r w:rsidRPr="00C876E7">
        <w:rPr>
          <w:rFonts w:ascii="Helvetica" w:hAnsi="Helvetica" w:cs="Helvetica" w:hint="eastAsia"/>
          <w:b/>
          <w:bCs/>
          <w:color w:val="222222"/>
          <w:sz w:val="21"/>
          <w:szCs w:val="21"/>
        </w:rPr>
        <w:t>литературы</w:t>
      </w:r>
    </w:p>
    <w:sectPr w:rsidR="00967B66" w:rsidRPr="00C876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3C8B" w14:textId="77777777" w:rsidR="00CF3F38" w:rsidRDefault="00CF3F38">
      <w:pPr>
        <w:spacing w:after="0" w:line="240" w:lineRule="auto"/>
      </w:pPr>
      <w:r>
        <w:separator/>
      </w:r>
    </w:p>
  </w:endnote>
  <w:endnote w:type="continuationSeparator" w:id="0">
    <w:p w14:paraId="791806E9" w14:textId="77777777" w:rsidR="00CF3F38" w:rsidRDefault="00CF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A6A9" w14:textId="77777777" w:rsidR="00CF3F38" w:rsidRDefault="00CF3F38"/>
    <w:p w14:paraId="2ABC6163" w14:textId="77777777" w:rsidR="00CF3F38" w:rsidRDefault="00CF3F38"/>
    <w:p w14:paraId="17F0CB17" w14:textId="77777777" w:rsidR="00CF3F38" w:rsidRDefault="00CF3F38"/>
    <w:p w14:paraId="0BABE6B5" w14:textId="77777777" w:rsidR="00CF3F38" w:rsidRDefault="00CF3F38"/>
    <w:p w14:paraId="5CBE6DD1" w14:textId="77777777" w:rsidR="00CF3F38" w:rsidRDefault="00CF3F38"/>
    <w:p w14:paraId="1087D062" w14:textId="77777777" w:rsidR="00CF3F38" w:rsidRDefault="00CF3F38"/>
    <w:p w14:paraId="4551F0D4" w14:textId="77777777" w:rsidR="00CF3F38" w:rsidRDefault="00CF3F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24D8FA" wp14:editId="2BA4AF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9EAC7" w14:textId="77777777" w:rsidR="00CF3F38" w:rsidRDefault="00CF3F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24D8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89EAC7" w14:textId="77777777" w:rsidR="00CF3F38" w:rsidRDefault="00CF3F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90DBD0" w14:textId="77777777" w:rsidR="00CF3F38" w:rsidRDefault="00CF3F38"/>
    <w:p w14:paraId="174DC2DC" w14:textId="77777777" w:rsidR="00CF3F38" w:rsidRDefault="00CF3F38"/>
    <w:p w14:paraId="1D3934FC" w14:textId="77777777" w:rsidR="00CF3F38" w:rsidRDefault="00CF3F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E738C7" wp14:editId="2C7A0F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7F13D" w14:textId="77777777" w:rsidR="00CF3F38" w:rsidRDefault="00CF3F38"/>
                          <w:p w14:paraId="7B8E9C61" w14:textId="77777777" w:rsidR="00CF3F38" w:rsidRDefault="00CF3F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E738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17F13D" w14:textId="77777777" w:rsidR="00CF3F38" w:rsidRDefault="00CF3F38"/>
                    <w:p w14:paraId="7B8E9C61" w14:textId="77777777" w:rsidR="00CF3F38" w:rsidRDefault="00CF3F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B270D4" w14:textId="77777777" w:rsidR="00CF3F38" w:rsidRDefault="00CF3F38"/>
    <w:p w14:paraId="769F4137" w14:textId="77777777" w:rsidR="00CF3F38" w:rsidRDefault="00CF3F38">
      <w:pPr>
        <w:rPr>
          <w:sz w:val="2"/>
          <w:szCs w:val="2"/>
        </w:rPr>
      </w:pPr>
    </w:p>
    <w:p w14:paraId="5695D0C4" w14:textId="77777777" w:rsidR="00CF3F38" w:rsidRDefault="00CF3F38"/>
    <w:p w14:paraId="4C76DDB9" w14:textId="77777777" w:rsidR="00CF3F38" w:rsidRDefault="00CF3F38">
      <w:pPr>
        <w:spacing w:after="0" w:line="240" w:lineRule="auto"/>
      </w:pPr>
    </w:p>
  </w:footnote>
  <w:footnote w:type="continuationSeparator" w:id="0">
    <w:p w14:paraId="0FDBC4F4" w14:textId="77777777" w:rsidR="00CF3F38" w:rsidRDefault="00CF3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38"/>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36813</TotalTime>
  <Pages>5</Pages>
  <Words>452</Words>
  <Characters>2582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1988</cp:revision>
  <cp:lastPrinted>2009-02-06T05:36:00Z</cp:lastPrinted>
  <dcterms:created xsi:type="dcterms:W3CDTF">2025-11-25T20:19:00Z</dcterms:created>
  <dcterms:modified xsi:type="dcterms:W3CDTF">2026-01-11T19:49:00Z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