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AB684"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Снегин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Эдуард</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Анатольевич</w:t>
      </w:r>
      <w:r w:rsidRPr="00913301">
        <w:rPr>
          <w:rFonts w:ascii="Helvetica" w:hAnsi="Helvetica" w:cs="Helvetica"/>
          <w:b/>
          <w:bCs/>
          <w:color w:val="222222"/>
          <w:sz w:val="21"/>
          <w:szCs w:val="21"/>
        </w:rPr>
        <w:t>.</w:t>
      </w:r>
    </w:p>
    <w:p w14:paraId="67B8D72B"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Структура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расселенности</w:t>
      </w:r>
      <w:r w:rsidRPr="00913301">
        <w:rPr>
          <w:rFonts w:ascii="Helvetica" w:hAnsi="Helvetica" w:cs="Helvetica"/>
          <w:b/>
          <w:bCs/>
          <w:color w:val="222222"/>
          <w:sz w:val="21"/>
          <w:szCs w:val="21"/>
        </w:rPr>
        <w:t xml:space="preserve"> Bradybaena fruticum Mull (Mollusca, Gastropoda, Pulmonata)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условиях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юга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лесостепной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зоны</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Русской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равнины</w:t>
      </w:r>
      <w:r w:rsidRPr="00913301">
        <w:rPr>
          <w:rFonts w:ascii="Helvetica" w:hAnsi="Helvetica" w:cs="Helvetica"/>
          <w:b/>
          <w:bCs/>
          <w:color w:val="222222"/>
          <w:sz w:val="21"/>
          <w:szCs w:val="21"/>
        </w:rPr>
        <w:t xml:space="preserve"> : </w:t>
      </w:r>
      <w:r w:rsidRPr="00913301">
        <w:rPr>
          <w:rFonts w:ascii="Helvetica" w:hAnsi="Helvetica" w:cs="Helvetica" w:hint="eastAsia"/>
          <w:b/>
          <w:bCs/>
          <w:color w:val="222222"/>
          <w:sz w:val="21"/>
          <w:szCs w:val="21"/>
        </w:rPr>
        <w:t>диссертация</w:t>
      </w:r>
      <w:r w:rsidRPr="00913301">
        <w:rPr>
          <w:rFonts w:ascii="Helvetica" w:hAnsi="Helvetica" w:cs="Helvetica"/>
          <w:b/>
          <w:bCs/>
          <w:color w:val="222222"/>
          <w:sz w:val="21"/>
          <w:szCs w:val="21"/>
        </w:rPr>
        <w:t xml:space="preserve"> ... </w:t>
      </w:r>
      <w:r w:rsidRPr="00913301">
        <w:rPr>
          <w:rFonts w:ascii="Helvetica" w:hAnsi="Helvetica" w:cs="Helvetica" w:hint="eastAsia"/>
          <w:b/>
          <w:bCs/>
          <w:color w:val="222222"/>
          <w:sz w:val="21"/>
          <w:szCs w:val="21"/>
        </w:rPr>
        <w:t>кандидата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биологических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наук</w:t>
      </w:r>
      <w:r w:rsidRPr="00913301">
        <w:rPr>
          <w:rFonts w:ascii="Helvetica" w:hAnsi="Helvetica" w:cs="Helvetica"/>
          <w:b/>
          <w:bCs/>
          <w:color w:val="222222"/>
          <w:sz w:val="21"/>
          <w:szCs w:val="21"/>
        </w:rPr>
        <w:t xml:space="preserve"> : 03.00.08. - </w:t>
      </w:r>
      <w:r w:rsidRPr="00913301">
        <w:rPr>
          <w:rFonts w:ascii="Helvetica" w:hAnsi="Helvetica" w:cs="Helvetica" w:hint="eastAsia"/>
          <w:b/>
          <w:bCs/>
          <w:color w:val="222222"/>
          <w:sz w:val="21"/>
          <w:szCs w:val="21"/>
        </w:rPr>
        <w:t>Москва</w:t>
      </w:r>
      <w:r w:rsidRPr="00913301">
        <w:rPr>
          <w:rFonts w:ascii="Helvetica" w:hAnsi="Helvetica" w:cs="Helvetica"/>
          <w:b/>
          <w:bCs/>
          <w:color w:val="222222"/>
          <w:sz w:val="21"/>
          <w:szCs w:val="21"/>
        </w:rPr>
        <w:t xml:space="preserve">, 1999. - 227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 </w:t>
      </w:r>
      <w:r w:rsidRPr="00913301">
        <w:rPr>
          <w:rFonts w:ascii="Helvetica" w:hAnsi="Helvetica" w:cs="Helvetica" w:hint="eastAsia"/>
          <w:b/>
          <w:bCs/>
          <w:color w:val="222222"/>
          <w:sz w:val="21"/>
          <w:szCs w:val="21"/>
        </w:rPr>
        <w:t>ил</w:t>
      </w:r>
      <w:r w:rsidRPr="00913301">
        <w:rPr>
          <w:rFonts w:ascii="Helvetica" w:hAnsi="Helvetica" w:cs="Helvetica"/>
          <w:b/>
          <w:bCs/>
          <w:color w:val="222222"/>
          <w:sz w:val="21"/>
          <w:szCs w:val="21"/>
        </w:rPr>
        <w:t>.</w:t>
      </w:r>
    </w:p>
    <w:p w14:paraId="39237825"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больше</w:t>
      </w:r>
    </w:p>
    <w:p w14:paraId="20C4F005"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Цитаты</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из</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текста</w:t>
      </w:r>
      <w:r w:rsidRPr="00913301">
        <w:rPr>
          <w:rFonts w:ascii="Helvetica" w:hAnsi="Helvetica" w:cs="Helvetica"/>
          <w:b/>
          <w:bCs/>
          <w:color w:val="222222"/>
          <w:sz w:val="21"/>
          <w:szCs w:val="21"/>
        </w:rPr>
        <w:t>:</w:t>
      </w:r>
    </w:p>
    <w:p w14:paraId="3E38BBB8"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стр</w:t>
      </w:r>
      <w:r w:rsidRPr="00913301">
        <w:rPr>
          <w:rFonts w:ascii="Helvetica" w:hAnsi="Helvetica" w:cs="Helvetica"/>
          <w:b/>
          <w:bCs/>
          <w:color w:val="222222"/>
          <w:sz w:val="21"/>
          <w:szCs w:val="21"/>
        </w:rPr>
        <w:t>. 1</w:t>
      </w:r>
    </w:p>
    <w:p w14:paraId="21865BC3"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рукописи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СНЕГИН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ЭДУАРД</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АНАТОЛЬЕВИЧ</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СТРУКТУРА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РАССЕЛЕННОСТИ</w:t>
      </w:r>
      <w:r w:rsidRPr="00913301">
        <w:rPr>
          <w:rFonts w:ascii="Helvetica" w:hAnsi="Helvetica" w:cs="Helvetica"/>
          <w:b/>
          <w:bCs/>
          <w:color w:val="222222"/>
          <w:sz w:val="21"/>
          <w:szCs w:val="21"/>
        </w:rPr>
        <w:t xml:space="preserve"> BRADYBAENA FRUTICUM MULL (MOLLUSCA, GASTROPODA, PULMONATA)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УСЛОВИЯХ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ЮГА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ЛЕСОСТЕП­</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ЗОНЫ</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РУССКОЙ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РАВНИНЫ</w:t>
      </w:r>
      <w:r w:rsidRPr="00913301">
        <w:rPr>
          <w:rFonts w:ascii="Helvetica" w:hAnsi="Helvetica" w:cs="Helvetica"/>
          <w:b/>
          <w:bCs/>
          <w:color w:val="222222"/>
          <w:sz w:val="21"/>
          <w:szCs w:val="21"/>
        </w:rPr>
        <w:t xml:space="preserve">. 03.00.08 - </w:t>
      </w:r>
      <w:r w:rsidRPr="00913301">
        <w:rPr>
          <w:rFonts w:ascii="Helvetica" w:hAnsi="Helvetica" w:cs="Helvetica" w:hint="eastAsia"/>
          <w:b/>
          <w:bCs/>
          <w:color w:val="222222"/>
          <w:sz w:val="21"/>
          <w:szCs w:val="21"/>
        </w:rPr>
        <w:t>зоология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Диссертация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у</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ч</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д</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д</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б</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г</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ч</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у</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w:t>
      </w:r>
    </w:p>
    <w:p w14:paraId="3A7AFA1E"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стр</w:t>
      </w:r>
      <w:r w:rsidRPr="00913301">
        <w:rPr>
          <w:rFonts w:ascii="Helvetica" w:hAnsi="Helvetica" w:cs="Helvetica"/>
          <w:b/>
          <w:bCs/>
          <w:color w:val="222222"/>
          <w:sz w:val="21"/>
          <w:szCs w:val="21"/>
        </w:rPr>
        <w:t>. 96</w:t>
      </w:r>
    </w:p>
    <w:p w14:paraId="1ADA262B"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Вг</w:t>
      </w:r>
      <w:r w:rsidRPr="00913301">
        <w:rPr>
          <w:rFonts w:ascii="Helvetica" w:hAnsi="Helvetica" w:cs="Helvetica"/>
          <w:b/>
          <w:bCs/>
          <w:color w:val="222222"/>
          <w:sz w:val="21"/>
          <w:szCs w:val="21"/>
        </w:rPr>
        <w:t>.</w:t>
      </w:r>
      <w:r w:rsidRPr="00913301">
        <w:rPr>
          <w:rFonts w:ascii="Helvetica" w:hAnsi="Helvetica" w:cs="Helvetica" w:hint="eastAsia"/>
          <w:b/>
          <w:bCs/>
          <w:color w:val="222222"/>
          <w:sz w:val="21"/>
          <w:szCs w:val="21"/>
        </w:rPr>
        <w:t>ГгиИсит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будет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д</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ч</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ь</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д</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у</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ю</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щих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г</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х</w:t>
      </w:r>
      <w:r w:rsidRPr="00913301">
        <w:rPr>
          <w:rFonts w:ascii="Helvetica" w:hAnsi="Helvetica" w:cs="Helvetica"/>
          <w:b/>
          <w:bCs/>
          <w:color w:val="222222"/>
          <w:sz w:val="21"/>
          <w:szCs w:val="21"/>
        </w:rPr>
        <w:t xml:space="preserve"> .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ы</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д</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ы</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г</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 -;..</w:t>
      </w:r>
      <w:r w:rsidRPr="00913301">
        <w:rPr>
          <w:rFonts w:ascii="Helvetica" w:hAnsi="Helvetica" w:cs="Helvetica" w:hint="eastAsia"/>
          <w:b/>
          <w:bCs/>
          <w:color w:val="222222"/>
          <w:sz w:val="21"/>
          <w:szCs w:val="21"/>
        </w:rPr>
        <w:t>Вг</w:t>
      </w:r>
      <w:r w:rsidRPr="00913301">
        <w:rPr>
          <w:rFonts w:ascii="Helvetica" w:hAnsi="Helvetica" w:cs="Helvetica"/>
          <w:b/>
          <w:bCs/>
          <w:color w:val="222222"/>
          <w:sz w:val="21"/>
          <w:szCs w:val="21"/>
        </w:rPr>
        <w:t>.</w:t>
      </w:r>
      <w:r w:rsidRPr="00913301">
        <w:rPr>
          <w:rFonts w:ascii="Helvetica" w:hAnsi="Helvetica" w:cs="Helvetica" w:hint="eastAsia"/>
          <w:b/>
          <w:bCs/>
          <w:color w:val="222222"/>
          <w:sz w:val="21"/>
          <w:szCs w:val="21"/>
        </w:rPr>
        <w:t>Гги</w:t>
      </w:r>
      <w:r w:rsidRPr="00913301">
        <w:rPr>
          <w:rFonts w:ascii="Helvetica" w:hAnsi="Helvetica" w:cs="Helvetica"/>
          <w:b/>
          <w:bCs/>
          <w:color w:val="222222"/>
          <w:sz w:val="21"/>
          <w:szCs w:val="21"/>
        </w:rPr>
        <w:t>11</w:t>
      </w:r>
      <w:r w:rsidRPr="00913301">
        <w:rPr>
          <w:rFonts w:ascii="Helvetica" w:hAnsi="Helvetica" w:cs="Helvetica" w:hint="eastAsia"/>
          <w:b/>
          <w:bCs/>
          <w:color w:val="222222"/>
          <w:sz w:val="21"/>
          <w:szCs w:val="21"/>
        </w:rPr>
        <w:t>сит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условиях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юга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лесостепной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зоны</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концентрируется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б</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ь</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ш</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ч</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ь</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ю</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м</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рек</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дне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б</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г</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 2.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б</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ы</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места</w:t>
      </w:r>
    </w:p>
    <w:p w14:paraId="3DF70E39"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стр</w:t>
      </w:r>
      <w:r w:rsidRPr="00913301">
        <w:rPr>
          <w:rFonts w:ascii="Helvetica" w:hAnsi="Helvetica" w:cs="Helvetica"/>
          <w:b/>
          <w:bCs/>
          <w:color w:val="222222"/>
          <w:sz w:val="21"/>
          <w:szCs w:val="21"/>
        </w:rPr>
        <w:t>. 178</w:t>
      </w:r>
    </w:p>
    <w:p w14:paraId="49E968F0"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ю</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ц</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у</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д</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ь</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б</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ы</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д</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г</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вида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так</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бу­</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дущем</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всего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биоценотического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комплекса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юга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лесостепной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зоны</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России</w:t>
      </w:r>
      <w:r w:rsidRPr="00913301">
        <w:rPr>
          <w:rFonts w:ascii="Helvetica" w:hAnsi="Helvetica" w:cs="Helvetica"/>
          <w:b/>
          <w:bCs/>
          <w:color w:val="222222"/>
          <w:sz w:val="21"/>
          <w:szCs w:val="21"/>
        </w:rPr>
        <w:t xml:space="preserve">. 8.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з</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у</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ч</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истории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формирования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лесостепного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ландшафта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у</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так</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же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анализ</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б</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Вг</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Ли</w:t>
      </w:r>
      <w:r w:rsidRPr="00913301">
        <w:rPr>
          <w:rFonts w:ascii="Helvetica" w:hAnsi="Helvetica" w:cs="Helvetica"/>
          <w:b/>
          <w:bCs/>
          <w:color w:val="222222"/>
          <w:sz w:val="21"/>
          <w:szCs w:val="21"/>
        </w:rPr>
        <w:t>11</w:t>
      </w:r>
      <w:r w:rsidRPr="00913301">
        <w:rPr>
          <w:rFonts w:ascii="Helvetica" w:hAnsi="Helvetica" w:cs="Helvetica" w:hint="eastAsia"/>
          <w:b/>
          <w:bCs/>
          <w:color w:val="222222"/>
          <w:sz w:val="21"/>
          <w:szCs w:val="21"/>
        </w:rPr>
        <w:t>сит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юге</w:t>
      </w:r>
    </w:p>
    <w:p w14:paraId="1A6B9CED" w14:textId="77777777" w:rsidR="00913301" w:rsidRPr="00913301" w:rsidRDefault="00913301" w:rsidP="00913301">
      <w:pPr>
        <w:rPr>
          <w:rFonts w:ascii="Helvetica" w:hAnsi="Helvetica" w:cs="Helvetica"/>
          <w:b/>
          <w:bCs/>
          <w:color w:val="222222"/>
          <w:sz w:val="21"/>
          <w:szCs w:val="21"/>
        </w:rPr>
      </w:pPr>
    </w:p>
    <w:p w14:paraId="2D6FEC7E"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Оглавление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диссертации</w:t>
      </w:r>
    </w:p>
    <w:p w14:paraId="39D060AF"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кандидат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биологических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наук</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Снегин</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Эдуард</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Анатольевич</w:t>
      </w:r>
    </w:p>
    <w:p w14:paraId="0A19FB49"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ОГЛАВЛЕНИЕ</w:t>
      </w:r>
    </w:p>
    <w:p w14:paraId="21C9CD9A" w14:textId="77777777" w:rsidR="00913301" w:rsidRPr="00913301" w:rsidRDefault="00913301" w:rsidP="00913301">
      <w:pPr>
        <w:rPr>
          <w:rFonts w:ascii="Helvetica" w:hAnsi="Helvetica" w:cs="Helvetica"/>
          <w:b/>
          <w:bCs/>
          <w:color w:val="222222"/>
          <w:sz w:val="21"/>
          <w:szCs w:val="21"/>
        </w:rPr>
      </w:pPr>
    </w:p>
    <w:p w14:paraId="55E15B9E"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Предисловие</w:t>
      </w:r>
    </w:p>
    <w:p w14:paraId="4184B1F6" w14:textId="77777777" w:rsidR="00913301" w:rsidRPr="00913301" w:rsidRDefault="00913301" w:rsidP="00913301">
      <w:pPr>
        <w:rPr>
          <w:rFonts w:ascii="Helvetica" w:hAnsi="Helvetica" w:cs="Helvetica"/>
          <w:b/>
          <w:bCs/>
          <w:color w:val="222222"/>
          <w:sz w:val="21"/>
          <w:szCs w:val="21"/>
        </w:rPr>
      </w:pPr>
    </w:p>
    <w:p w14:paraId="1AAC03FC"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Глава</w:t>
      </w:r>
      <w:r w:rsidRPr="00913301">
        <w:rPr>
          <w:rFonts w:ascii="Helvetica" w:hAnsi="Helvetica" w:cs="Helvetica"/>
          <w:b/>
          <w:bCs/>
          <w:color w:val="222222"/>
          <w:sz w:val="21"/>
          <w:szCs w:val="21"/>
        </w:rPr>
        <w:t xml:space="preserve"> 1. </w:t>
      </w:r>
      <w:r w:rsidRPr="00913301">
        <w:rPr>
          <w:rFonts w:ascii="Helvetica" w:hAnsi="Helvetica" w:cs="Helvetica" w:hint="eastAsia"/>
          <w:b/>
          <w:bCs/>
          <w:color w:val="222222"/>
          <w:sz w:val="21"/>
          <w:szCs w:val="21"/>
        </w:rPr>
        <w:t>Обзор</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литературы</w:t>
      </w:r>
    </w:p>
    <w:p w14:paraId="54219750" w14:textId="77777777" w:rsidR="00913301" w:rsidRPr="00913301" w:rsidRDefault="00913301" w:rsidP="00913301">
      <w:pPr>
        <w:rPr>
          <w:rFonts w:ascii="Helvetica" w:hAnsi="Helvetica" w:cs="Helvetica"/>
          <w:b/>
          <w:bCs/>
          <w:color w:val="222222"/>
          <w:sz w:val="21"/>
          <w:szCs w:val="21"/>
        </w:rPr>
      </w:pPr>
    </w:p>
    <w:p w14:paraId="27B6BDD1"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1.1 </w:t>
      </w:r>
      <w:r w:rsidRPr="00913301">
        <w:rPr>
          <w:rFonts w:ascii="Helvetica" w:hAnsi="Helvetica" w:cs="Helvetica" w:hint="eastAsia"/>
          <w:b/>
          <w:bCs/>
          <w:color w:val="222222"/>
          <w:sz w:val="21"/>
          <w:szCs w:val="21"/>
        </w:rPr>
        <w:t>Популяционная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структура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видов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роль</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поддержании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генетического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разнообразия</w:t>
      </w:r>
    </w:p>
    <w:p w14:paraId="289CC807" w14:textId="77777777" w:rsidR="00913301" w:rsidRPr="00913301" w:rsidRDefault="00913301" w:rsidP="00913301">
      <w:pPr>
        <w:rPr>
          <w:rFonts w:ascii="Helvetica" w:hAnsi="Helvetica" w:cs="Helvetica"/>
          <w:b/>
          <w:bCs/>
          <w:color w:val="222222"/>
          <w:sz w:val="21"/>
          <w:szCs w:val="21"/>
        </w:rPr>
      </w:pPr>
    </w:p>
    <w:p w14:paraId="21B28ADD"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1.2 </w:t>
      </w:r>
      <w:r w:rsidRPr="00913301">
        <w:rPr>
          <w:rFonts w:ascii="Helvetica" w:hAnsi="Helvetica" w:cs="Helvetica" w:hint="eastAsia"/>
          <w:b/>
          <w:bCs/>
          <w:color w:val="222222"/>
          <w:sz w:val="21"/>
          <w:szCs w:val="21"/>
        </w:rPr>
        <w:t>Полиморфизм</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природных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популяциях</w:t>
      </w:r>
      <w:r w:rsidRPr="00913301">
        <w:rPr>
          <w:rFonts w:ascii="Helvetica" w:hAnsi="Helvetica" w:cs="Helvetica"/>
          <w:b/>
          <w:bCs/>
          <w:color w:val="222222"/>
          <w:sz w:val="21"/>
          <w:szCs w:val="21"/>
        </w:rPr>
        <w:t xml:space="preserve">. 11 </w:t>
      </w:r>
      <w:r w:rsidRPr="00913301">
        <w:rPr>
          <w:rFonts w:ascii="Helvetica" w:hAnsi="Helvetica" w:cs="Helvetica" w:hint="eastAsia"/>
          <w:b/>
          <w:bCs/>
          <w:color w:val="222222"/>
          <w:sz w:val="21"/>
          <w:szCs w:val="21"/>
        </w:rPr>
        <w:t>Цели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задачи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исследования</w:t>
      </w:r>
      <w:r w:rsidRPr="00913301">
        <w:rPr>
          <w:rFonts w:ascii="Helvetica" w:hAnsi="Helvetica" w:cs="Helvetica"/>
          <w:b/>
          <w:bCs/>
          <w:color w:val="222222"/>
          <w:sz w:val="21"/>
          <w:szCs w:val="21"/>
        </w:rPr>
        <w:t xml:space="preserve">. 36 </w:t>
      </w:r>
      <w:r w:rsidRPr="00913301">
        <w:rPr>
          <w:rFonts w:ascii="Helvetica" w:hAnsi="Helvetica" w:cs="Helvetica" w:hint="eastAsia"/>
          <w:b/>
          <w:bCs/>
          <w:color w:val="222222"/>
          <w:sz w:val="21"/>
          <w:szCs w:val="21"/>
        </w:rPr>
        <w:t>Глава</w:t>
      </w:r>
      <w:r w:rsidRPr="00913301">
        <w:rPr>
          <w:rFonts w:ascii="Helvetica" w:hAnsi="Helvetica" w:cs="Helvetica"/>
          <w:b/>
          <w:bCs/>
          <w:color w:val="222222"/>
          <w:sz w:val="21"/>
          <w:szCs w:val="21"/>
        </w:rPr>
        <w:t xml:space="preserve"> 2. </w:t>
      </w:r>
      <w:r w:rsidRPr="00913301">
        <w:rPr>
          <w:rFonts w:ascii="Helvetica" w:hAnsi="Helvetica" w:cs="Helvetica" w:hint="eastAsia"/>
          <w:b/>
          <w:bCs/>
          <w:color w:val="222222"/>
          <w:sz w:val="21"/>
          <w:szCs w:val="21"/>
        </w:rPr>
        <w:t>Общее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описание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района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исследования</w:t>
      </w:r>
    </w:p>
    <w:p w14:paraId="5985FD5A" w14:textId="77777777" w:rsidR="00913301" w:rsidRPr="00913301" w:rsidRDefault="00913301" w:rsidP="00913301">
      <w:pPr>
        <w:rPr>
          <w:rFonts w:ascii="Helvetica" w:hAnsi="Helvetica" w:cs="Helvetica"/>
          <w:b/>
          <w:bCs/>
          <w:color w:val="222222"/>
          <w:sz w:val="21"/>
          <w:szCs w:val="21"/>
        </w:rPr>
      </w:pPr>
    </w:p>
    <w:p w14:paraId="045540F6"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2.1 </w:t>
      </w:r>
      <w:r w:rsidRPr="00913301">
        <w:rPr>
          <w:rFonts w:ascii="Helvetica" w:hAnsi="Helvetica" w:cs="Helvetica" w:hint="eastAsia"/>
          <w:b/>
          <w:bCs/>
          <w:color w:val="222222"/>
          <w:sz w:val="21"/>
          <w:szCs w:val="21"/>
        </w:rPr>
        <w:t>Происхождение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лесостепного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ландшафта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Среднерусской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возвышенности</w:t>
      </w:r>
    </w:p>
    <w:p w14:paraId="55A9D9FC" w14:textId="77777777" w:rsidR="00913301" w:rsidRPr="00913301" w:rsidRDefault="00913301" w:rsidP="00913301">
      <w:pPr>
        <w:rPr>
          <w:rFonts w:ascii="Helvetica" w:hAnsi="Helvetica" w:cs="Helvetica"/>
          <w:b/>
          <w:bCs/>
          <w:color w:val="222222"/>
          <w:sz w:val="21"/>
          <w:szCs w:val="21"/>
        </w:rPr>
      </w:pPr>
    </w:p>
    <w:p w14:paraId="701C705C"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2.2 </w:t>
      </w:r>
      <w:r w:rsidRPr="00913301">
        <w:rPr>
          <w:rFonts w:ascii="Helvetica" w:hAnsi="Helvetica" w:cs="Helvetica" w:hint="eastAsia"/>
          <w:b/>
          <w:bCs/>
          <w:color w:val="222222"/>
          <w:sz w:val="21"/>
          <w:szCs w:val="21"/>
        </w:rPr>
        <w:t>Современная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характеристика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лесостепи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Среднерусской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возвышенности</w:t>
      </w:r>
    </w:p>
    <w:p w14:paraId="0E0F7522" w14:textId="77777777" w:rsidR="00913301" w:rsidRPr="00913301" w:rsidRDefault="00913301" w:rsidP="00913301">
      <w:pPr>
        <w:rPr>
          <w:rFonts w:ascii="Helvetica" w:hAnsi="Helvetica" w:cs="Helvetica"/>
          <w:b/>
          <w:bCs/>
          <w:color w:val="222222"/>
          <w:sz w:val="21"/>
          <w:szCs w:val="21"/>
        </w:rPr>
      </w:pPr>
    </w:p>
    <w:p w14:paraId="020D48A3"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2.3 </w:t>
      </w:r>
      <w:r w:rsidRPr="00913301">
        <w:rPr>
          <w:rFonts w:ascii="Helvetica" w:hAnsi="Helvetica" w:cs="Helvetica" w:hint="eastAsia"/>
          <w:b/>
          <w:bCs/>
          <w:color w:val="222222"/>
          <w:sz w:val="21"/>
          <w:szCs w:val="21"/>
        </w:rPr>
        <w:t>Физико</w:t>
      </w:r>
      <w:r w:rsidRPr="00913301">
        <w:rPr>
          <w:rFonts w:ascii="Helvetica" w:hAnsi="Helvetica" w:cs="Helvetica"/>
          <w:b/>
          <w:bCs/>
          <w:color w:val="222222"/>
          <w:sz w:val="21"/>
          <w:szCs w:val="21"/>
        </w:rPr>
        <w:t>-</w:t>
      </w:r>
      <w:r w:rsidRPr="00913301">
        <w:rPr>
          <w:rFonts w:ascii="Helvetica" w:hAnsi="Helvetica" w:cs="Helvetica" w:hint="eastAsia"/>
          <w:b/>
          <w:bCs/>
          <w:color w:val="222222"/>
          <w:sz w:val="21"/>
          <w:szCs w:val="21"/>
        </w:rPr>
        <w:t>географические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районы</w:t>
      </w:r>
      <w:r w:rsidRPr="00913301">
        <w:rPr>
          <w:rFonts w:ascii="Helvetica" w:hAnsi="Helvetica" w:cs="Helvetica"/>
          <w:b/>
          <w:bCs/>
          <w:color w:val="222222"/>
          <w:sz w:val="21"/>
          <w:szCs w:val="21"/>
        </w:rPr>
        <w:t xml:space="preserve">. 64 </w:t>
      </w:r>
      <w:r w:rsidRPr="00913301">
        <w:rPr>
          <w:rFonts w:ascii="Helvetica" w:hAnsi="Helvetica" w:cs="Helvetica" w:hint="eastAsia"/>
          <w:b/>
          <w:bCs/>
          <w:color w:val="222222"/>
          <w:sz w:val="21"/>
          <w:szCs w:val="21"/>
        </w:rPr>
        <w:t>Глава</w:t>
      </w:r>
      <w:r w:rsidRPr="00913301">
        <w:rPr>
          <w:rFonts w:ascii="Helvetica" w:hAnsi="Helvetica" w:cs="Helvetica"/>
          <w:b/>
          <w:bCs/>
          <w:color w:val="222222"/>
          <w:sz w:val="21"/>
          <w:szCs w:val="21"/>
        </w:rPr>
        <w:t xml:space="preserve"> 3. </w:t>
      </w:r>
      <w:r w:rsidRPr="00913301">
        <w:rPr>
          <w:rFonts w:ascii="Helvetica" w:hAnsi="Helvetica" w:cs="Helvetica" w:hint="eastAsia"/>
          <w:b/>
          <w:bCs/>
          <w:color w:val="222222"/>
          <w:sz w:val="21"/>
          <w:szCs w:val="21"/>
        </w:rPr>
        <w:t>Материал</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методика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исследований</w:t>
      </w:r>
    </w:p>
    <w:p w14:paraId="52A839EE" w14:textId="77777777" w:rsidR="00913301" w:rsidRPr="00913301" w:rsidRDefault="00913301" w:rsidP="00913301">
      <w:pPr>
        <w:rPr>
          <w:rFonts w:ascii="Helvetica" w:hAnsi="Helvetica" w:cs="Helvetica"/>
          <w:b/>
          <w:bCs/>
          <w:color w:val="222222"/>
          <w:sz w:val="21"/>
          <w:szCs w:val="21"/>
        </w:rPr>
      </w:pPr>
    </w:p>
    <w:p w14:paraId="1AC33974"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3.1 </w:t>
      </w:r>
      <w:r w:rsidRPr="00913301">
        <w:rPr>
          <w:rFonts w:ascii="Helvetica" w:hAnsi="Helvetica" w:cs="Helvetica" w:hint="eastAsia"/>
          <w:b/>
          <w:bCs/>
          <w:color w:val="222222"/>
          <w:sz w:val="21"/>
          <w:szCs w:val="21"/>
        </w:rPr>
        <w:t>Время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место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сбора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материала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Объем</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материла</w:t>
      </w:r>
    </w:p>
    <w:p w14:paraId="4E7FE763" w14:textId="77777777" w:rsidR="00913301" w:rsidRPr="00913301" w:rsidRDefault="00913301" w:rsidP="00913301">
      <w:pPr>
        <w:rPr>
          <w:rFonts w:ascii="Helvetica" w:hAnsi="Helvetica" w:cs="Helvetica"/>
          <w:b/>
          <w:bCs/>
          <w:color w:val="222222"/>
          <w:sz w:val="21"/>
          <w:szCs w:val="21"/>
        </w:rPr>
      </w:pPr>
    </w:p>
    <w:p w14:paraId="1BDCAF69"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3.2 </w:t>
      </w:r>
      <w:r w:rsidRPr="00913301">
        <w:rPr>
          <w:rFonts w:ascii="Helvetica" w:hAnsi="Helvetica" w:cs="Helvetica" w:hint="eastAsia"/>
          <w:b/>
          <w:bCs/>
          <w:color w:val="222222"/>
          <w:sz w:val="21"/>
          <w:szCs w:val="21"/>
        </w:rPr>
        <w:t>Описание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пунктов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сбора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материала</w:t>
      </w:r>
    </w:p>
    <w:p w14:paraId="7C421EF1" w14:textId="77777777" w:rsidR="00913301" w:rsidRPr="00913301" w:rsidRDefault="00913301" w:rsidP="00913301">
      <w:pPr>
        <w:rPr>
          <w:rFonts w:ascii="Helvetica" w:hAnsi="Helvetica" w:cs="Helvetica"/>
          <w:b/>
          <w:bCs/>
          <w:color w:val="222222"/>
          <w:sz w:val="21"/>
          <w:szCs w:val="21"/>
        </w:rPr>
      </w:pPr>
    </w:p>
    <w:p w14:paraId="0FA9EE8D"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3.3 </w:t>
      </w:r>
      <w:r w:rsidRPr="00913301">
        <w:rPr>
          <w:rFonts w:ascii="Helvetica" w:hAnsi="Helvetica" w:cs="Helvetica" w:hint="eastAsia"/>
          <w:b/>
          <w:bCs/>
          <w:color w:val="222222"/>
          <w:sz w:val="21"/>
          <w:szCs w:val="21"/>
        </w:rPr>
        <w:t>Особенности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внутривидового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разнообразия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Вг</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йчШ</w:t>
      </w:r>
      <w:r w:rsidRPr="00913301">
        <w:rPr>
          <w:rFonts w:ascii="Helvetica" w:hAnsi="Helvetica" w:cs="Helvetica"/>
          <w:b/>
          <w:bCs/>
          <w:color w:val="222222"/>
          <w:sz w:val="21"/>
          <w:szCs w:val="21"/>
        </w:rPr>
        <w:t>-</w:t>
      </w:r>
    </w:p>
    <w:p w14:paraId="05315963" w14:textId="77777777" w:rsidR="00913301" w:rsidRPr="00913301" w:rsidRDefault="00913301" w:rsidP="00913301">
      <w:pPr>
        <w:rPr>
          <w:rFonts w:ascii="Helvetica" w:hAnsi="Helvetica" w:cs="Helvetica"/>
          <w:b/>
          <w:bCs/>
          <w:color w:val="222222"/>
          <w:sz w:val="21"/>
          <w:szCs w:val="21"/>
        </w:rPr>
      </w:pPr>
    </w:p>
    <w:p w14:paraId="513EED5A"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сит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конхиологическим</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признакам</w:t>
      </w:r>
    </w:p>
    <w:p w14:paraId="76246CFC" w14:textId="77777777" w:rsidR="00913301" w:rsidRPr="00913301" w:rsidRDefault="00913301" w:rsidP="00913301">
      <w:pPr>
        <w:rPr>
          <w:rFonts w:ascii="Helvetica" w:hAnsi="Helvetica" w:cs="Helvetica"/>
          <w:b/>
          <w:bCs/>
          <w:color w:val="222222"/>
          <w:sz w:val="21"/>
          <w:szCs w:val="21"/>
        </w:rPr>
      </w:pPr>
    </w:p>
    <w:p w14:paraId="6E75F0D6"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3.4 </w:t>
      </w:r>
      <w:r w:rsidRPr="00913301">
        <w:rPr>
          <w:rFonts w:ascii="Helvetica" w:hAnsi="Helvetica" w:cs="Helvetica" w:hint="eastAsia"/>
          <w:b/>
          <w:bCs/>
          <w:color w:val="222222"/>
          <w:sz w:val="21"/>
          <w:szCs w:val="21"/>
        </w:rPr>
        <w:t>Выявление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пищевого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предпочтения</w:t>
      </w:r>
    </w:p>
    <w:p w14:paraId="3DA53428" w14:textId="77777777" w:rsidR="00913301" w:rsidRPr="00913301" w:rsidRDefault="00913301" w:rsidP="00913301">
      <w:pPr>
        <w:rPr>
          <w:rFonts w:ascii="Helvetica" w:hAnsi="Helvetica" w:cs="Helvetica"/>
          <w:b/>
          <w:bCs/>
          <w:color w:val="222222"/>
          <w:sz w:val="21"/>
          <w:szCs w:val="21"/>
        </w:rPr>
      </w:pPr>
    </w:p>
    <w:p w14:paraId="05CECA76"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3.5 </w:t>
      </w:r>
      <w:r w:rsidRPr="00913301">
        <w:rPr>
          <w:rFonts w:ascii="Helvetica" w:hAnsi="Helvetica" w:cs="Helvetica" w:hint="eastAsia"/>
          <w:b/>
          <w:bCs/>
          <w:color w:val="222222"/>
          <w:sz w:val="21"/>
          <w:szCs w:val="21"/>
        </w:rPr>
        <w:t>Метод</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электрофореза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белков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полиакриламидном</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геле</w:t>
      </w:r>
    </w:p>
    <w:p w14:paraId="6939C1DE" w14:textId="77777777" w:rsidR="00913301" w:rsidRPr="00913301" w:rsidRDefault="00913301" w:rsidP="00913301">
      <w:pPr>
        <w:rPr>
          <w:rFonts w:ascii="Helvetica" w:hAnsi="Helvetica" w:cs="Helvetica"/>
          <w:b/>
          <w:bCs/>
          <w:color w:val="222222"/>
          <w:sz w:val="21"/>
          <w:szCs w:val="21"/>
        </w:rPr>
      </w:pPr>
    </w:p>
    <w:p w14:paraId="67CF59E8"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3.6 </w:t>
      </w:r>
      <w:r w:rsidRPr="00913301">
        <w:rPr>
          <w:rFonts w:ascii="Helvetica" w:hAnsi="Helvetica" w:cs="Helvetica" w:hint="eastAsia"/>
          <w:b/>
          <w:bCs/>
          <w:color w:val="222222"/>
          <w:sz w:val="21"/>
          <w:szCs w:val="21"/>
        </w:rPr>
        <w:t>Особенности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внутривидового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разнообразия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Вг</w:t>
      </w:r>
      <w:r w:rsidRPr="00913301">
        <w:rPr>
          <w:rFonts w:ascii="Helvetica" w:hAnsi="Helvetica" w:cs="Helvetica"/>
          <w:b/>
          <w:bCs/>
          <w:color w:val="222222"/>
          <w:sz w:val="21"/>
          <w:szCs w:val="21"/>
        </w:rPr>
        <w:t>. 1</w:t>
      </w:r>
      <w:r w:rsidRPr="00913301">
        <w:rPr>
          <w:rFonts w:ascii="Helvetica" w:hAnsi="Helvetica" w:cs="Helvetica" w:hint="eastAsia"/>
          <w:b/>
          <w:bCs/>
          <w:color w:val="222222"/>
          <w:sz w:val="21"/>
          <w:szCs w:val="21"/>
        </w:rPr>
        <w:t>хи</w:t>
      </w:r>
      <w:r w:rsidRPr="00913301">
        <w:rPr>
          <w:rFonts w:ascii="Helvetica" w:hAnsi="Helvetica" w:cs="Helvetica"/>
          <w:b/>
          <w:bCs/>
          <w:color w:val="222222"/>
          <w:sz w:val="21"/>
          <w:szCs w:val="21"/>
        </w:rPr>
        <w:t>1</w:t>
      </w:r>
      <w:r w:rsidRPr="00913301">
        <w:rPr>
          <w:rFonts w:ascii="Helvetica" w:hAnsi="Helvetica" w:cs="Helvetica" w:hint="eastAsia"/>
          <w:b/>
          <w:bCs/>
          <w:color w:val="222222"/>
          <w:sz w:val="21"/>
          <w:szCs w:val="21"/>
        </w:rPr>
        <w:t>л</w:t>
      </w:r>
      <w:r w:rsidRPr="00913301">
        <w:rPr>
          <w:rFonts w:ascii="Helvetica" w:hAnsi="Helvetica" w:cs="Helvetica"/>
          <w:b/>
          <w:bCs/>
          <w:color w:val="222222"/>
          <w:sz w:val="21"/>
          <w:szCs w:val="21"/>
        </w:rPr>
        <w:t>-</w:t>
      </w:r>
    </w:p>
    <w:p w14:paraId="18B90794" w14:textId="77777777" w:rsidR="00913301" w:rsidRPr="00913301" w:rsidRDefault="00913301" w:rsidP="00913301">
      <w:pPr>
        <w:rPr>
          <w:rFonts w:ascii="Helvetica" w:hAnsi="Helvetica" w:cs="Helvetica"/>
          <w:b/>
          <w:bCs/>
          <w:color w:val="222222"/>
          <w:sz w:val="21"/>
          <w:szCs w:val="21"/>
        </w:rPr>
      </w:pPr>
    </w:p>
    <w:p w14:paraId="0D647AA2"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сиш</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выявленные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методом</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электрофореза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ПААГ</w:t>
      </w:r>
      <w:r w:rsidRPr="00913301">
        <w:rPr>
          <w:rFonts w:ascii="Helvetica" w:hAnsi="Helvetica" w:cs="Helvetica"/>
          <w:b/>
          <w:bCs/>
          <w:color w:val="222222"/>
          <w:sz w:val="21"/>
          <w:szCs w:val="21"/>
        </w:rPr>
        <w:t xml:space="preserve">. 82 </w:t>
      </w:r>
      <w:r w:rsidRPr="00913301">
        <w:rPr>
          <w:rFonts w:ascii="Helvetica" w:hAnsi="Helvetica" w:cs="Helvetica" w:hint="eastAsia"/>
          <w:b/>
          <w:bCs/>
          <w:color w:val="222222"/>
          <w:sz w:val="21"/>
          <w:szCs w:val="21"/>
        </w:rPr>
        <w:t>Глава</w:t>
      </w:r>
      <w:r w:rsidRPr="00913301">
        <w:rPr>
          <w:rFonts w:ascii="Helvetica" w:hAnsi="Helvetica" w:cs="Helvetica"/>
          <w:b/>
          <w:bCs/>
          <w:color w:val="222222"/>
          <w:sz w:val="21"/>
          <w:szCs w:val="21"/>
        </w:rPr>
        <w:t xml:space="preserve"> 4. </w:t>
      </w:r>
      <w:r w:rsidRPr="00913301">
        <w:rPr>
          <w:rFonts w:ascii="Helvetica" w:hAnsi="Helvetica" w:cs="Helvetica" w:hint="eastAsia"/>
          <w:b/>
          <w:bCs/>
          <w:color w:val="222222"/>
          <w:sz w:val="21"/>
          <w:szCs w:val="21"/>
        </w:rPr>
        <w:t>Особенности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расселения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Вг</w:t>
      </w:r>
      <w:r w:rsidRPr="00913301">
        <w:rPr>
          <w:rFonts w:ascii="Helvetica" w:hAnsi="Helvetica" w:cs="Helvetica"/>
          <w:b/>
          <w:bCs/>
          <w:color w:val="222222"/>
          <w:sz w:val="21"/>
          <w:szCs w:val="21"/>
        </w:rPr>
        <w:t>. 1</w:t>
      </w:r>
      <w:r w:rsidRPr="00913301">
        <w:rPr>
          <w:rFonts w:ascii="Helvetica" w:hAnsi="Helvetica" w:cs="Helvetica" w:hint="eastAsia"/>
          <w:b/>
          <w:bCs/>
          <w:color w:val="222222"/>
          <w:sz w:val="21"/>
          <w:szCs w:val="21"/>
        </w:rPr>
        <w:t>ти</w:t>
      </w:r>
      <w:r w:rsidRPr="00913301">
        <w:rPr>
          <w:rFonts w:ascii="Helvetica" w:hAnsi="Helvetica" w:cs="Helvetica"/>
          <w:b/>
          <w:bCs/>
          <w:color w:val="222222"/>
          <w:sz w:val="21"/>
          <w:szCs w:val="21"/>
        </w:rPr>
        <w:t>1</w:t>
      </w:r>
      <w:r w:rsidRPr="00913301">
        <w:rPr>
          <w:rFonts w:ascii="Helvetica" w:hAnsi="Helvetica" w:cs="Helvetica" w:hint="eastAsia"/>
          <w:b/>
          <w:bCs/>
          <w:color w:val="222222"/>
          <w:sz w:val="21"/>
          <w:szCs w:val="21"/>
        </w:rPr>
        <w:t>лсит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элементах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лесостепного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ландшафта</w:t>
      </w:r>
    </w:p>
    <w:p w14:paraId="62C13F5D" w14:textId="77777777" w:rsidR="00913301" w:rsidRPr="00913301" w:rsidRDefault="00913301" w:rsidP="00913301">
      <w:pPr>
        <w:rPr>
          <w:rFonts w:ascii="Helvetica" w:hAnsi="Helvetica" w:cs="Helvetica"/>
          <w:b/>
          <w:bCs/>
          <w:color w:val="222222"/>
          <w:sz w:val="21"/>
          <w:szCs w:val="21"/>
        </w:rPr>
      </w:pPr>
    </w:p>
    <w:p w14:paraId="2AA8BA90"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4.1 </w:t>
      </w:r>
      <w:r w:rsidRPr="00913301">
        <w:rPr>
          <w:rFonts w:ascii="Helvetica" w:hAnsi="Helvetica" w:cs="Helvetica" w:hint="eastAsia"/>
          <w:b/>
          <w:bCs/>
          <w:color w:val="222222"/>
          <w:sz w:val="21"/>
          <w:szCs w:val="21"/>
        </w:rPr>
        <w:t>Влияние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биогеоценотических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факторов</w:t>
      </w:r>
    </w:p>
    <w:p w14:paraId="2609EFBE" w14:textId="77777777" w:rsidR="00913301" w:rsidRPr="00913301" w:rsidRDefault="00913301" w:rsidP="00913301">
      <w:pPr>
        <w:rPr>
          <w:rFonts w:ascii="Helvetica" w:hAnsi="Helvetica" w:cs="Helvetica"/>
          <w:b/>
          <w:bCs/>
          <w:color w:val="222222"/>
          <w:sz w:val="21"/>
          <w:szCs w:val="21"/>
        </w:rPr>
      </w:pPr>
    </w:p>
    <w:p w14:paraId="663F2629"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4.2 </w:t>
      </w:r>
      <w:r w:rsidRPr="00913301">
        <w:rPr>
          <w:rFonts w:ascii="Helvetica" w:hAnsi="Helvetica" w:cs="Helvetica" w:hint="eastAsia"/>
          <w:b/>
          <w:bCs/>
          <w:color w:val="222222"/>
          <w:sz w:val="21"/>
          <w:szCs w:val="21"/>
        </w:rPr>
        <w:t>Особенности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пищевой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ориентации</w:t>
      </w:r>
    </w:p>
    <w:p w14:paraId="1FA7E071" w14:textId="77777777" w:rsidR="00913301" w:rsidRPr="00913301" w:rsidRDefault="00913301" w:rsidP="00913301">
      <w:pPr>
        <w:rPr>
          <w:rFonts w:ascii="Helvetica" w:hAnsi="Helvetica" w:cs="Helvetica"/>
          <w:b/>
          <w:bCs/>
          <w:color w:val="222222"/>
          <w:sz w:val="21"/>
          <w:szCs w:val="21"/>
        </w:rPr>
      </w:pPr>
    </w:p>
    <w:p w14:paraId="065A17F6"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4.3 </w:t>
      </w:r>
      <w:r w:rsidRPr="00913301">
        <w:rPr>
          <w:rFonts w:ascii="Helvetica" w:hAnsi="Helvetica" w:cs="Helvetica" w:hint="eastAsia"/>
          <w:b/>
          <w:bCs/>
          <w:color w:val="222222"/>
          <w:sz w:val="21"/>
          <w:szCs w:val="21"/>
        </w:rPr>
        <w:t>К</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вопросу</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об</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истории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расселения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Вг</w:t>
      </w:r>
      <w:r w:rsidRPr="00913301">
        <w:rPr>
          <w:rFonts w:ascii="Helvetica" w:hAnsi="Helvetica" w:cs="Helvetica"/>
          <w:b/>
          <w:bCs/>
          <w:color w:val="222222"/>
          <w:sz w:val="21"/>
          <w:szCs w:val="21"/>
        </w:rPr>
        <w:t>.</w:t>
      </w:r>
      <w:r w:rsidRPr="00913301">
        <w:rPr>
          <w:rFonts w:ascii="Helvetica" w:hAnsi="Helvetica" w:cs="Helvetica" w:hint="eastAsia"/>
          <w:b/>
          <w:bCs/>
          <w:color w:val="222222"/>
          <w:sz w:val="21"/>
          <w:szCs w:val="21"/>
        </w:rPr>
        <w:t>АпШсит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лесостепном</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ландшафте</w:t>
      </w:r>
    </w:p>
    <w:p w14:paraId="4955E1BA" w14:textId="77777777" w:rsidR="00913301" w:rsidRPr="00913301" w:rsidRDefault="00913301" w:rsidP="00913301">
      <w:pPr>
        <w:rPr>
          <w:rFonts w:ascii="Helvetica" w:hAnsi="Helvetica" w:cs="Helvetica"/>
          <w:b/>
          <w:bCs/>
          <w:color w:val="222222"/>
          <w:sz w:val="21"/>
          <w:szCs w:val="21"/>
        </w:rPr>
      </w:pPr>
    </w:p>
    <w:p w14:paraId="7EC18099"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4.4 </w:t>
      </w:r>
      <w:r w:rsidRPr="00913301">
        <w:rPr>
          <w:rFonts w:ascii="Helvetica" w:hAnsi="Helvetica" w:cs="Helvetica" w:hint="eastAsia"/>
          <w:b/>
          <w:bCs/>
          <w:color w:val="222222"/>
          <w:sz w:val="21"/>
          <w:szCs w:val="21"/>
        </w:rPr>
        <w:t>Антропогенное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влияние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структуру</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расселен</w:t>
      </w:r>
      <w:r w:rsidRPr="00913301">
        <w:rPr>
          <w:rFonts w:ascii="Helvetica" w:hAnsi="Helvetica" w:cs="Helvetica"/>
          <w:b/>
          <w:bCs/>
          <w:color w:val="222222"/>
          <w:sz w:val="21"/>
          <w:szCs w:val="21"/>
        </w:rPr>
        <w:t>-</w:t>
      </w:r>
      <w:r w:rsidRPr="00913301">
        <w:rPr>
          <w:rFonts w:ascii="Helvetica" w:hAnsi="Helvetica" w:cs="Helvetica" w:hint="eastAsia"/>
          <w:b/>
          <w:bCs/>
          <w:color w:val="222222"/>
          <w:sz w:val="21"/>
          <w:szCs w:val="21"/>
        </w:rPr>
        <w:t>ности</w:t>
      </w:r>
      <w:r w:rsidRPr="00913301">
        <w:rPr>
          <w:rFonts w:ascii="Helvetica" w:hAnsi="Helvetica" w:cs="Helvetica"/>
          <w:b/>
          <w:bCs/>
          <w:color w:val="222222"/>
          <w:sz w:val="21"/>
          <w:szCs w:val="21"/>
        </w:rPr>
        <w:t xml:space="preserve"> Br. fruticum</w:t>
      </w:r>
    </w:p>
    <w:p w14:paraId="606F5A3A" w14:textId="77777777" w:rsidR="00913301" w:rsidRPr="00913301" w:rsidRDefault="00913301" w:rsidP="00913301">
      <w:pPr>
        <w:rPr>
          <w:rFonts w:ascii="Helvetica" w:hAnsi="Helvetica" w:cs="Helvetica"/>
          <w:b/>
          <w:bCs/>
          <w:color w:val="222222"/>
          <w:sz w:val="21"/>
          <w:szCs w:val="21"/>
        </w:rPr>
      </w:pPr>
    </w:p>
    <w:p w14:paraId="2AE54B99"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Глава</w:t>
      </w:r>
      <w:r w:rsidRPr="00913301">
        <w:rPr>
          <w:rFonts w:ascii="Helvetica" w:hAnsi="Helvetica" w:cs="Helvetica"/>
          <w:b/>
          <w:bCs/>
          <w:color w:val="222222"/>
          <w:sz w:val="21"/>
          <w:szCs w:val="21"/>
        </w:rPr>
        <w:t xml:space="preserve"> 5. </w:t>
      </w:r>
      <w:r w:rsidRPr="00913301">
        <w:rPr>
          <w:rFonts w:ascii="Helvetica" w:hAnsi="Helvetica" w:cs="Helvetica" w:hint="eastAsia"/>
          <w:b/>
          <w:bCs/>
          <w:color w:val="222222"/>
          <w:sz w:val="21"/>
          <w:szCs w:val="21"/>
        </w:rPr>
        <w:t>Генотипический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анализ</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пространственной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структуры</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расселения</w:t>
      </w:r>
      <w:r w:rsidRPr="00913301">
        <w:rPr>
          <w:rFonts w:ascii="Helvetica" w:hAnsi="Helvetica" w:cs="Helvetica"/>
          <w:b/>
          <w:bCs/>
          <w:color w:val="222222"/>
          <w:sz w:val="21"/>
          <w:szCs w:val="21"/>
        </w:rPr>
        <w:t xml:space="preserve"> Br. fruticum</w:t>
      </w:r>
    </w:p>
    <w:p w14:paraId="3991EEF8" w14:textId="77777777" w:rsidR="00913301" w:rsidRPr="00913301" w:rsidRDefault="00913301" w:rsidP="00913301">
      <w:pPr>
        <w:rPr>
          <w:rFonts w:ascii="Helvetica" w:hAnsi="Helvetica" w:cs="Helvetica"/>
          <w:b/>
          <w:bCs/>
          <w:color w:val="222222"/>
          <w:sz w:val="21"/>
          <w:szCs w:val="21"/>
        </w:rPr>
      </w:pPr>
    </w:p>
    <w:p w14:paraId="2E897763"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5.1.1 </w:t>
      </w:r>
      <w:r w:rsidRPr="00913301">
        <w:rPr>
          <w:rFonts w:ascii="Helvetica" w:hAnsi="Helvetica" w:cs="Helvetica" w:hint="eastAsia"/>
          <w:b/>
          <w:bCs/>
          <w:color w:val="222222"/>
          <w:sz w:val="21"/>
          <w:szCs w:val="21"/>
        </w:rPr>
        <w:t>Выявление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популяционной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структуры</w:t>
      </w:r>
    </w:p>
    <w:p w14:paraId="6AB5DBE4" w14:textId="77777777" w:rsidR="00913301" w:rsidRPr="00913301" w:rsidRDefault="00913301" w:rsidP="00913301">
      <w:pPr>
        <w:rPr>
          <w:rFonts w:ascii="Helvetica" w:hAnsi="Helvetica" w:cs="Helvetica"/>
          <w:b/>
          <w:bCs/>
          <w:color w:val="222222"/>
          <w:sz w:val="21"/>
          <w:szCs w:val="21"/>
        </w:rPr>
      </w:pPr>
    </w:p>
    <w:p w14:paraId="5DC1AC3E"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5.1.2 </w:t>
      </w:r>
      <w:r w:rsidRPr="00913301">
        <w:rPr>
          <w:rFonts w:ascii="Helvetica" w:hAnsi="Helvetica" w:cs="Helvetica" w:hint="eastAsia"/>
          <w:b/>
          <w:bCs/>
          <w:color w:val="222222"/>
          <w:sz w:val="21"/>
          <w:szCs w:val="21"/>
        </w:rPr>
        <w:t>Генотипическое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соотношение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между</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группами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популяций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пунктов</w:t>
      </w:r>
    </w:p>
    <w:p w14:paraId="69F9AE5F" w14:textId="77777777" w:rsidR="00913301" w:rsidRPr="00913301" w:rsidRDefault="00913301" w:rsidP="00913301">
      <w:pPr>
        <w:rPr>
          <w:rFonts w:ascii="Helvetica" w:hAnsi="Helvetica" w:cs="Helvetica"/>
          <w:b/>
          <w:bCs/>
          <w:color w:val="222222"/>
          <w:sz w:val="21"/>
          <w:szCs w:val="21"/>
        </w:rPr>
      </w:pPr>
    </w:p>
    <w:p w14:paraId="2AA36946"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5.1.3 </w:t>
      </w:r>
      <w:r w:rsidRPr="00913301">
        <w:rPr>
          <w:rFonts w:ascii="Helvetica" w:hAnsi="Helvetica" w:cs="Helvetica" w:hint="eastAsia"/>
          <w:b/>
          <w:bCs/>
          <w:color w:val="222222"/>
          <w:sz w:val="21"/>
          <w:szCs w:val="21"/>
        </w:rPr>
        <w:t>Фенотипические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особенности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отдельных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групп</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популяций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физико</w:t>
      </w:r>
      <w:r w:rsidRPr="00913301">
        <w:rPr>
          <w:rFonts w:ascii="Helvetica" w:hAnsi="Helvetica" w:cs="Helvetica"/>
          <w:b/>
          <w:bCs/>
          <w:color w:val="222222"/>
          <w:sz w:val="21"/>
          <w:szCs w:val="21"/>
        </w:rPr>
        <w:t>-</w:t>
      </w:r>
      <w:r w:rsidRPr="00913301">
        <w:rPr>
          <w:rFonts w:ascii="Helvetica" w:hAnsi="Helvetica" w:cs="Helvetica" w:hint="eastAsia"/>
          <w:b/>
          <w:bCs/>
          <w:color w:val="222222"/>
          <w:sz w:val="21"/>
          <w:szCs w:val="21"/>
        </w:rPr>
        <w:t>географических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районов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генеральной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совокупности</w:t>
      </w:r>
    </w:p>
    <w:p w14:paraId="5A0A7872" w14:textId="77777777" w:rsidR="00913301" w:rsidRPr="00913301" w:rsidRDefault="00913301" w:rsidP="00913301">
      <w:pPr>
        <w:rPr>
          <w:rFonts w:ascii="Helvetica" w:hAnsi="Helvetica" w:cs="Helvetica"/>
          <w:b/>
          <w:bCs/>
          <w:color w:val="222222"/>
          <w:sz w:val="21"/>
          <w:szCs w:val="21"/>
        </w:rPr>
      </w:pPr>
    </w:p>
    <w:p w14:paraId="5EBB9B55"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5.2 </w:t>
      </w:r>
      <w:r w:rsidRPr="00913301">
        <w:rPr>
          <w:rFonts w:ascii="Helvetica" w:hAnsi="Helvetica" w:cs="Helvetica" w:hint="eastAsia"/>
          <w:b/>
          <w:bCs/>
          <w:color w:val="222222"/>
          <w:sz w:val="21"/>
          <w:szCs w:val="21"/>
        </w:rPr>
        <w:t>Популяционная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структура</w:t>
      </w:r>
      <w:r w:rsidRPr="00913301">
        <w:rPr>
          <w:rFonts w:ascii="Helvetica" w:hAnsi="Helvetica" w:cs="Helvetica"/>
          <w:b/>
          <w:bCs/>
          <w:color w:val="222222"/>
          <w:sz w:val="21"/>
          <w:szCs w:val="21"/>
        </w:rPr>
        <w:t xml:space="preserve"> Br. fruticum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вопрос</w:t>
      </w:r>
    </w:p>
    <w:p w14:paraId="5E42F7A0" w14:textId="77777777" w:rsidR="00913301" w:rsidRPr="00913301" w:rsidRDefault="00913301" w:rsidP="00913301">
      <w:pPr>
        <w:rPr>
          <w:rFonts w:ascii="Helvetica" w:hAnsi="Helvetica" w:cs="Helvetica"/>
          <w:b/>
          <w:bCs/>
          <w:color w:val="222222"/>
          <w:sz w:val="21"/>
          <w:szCs w:val="21"/>
        </w:rPr>
      </w:pPr>
    </w:p>
    <w:p w14:paraId="4A22969B"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об</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истории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вида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лесостепном</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ландшафте</w:t>
      </w:r>
    </w:p>
    <w:p w14:paraId="2BF89E36" w14:textId="77777777" w:rsidR="00913301" w:rsidRPr="00913301" w:rsidRDefault="00913301" w:rsidP="00913301">
      <w:pPr>
        <w:rPr>
          <w:rFonts w:ascii="Helvetica" w:hAnsi="Helvetica" w:cs="Helvetica"/>
          <w:b/>
          <w:bCs/>
          <w:color w:val="222222"/>
          <w:sz w:val="21"/>
          <w:szCs w:val="21"/>
        </w:rPr>
      </w:pPr>
    </w:p>
    <w:p w14:paraId="7BDA58A7"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5.3 </w:t>
      </w:r>
      <w:r w:rsidRPr="00913301">
        <w:rPr>
          <w:rFonts w:ascii="Helvetica" w:hAnsi="Helvetica" w:cs="Helvetica" w:hint="eastAsia"/>
          <w:b/>
          <w:bCs/>
          <w:color w:val="222222"/>
          <w:sz w:val="21"/>
          <w:szCs w:val="21"/>
        </w:rPr>
        <w:t>К</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вопросу</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ширине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полосы</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раковине</w:t>
      </w:r>
      <w:r w:rsidRPr="00913301">
        <w:rPr>
          <w:rFonts w:ascii="Helvetica" w:hAnsi="Helvetica" w:cs="Helvetica"/>
          <w:b/>
          <w:bCs/>
          <w:color w:val="222222"/>
          <w:sz w:val="21"/>
          <w:szCs w:val="21"/>
        </w:rPr>
        <w:t xml:space="preserve"> Br. fruticum. 121 </w:t>
      </w:r>
      <w:r w:rsidRPr="00913301">
        <w:rPr>
          <w:rFonts w:ascii="Helvetica" w:hAnsi="Helvetica" w:cs="Helvetica" w:hint="eastAsia"/>
          <w:b/>
          <w:bCs/>
          <w:color w:val="222222"/>
          <w:sz w:val="21"/>
          <w:szCs w:val="21"/>
        </w:rPr>
        <w:t>Глава</w:t>
      </w:r>
      <w:r w:rsidRPr="00913301">
        <w:rPr>
          <w:rFonts w:ascii="Helvetica" w:hAnsi="Helvetica" w:cs="Helvetica"/>
          <w:b/>
          <w:bCs/>
          <w:color w:val="222222"/>
          <w:sz w:val="21"/>
          <w:szCs w:val="21"/>
        </w:rPr>
        <w:t xml:space="preserve"> 6. </w:t>
      </w:r>
      <w:r w:rsidRPr="00913301">
        <w:rPr>
          <w:rFonts w:ascii="Helvetica" w:hAnsi="Helvetica" w:cs="Helvetica" w:hint="eastAsia"/>
          <w:b/>
          <w:bCs/>
          <w:color w:val="222222"/>
          <w:sz w:val="21"/>
          <w:szCs w:val="21"/>
        </w:rPr>
        <w:t>Особенности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расселения</w:t>
      </w:r>
      <w:r w:rsidRPr="00913301">
        <w:rPr>
          <w:rFonts w:ascii="Helvetica" w:hAnsi="Helvetica" w:cs="Helvetica"/>
          <w:b/>
          <w:bCs/>
          <w:color w:val="222222"/>
          <w:sz w:val="21"/>
          <w:szCs w:val="21"/>
        </w:rPr>
        <w:t xml:space="preserve"> Br. fruticum, </w:t>
      </w:r>
      <w:r w:rsidRPr="00913301">
        <w:rPr>
          <w:rFonts w:ascii="Helvetica" w:hAnsi="Helvetica" w:cs="Helvetica" w:hint="eastAsia"/>
          <w:b/>
          <w:bCs/>
          <w:color w:val="222222"/>
          <w:sz w:val="21"/>
          <w:szCs w:val="21"/>
        </w:rPr>
        <w:t>выявленные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помощью</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анализа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комбинационных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фенотипов</w:t>
      </w:r>
    </w:p>
    <w:p w14:paraId="0287F31C" w14:textId="77777777" w:rsidR="00913301" w:rsidRPr="00913301" w:rsidRDefault="00913301" w:rsidP="00913301">
      <w:pPr>
        <w:rPr>
          <w:rFonts w:ascii="Helvetica" w:hAnsi="Helvetica" w:cs="Helvetica"/>
          <w:b/>
          <w:bCs/>
          <w:color w:val="222222"/>
          <w:sz w:val="21"/>
          <w:szCs w:val="21"/>
        </w:rPr>
      </w:pPr>
    </w:p>
    <w:p w14:paraId="34863723"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6.1 </w:t>
      </w:r>
      <w:r w:rsidRPr="00913301">
        <w:rPr>
          <w:rFonts w:ascii="Helvetica" w:hAnsi="Helvetica" w:cs="Helvetica" w:hint="eastAsia"/>
          <w:b/>
          <w:bCs/>
          <w:color w:val="222222"/>
          <w:sz w:val="21"/>
          <w:szCs w:val="21"/>
        </w:rPr>
        <w:t>Многообразие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комбинационных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фенотипов</w:t>
      </w:r>
    </w:p>
    <w:p w14:paraId="1BFE1BE0" w14:textId="77777777" w:rsidR="00913301" w:rsidRPr="00913301" w:rsidRDefault="00913301" w:rsidP="00913301">
      <w:pPr>
        <w:rPr>
          <w:rFonts w:ascii="Helvetica" w:hAnsi="Helvetica" w:cs="Helvetica"/>
          <w:b/>
          <w:bCs/>
          <w:color w:val="222222"/>
          <w:sz w:val="21"/>
          <w:szCs w:val="21"/>
        </w:rPr>
      </w:pPr>
    </w:p>
    <w:p w14:paraId="7E8028E7"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6.2 </w:t>
      </w:r>
      <w:r w:rsidRPr="00913301">
        <w:rPr>
          <w:rFonts w:ascii="Helvetica" w:hAnsi="Helvetica" w:cs="Helvetica" w:hint="eastAsia"/>
          <w:b/>
          <w:bCs/>
          <w:color w:val="222222"/>
          <w:sz w:val="21"/>
          <w:szCs w:val="21"/>
        </w:rPr>
        <w:t>Распространенность</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комбинационных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фенотипов</w:t>
      </w:r>
    </w:p>
    <w:p w14:paraId="15AE1F88" w14:textId="77777777" w:rsidR="00913301" w:rsidRPr="00913301" w:rsidRDefault="00913301" w:rsidP="00913301">
      <w:pPr>
        <w:rPr>
          <w:rFonts w:ascii="Helvetica" w:hAnsi="Helvetica" w:cs="Helvetica"/>
          <w:b/>
          <w:bCs/>
          <w:color w:val="222222"/>
          <w:sz w:val="21"/>
          <w:szCs w:val="21"/>
        </w:rPr>
      </w:pPr>
    </w:p>
    <w:p w14:paraId="53FC5063"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6.3 </w:t>
      </w:r>
      <w:r w:rsidRPr="00913301">
        <w:rPr>
          <w:rFonts w:ascii="Helvetica" w:hAnsi="Helvetica" w:cs="Helvetica" w:hint="eastAsia"/>
          <w:b/>
          <w:bCs/>
          <w:color w:val="222222"/>
          <w:sz w:val="21"/>
          <w:szCs w:val="21"/>
        </w:rPr>
        <w:t>Представленность</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комбинационных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фенотипов</w:t>
      </w:r>
      <w:r w:rsidRPr="00913301">
        <w:rPr>
          <w:rFonts w:ascii="Helvetica" w:hAnsi="Helvetica" w:cs="Helvetica"/>
          <w:b/>
          <w:bCs/>
          <w:color w:val="222222"/>
          <w:sz w:val="21"/>
          <w:szCs w:val="21"/>
        </w:rPr>
        <w:t xml:space="preserve">. 131 </w:t>
      </w:r>
      <w:r w:rsidRPr="00913301">
        <w:rPr>
          <w:rFonts w:ascii="Helvetica" w:hAnsi="Helvetica" w:cs="Helvetica" w:hint="eastAsia"/>
          <w:b/>
          <w:bCs/>
          <w:color w:val="222222"/>
          <w:sz w:val="21"/>
          <w:szCs w:val="21"/>
        </w:rPr>
        <w:t>Глава</w:t>
      </w:r>
      <w:r w:rsidRPr="00913301">
        <w:rPr>
          <w:rFonts w:ascii="Helvetica" w:hAnsi="Helvetica" w:cs="Helvetica"/>
          <w:b/>
          <w:bCs/>
          <w:color w:val="222222"/>
          <w:sz w:val="21"/>
          <w:szCs w:val="21"/>
        </w:rPr>
        <w:t xml:space="preserve"> 7. </w:t>
      </w:r>
      <w:r w:rsidRPr="00913301">
        <w:rPr>
          <w:rFonts w:ascii="Helvetica" w:hAnsi="Helvetica" w:cs="Helvetica" w:hint="eastAsia"/>
          <w:b/>
          <w:bCs/>
          <w:color w:val="222222"/>
          <w:sz w:val="21"/>
          <w:szCs w:val="21"/>
        </w:rPr>
        <w:t>Возрастные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изменения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генетического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состава</w:t>
      </w:r>
    </w:p>
    <w:p w14:paraId="11A4D7B6" w14:textId="77777777" w:rsidR="00913301" w:rsidRPr="00913301" w:rsidRDefault="00913301" w:rsidP="00913301">
      <w:pPr>
        <w:rPr>
          <w:rFonts w:ascii="Helvetica" w:hAnsi="Helvetica" w:cs="Helvetica"/>
          <w:b/>
          <w:bCs/>
          <w:color w:val="222222"/>
          <w:sz w:val="21"/>
          <w:szCs w:val="21"/>
        </w:rPr>
      </w:pPr>
    </w:p>
    <w:p w14:paraId="7BF40A40"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по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пуляций</w:t>
      </w:r>
      <w:r w:rsidRPr="00913301">
        <w:rPr>
          <w:rFonts w:ascii="Helvetica" w:hAnsi="Helvetica" w:cs="Helvetica"/>
          <w:b/>
          <w:bCs/>
          <w:color w:val="222222"/>
          <w:sz w:val="21"/>
          <w:szCs w:val="21"/>
        </w:rPr>
        <w:t xml:space="preserve"> Br. fruticum</w:t>
      </w:r>
    </w:p>
    <w:p w14:paraId="5C3A2EBC" w14:textId="77777777" w:rsidR="00913301" w:rsidRPr="00913301" w:rsidRDefault="00913301" w:rsidP="00913301">
      <w:pPr>
        <w:rPr>
          <w:rFonts w:ascii="Helvetica" w:hAnsi="Helvetica" w:cs="Helvetica"/>
          <w:b/>
          <w:bCs/>
          <w:color w:val="222222"/>
          <w:sz w:val="21"/>
          <w:szCs w:val="21"/>
        </w:rPr>
      </w:pPr>
    </w:p>
    <w:p w14:paraId="3F1FDB4E"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7.1 </w:t>
      </w:r>
      <w:r w:rsidRPr="00913301">
        <w:rPr>
          <w:rFonts w:ascii="Helvetica" w:hAnsi="Helvetica" w:cs="Helvetica" w:hint="eastAsia"/>
          <w:b/>
          <w:bCs/>
          <w:color w:val="222222"/>
          <w:sz w:val="21"/>
          <w:szCs w:val="21"/>
        </w:rPr>
        <w:t>Изменение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частот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фенов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аллелей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возрастам</w:t>
      </w:r>
    </w:p>
    <w:p w14:paraId="442D2696" w14:textId="77777777" w:rsidR="00913301" w:rsidRPr="00913301" w:rsidRDefault="00913301" w:rsidP="00913301">
      <w:pPr>
        <w:rPr>
          <w:rFonts w:ascii="Helvetica" w:hAnsi="Helvetica" w:cs="Helvetica"/>
          <w:b/>
          <w:bCs/>
          <w:color w:val="222222"/>
          <w:sz w:val="21"/>
          <w:szCs w:val="21"/>
        </w:rPr>
      </w:pPr>
    </w:p>
    <w:p w14:paraId="132E2DE0"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7.2 </w:t>
      </w:r>
      <w:r w:rsidRPr="00913301">
        <w:rPr>
          <w:rFonts w:ascii="Helvetica" w:hAnsi="Helvetica" w:cs="Helvetica" w:hint="eastAsia"/>
          <w:b/>
          <w:bCs/>
          <w:color w:val="222222"/>
          <w:sz w:val="21"/>
          <w:szCs w:val="21"/>
        </w:rPr>
        <w:t>Возрастные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изменения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комбинационных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фенотипов</w:t>
      </w:r>
      <w:r w:rsidRPr="00913301">
        <w:rPr>
          <w:rFonts w:ascii="Helvetica" w:hAnsi="Helvetica" w:cs="Helvetica"/>
          <w:b/>
          <w:bCs/>
          <w:color w:val="222222"/>
          <w:sz w:val="21"/>
          <w:szCs w:val="21"/>
        </w:rPr>
        <w:t xml:space="preserve">. 148 </w:t>
      </w:r>
      <w:r w:rsidRPr="00913301">
        <w:rPr>
          <w:rFonts w:ascii="Helvetica" w:hAnsi="Helvetica" w:cs="Helvetica" w:hint="eastAsia"/>
          <w:b/>
          <w:bCs/>
          <w:color w:val="222222"/>
          <w:sz w:val="21"/>
          <w:szCs w:val="21"/>
        </w:rPr>
        <w:t>Глава</w:t>
      </w:r>
      <w:r w:rsidRPr="00913301">
        <w:rPr>
          <w:rFonts w:ascii="Helvetica" w:hAnsi="Helvetica" w:cs="Helvetica"/>
          <w:b/>
          <w:bCs/>
          <w:color w:val="222222"/>
          <w:sz w:val="21"/>
          <w:szCs w:val="21"/>
        </w:rPr>
        <w:t xml:space="preserve"> 8. </w:t>
      </w:r>
      <w:r w:rsidRPr="00913301">
        <w:rPr>
          <w:rFonts w:ascii="Helvetica" w:hAnsi="Helvetica" w:cs="Helvetica" w:hint="eastAsia"/>
          <w:b/>
          <w:bCs/>
          <w:color w:val="222222"/>
          <w:sz w:val="21"/>
          <w:szCs w:val="21"/>
        </w:rPr>
        <w:t>Сравнение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особенностей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популяционной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структуры</w:t>
      </w:r>
      <w:r w:rsidRPr="00913301">
        <w:rPr>
          <w:rFonts w:ascii="Helvetica" w:hAnsi="Helvetica" w:cs="Helvetica"/>
          <w:b/>
          <w:bCs/>
          <w:color w:val="222222"/>
          <w:sz w:val="21"/>
          <w:szCs w:val="21"/>
        </w:rPr>
        <w:t xml:space="preserve"> Br. fruticum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географически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удаленных</w:t>
      </w:r>
    </w:p>
    <w:p w14:paraId="6DA294A2" w14:textId="77777777" w:rsidR="00913301" w:rsidRPr="00913301" w:rsidRDefault="00913301" w:rsidP="00913301">
      <w:pPr>
        <w:rPr>
          <w:rFonts w:ascii="Helvetica" w:hAnsi="Helvetica" w:cs="Helvetica"/>
          <w:b/>
          <w:bCs/>
          <w:color w:val="222222"/>
          <w:sz w:val="21"/>
          <w:szCs w:val="21"/>
        </w:rPr>
      </w:pPr>
    </w:p>
    <w:p w14:paraId="112CF5C7"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hint="eastAsia"/>
          <w:b/>
          <w:bCs/>
          <w:color w:val="222222"/>
          <w:sz w:val="21"/>
          <w:szCs w:val="21"/>
        </w:rPr>
        <w:t>частях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ареала</w:t>
      </w:r>
    </w:p>
    <w:p w14:paraId="04DD8E91" w14:textId="77777777" w:rsidR="00913301" w:rsidRPr="00913301" w:rsidRDefault="00913301" w:rsidP="00913301">
      <w:pPr>
        <w:rPr>
          <w:rFonts w:ascii="Helvetica" w:hAnsi="Helvetica" w:cs="Helvetica"/>
          <w:b/>
          <w:bCs/>
          <w:color w:val="222222"/>
          <w:sz w:val="21"/>
          <w:szCs w:val="21"/>
        </w:rPr>
      </w:pPr>
    </w:p>
    <w:p w14:paraId="42B2F7CA"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8.1 </w:t>
      </w:r>
      <w:r w:rsidRPr="00913301">
        <w:rPr>
          <w:rFonts w:ascii="Helvetica" w:hAnsi="Helvetica" w:cs="Helvetica" w:hint="eastAsia"/>
          <w:b/>
          <w:bCs/>
          <w:color w:val="222222"/>
          <w:sz w:val="21"/>
          <w:szCs w:val="21"/>
        </w:rPr>
        <w:t>Особенности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изменения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частот</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аллелей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фенов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комбинационных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фенотипов</w:t>
      </w:r>
    </w:p>
    <w:p w14:paraId="66D8D32D" w14:textId="77777777" w:rsidR="00913301" w:rsidRPr="00913301" w:rsidRDefault="00913301" w:rsidP="00913301">
      <w:pPr>
        <w:rPr>
          <w:rFonts w:ascii="Helvetica" w:hAnsi="Helvetica" w:cs="Helvetica"/>
          <w:b/>
          <w:bCs/>
          <w:color w:val="222222"/>
          <w:sz w:val="21"/>
          <w:szCs w:val="21"/>
        </w:rPr>
      </w:pPr>
    </w:p>
    <w:p w14:paraId="272A5A8A"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8.2 </w:t>
      </w:r>
      <w:r w:rsidRPr="00913301">
        <w:rPr>
          <w:rFonts w:ascii="Helvetica" w:hAnsi="Helvetica" w:cs="Helvetica" w:hint="eastAsia"/>
          <w:b/>
          <w:bCs/>
          <w:color w:val="222222"/>
          <w:sz w:val="21"/>
          <w:szCs w:val="21"/>
        </w:rPr>
        <w:t>Сравнение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популяционной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структуры</w:t>
      </w:r>
      <w:r w:rsidRPr="00913301">
        <w:rPr>
          <w:rFonts w:ascii="Helvetica" w:hAnsi="Helvetica" w:cs="Helvetica"/>
          <w:b/>
          <w:bCs/>
          <w:color w:val="222222"/>
          <w:sz w:val="21"/>
          <w:szCs w:val="21"/>
        </w:rPr>
        <w:t xml:space="preserve"> Br. fruticum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Южной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части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ареала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таковой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районе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Подмосковья</w:t>
      </w:r>
    </w:p>
    <w:p w14:paraId="1EE016E8" w14:textId="77777777" w:rsidR="00913301" w:rsidRPr="00913301" w:rsidRDefault="00913301" w:rsidP="00913301">
      <w:pPr>
        <w:rPr>
          <w:rFonts w:ascii="Helvetica" w:hAnsi="Helvetica" w:cs="Helvetica"/>
          <w:b/>
          <w:bCs/>
          <w:color w:val="222222"/>
          <w:sz w:val="21"/>
          <w:szCs w:val="21"/>
        </w:rPr>
      </w:pPr>
    </w:p>
    <w:p w14:paraId="15DB93A8" w14:textId="77777777" w:rsidR="00913301" w:rsidRPr="00913301" w:rsidRDefault="00913301" w:rsidP="00913301">
      <w:pPr>
        <w:rPr>
          <w:rFonts w:ascii="Helvetica" w:hAnsi="Helvetica" w:cs="Helvetica"/>
          <w:b/>
          <w:bCs/>
          <w:color w:val="222222"/>
          <w:sz w:val="21"/>
          <w:szCs w:val="21"/>
        </w:rPr>
      </w:pPr>
      <w:r w:rsidRPr="00913301">
        <w:rPr>
          <w:rFonts w:ascii="Helvetica" w:hAnsi="Helvetica" w:cs="Helvetica"/>
          <w:b/>
          <w:bCs/>
          <w:color w:val="222222"/>
          <w:sz w:val="21"/>
          <w:szCs w:val="21"/>
        </w:rPr>
        <w:t xml:space="preserve">8.3 </w:t>
      </w:r>
      <w:r w:rsidRPr="00913301">
        <w:rPr>
          <w:rFonts w:ascii="Helvetica" w:hAnsi="Helvetica" w:cs="Helvetica" w:hint="eastAsia"/>
          <w:b/>
          <w:bCs/>
          <w:color w:val="222222"/>
          <w:sz w:val="21"/>
          <w:szCs w:val="21"/>
        </w:rPr>
        <w:t>Уровень</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гомозиготности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популяций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исследуемых</w:t>
      </w:r>
    </w:p>
    <w:p w14:paraId="23BC518D" w14:textId="77777777" w:rsidR="00913301" w:rsidRPr="00913301" w:rsidRDefault="00913301" w:rsidP="00913301">
      <w:pPr>
        <w:rPr>
          <w:rFonts w:ascii="Helvetica" w:hAnsi="Helvetica" w:cs="Helvetica"/>
          <w:b/>
          <w:bCs/>
          <w:color w:val="222222"/>
          <w:sz w:val="21"/>
          <w:szCs w:val="21"/>
        </w:rPr>
      </w:pPr>
    </w:p>
    <w:p w14:paraId="4A7ADEAA" w14:textId="0A914693" w:rsidR="00967B66" w:rsidRPr="00913301" w:rsidRDefault="00913301" w:rsidP="00913301">
      <w:r w:rsidRPr="00913301">
        <w:rPr>
          <w:rFonts w:ascii="Helvetica" w:hAnsi="Helvetica" w:cs="Helvetica" w:hint="eastAsia"/>
          <w:b/>
          <w:bCs/>
          <w:color w:val="222222"/>
          <w:sz w:val="21"/>
          <w:szCs w:val="21"/>
        </w:rPr>
        <w:t>частях</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ареала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вида</w:t>
      </w:r>
      <w:r w:rsidRPr="00913301">
        <w:rPr>
          <w:rFonts w:ascii="Helvetica" w:hAnsi="Helvetica" w:cs="Helvetica"/>
          <w:b/>
          <w:bCs/>
          <w:color w:val="222222"/>
          <w:sz w:val="21"/>
          <w:szCs w:val="21"/>
        </w:rPr>
        <w:t xml:space="preserve">. 163 8.4 </w:t>
      </w:r>
      <w:r w:rsidRPr="00913301">
        <w:rPr>
          <w:rFonts w:ascii="Helvetica" w:hAnsi="Helvetica" w:cs="Helvetica" w:hint="eastAsia"/>
          <w:b/>
          <w:bCs/>
          <w:color w:val="222222"/>
          <w:sz w:val="21"/>
          <w:szCs w:val="21"/>
        </w:rPr>
        <w:t>К</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вопросу</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об</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устойчивости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генетического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состава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популяций</w:t>
      </w:r>
      <w:r w:rsidRPr="00913301">
        <w:rPr>
          <w:rFonts w:ascii="Helvetica" w:hAnsi="Helvetica" w:cs="Helvetica"/>
          <w:b/>
          <w:bCs/>
          <w:color w:val="222222"/>
          <w:sz w:val="21"/>
          <w:szCs w:val="21"/>
        </w:rPr>
        <w:t xml:space="preserve">. 167 </w:t>
      </w:r>
      <w:r w:rsidRPr="00913301">
        <w:rPr>
          <w:rFonts w:ascii="Helvetica" w:hAnsi="Helvetica" w:cs="Helvetica" w:hint="eastAsia"/>
          <w:b/>
          <w:bCs/>
          <w:color w:val="222222"/>
          <w:sz w:val="21"/>
          <w:szCs w:val="21"/>
        </w:rPr>
        <w:t>Прогноз</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состояния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естественно</w:t>
      </w:r>
      <w:r w:rsidRPr="00913301">
        <w:rPr>
          <w:rFonts w:ascii="Helvetica" w:hAnsi="Helvetica" w:cs="Helvetica"/>
          <w:b/>
          <w:bCs/>
          <w:color w:val="222222"/>
          <w:sz w:val="21"/>
          <w:szCs w:val="21"/>
        </w:rPr>
        <w:t>-</w:t>
      </w:r>
      <w:r w:rsidRPr="00913301">
        <w:rPr>
          <w:rFonts w:ascii="Helvetica" w:hAnsi="Helvetica" w:cs="Helvetica" w:hint="eastAsia"/>
          <w:b/>
          <w:bCs/>
          <w:color w:val="222222"/>
          <w:sz w:val="21"/>
          <w:szCs w:val="21"/>
        </w:rPr>
        <w:t>сложившихся</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сообществ</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на</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юге</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лесостепной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зоны</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России</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вместо</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заключения</w:t>
      </w:r>
      <w:r w:rsidRPr="00913301">
        <w:rPr>
          <w:rFonts w:ascii="Helvetica" w:hAnsi="Helvetica" w:cs="Helvetica"/>
          <w:b/>
          <w:bCs/>
          <w:color w:val="222222"/>
          <w:sz w:val="21"/>
          <w:szCs w:val="21"/>
        </w:rPr>
        <w:t xml:space="preserve">). 174 </w:t>
      </w:r>
      <w:r w:rsidRPr="00913301">
        <w:rPr>
          <w:rFonts w:ascii="Helvetica" w:hAnsi="Helvetica" w:cs="Helvetica" w:hint="eastAsia"/>
          <w:b/>
          <w:bCs/>
          <w:color w:val="222222"/>
          <w:sz w:val="21"/>
          <w:szCs w:val="21"/>
        </w:rPr>
        <w:t>Выводы</w:t>
      </w:r>
      <w:r w:rsidRPr="00913301">
        <w:rPr>
          <w:rFonts w:ascii="Helvetica" w:hAnsi="Helvetica" w:cs="Helvetica"/>
          <w:b/>
          <w:bCs/>
          <w:color w:val="222222"/>
          <w:sz w:val="21"/>
          <w:szCs w:val="21"/>
        </w:rPr>
        <w:t xml:space="preserve">. 177 </w:t>
      </w:r>
      <w:r w:rsidRPr="00913301">
        <w:rPr>
          <w:rFonts w:ascii="Helvetica" w:hAnsi="Helvetica" w:cs="Helvetica" w:hint="eastAsia"/>
          <w:b/>
          <w:bCs/>
          <w:color w:val="222222"/>
          <w:sz w:val="21"/>
          <w:szCs w:val="21"/>
        </w:rPr>
        <w:t>Список</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использованной</w:t>
      </w:r>
      <w:r w:rsidRPr="00913301">
        <w:rPr>
          <w:rFonts w:ascii="Helvetica" w:hAnsi="Helvetica" w:cs="Helvetica"/>
          <w:b/>
          <w:bCs/>
          <w:color w:val="222222"/>
          <w:sz w:val="21"/>
          <w:szCs w:val="21"/>
        </w:rPr>
        <w:t xml:space="preserve"> </w:t>
      </w:r>
      <w:r w:rsidRPr="00913301">
        <w:rPr>
          <w:rFonts w:ascii="Helvetica" w:hAnsi="Helvetica" w:cs="Helvetica" w:hint="eastAsia"/>
          <w:b/>
          <w:bCs/>
          <w:color w:val="222222"/>
          <w:sz w:val="21"/>
          <w:szCs w:val="21"/>
        </w:rPr>
        <w:t>литературы</w:t>
      </w:r>
      <w:r w:rsidRPr="00913301">
        <w:rPr>
          <w:rFonts w:ascii="Helvetica" w:hAnsi="Helvetica" w:cs="Helvetica"/>
          <w:b/>
          <w:bCs/>
          <w:color w:val="222222"/>
          <w:sz w:val="21"/>
          <w:szCs w:val="21"/>
        </w:rPr>
        <w:t xml:space="preserve">. 180 </w:t>
      </w:r>
      <w:r w:rsidRPr="00913301">
        <w:rPr>
          <w:rFonts w:ascii="Helvetica" w:hAnsi="Helvetica" w:cs="Helvetica" w:hint="eastAsia"/>
          <w:b/>
          <w:bCs/>
          <w:color w:val="222222"/>
          <w:sz w:val="21"/>
          <w:szCs w:val="21"/>
        </w:rPr>
        <w:t>Приложение</w:t>
      </w:r>
    </w:p>
    <w:sectPr w:rsidR="00967B66" w:rsidRPr="009133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05F9" w14:textId="77777777" w:rsidR="00287F7F" w:rsidRDefault="00287F7F">
      <w:pPr>
        <w:spacing w:after="0" w:line="240" w:lineRule="auto"/>
      </w:pPr>
      <w:r>
        <w:separator/>
      </w:r>
    </w:p>
  </w:endnote>
  <w:endnote w:type="continuationSeparator" w:id="0">
    <w:p w14:paraId="3C28F167" w14:textId="77777777" w:rsidR="00287F7F" w:rsidRDefault="0028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A9B6" w14:textId="77777777" w:rsidR="00287F7F" w:rsidRDefault="00287F7F"/>
    <w:p w14:paraId="3583A481" w14:textId="77777777" w:rsidR="00287F7F" w:rsidRDefault="00287F7F"/>
    <w:p w14:paraId="164AA63C" w14:textId="77777777" w:rsidR="00287F7F" w:rsidRDefault="00287F7F"/>
    <w:p w14:paraId="48D7F635" w14:textId="77777777" w:rsidR="00287F7F" w:rsidRDefault="00287F7F"/>
    <w:p w14:paraId="200D21C1" w14:textId="77777777" w:rsidR="00287F7F" w:rsidRDefault="00287F7F"/>
    <w:p w14:paraId="32D49C11" w14:textId="77777777" w:rsidR="00287F7F" w:rsidRDefault="00287F7F"/>
    <w:p w14:paraId="2173FF6F" w14:textId="77777777" w:rsidR="00287F7F" w:rsidRDefault="00287F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1AF1CB" wp14:editId="16BAAA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2EFFC" w14:textId="77777777" w:rsidR="00287F7F" w:rsidRDefault="00287F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1AF1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32EFFC" w14:textId="77777777" w:rsidR="00287F7F" w:rsidRDefault="00287F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1B1532" w14:textId="77777777" w:rsidR="00287F7F" w:rsidRDefault="00287F7F"/>
    <w:p w14:paraId="7C091120" w14:textId="77777777" w:rsidR="00287F7F" w:rsidRDefault="00287F7F"/>
    <w:p w14:paraId="02E30379" w14:textId="77777777" w:rsidR="00287F7F" w:rsidRDefault="00287F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28DB7C" wp14:editId="4478ED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D702" w14:textId="77777777" w:rsidR="00287F7F" w:rsidRDefault="00287F7F"/>
                          <w:p w14:paraId="3491332E" w14:textId="77777777" w:rsidR="00287F7F" w:rsidRDefault="00287F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8DB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BCD702" w14:textId="77777777" w:rsidR="00287F7F" w:rsidRDefault="00287F7F"/>
                    <w:p w14:paraId="3491332E" w14:textId="77777777" w:rsidR="00287F7F" w:rsidRDefault="00287F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08DC66" w14:textId="77777777" w:rsidR="00287F7F" w:rsidRDefault="00287F7F"/>
    <w:p w14:paraId="20FC0BAD" w14:textId="77777777" w:rsidR="00287F7F" w:rsidRDefault="00287F7F">
      <w:pPr>
        <w:rPr>
          <w:sz w:val="2"/>
          <w:szCs w:val="2"/>
        </w:rPr>
      </w:pPr>
    </w:p>
    <w:p w14:paraId="0058B56E" w14:textId="77777777" w:rsidR="00287F7F" w:rsidRDefault="00287F7F"/>
    <w:p w14:paraId="6634FEAC" w14:textId="77777777" w:rsidR="00287F7F" w:rsidRDefault="00287F7F">
      <w:pPr>
        <w:spacing w:after="0" w:line="240" w:lineRule="auto"/>
      </w:pPr>
    </w:p>
  </w:footnote>
  <w:footnote w:type="continuationSeparator" w:id="0">
    <w:p w14:paraId="2691A761" w14:textId="77777777" w:rsidR="00287F7F" w:rsidRDefault="00287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87F7F"/>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28744</TotalTime>
  <Pages>5</Pages>
  <Words>586</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1395</cp:revision>
  <cp:lastPrinted>2009-02-06T05:36:00Z</cp:lastPrinted>
  <dcterms:created xsi:type="dcterms:W3CDTF">2025-11-25T20:19:00Z</dcterms:created>
  <dcterms:modified xsi:type="dcterms:W3CDTF">2026-01-03T21:09:00Z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