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780" w:rsidRDefault="0063698B" w:rsidP="0063698B">
      <w:pPr>
        <w:rPr>
          <w:lang w:eastAsia="ru-RU"/>
        </w:rPr>
      </w:pPr>
      <w:bookmarkStart w:id="0" w:name="_GoBack"/>
      <w:r w:rsidRPr="0063698B">
        <w:rPr>
          <w:rFonts w:hint="eastAsia"/>
          <w:lang w:eastAsia="ru-RU"/>
        </w:rPr>
        <w:t>Антонюк</w:t>
      </w:r>
      <w:r w:rsidRPr="0063698B">
        <w:rPr>
          <w:lang w:eastAsia="ru-RU"/>
        </w:rPr>
        <w:t></w:t>
      </w:r>
      <w:r w:rsidRPr="0063698B">
        <w:rPr>
          <w:rFonts w:hint="eastAsia"/>
          <w:lang w:eastAsia="ru-RU"/>
        </w:rPr>
        <w:t>Катерина</w:t>
      </w:r>
      <w:r w:rsidRPr="0063698B">
        <w:rPr>
          <w:lang w:eastAsia="ru-RU"/>
        </w:rPr>
        <w:t></w:t>
      </w:r>
      <w:r w:rsidRPr="0063698B">
        <w:rPr>
          <w:rFonts w:hint="eastAsia"/>
          <w:lang w:eastAsia="ru-RU"/>
        </w:rPr>
        <w:t>Іванівна</w:t>
      </w:r>
      <w:r w:rsidRPr="0063698B">
        <w:rPr>
          <w:lang w:eastAsia="ru-RU"/>
        </w:rPr>
        <w:t></w:t>
      </w:r>
      <w:r w:rsidRPr="0063698B">
        <w:rPr>
          <w:lang w:eastAsia="ru-RU"/>
        </w:rPr>
        <w:t></w:t>
      </w:r>
      <w:r w:rsidRPr="0063698B">
        <w:rPr>
          <w:rFonts w:hint="eastAsia"/>
          <w:lang w:eastAsia="ru-RU"/>
        </w:rPr>
        <w:t>Маркетингове</w:t>
      </w:r>
      <w:r w:rsidRPr="0063698B">
        <w:rPr>
          <w:lang w:eastAsia="ru-RU"/>
        </w:rPr>
        <w:t></w:t>
      </w:r>
      <w:r w:rsidRPr="0063698B">
        <w:rPr>
          <w:rFonts w:hint="eastAsia"/>
          <w:lang w:eastAsia="ru-RU"/>
        </w:rPr>
        <w:t>позиціонування</w:t>
      </w:r>
      <w:r w:rsidRPr="0063698B">
        <w:rPr>
          <w:lang w:eastAsia="ru-RU"/>
        </w:rPr>
        <w:t></w:t>
      </w:r>
      <w:r w:rsidRPr="0063698B">
        <w:rPr>
          <w:rFonts w:hint="eastAsia"/>
          <w:lang w:eastAsia="ru-RU"/>
        </w:rPr>
        <w:t>на</w:t>
      </w:r>
      <w:r w:rsidRPr="0063698B">
        <w:rPr>
          <w:lang w:eastAsia="ru-RU"/>
        </w:rPr>
        <w:t></w:t>
      </w:r>
      <w:r w:rsidRPr="0063698B">
        <w:rPr>
          <w:rFonts w:hint="eastAsia"/>
          <w:lang w:eastAsia="ru-RU"/>
        </w:rPr>
        <w:t>ринку</w:t>
      </w:r>
      <w:r w:rsidRPr="0063698B">
        <w:rPr>
          <w:lang w:eastAsia="ru-RU"/>
        </w:rPr>
        <w:t></w:t>
      </w:r>
      <w:r w:rsidRPr="0063698B">
        <w:rPr>
          <w:rFonts w:hint="eastAsia"/>
          <w:lang w:eastAsia="ru-RU"/>
        </w:rPr>
        <w:t>морозива</w:t>
      </w:r>
      <w:r w:rsidRPr="0063698B">
        <w:rPr>
          <w:lang w:eastAsia="ru-RU"/>
        </w:rPr>
        <w:t></w:t>
      </w:r>
      <w:r w:rsidRPr="0063698B">
        <w:rPr>
          <w:rFonts w:hint="eastAsia"/>
          <w:lang w:eastAsia="ru-RU"/>
        </w:rPr>
        <w:t>України</w:t>
      </w:r>
      <w:r w:rsidRPr="0063698B">
        <w:rPr>
          <w:lang w:eastAsia="ru-RU"/>
        </w:rPr>
        <w:t></w:t>
      </w:r>
      <w:r w:rsidRPr="0063698B">
        <w:rPr>
          <w:lang w:eastAsia="ru-RU"/>
        </w:rPr>
        <w:t></w:t>
      </w:r>
      <w:r w:rsidRPr="0063698B">
        <w:rPr>
          <w:lang w:eastAsia="ru-RU"/>
        </w:rPr>
        <w:t></w:t>
      </w:r>
      <w:r w:rsidRPr="0063698B">
        <w:rPr>
          <w:rFonts w:hint="eastAsia"/>
          <w:lang w:eastAsia="ru-RU"/>
        </w:rPr>
        <w:t>Дис</w:t>
      </w:r>
      <w:r w:rsidRPr="0063698B">
        <w:rPr>
          <w:lang w:eastAsia="ru-RU"/>
        </w:rPr>
        <w:t></w:t>
      </w:r>
      <w:r w:rsidRPr="0063698B">
        <w:rPr>
          <w:lang w:eastAsia="ru-RU"/>
        </w:rPr>
        <w:t></w:t>
      </w:r>
      <w:r w:rsidRPr="0063698B">
        <w:rPr>
          <w:lang w:eastAsia="ru-RU"/>
        </w:rPr>
        <w:t></w:t>
      </w:r>
      <w:r w:rsidRPr="0063698B">
        <w:rPr>
          <w:lang w:eastAsia="ru-RU"/>
        </w:rPr>
        <w:t></w:t>
      </w:r>
      <w:r w:rsidRPr="0063698B">
        <w:rPr>
          <w:rFonts w:hint="eastAsia"/>
          <w:lang w:eastAsia="ru-RU"/>
        </w:rPr>
        <w:t>канд</w:t>
      </w:r>
      <w:r w:rsidRPr="0063698B">
        <w:rPr>
          <w:lang w:eastAsia="ru-RU"/>
        </w:rPr>
        <w:t></w:t>
      </w:r>
      <w:r w:rsidRPr="0063698B">
        <w:rPr>
          <w:lang w:eastAsia="ru-RU"/>
        </w:rPr>
        <w:t></w:t>
      </w:r>
      <w:r w:rsidRPr="0063698B">
        <w:rPr>
          <w:rFonts w:hint="eastAsia"/>
          <w:lang w:eastAsia="ru-RU"/>
        </w:rPr>
        <w:t>наук</w:t>
      </w:r>
      <w:r w:rsidRPr="0063698B">
        <w:rPr>
          <w:lang w:eastAsia="ru-RU"/>
        </w:rPr>
        <w:t></w:t>
      </w:r>
      <w:r w:rsidRPr="0063698B">
        <w:rPr>
          <w:lang w:eastAsia="ru-RU"/>
        </w:rPr>
        <w:t></w:t>
      </w:r>
      <w:r w:rsidRPr="0063698B">
        <w:rPr>
          <w:lang w:eastAsia="ru-RU"/>
        </w:rPr>
        <w:t></w:t>
      </w:r>
      <w:r w:rsidRPr="0063698B">
        <w:rPr>
          <w:lang w:eastAsia="ru-RU"/>
        </w:rPr>
        <w:t></w:t>
      </w:r>
      <w:r w:rsidRPr="0063698B">
        <w:rPr>
          <w:lang w:eastAsia="ru-RU"/>
        </w:rPr>
        <w:t></w:t>
      </w:r>
      <w:r w:rsidRPr="0063698B">
        <w:rPr>
          <w:lang w:eastAsia="ru-RU"/>
        </w:rPr>
        <w:t></w:t>
      </w:r>
      <w:r w:rsidRPr="0063698B">
        <w:rPr>
          <w:lang w:eastAsia="ru-RU"/>
        </w:rPr>
        <w:t></w:t>
      </w:r>
      <w:r w:rsidRPr="0063698B">
        <w:rPr>
          <w:lang w:eastAsia="ru-RU"/>
        </w:rPr>
        <w:t></w:t>
      </w:r>
      <w:r w:rsidRPr="0063698B">
        <w:rPr>
          <w:lang w:eastAsia="ru-RU"/>
        </w:rPr>
        <w:t></w:t>
      </w:r>
      <w:r w:rsidRPr="0063698B">
        <w:rPr>
          <w:lang w:eastAsia="ru-RU"/>
        </w:rPr>
        <w:t></w:t>
      </w:r>
      <w:r w:rsidRPr="0063698B">
        <w:rPr>
          <w:lang w:eastAsia="ru-RU"/>
        </w:rPr>
        <w:t></w:t>
      </w:r>
      <w:r w:rsidRPr="0063698B">
        <w:rPr>
          <w:lang w:eastAsia="ru-RU"/>
        </w:rPr>
        <w:t></w:t>
      </w:r>
      <w:r w:rsidRPr="0063698B">
        <w:rPr>
          <w:lang w:eastAsia="ru-RU"/>
        </w:rPr>
        <w:t></w:t>
      </w:r>
      <w:r w:rsidRPr="0063698B">
        <w:rPr>
          <w:lang w:eastAsia="ru-RU"/>
        </w:rPr>
        <w:t></w:t>
      </w:r>
      <w:r w:rsidRPr="0063698B">
        <w:rPr>
          <w:lang w:eastAsia="ru-RU"/>
        </w:rPr>
        <w:t></w:t>
      </w:r>
      <w:r w:rsidRPr="0063698B">
        <w:rPr>
          <w:lang w:eastAsia="ru-RU"/>
        </w:rPr>
        <w:t></w:t>
      </w:r>
      <w:r w:rsidRPr="0063698B">
        <w:rPr>
          <w:lang w:eastAsia="ru-RU"/>
        </w:rPr>
        <w:t></w:t>
      </w:r>
      <w:r w:rsidRPr="0063698B">
        <w:rPr>
          <w:lang w:eastAsia="ru-RU"/>
        </w:rPr>
        <w:t></w:t>
      </w:r>
    </w:p>
    <w:p w:rsidR="0063698B" w:rsidRDefault="0063698B" w:rsidP="0063698B">
      <w:r>
        <w:rPr>
          <w:rFonts w:hint="eastAsia"/>
        </w:rPr>
        <w:t>Антонюк</w:t>
      </w:r>
      <w:r>
        <w:t></w:t>
      </w:r>
      <w:r>
        <w:rPr>
          <w:rFonts w:hint="eastAsia"/>
        </w:rPr>
        <w:t>К</w:t>
      </w:r>
      <w:r>
        <w:t></w:t>
      </w:r>
      <w:r>
        <w:rPr>
          <w:rFonts w:hint="eastAsia"/>
        </w:rPr>
        <w:t>І</w:t>
      </w:r>
      <w:r>
        <w:t></w:t>
      </w:r>
      <w:r>
        <w:t></w:t>
      </w:r>
      <w:r>
        <w:rPr>
          <w:rFonts w:hint="eastAsia"/>
        </w:rPr>
        <w:t>Маркетингове</w:t>
      </w:r>
      <w:r>
        <w:t></w:t>
      </w:r>
      <w:r>
        <w:rPr>
          <w:rFonts w:hint="eastAsia"/>
        </w:rPr>
        <w:t>позиціонування</w:t>
      </w:r>
      <w:r>
        <w:t></w:t>
      </w:r>
      <w:r>
        <w:rPr>
          <w:rFonts w:hint="eastAsia"/>
        </w:rPr>
        <w:t>на</w:t>
      </w:r>
      <w:r>
        <w:t></w:t>
      </w:r>
      <w:r>
        <w:rPr>
          <w:rFonts w:hint="eastAsia"/>
        </w:rPr>
        <w:t>ринку</w:t>
      </w:r>
      <w:r>
        <w:t></w:t>
      </w:r>
      <w:r>
        <w:rPr>
          <w:rFonts w:hint="eastAsia"/>
        </w:rPr>
        <w:t>морозива</w:t>
      </w:r>
      <w:r>
        <w:t></w:t>
      </w:r>
      <w:r>
        <w:rPr>
          <w:rFonts w:hint="eastAsia"/>
        </w:rPr>
        <w:t>України</w:t>
      </w:r>
      <w:r>
        <w:t></w:t>
      </w:r>
      <w:r>
        <w:t></w:t>
      </w:r>
      <w:r>
        <w:rPr>
          <w:rFonts w:hint="eastAsia"/>
        </w:rPr>
        <w:t>–</w:t>
      </w:r>
      <w:r>
        <w:t></w:t>
      </w:r>
      <w:r>
        <w:rPr>
          <w:rFonts w:hint="eastAsia"/>
        </w:rPr>
        <w:t>Рукопис</w:t>
      </w:r>
      <w:r>
        <w:t></w:t>
      </w:r>
    </w:p>
    <w:p w:rsidR="0063698B" w:rsidRDefault="0063698B" w:rsidP="0063698B"/>
    <w:p w:rsidR="0063698B" w:rsidRDefault="0063698B" w:rsidP="0063698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Київ</w:t>
      </w:r>
      <w:r>
        <w:t></w:t>
      </w:r>
      <w:r>
        <w:t></w:t>
      </w:r>
      <w:r>
        <w:t></w:t>
      </w:r>
      <w:r>
        <w:t></w:t>
      </w:r>
      <w:r>
        <w:t></w:t>
      </w:r>
      <w:r>
        <w:t></w:t>
      </w:r>
      <w:r>
        <w:t></w:t>
      </w:r>
    </w:p>
    <w:p w:rsidR="0063698B" w:rsidRDefault="0063698B" w:rsidP="0063698B"/>
    <w:p w:rsidR="0063698B" w:rsidRDefault="0063698B" w:rsidP="0063698B">
      <w:r>
        <w:rPr>
          <w:rFonts w:hint="eastAsia"/>
        </w:rPr>
        <w:t>Дисертацію</w:t>
      </w:r>
      <w:r>
        <w:t></w:t>
      </w:r>
      <w:r>
        <w:rPr>
          <w:rFonts w:hint="eastAsia"/>
        </w:rPr>
        <w:t>присвячено</w:t>
      </w:r>
      <w:r>
        <w:t></w:t>
      </w:r>
      <w:r>
        <w:rPr>
          <w:rFonts w:hint="eastAsia"/>
        </w:rPr>
        <w:t>науковому</w:t>
      </w:r>
      <w:r>
        <w:t></w:t>
      </w:r>
      <w:r>
        <w:rPr>
          <w:rFonts w:hint="eastAsia"/>
        </w:rPr>
        <w:t>обґрунтуванню</w:t>
      </w:r>
      <w:r>
        <w:t></w:t>
      </w:r>
      <w:r>
        <w:rPr>
          <w:rFonts w:hint="eastAsia"/>
        </w:rPr>
        <w:t>теоретико</w:t>
      </w:r>
      <w:r>
        <w:t></w:t>
      </w:r>
      <w:r>
        <w:rPr>
          <w:rFonts w:hint="eastAsia"/>
        </w:rPr>
        <w:t>методичних</w:t>
      </w:r>
      <w:r>
        <w:t></w:t>
      </w:r>
      <w:r>
        <w:rPr>
          <w:rFonts w:hint="eastAsia"/>
        </w:rPr>
        <w:t>і</w:t>
      </w:r>
      <w:r>
        <w:t></w:t>
      </w:r>
      <w:r>
        <w:rPr>
          <w:rFonts w:hint="eastAsia"/>
        </w:rPr>
        <w:t>прикладних</w:t>
      </w:r>
      <w:r>
        <w:t></w:t>
      </w:r>
      <w:r>
        <w:rPr>
          <w:rFonts w:hint="eastAsia"/>
        </w:rPr>
        <w:t>засад</w:t>
      </w:r>
      <w:r>
        <w:t></w:t>
      </w:r>
      <w:r>
        <w:rPr>
          <w:rFonts w:hint="eastAsia"/>
        </w:rPr>
        <w:t>формування</w:t>
      </w:r>
      <w:r>
        <w:t></w:t>
      </w:r>
      <w:r>
        <w:rPr>
          <w:rFonts w:hint="eastAsia"/>
        </w:rPr>
        <w:t>маркетингового</w:t>
      </w:r>
      <w:r>
        <w:t></w:t>
      </w:r>
      <w:r>
        <w:rPr>
          <w:rFonts w:hint="eastAsia"/>
        </w:rPr>
        <w:t>позиціонування</w:t>
      </w:r>
      <w:r>
        <w:t></w:t>
      </w:r>
      <w:r>
        <w:rPr>
          <w:rFonts w:hint="eastAsia"/>
        </w:rPr>
        <w:t>на</w:t>
      </w:r>
      <w:r>
        <w:t></w:t>
      </w:r>
      <w:r>
        <w:rPr>
          <w:rFonts w:hint="eastAsia"/>
        </w:rPr>
        <w:t>підприємствах</w:t>
      </w:r>
      <w:r>
        <w:t></w:t>
      </w:r>
      <w:r>
        <w:rPr>
          <w:rFonts w:hint="eastAsia"/>
        </w:rPr>
        <w:t>виробниках</w:t>
      </w:r>
      <w:r>
        <w:t></w:t>
      </w:r>
      <w:r>
        <w:rPr>
          <w:rFonts w:hint="eastAsia"/>
        </w:rPr>
        <w:t>морозива</w:t>
      </w:r>
      <w:r>
        <w:t></w:t>
      </w:r>
      <w:r>
        <w:rPr>
          <w:rFonts w:hint="eastAsia"/>
        </w:rPr>
        <w:t>України</w:t>
      </w:r>
      <w:r>
        <w:t></w:t>
      </w:r>
    </w:p>
    <w:p w:rsidR="0063698B" w:rsidRDefault="0063698B" w:rsidP="0063698B"/>
    <w:p w:rsidR="0063698B" w:rsidRDefault="0063698B" w:rsidP="0063698B">
      <w:r>
        <w:rPr>
          <w:rFonts w:hint="eastAsia"/>
        </w:rPr>
        <w:t>Опрацьовано</w:t>
      </w:r>
      <w:r>
        <w:t></w:t>
      </w:r>
      <w:r>
        <w:rPr>
          <w:rFonts w:hint="eastAsia"/>
        </w:rPr>
        <w:t>понятійний</w:t>
      </w:r>
      <w:r>
        <w:t></w:t>
      </w:r>
      <w:r>
        <w:rPr>
          <w:rFonts w:hint="eastAsia"/>
        </w:rPr>
        <w:t>та</w:t>
      </w:r>
      <w:r>
        <w:t></w:t>
      </w:r>
      <w:r>
        <w:rPr>
          <w:rFonts w:hint="eastAsia"/>
        </w:rPr>
        <w:t>методичний</w:t>
      </w:r>
      <w:r>
        <w:t></w:t>
      </w:r>
      <w:r>
        <w:rPr>
          <w:rFonts w:hint="eastAsia"/>
        </w:rPr>
        <w:t>апарат</w:t>
      </w:r>
      <w:r>
        <w:t></w:t>
      </w:r>
      <w:r>
        <w:rPr>
          <w:rFonts w:hint="eastAsia"/>
        </w:rPr>
        <w:t>маркетингового</w:t>
      </w:r>
      <w:r>
        <w:t></w:t>
      </w:r>
      <w:r>
        <w:rPr>
          <w:rFonts w:hint="eastAsia"/>
        </w:rPr>
        <w:t>позиціонуван</w:t>
      </w:r>
      <w:r>
        <w:t></w:t>
      </w:r>
      <w:r>
        <w:rPr>
          <w:rFonts w:hint="eastAsia"/>
        </w:rPr>
        <w:t>ня</w:t>
      </w:r>
      <w:r>
        <w:t></w:t>
      </w:r>
      <w:r>
        <w:t></w:t>
      </w:r>
      <w:r>
        <w:rPr>
          <w:rFonts w:hint="eastAsia"/>
        </w:rPr>
        <w:t>формалізовано</w:t>
      </w:r>
      <w:r>
        <w:t></w:t>
      </w:r>
      <w:r>
        <w:rPr>
          <w:rFonts w:hint="eastAsia"/>
        </w:rPr>
        <w:t>його</w:t>
      </w:r>
      <w:r>
        <w:t></w:t>
      </w:r>
      <w:r>
        <w:rPr>
          <w:rFonts w:hint="eastAsia"/>
        </w:rPr>
        <w:t>процес</w:t>
      </w:r>
      <w:r>
        <w:t></w:t>
      </w:r>
      <w:r>
        <w:t></w:t>
      </w:r>
      <w:r>
        <w:rPr>
          <w:rFonts w:hint="eastAsia"/>
        </w:rPr>
        <w:t>у</w:t>
      </w:r>
      <w:r>
        <w:t></w:t>
      </w:r>
      <w:r>
        <w:rPr>
          <w:rFonts w:hint="eastAsia"/>
        </w:rPr>
        <w:t>межах</w:t>
      </w:r>
      <w:r>
        <w:t></w:t>
      </w:r>
      <w:r>
        <w:rPr>
          <w:rFonts w:hint="eastAsia"/>
        </w:rPr>
        <w:t>якого</w:t>
      </w:r>
      <w:r>
        <w:t></w:t>
      </w:r>
      <w:r>
        <w:rPr>
          <w:rFonts w:hint="eastAsia"/>
        </w:rPr>
        <w:t>обґрунтовано</w:t>
      </w:r>
      <w:r>
        <w:t></w:t>
      </w:r>
      <w:r>
        <w:rPr>
          <w:rFonts w:hint="eastAsia"/>
        </w:rPr>
        <w:t>доцільність</w:t>
      </w:r>
      <w:r>
        <w:t></w:t>
      </w:r>
      <w:r>
        <w:rPr>
          <w:rFonts w:hint="eastAsia"/>
        </w:rPr>
        <w:t>дослідження</w:t>
      </w:r>
      <w:r>
        <w:t></w:t>
      </w:r>
      <w:r>
        <w:rPr>
          <w:rFonts w:hint="eastAsia"/>
        </w:rPr>
        <w:t>чинників</w:t>
      </w:r>
      <w:r>
        <w:t></w:t>
      </w:r>
      <w:r>
        <w:rPr>
          <w:rFonts w:hint="eastAsia"/>
        </w:rPr>
        <w:t>внутрішнього</w:t>
      </w:r>
      <w:r>
        <w:t></w:t>
      </w:r>
      <w:r>
        <w:rPr>
          <w:rFonts w:hint="eastAsia"/>
        </w:rPr>
        <w:t>середовища</w:t>
      </w:r>
      <w:r>
        <w:t></w:t>
      </w:r>
      <w:r>
        <w:rPr>
          <w:rFonts w:hint="eastAsia"/>
        </w:rPr>
        <w:t>підприємства</w:t>
      </w:r>
      <w:r>
        <w:t></w:t>
      </w:r>
      <w:r>
        <w:rPr>
          <w:rFonts w:hint="eastAsia"/>
        </w:rPr>
        <w:t>із</w:t>
      </w:r>
      <w:r>
        <w:t></w:t>
      </w:r>
      <w:r>
        <w:rPr>
          <w:rFonts w:hint="eastAsia"/>
        </w:rPr>
        <w:t>застосуванням</w:t>
      </w:r>
      <w:r>
        <w:t></w:t>
      </w:r>
      <w:r>
        <w:rPr>
          <w:rFonts w:hint="eastAsia"/>
        </w:rPr>
        <w:t>методик</w:t>
      </w:r>
      <w:r>
        <w:t></w:t>
      </w:r>
      <w:r>
        <w:t></w:t>
      </w:r>
      <w:r>
        <w:t></w:t>
      </w:r>
      <w:r>
        <w:t></w:t>
      </w:r>
      <w:r>
        <w:t></w:t>
      </w:r>
      <w:r>
        <w:t></w:t>
      </w:r>
      <w:r>
        <w:rPr>
          <w:rFonts w:hint="eastAsia"/>
        </w:rPr>
        <w:t>аналізу</w:t>
      </w:r>
      <w:r>
        <w:t></w:t>
      </w:r>
      <w:r>
        <w:rPr>
          <w:rFonts w:hint="eastAsia"/>
        </w:rPr>
        <w:t>та</w:t>
      </w:r>
      <w:r>
        <w:t></w:t>
      </w:r>
      <w:r>
        <w:rPr>
          <w:rFonts w:hint="eastAsia"/>
        </w:rPr>
        <w:t>розгортання</w:t>
      </w:r>
      <w:r>
        <w:t></w:t>
      </w:r>
      <w:r>
        <w:rPr>
          <w:rFonts w:hint="eastAsia"/>
        </w:rPr>
        <w:t>функції</w:t>
      </w:r>
      <w:r>
        <w:t></w:t>
      </w:r>
      <w:r>
        <w:rPr>
          <w:rFonts w:hint="eastAsia"/>
        </w:rPr>
        <w:t>якості</w:t>
      </w:r>
      <w:r>
        <w:t></w:t>
      </w:r>
      <w:r>
        <w:t></w:t>
      </w:r>
      <w:r>
        <w:rPr>
          <w:rFonts w:hint="eastAsia"/>
        </w:rPr>
        <w:t>Визначено</w:t>
      </w:r>
      <w:r>
        <w:t></w:t>
      </w:r>
      <w:r>
        <w:rPr>
          <w:rFonts w:hint="eastAsia"/>
        </w:rPr>
        <w:t>сучасний</w:t>
      </w:r>
      <w:r>
        <w:t></w:t>
      </w:r>
      <w:r>
        <w:rPr>
          <w:rFonts w:hint="eastAsia"/>
        </w:rPr>
        <w:t>стан</w:t>
      </w:r>
      <w:r>
        <w:t></w:t>
      </w:r>
      <w:r>
        <w:rPr>
          <w:rFonts w:hint="eastAsia"/>
        </w:rPr>
        <w:t>вітчизняного</w:t>
      </w:r>
      <w:r>
        <w:t></w:t>
      </w:r>
      <w:r>
        <w:rPr>
          <w:rFonts w:hint="eastAsia"/>
        </w:rPr>
        <w:t>ринку</w:t>
      </w:r>
      <w:r>
        <w:t></w:t>
      </w:r>
      <w:r>
        <w:rPr>
          <w:rFonts w:hint="eastAsia"/>
        </w:rPr>
        <w:t>морозива</w:t>
      </w:r>
      <w:r>
        <w:t></w:t>
      </w:r>
      <w:r>
        <w:t></w:t>
      </w:r>
      <w:r>
        <w:rPr>
          <w:rFonts w:hint="eastAsia"/>
        </w:rPr>
        <w:t>його</w:t>
      </w:r>
      <w:r>
        <w:t></w:t>
      </w:r>
      <w:r>
        <w:rPr>
          <w:rFonts w:hint="eastAsia"/>
        </w:rPr>
        <w:t>основні</w:t>
      </w:r>
      <w:r>
        <w:t></w:t>
      </w:r>
      <w:r>
        <w:rPr>
          <w:rFonts w:hint="eastAsia"/>
        </w:rPr>
        <w:t>характеристики</w:t>
      </w:r>
      <w:r>
        <w:t></w:t>
      </w:r>
      <w:r>
        <w:t></w:t>
      </w:r>
      <w:r>
        <w:rPr>
          <w:rFonts w:hint="eastAsia"/>
        </w:rPr>
        <w:t>тенденції</w:t>
      </w:r>
      <w:r>
        <w:t></w:t>
      </w:r>
      <w:r>
        <w:t></w:t>
      </w:r>
      <w:r>
        <w:rPr>
          <w:rFonts w:hint="eastAsia"/>
        </w:rPr>
        <w:t>проблеми</w:t>
      </w:r>
      <w:r>
        <w:t></w:t>
      </w:r>
      <w:r>
        <w:rPr>
          <w:rFonts w:hint="eastAsia"/>
        </w:rPr>
        <w:t>та</w:t>
      </w:r>
      <w:r>
        <w:t></w:t>
      </w:r>
      <w:r>
        <w:rPr>
          <w:rFonts w:hint="eastAsia"/>
        </w:rPr>
        <w:t>перспективи</w:t>
      </w:r>
      <w:r>
        <w:t></w:t>
      </w:r>
      <w:r>
        <w:rPr>
          <w:rFonts w:hint="eastAsia"/>
        </w:rPr>
        <w:t>розвитку</w:t>
      </w:r>
      <w:r>
        <w:t></w:t>
      </w:r>
      <w:r>
        <w:t></w:t>
      </w:r>
      <w:r>
        <w:rPr>
          <w:rFonts w:hint="eastAsia"/>
        </w:rPr>
        <w:t>Ідентифіковано</w:t>
      </w:r>
      <w:r>
        <w:t></w:t>
      </w:r>
      <w:r>
        <w:rPr>
          <w:rFonts w:hint="eastAsia"/>
        </w:rPr>
        <w:t>позиції</w:t>
      </w:r>
      <w:r>
        <w:t></w:t>
      </w:r>
      <w:r>
        <w:rPr>
          <w:rFonts w:hint="eastAsia"/>
        </w:rPr>
        <w:t>підприємств</w:t>
      </w:r>
      <w:r>
        <w:t></w:t>
      </w:r>
      <w:r>
        <w:rPr>
          <w:rFonts w:hint="eastAsia"/>
        </w:rPr>
        <w:t>на</w:t>
      </w:r>
      <w:r>
        <w:t></w:t>
      </w:r>
      <w:r>
        <w:rPr>
          <w:rFonts w:hint="eastAsia"/>
        </w:rPr>
        <w:t>ринку</w:t>
      </w:r>
      <w:r>
        <w:t></w:t>
      </w:r>
      <w:r>
        <w:rPr>
          <w:rFonts w:hint="eastAsia"/>
        </w:rPr>
        <w:t>і</w:t>
      </w:r>
      <w:r>
        <w:t></w:t>
      </w:r>
      <w:r>
        <w:rPr>
          <w:rFonts w:hint="eastAsia"/>
        </w:rPr>
        <w:t>споживчі</w:t>
      </w:r>
      <w:r>
        <w:t></w:t>
      </w:r>
      <w:r>
        <w:rPr>
          <w:rFonts w:hint="eastAsia"/>
        </w:rPr>
        <w:t>вподобання</w:t>
      </w:r>
      <w:r>
        <w:t></w:t>
      </w:r>
      <w:r>
        <w:rPr>
          <w:rFonts w:hint="eastAsia"/>
        </w:rPr>
        <w:t>щодо</w:t>
      </w:r>
      <w:r>
        <w:t></w:t>
      </w:r>
      <w:r>
        <w:rPr>
          <w:rFonts w:hint="eastAsia"/>
        </w:rPr>
        <w:t>продукту</w:t>
      </w:r>
      <w:r>
        <w:t></w:t>
      </w:r>
      <w:r>
        <w:rPr>
          <w:rFonts w:hint="eastAsia"/>
        </w:rPr>
        <w:t>та</w:t>
      </w:r>
      <w:r>
        <w:t></w:t>
      </w:r>
      <w:r>
        <w:rPr>
          <w:rFonts w:hint="eastAsia"/>
        </w:rPr>
        <w:t>виробників</w:t>
      </w:r>
      <w:r>
        <w:t></w:t>
      </w:r>
      <w:r>
        <w:t></w:t>
      </w:r>
      <w:r>
        <w:rPr>
          <w:rFonts w:hint="eastAsia"/>
        </w:rPr>
        <w:t>Розроблено</w:t>
      </w:r>
      <w:r>
        <w:t></w:t>
      </w:r>
      <w:r>
        <w:rPr>
          <w:rFonts w:hint="eastAsia"/>
        </w:rPr>
        <w:t>модель</w:t>
      </w:r>
      <w:r>
        <w:t></w:t>
      </w:r>
      <w:r>
        <w:rPr>
          <w:rFonts w:hint="eastAsia"/>
        </w:rPr>
        <w:t>формування</w:t>
      </w:r>
      <w:r>
        <w:t></w:t>
      </w:r>
      <w:r>
        <w:rPr>
          <w:rFonts w:hint="eastAsia"/>
        </w:rPr>
        <w:t>стратегії</w:t>
      </w:r>
      <w:r>
        <w:t></w:t>
      </w:r>
      <w:r>
        <w:rPr>
          <w:rFonts w:hint="eastAsia"/>
        </w:rPr>
        <w:t>позиціонування</w:t>
      </w:r>
      <w:r>
        <w:t></w:t>
      </w:r>
      <w:r>
        <w:t></w:t>
      </w:r>
      <w:r>
        <w:rPr>
          <w:rFonts w:hint="eastAsia"/>
        </w:rPr>
        <w:t>її</w:t>
      </w:r>
      <w:r>
        <w:t></w:t>
      </w:r>
      <w:r>
        <w:rPr>
          <w:rFonts w:hint="eastAsia"/>
        </w:rPr>
        <w:t>математичну</w:t>
      </w:r>
      <w:r>
        <w:t></w:t>
      </w:r>
      <w:r>
        <w:rPr>
          <w:rFonts w:hint="eastAsia"/>
        </w:rPr>
        <w:t>інтерпретацію</w:t>
      </w:r>
      <w:r>
        <w:t></w:t>
      </w:r>
      <w:r>
        <w:rPr>
          <w:rFonts w:hint="eastAsia"/>
        </w:rPr>
        <w:t>та</w:t>
      </w:r>
      <w:r>
        <w:t></w:t>
      </w:r>
      <w:r>
        <w:rPr>
          <w:rFonts w:hint="eastAsia"/>
        </w:rPr>
        <w:t>алгоритм</w:t>
      </w:r>
      <w:r>
        <w:t></w:t>
      </w:r>
      <w:r>
        <w:rPr>
          <w:rFonts w:hint="eastAsia"/>
        </w:rPr>
        <w:t>аналізу</w:t>
      </w:r>
      <w:r>
        <w:t></w:t>
      </w:r>
      <w:r>
        <w:t></w:t>
      </w:r>
      <w:r>
        <w:rPr>
          <w:rFonts w:hint="eastAsia"/>
        </w:rPr>
        <w:t>досліджено</w:t>
      </w:r>
      <w:r>
        <w:t></w:t>
      </w:r>
      <w:r>
        <w:rPr>
          <w:rFonts w:hint="eastAsia"/>
        </w:rPr>
        <w:t>специфіку</w:t>
      </w:r>
      <w:r>
        <w:t></w:t>
      </w:r>
      <w:r>
        <w:rPr>
          <w:rFonts w:hint="eastAsia"/>
        </w:rPr>
        <w:t>її</w:t>
      </w:r>
      <w:r>
        <w:t></w:t>
      </w:r>
      <w:r>
        <w:rPr>
          <w:rFonts w:hint="eastAsia"/>
        </w:rPr>
        <w:t>реалізації</w:t>
      </w:r>
      <w:r>
        <w:t></w:t>
      </w:r>
      <w:r>
        <w:rPr>
          <w:rFonts w:hint="eastAsia"/>
        </w:rPr>
        <w:t>на</w:t>
      </w:r>
      <w:r>
        <w:t></w:t>
      </w:r>
      <w:r>
        <w:rPr>
          <w:rFonts w:hint="eastAsia"/>
        </w:rPr>
        <w:t>ринку</w:t>
      </w:r>
      <w:r>
        <w:t></w:t>
      </w:r>
      <w:r>
        <w:rPr>
          <w:rFonts w:hint="eastAsia"/>
        </w:rPr>
        <w:t>морозива</w:t>
      </w:r>
      <w:r>
        <w:t></w:t>
      </w:r>
      <w:r>
        <w:rPr>
          <w:rFonts w:hint="eastAsia"/>
        </w:rPr>
        <w:t>України</w:t>
      </w:r>
      <w:r>
        <w:t></w:t>
      </w:r>
      <w:r>
        <w:rPr>
          <w:rFonts w:hint="eastAsia"/>
        </w:rPr>
        <w:t>та</w:t>
      </w:r>
      <w:r>
        <w:t></w:t>
      </w:r>
      <w:r>
        <w:rPr>
          <w:rFonts w:hint="eastAsia"/>
        </w:rPr>
        <w:t>надано</w:t>
      </w:r>
      <w:r>
        <w:t></w:t>
      </w:r>
      <w:r>
        <w:rPr>
          <w:rFonts w:hint="eastAsia"/>
        </w:rPr>
        <w:t>на</w:t>
      </w:r>
      <w:r>
        <w:t></w:t>
      </w:r>
      <w:r>
        <w:rPr>
          <w:rFonts w:hint="eastAsia"/>
        </w:rPr>
        <w:t>основі</w:t>
      </w:r>
      <w:r>
        <w:t></w:t>
      </w:r>
      <w:r>
        <w:rPr>
          <w:rFonts w:hint="eastAsia"/>
        </w:rPr>
        <w:t>її</w:t>
      </w:r>
      <w:r>
        <w:t></w:t>
      </w:r>
      <w:r>
        <w:rPr>
          <w:rFonts w:hint="eastAsia"/>
        </w:rPr>
        <w:t>результатів</w:t>
      </w:r>
      <w:r>
        <w:t></w:t>
      </w:r>
      <w:r>
        <w:rPr>
          <w:rFonts w:hint="eastAsia"/>
        </w:rPr>
        <w:t>відповідні</w:t>
      </w:r>
      <w:r>
        <w:t></w:t>
      </w:r>
      <w:r>
        <w:rPr>
          <w:rFonts w:hint="eastAsia"/>
        </w:rPr>
        <w:t>рекомендації</w:t>
      </w:r>
      <w:r>
        <w:t></w:t>
      </w:r>
    </w:p>
    <w:p w:rsidR="0063698B" w:rsidRDefault="0063698B" w:rsidP="0063698B"/>
    <w:p w:rsidR="0063698B" w:rsidRDefault="0063698B" w:rsidP="0063698B">
      <w:r>
        <w:rPr>
          <w:rFonts w:hint="eastAsia"/>
        </w:rPr>
        <w:t>У</w:t>
      </w:r>
      <w:r>
        <w:t></w:t>
      </w:r>
      <w:r>
        <w:rPr>
          <w:rFonts w:hint="eastAsia"/>
        </w:rPr>
        <w:t>дисертації</w:t>
      </w:r>
      <w:r>
        <w:t></w:t>
      </w:r>
      <w:r>
        <w:rPr>
          <w:rFonts w:hint="eastAsia"/>
        </w:rPr>
        <w:t>наведено</w:t>
      </w:r>
      <w:r>
        <w:t></w:t>
      </w:r>
      <w:r>
        <w:rPr>
          <w:rFonts w:hint="eastAsia"/>
        </w:rPr>
        <w:t>теоретичні</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в</w:t>
      </w:r>
      <w:r>
        <w:t></w:t>
      </w:r>
      <w:r>
        <w:rPr>
          <w:rFonts w:hint="eastAsia"/>
        </w:rPr>
        <w:t>розробленні</w:t>
      </w:r>
      <w:r>
        <w:t></w:t>
      </w:r>
      <w:r>
        <w:rPr>
          <w:rFonts w:hint="eastAsia"/>
        </w:rPr>
        <w:t>та</w:t>
      </w:r>
      <w:r>
        <w:t></w:t>
      </w:r>
      <w:r>
        <w:rPr>
          <w:rFonts w:hint="eastAsia"/>
        </w:rPr>
        <w:t>реалізації</w:t>
      </w:r>
      <w:r>
        <w:t></w:t>
      </w:r>
      <w:r>
        <w:rPr>
          <w:rFonts w:hint="eastAsia"/>
        </w:rPr>
        <w:t>маркетингового</w:t>
      </w:r>
      <w:r>
        <w:t></w:t>
      </w:r>
      <w:r>
        <w:rPr>
          <w:rFonts w:hint="eastAsia"/>
        </w:rPr>
        <w:t>позиціонування</w:t>
      </w:r>
      <w:r>
        <w:t></w:t>
      </w:r>
      <w:r>
        <w:rPr>
          <w:rFonts w:hint="eastAsia"/>
        </w:rPr>
        <w:t>на</w:t>
      </w:r>
      <w:r>
        <w:t></w:t>
      </w:r>
      <w:r>
        <w:rPr>
          <w:rFonts w:hint="eastAsia"/>
        </w:rPr>
        <w:t>підприємствах</w:t>
      </w:r>
      <w:r>
        <w:t></w:t>
      </w:r>
      <w:r>
        <w:rPr>
          <w:rFonts w:hint="eastAsia"/>
        </w:rPr>
        <w:t>виробниках</w:t>
      </w:r>
      <w:r>
        <w:t></w:t>
      </w:r>
      <w:r>
        <w:rPr>
          <w:rFonts w:hint="eastAsia"/>
        </w:rPr>
        <w:t>морозива</w:t>
      </w:r>
      <w:r>
        <w:t></w:t>
      </w:r>
      <w:r>
        <w:rPr>
          <w:rFonts w:hint="eastAsia"/>
        </w:rPr>
        <w:t>України</w:t>
      </w:r>
      <w:r>
        <w:t></w:t>
      </w:r>
      <w:r>
        <w:t></w:t>
      </w:r>
      <w:r>
        <w:rPr>
          <w:rFonts w:hint="eastAsia"/>
        </w:rPr>
        <w:t>Результати</w:t>
      </w:r>
      <w:r>
        <w:t></w:t>
      </w:r>
      <w:r>
        <w:rPr>
          <w:rFonts w:hint="eastAsia"/>
        </w:rPr>
        <w:t>дисертаційної</w:t>
      </w:r>
      <w:r>
        <w:t></w:t>
      </w:r>
      <w:r>
        <w:rPr>
          <w:rFonts w:hint="eastAsia"/>
        </w:rPr>
        <w:t>роботи</w:t>
      </w:r>
      <w:r>
        <w:t></w:t>
      </w:r>
      <w:r>
        <w:rPr>
          <w:rFonts w:hint="eastAsia"/>
        </w:rPr>
        <w:t>дають</w:t>
      </w:r>
      <w:r>
        <w:t></w:t>
      </w:r>
      <w:r>
        <w:rPr>
          <w:rFonts w:hint="eastAsia"/>
        </w:rPr>
        <w:t>змогу</w:t>
      </w:r>
      <w:r>
        <w:t></w:t>
      </w:r>
      <w:r>
        <w:rPr>
          <w:rFonts w:hint="eastAsia"/>
        </w:rPr>
        <w:t>зробити</w:t>
      </w:r>
      <w:r>
        <w:t></w:t>
      </w:r>
      <w:r>
        <w:rPr>
          <w:rFonts w:hint="eastAsia"/>
        </w:rPr>
        <w:t>такі</w:t>
      </w:r>
      <w:r>
        <w:t></w:t>
      </w:r>
      <w:r>
        <w:rPr>
          <w:rFonts w:hint="eastAsia"/>
        </w:rPr>
        <w:t>висновки</w:t>
      </w:r>
      <w:r>
        <w:t></w:t>
      </w:r>
      <w:r>
        <w:rPr>
          <w:rFonts w:hint="eastAsia"/>
        </w:rPr>
        <w:t>теоретико</w:t>
      </w:r>
      <w:r>
        <w:t></w:t>
      </w:r>
      <w:r>
        <w:rPr>
          <w:rFonts w:hint="eastAsia"/>
        </w:rPr>
        <w:t>методичного</w:t>
      </w:r>
      <w:r>
        <w:t></w:t>
      </w:r>
      <w:r>
        <w:rPr>
          <w:rFonts w:hint="eastAsia"/>
        </w:rPr>
        <w:t>та</w:t>
      </w:r>
      <w:r>
        <w:t></w:t>
      </w:r>
      <w:r>
        <w:rPr>
          <w:rFonts w:hint="eastAsia"/>
        </w:rPr>
        <w:t>практичного</w:t>
      </w:r>
      <w:r>
        <w:t></w:t>
      </w:r>
      <w:r>
        <w:rPr>
          <w:rFonts w:hint="eastAsia"/>
        </w:rPr>
        <w:t>спрямування</w:t>
      </w:r>
      <w:r>
        <w:t></w:t>
      </w:r>
    </w:p>
    <w:p w:rsidR="0063698B" w:rsidRDefault="0063698B" w:rsidP="0063698B"/>
    <w:p w:rsidR="0063698B" w:rsidRDefault="0063698B" w:rsidP="0063698B">
      <w:r>
        <w:t></w:t>
      </w:r>
      <w:r>
        <w:t></w:t>
      </w:r>
      <w:r>
        <w:t></w:t>
      </w:r>
      <w:r>
        <w:rPr>
          <w:rFonts w:hint="eastAsia"/>
        </w:rPr>
        <w:t>Багатоваріантність</w:t>
      </w:r>
      <w:r>
        <w:t></w:t>
      </w:r>
      <w:r>
        <w:rPr>
          <w:rFonts w:hint="eastAsia"/>
        </w:rPr>
        <w:t>тлумачень</w:t>
      </w:r>
      <w:r>
        <w:t></w:t>
      </w:r>
      <w:r>
        <w:rPr>
          <w:rFonts w:hint="eastAsia"/>
        </w:rPr>
        <w:t>економічної</w:t>
      </w:r>
      <w:r>
        <w:t></w:t>
      </w:r>
      <w:r>
        <w:rPr>
          <w:rFonts w:hint="eastAsia"/>
        </w:rPr>
        <w:t>сутності</w:t>
      </w:r>
      <w:r>
        <w:t></w:t>
      </w:r>
      <w:r>
        <w:rPr>
          <w:rFonts w:hint="eastAsia"/>
        </w:rPr>
        <w:t>маркетингового</w:t>
      </w:r>
      <w:r>
        <w:t></w:t>
      </w:r>
      <w:r>
        <w:rPr>
          <w:rFonts w:hint="eastAsia"/>
        </w:rPr>
        <w:t>позиціонування</w:t>
      </w:r>
      <w:r>
        <w:t></w:t>
      </w:r>
      <w:r>
        <w:rPr>
          <w:rFonts w:hint="eastAsia"/>
        </w:rPr>
        <w:t>спричинила</w:t>
      </w:r>
      <w:r>
        <w:t></w:t>
      </w:r>
      <w:r>
        <w:rPr>
          <w:rFonts w:hint="eastAsia"/>
        </w:rPr>
        <w:t>необхідність</w:t>
      </w:r>
      <w:r>
        <w:t></w:t>
      </w:r>
      <w:r>
        <w:rPr>
          <w:rFonts w:hint="eastAsia"/>
        </w:rPr>
        <w:t>трактування</w:t>
      </w:r>
      <w:r>
        <w:t></w:t>
      </w:r>
      <w:r>
        <w:rPr>
          <w:rFonts w:hint="eastAsia"/>
        </w:rPr>
        <w:t>його</w:t>
      </w:r>
      <w:r>
        <w:t></w:t>
      </w:r>
      <w:r>
        <w:rPr>
          <w:rFonts w:hint="eastAsia"/>
        </w:rPr>
        <w:t>як</w:t>
      </w:r>
      <w:r>
        <w:t></w:t>
      </w:r>
      <w:r>
        <w:rPr>
          <w:rFonts w:hint="eastAsia"/>
        </w:rPr>
        <w:t>формування</w:t>
      </w:r>
      <w:r>
        <w:t></w:t>
      </w:r>
      <w:r>
        <w:rPr>
          <w:rFonts w:hint="eastAsia"/>
        </w:rPr>
        <w:t>у</w:t>
      </w:r>
      <w:r>
        <w:t></w:t>
      </w:r>
      <w:r>
        <w:rPr>
          <w:rFonts w:hint="eastAsia"/>
        </w:rPr>
        <w:t>свідомості</w:t>
      </w:r>
      <w:r>
        <w:lastRenderedPageBreak/>
        <w:t></w:t>
      </w:r>
      <w:r>
        <w:rPr>
          <w:rFonts w:hint="eastAsia"/>
        </w:rPr>
        <w:t>цільових</w:t>
      </w:r>
      <w:r>
        <w:t></w:t>
      </w:r>
      <w:r>
        <w:rPr>
          <w:rFonts w:hint="eastAsia"/>
        </w:rPr>
        <w:t>споживачів</w:t>
      </w:r>
      <w:r>
        <w:t></w:t>
      </w:r>
      <w:r>
        <w:rPr>
          <w:rFonts w:hint="eastAsia"/>
        </w:rPr>
        <w:t>образу</w:t>
      </w:r>
      <w:r>
        <w:t></w:t>
      </w:r>
      <w:r>
        <w:rPr>
          <w:rFonts w:hint="eastAsia"/>
        </w:rPr>
        <w:t>товару</w:t>
      </w:r>
      <w:r>
        <w:t></w:t>
      </w:r>
      <w:r>
        <w:t></w:t>
      </w:r>
      <w:r>
        <w:rPr>
          <w:rFonts w:hint="eastAsia"/>
        </w:rPr>
        <w:t>підприємства</w:t>
      </w:r>
      <w:r>
        <w:t></w:t>
      </w:r>
      <w:r>
        <w:rPr>
          <w:rFonts w:hint="eastAsia"/>
        </w:rPr>
        <w:t>чи</w:t>
      </w:r>
      <w:r>
        <w:t></w:t>
      </w:r>
      <w:r>
        <w:rPr>
          <w:rFonts w:hint="eastAsia"/>
        </w:rPr>
        <w:t>бренду</w:t>
      </w:r>
      <w:r>
        <w:t></w:t>
      </w:r>
      <w:r>
        <w:t></w:t>
      </w:r>
      <w:r>
        <w:rPr>
          <w:rFonts w:hint="eastAsia"/>
        </w:rPr>
        <w:t>який</w:t>
      </w:r>
      <w:r>
        <w:t></w:t>
      </w:r>
      <w:r>
        <w:rPr>
          <w:rFonts w:hint="eastAsia"/>
        </w:rPr>
        <w:t>вигідно</w:t>
      </w:r>
      <w:r>
        <w:t></w:t>
      </w:r>
      <w:r>
        <w:rPr>
          <w:rFonts w:hint="eastAsia"/>
        </w:rPr>
        <w:t>відрізняється</w:t>
      </w:r>
      <w:r>
        <w:t></w:t>
      </w:r>
      <w:r>
        <w:rPr>
          <w:rFonts w:hint="eastAsia"/>
        </w:rPr>
        <w:t>від</w:t>
      </w:r>
      <w:r>
        <w:t></w:t>
      </w:r>
      <w:r>
        <w:rPr>
          <w:rFonts w:hint="eastAsia"/>
        </w:rPr>
        <w:t>конкурентів</w:t>
      </w:r>
      <w:r>
        <w:t></w:t>
      </w:r>
      <w:r>
        <w:t></w:t>
      </w:r>
      <w:r>
        <w:rPr>
          <w:rFonts w:hint="eastAsia"/>
        </w:rPr>
        <w:t>що</w:t>
      </w:r>
      <w:r>
        <w:t></w:t>
      </w:r>
      <w:r>
        <w:rPr>
          <w:rFonts w:hint="eastAsia"/>
        </w:rPr>
        <w:t>забезпечує</w:t>
      </w:r>
      <w:r>
        <w:t></w:t>
      </w:r>
      <w:r>
        <w:rPr>
          <w:rFonts w:hint="eastAsia"/>
        </w:rPr>
        <w:t>підприємству</w:t>
      </w:r>
      <w:r>
        <w:t></w:t>
      </w:r>
      <w:r>
        <w:rPr>
          <w:rFonts w:hint="eastAsia"/>
        </w:rPr>
        <w:t>вагому</w:t>
      </w:r>
      <w:r>
        <w:t></w:t>
      </w:r>
      <w:r>
        <w:rPr>
          <w:rFonts w:hint="eastAsia"/>
        </w:rPr>
        <w:t>ринкову</w:t>
      </w:r>
      <w:r>
        <w:t></w:t>
      </w:r>
      <w:r>
        <w:rPr>
          <w:rFonts w:hint="eastAsia"/>
        </w:rPr>
        <w:t>перевагу</w:t>
      </w:r>
      <w:r>
        <w:t></w:t>
      </w:r>
      <w:r>
        <w:t></w:t>
      </w:r>
      <w:r>
        <w:rPr>
          <w:rFonts w:hint="eastAsia"/>
        </w:rPr>
        <w:t>Таке</w:t>
      </w:r>
      <w:r>
        <w:t></w:t>
      </w:r>
      <w:r>
        <w:rPr>
          <w:rFonts w:hint="eastAsia"/>
        </w:rPr>
        <w:t>визначення</w:t>
      </w:r>
      <w:r>
        <w:t></w:t>
      </w:r>
      <w:r>
        <w:rPr>
          <w:rFonts w:hint="eastAsia"/>
        </w:rPr>
        <w:t>поглиблює</w:t>
      </w:r>
      <w:r>
        <w:t></w:t>
      </w:r>
      <w:r>
        <w:rPr>
          <w:rFonts w:hint="eastAsia"/>
        </w:rPr>
        <w:t>теоретико</w:t>
      </w:r>
      <w:r>
        <w:t></w:t>
      </w:r>
      <w:r>
        <w:rPr>
          <w:rFonts w:hint="eastAsia"/>
        </w:rPr>
        <w:t>методичні</w:t>
      </w:r>
      <w:r>
        <w:t></w:t>
      </w:r>
      <w:r>
        <w:rPr>
          <w:rFonts w:hint="eastAsia"/>
        </w:rPr>
        <w:t>основи</w:t>
      </w:r>
      <w:r>
        <w:t></w:t>
      </w:r>
      <w:r>
        <w:rPr>
          <w:rFonts w:hint="eastAsia"/>
        </w:rPr>
        <w:t>досліджуваної</w:t>
      </w:r>
      <w:r>
        <w:t></w:t>
      </w:r>
      <w:r>
        <w:rPr>
          <w:rFonts w:hint="eastAsia"/>
        </w:rPr>
        <w:t>категорії</w:t>
      </w:r>
      <w:r>
        <w:t></w:t>
      </w:r>
      <w:r>
        <w:rPr>
          <w:rFonts w:hint="eastAsia"/>
        </w:rPr>
        <w:t>та</w:t>
      </w:r>
      <w:r>
        <w:t></w:t>
      </w:r>
      <w:r>
        <w:rPr>
          <w:rFonts w:hint="eastAsia"/>
        </w:rPr>
        <w:t>розкриває</w:t>
      </w:r>
      <w:r>
        <w:t></w:t>
      </w:r>
      <w:r>
        <w:rPr>
          <w:rFonts w:hint="eastAsia"/>
        </w:rPr>
        <w:t>її</w:t>
      </w:r>
      <w:r>
        <w:t></w:t>
      </w:r>
      <w:r>
        <w:rPr>
          <w:rFonts w:hint="eastAsia"/>
        </w:rPr>
        <w:t>місце</w:t>
      </w:r>
      <w:r>
        <w:t></w:t>
      </w:r>
      <w:r>
        <w:rPr>
          <w:rFonts w:hint="eastAsia"/>
        </w:rPr>
        <w:t>в</w:t>
      </w:r>
      <w:r>
        <w:t></w:t>
      </w:r>
      <w:r>
        <w:rPr>
          <w:rFonts w:hint="eastAsia"/>
        </w:rPr>
        <w:t>маркетинговій</w:t>
      </w:r>
      <w:r>
        <w:t></w:t>
      </w:r>
      <w:r>
        <w:rPr>
          <w:rFonts w:hint="eastAsia"/>
        </w:rPr>
        <w:t>діяльності</w:t>
      </w:r>
      <w:r>
        <w:t></w:t>
      </w:r>
      <w:r>
        <w:rPr>
          <w:rFonts w:hint="eastAsia"/>
        </w:rPr>
        <w:t>підприємства</w:t>
      </w:r>
      <w:r>
        <w:t></w:t>
      </w:r>
    </w:p>
    <w:p w:rsidR="0063698B" w:rsidRDefault="0063698B" w:rsidP="0063698B"/>
    <w:p w:rsidR="0063698B" w:rsidRPr="0063698B" w:rsidRDefault="0063698B" w:rsidP="0063698B">
      <w:r>
        <w:t></w:t>
      </w:r>
      <w:r>
        <w:t></w:t>
      </w:r>
      <w:r>
        <w:t></w:t>
      </w:r>
      <w:r>
        <w:rPr>
          <w:rFonts w:hint="eastAsia"/>
        </w:rPr>
        <w:t>Невизначеність</w:t>
      </w:r>
      <w:r>
        <w:t></w:t>
      </w:r>
      <w:r>
        <w:rPr>
          <w:rFonts w:hint="eastAsia"/>
        </w:rPr>
        <w:t>у</w:t>
      </w:r>
      <w:r>
        <w:t></w:t>
      </w:r>
      <w:r>
        <w:rPr>
          <w:rFonts w:hint="eastAsia"/>
        </w:rPr>
        <w:t>більшості</w:t>
      </w:r>
      <w:r>
        <w:t></w:t>
      </w:r>
      <w:r>
        <w:rPr>
          <w:rFonts w:hint="eastAsia"/>
        </w:rPr>
        <w:t>існуючих</w:t>
      </w:r>
      <w:r>
        <w:t></w:t>
      </w:r>
      <w:r>
        <w:rPr>
          <w:rFonts w:hint="eastAsia"/>
        </w:rPr>
        <w:t>досліджень</w:t>
      </w:r>
      <w:r>
        <w:t></w:t>
      </w:r>
      <w:r>
        <w:rPr>
          <w:rFonts w:hint="eastAsia"/>
        </w:rPr>
        <w:t>класифікаційних</w:t>
      </w:r>
      <w:r>
        <w:t></w:t>
      </w:r>
      <w:r>
        <w:rPr>
          <w:rFonts w:hint="eastAsia"/>
        </w:rPr>
        <w:t>ознак</w:t>
      </w:r>
      <w:r>
        <w:t></w:t>
      </w:r>
      <w:r>
        <w:rPr>
          <w:rFonts w:hint="eastAsia"/>
        </w:rPr>
        <w:t>маркетингового</w:t>
      </w:r>
      <w:r>
        <w:t></w:t>
      </w:r>
      <w:r>
        <w:rPr>
          <w:rFonts w:hint="eastAsia"/>
        </w:rPr>
        <w:t>позиціонування</w:t>
      </w:r>
      <w:r>
        <w:t></w:t>
      </w:r>
      <w:r>
        <w:rPr>
          <w:rFonts w:hint="eastAsia"/>
        </w:rPr>
        <w:t>зумовила</w:t>
      </w:r>
      <w:r>
        <w:t></w:t>
      </w:r>
      <w:r>
        <w:rPr>
          <w:rFonts w:hint="eastAsia"/>
        </w:rPr>
        <w:t>розроблення</w:t>
      </w:r>
      <w:r>
        <w:t></w:t>
      </w:r>
      <w:r>
        <w:rPr>
          <w:rFonts w:hint="eastAsia"/>
        </w:rPr>
        <w:t>підходу</w:t>
      </w:r>
      <w:r>
        <w:t></w:t>
      </w:r>
      <w:r>
        <w:t></w:t>
      </w:r>
      <w:r>
        <w:rPr>
          <w:rFonts w:hint="eastAsia"/>
        </w:rPr>
        <w:t>згідно</w:t>
      </w:r>
      <w:r>
        <w:t></w:t>
      </w:r>
      <w:r>
        <w:rPr>
          <w:rFonts w:hint="eastAsia"/>
        </w:rPr>
        <w:t>з</w:t>
      </w:r>
      <w:r>
        <w:t></w:t>
      </w:r>
      <w:r>
        <w:rPr>
          <w:rFonts w:hint="eastAsia"/>
        </w:rPr>
        <w:t>яким</w:t>
      </w:r>
      <w:r>
        <w:t></w:t>
      </w:r>
      <w:r>
        <w:rPr>
          <w:rFonts w:hint="eastAsia"/>
        </w:rPr>
        <w:t>досліджувану</w:t>
      </w:r>
      <w:r>
        <w:t></w:t>
      </w:r>
      <w:r>
        <w:rPr>
          <w:rFonts w:hint="eastAsia"/>
        </w:rPr>
        <w:t>категорію</w:t>
      </w:r>
      <w:r>
        <w:t></w:t>
      </w:r>
      <w:r>
        <w:rPr>
          <w:rFonts w:hint="eastAsia"/>
        </w:rPr>
        <w:t>систематизовано</w:t>
      </w:r>
      <w:r>
        <w:t></w:t>
      </w:r>
      <w:r>
        <w:rPr>
          <w:rFonts w:hint="eastAsia"/>
        </w:rPr>
        <w:t>за</w:t>
      </w:r>
      <w:r>
        <w:t></w:t>
      </w:r>
      <w:r>
        <w:rPr>
          <w:rFonts w:hint="eastAsia"/>
        </w:rPr>
        <w:t>об’єктом</w:t>
      </w:r>
      <w:r>
        <w:t></w:t>
      </w:r>
      <w:r>
        <w:t></w:t>
      </w:r>
      <w:r>
        <w:rPr>
          <w:rFonts w:hint="eastAsia"/>
        </w:rPr>
        <w:t>позиціонування</w:t>
      </w:r>
      <w:r>
        <w:t></w:t>
      </w:r>
      <w:r>
        <w:rPr>
          <w:rFonts w:hint="eastAsia"/>
        </w:rPr>
        <w:t>товару</w:t>
      </w:r>
      <w:r>
        <w:t></w:t>
      </w:r>
      <w:r>
        <w:t></w:t>
      </w:r>
      <w:r>
        <w:rPr>
          <w:rFonts w:hint="eastAsia"/>
        </w:rPr>
        <w:t>підприємства</w:t>
      </w:r>
      <w:r>
        <w:t></w:t>
      </w:r>
      <w:r>
        <w:t></w:t>
      </w:r>
      <w:r>
        <w:rPr>
          <w:rFonts w:hint="eastAsia"/>
        </w:rPr>
        <w:t>бренду</w:t>
      </w:r>
      <w:r>
        <w:t></w:t>
      </w:r>
      <w:r>
        <w:t></w:t>
      </w:r>
      <w:r>
        <w:t></w:t>
      </w:r>
      <w:r>
        <w:rPr>
          <w:rFonts w:hint="eastAsia"/>
        </w:rPr>
        <w:t>спрямованістю</w:t>
      </w:r>
      <w:r>
        <w:t></w:t>
      </w:r>
      <w:r>
        <w:t></w:t>
      </w:r>
      <w:r>
        <w:rPr>
          <w:rFonts w:hint="eastAsia"/>
        </w:rPr>
        <w:t>споживче</w:t>
      </w:r>
      <w:r>
        <w:t></w:t>
      </w:r>
      <w:r>
        <w:t></w:t>
      </w:r>
      <w:r>
        <w:rPr>
          <w:rFonts w:hint="eastAsia"/>
        </w:rPr>
        <w:t>конкурентне</w:t>
      </w:r>
      <w:r>
        <w:t></w:t>
      </w:r>
      <w:r>
        <w:t></w:t>
      </w:r>
      <w:r>
        <w:rPr>
          <w:rFonts w:hint="eastAsia"/>
        </w:rPr>
        <w:t>та</w:t>
      </w:r>
      <w:r>
        <w:t></w:t>
      </w:r>
      <w:r>
        <w:rPr>
          <w:rFonts w:hint="eastAsia"/>
        </w:rPr>
        <w:t>цільовою</w:t>
      </w:r>
      <w:r>
        <w:t></w:t>
      </w:r>
      <w:r>
        <w:rPr>
          <w:rFonts w:hint="eastAsia"/>
        </w:rPr>
        <w:t>аудиторією</w:t>
      </w:r>
      <w:r>
        <w:t></w:t>
      </w:r>
      <w:r>
        <w:t></w:t>
      </w:r>
      <w:r>
        <w:rPr>
          <w:rFonts w:hint="eastAsia"/>
        </w:rPr>
        <w:t>зовнішнє</w:t>
      </w:r>
      <w:r>
        <w:t></w:t>
      </w:r>
      <w:r>
        <w:t></w:t>
      </w:r>
      <w:r>
        <w:rPr>
          <w:rFonts w:hint="eastAsia"/>
        </w:rPr>
        <w:t>внутрішнє</w:t>
      </w:r>
      <w:r>
        <w:t></w:t>
      </w:r>
      <w:r>
        <w:t></w:t>
      </w:r>
      <w:r>
        <w:t></w:t>
      </w:r>
      <w:r>
        <w:rPr>
          <w:rFonts w:hint="eastAsia"/>
        </w:rPr>
        <w:t>Це</w:t>
      </w:r>
      <w:r>
        <w:t></w:t>
      </w:r>
      <w:r>
        <w:rPr>
          <w:rFonts w:hint="eastAsia"/>
        </w:rPr>
        <w:t>сприяє</w:t>
      </w:r>
      <w:r>
        <w:t></w:t>
      </w:r>
      <w:r>
        <w:rPr>
          <w:rFonts w:hint="eastAsia"/>
        </w:rPr>
        <w:t>створенню</w:t>
      </w:r>
      <w:r>
        <w:t></w:t>
      </w:r>
      <w:r>
        <w:rPr>
          <w:rFonts w:hint="eastAsia"/>
        </w:rPr>
        <w:t>цілісного</w:t>
      </w:r>
      <w:r>
        <w:t></w:t>
      </w:r>
      <w:r>
        <w:rPr>
          <w:rFonts w:hint="eastAsia"/>
        </w:rPr>
        <w:t>образу</w:t>
      </w:r>
      <w:r>
        <w:t></w:t>
      </w:r>
      <w:r>
        <w:rPr>
          <w:rFonts w:hint="eastAsia"/>
        </w:rPr>
        <w:t>позиціонування</w:t>
      </w:r>
      <w:r>
        <w:t></w:t>
      </w:r>
      <w:r>
        <w:rPr>
          <w:rFonts w:hint="eastAsia"/>
        </w:rPr>
        <w:t>із</w:t>
      </w:r>
      <w:r>
        <w:t></w:t>
      </w:r>
      <w:r>
        <w:rPr>
          <w:rFonts w:hint="eastAsia"/>
        </w:rPr>
        <w:t>зазначенням</w:t>
      </w:r>
      <w:r>
        <w:t></w:t>
      </w:r>
      <w:r>
        <w:rPr>
          <w:rFonts w:hint="eastAsia"/>
        </w:rPr>
        <w:t>взаємозв’язків</w:t>
      </w:r>
      <w:r>
        <w:t></w:t>
      </w:r>
      <w:r>
        <w:rPr>
          <w:rFonts w:hint="eastAsia"/>
        </w:rPr>
        <w:t>його</w:t>
      </w:r>
      <w:r>
        <w:t></w:t>
      </w:r>
      <w:r>
        <w:rPr>
          <w:rFonts w:hint="eastAsia"/>
        </w:rPr>
        <w:t>субкатегорій</w:t>
      </w:r>
      <w:r>
        <w:t></w:t>
      </w:r>
      <w:bookmarkEnd w:id="0"/>
    </w:p>
    <w:sectPr w:rsidR="0063698B" w:rsidRPr="0063698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067" w:rsidRDefault="00E03067">
      <w:pPr>
        <w:spacing w:after="0" w:line="240" w:lineRule="auto"/>
      </w:pPr>
      <w:r>
        <w:separator/>
      </w:r>
    </w:p>
  </w:endnote>
  <w:endnote w:type="continuationSeparator" w:id="0">
    <w:p w:rsidR="00E03067" w:rsidRDefault="00E0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067" w:rsidRDefault="00E03067"/>
    <w:p w:rsidR="00E03067" w:rsidRDefault="00E03067"/>
    <w:p w:rsidR="00E03067" w:rsidRDefault="00E03067"/>
    <w:p w:rsidR="00E03067" w:rsidRDefault="00E03067"/>
    <w:p w:rsidR="00E03067" w:rsidRDefault="00E03067"/>
    <w:p w:rsidR="00E03067" w:rsidRDefault="00E03067"/>
    <w:p w:rsidR="00E03067" w:rsidRDefault="00E0306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67" w:rsidRDefault="00E030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03067" w:rsidRDefault="00E030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03067" w:rsidRDefault="00E03067"/>
    <w:p w:rsidR="00E03067" w:rsidRDefault="00E03067"/>
    <w:p w:rsidR="00E03067" w:rsidRDefault="00E0306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67" w:rsidRDefault="00E03067"/>
                          <w:p w:rsidR="00E03067" w:rsidRDefault="00E0306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03067" w:rsidRDefault="00E03067"/>
                    <w:p w:rsidR="00E03067" w:rsidRDefault="00E0306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03067" w:rsidRDefault="00E03067"/>
    <w:p w:rsidR="00E03067" w:rsidRDefault="00E03067">
      <w:pPr>
        <w:rPr>
          <w:sz w:val="2"/>
          <w:szCs w:val="2"/>
        </w:rPr>
      </w:pPr>
    </w:p>
    <w:p w:rsidR="00E03067" w:rsidRDefault="00E03067"/>
    <w:p w:rsidR="00E03067" w:rsidRDefault="00E03067">
      <w:pPr>
        <w:spacing w:after="0" w:line="240" w:lineRule="auto"/>
      </w:pPr>
    </w:p>
  </w:footnote>
  <w:footnote w:type="continuationSeparator" w:id="0">
    <w:p w:rsidR="00E03067" w:rsidRDefault="00E0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067"/>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B265C-32B7-4EF3-81B7-B417B351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21045</TotalTime>
  <Pages>2</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1364</cp:revision>
  <cp:lastPrinted>2009-02-06T05:36:00Z</cp:lastPrinted>
  <dcterms:created xsi:type="dcterms:W3CDTF">2023-09-07T12:38:00Z</dcterms:created>
  <dcterms:modified xsi:type="dcterms:W3CDTF">2023-12-01T12:17:00Z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