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3E36F" w14:textId="77777777" w:rsidR="009B6AEB" w:rsidRDefault="009B6AEB" w:rsidP="009B6AEB">
      <w:pPr>
        <w:pStyle w:val="afffffffffffffffffffffffffff5"/>
        <w:rPr>
          <w:rFonts w:ascii="Verdana" w:hAnsi="Verdana"/>
          <w:color w:val="000000"/>
          <w:sz w:val="21"/>
          <w:szCs w:val="21"/>
        </w:rPr>
      </w:pPr>
      <w:r>
        <w:rPr>
          <w:rFonts w:ascii="Helvetica" w:hAnsi="Helvetica" w:cs="Helvetica"/>
          <w:b/>
          <w:bCs w:val="0"/>
          <w:color w:val="222222"/>
          <w:sz w:val="21"/>
          <w:szCs w:val="21"/>
        </w:rPr>
        <w:t>Воробьев, Андрей Константинович.</w:t>
      </w:r>
    </w:p>
    <w:p w14:paraId="78790DD6" w14:textId="77777777" w:rsidR="009B6AEB" w:rsidRDefault="009B6AEB" w:rsidP="009B6AEB">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особенностей получения и свойств тонких пленок высокотемпературного сверхпроводника YBa2 Cu3 O7-</w:t>
      </w:r>
      <w:proofErr w:type="gramStart"/>
      <w:r>
        <w:rPr>
          <w:rFonts w:ascii="Helvetica" w:hAnsi="Helvetica" w:cs="Helvetica"/>
          <w:caps/>
          <w:color w:val="222222"/>
          <w:sz w:val="21"/>
          <w:szCs w:val="21"/>
        </w:rPr>
        <w:t>x :</w:t>
      </w:r>
      <w:proofErr w:type="gramEnd"/>
      <w:r>
        <w:rPr>
          <w:rFonts w:ascii="Helvetica" w:hAnsi="Helvetica" w:cs="Helvetica"/>
          <w:caps/>
          <w:color w:val="222222"/>
          <w:sz w:val="21"/>
          <w:szCs w:val="21"/>
        </w:rPr>
        <w:t xml:space="preserve"> диссертация ... кандидата физико-математических наук : 01.04.07. - Нижний Новгород, 1999. - 134 с.</w:t>
      </w:r>
    </w:p>
    <w:p w14:paraId="5714B5E3" w14:textId="77777777" w:rsidR="009B6AEB" w:rsidRDefault="009B6AEB" w:rsidP="009B6AE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Воробьев, Андрей Константинович</w:t>
      </w:r>
    </w:p>
    <w:p w14:paraId="5092BC1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2846135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Предисловие.</w:t>
      </w:r>
    </w:p>
    <w:p w14:paraId="23610D22"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5D4195FC"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Тонкие пленки ВТСП в электронике: приоритетные направления исследований, области применения и методы получения.15</w:t>
      </w:r>
    </w:p>
    <w:p w14:paraId="3823CD1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Вводные замечания.</w:t>
      </w:r>
    </w:p>
    <w:p w14:paraId="507F144A"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Приоритетные направления исследований: влияние дефектов на свойства пленок и структур.</w:t>
      </w:r>
    </w:p>
    <w:p w14:paraId="363A322D"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Применения тонких пленок ВТСП в электронике: достижения и перспективы развития.</w:t>
      </w:r>
    </w:p>
    <w:p w14:paraId="71A3B346"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Пассивные устройства ВЧ и СВЧ электроники.</w:t>
      </w:r>
    </w:p>
    <w:p w14:paraId="302176D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СКВИДы.</w:t>
      </w:r>
    </w:p>
    <w:p w14:paraId="0ED92466"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Цифровые схемы.</w:t>
      </w:r>
    </w:p>
    <w:p w14:paraId="3B560E0F"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Микроструктура YBCO тонких пленок.</w:t>
      </w:r>
    </w:p>
    <w:p w14:paraId="6F662758"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Подложки для YBCO тонких пленок.</w:t>
      </w:r>
    </w:p>
    <w:p w14:paraId="3D00494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Основные методы осаждения YBCO пленок.</w:t>
      </w:r>
    </w:p>
    <w:p w14:paraId="4F077791"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1.6.1. Вакуумное соиспарение.</w:t>
      </w:r>
    </w:p>
    <w:p w14:paraId="6C82C28D"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1.6.2. Химическое осаждение из паровой фазы.</w:t>
      </w:r>
    </w:p>
    <w:p w14:paraId="6F6E82FF"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1.6.3. Лазерное испарение.</w:t>
      </w:r>
    </w:p>
    <w:p w14:paraId="7DA4608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1.6.4. Магнетронное распыление.</w:t>
      </w:r>
    </w:p>
    <w:p w14:paraId="2617160C"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1.7. Краткие выводы.</w:t>
      </w:r>
    </w:p>
    <w:p w14:paraId="5EB59476"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w:t>
      </w:r>
    </w:p>
    <w:p w14:paraId="770D655B"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Получение тонких пленок\ YBCO в инвертированной цилиндрической магнетронной распылительной системе.39</w:t>
      </w:r>
    </w:p>
    <w:p w14:paraId="57F642E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Вводные замечания.</w:t>
      </w:r>
    </w:p>
    <w:p w14:paraId="1D707E18"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Физический механизм распыления материалов под действием ионной бомбардировки.</w:t>
      </w:r>
    </w:p>
    <w:p w14:paraId="7FA215B6"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Получение ВТСП пленок методом магнетронного распыления.</w:t>
      </w:r>
    </w:p>
    <w:p w14:paraId="0827F3C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Механизм магнетронного распыления материалов.</w:t>
      </w:r>
    </w:p>
    <w:p w14:paraId="7FBF311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Особенности получения ВТСП пленок методом магнетронного распыления.</w:t>
      </w:r>
    </w:p>
    <w:p w14:paraId="64CA3FFA"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Получение YBCO пленок в инвертированной цилиндрической магнетронной распылительной системе.</w:t>
      </w:r>
    </w:p>
    <w:p w14:paraId="3E053BC1"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2.4.1. Описание экспериментальной установки.</w:t>
      </w:r>
    </w:p>
    <w:p w14:paraId="69D21E1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2.4.2. Описание технологии.</w:t>
      </w:r>
    </w:p>
    <w:p w14:paraId="3CD98DC2"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2.4.3. Параметры YBCO пленок, полученных в оптимальных режимах.</w:t>
      </w:r>
    </w:p>
    <w:p w14:paraId="01201BCE"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Краткие выводы.</w:t>
      </w:r>
    </w:p>
    <w:p w14:paraId="47D75686"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2B1F1E5C"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особенностей формирования вторичных фаз в тонких пленках YBCO.58</w:t>
      </w:r>
    </w:p>
    <w:p w14:paraId="63DC7FE5"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Вводные замечания.</w:t>
      </w:r>
    </w:p>
    <w:p w14:paraId="1D23512E"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Описание экспериментов.</w:t>
      </w:r>
    </w:p>
    <w:p w14:paraId="6EEE1525"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Исследование свойств и особенностей формирования частиц вторичных фаз в YBCO пленках.</w:t>
      </w:r>
    </w:p>
    <w:p w14:paraId="3EAE189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Определение химического состава частиц вторичных фаз и YBCO пленок.</w:t>
      </w:r>
    </w:p>
    <w:p w14:paraId="37F12A5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Исследование состояния частиц вторичной фазы СиО (концентрация, размер, форма) в зависимости от условий роста YBCO пленок.</w:t>
      </w:r>
    </w:p>
    <w:p w14:paraId="39F2709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3.3.3. Исследование влияния вицинальности подложки на состояние частиц вторичной фазы СиО.</w:t>
      </w:r>
    </w:p>
    <w:p w14:paraId="24D6766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Образование областей YBCO пленок с дефицитом меди вокруг частиц вторичной фазы СиО.:.</w:t>
      </w:r>
    </w:p>
    <w:p w14:paraId="5287FDB7"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Результаты исследований YBCO пленок методами зондовой микроскопии.</w:t>
      </w:r>
    </w:p>
    <w:p w14:paraId="461D423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3.4.2. Обсуждение результатов экспериментов.</w:t>
      </w:r>
    </w:p>
    <w:p w14:paraId="6B818DDE"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Формирование элементов YBCO пленок, свободных от частиц вторичной фазы СиО.</w:t>
      </w:r>
    </w:p>
    <w:p w14:paraId="642C7AB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Краткие выводы.</w:t>
      </w:r>
    </w:p>
    <w:p w14:paraId="196C2B6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w:t>
      </w:r>
    </w:p>
    <w:p w14:paraId="65C8CF8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влияния структурных и фазовых неоднородностей на электрические свойства тонких пленок YBCO при оптимизации условий осаждения.81</w:t>
      </w:r>
    </w:p>
    <w:p w14:paraId="63CD423B"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Вводные замечания.</w:t>
      </w:r>
    </w:p>
    <w:p w14:paraId="5472BE61"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Описание </w:t>
      </w:r>
      <w:proofErr w:type="gramStart"/>
      <w:r>
        <w:rPr>
          <w:rFonts w:ascii="Arial" w:hAnsi="Arial" w:cs="Arial"/>
          <w:color w:val="333333"/>
          <w:sz w:val="21"/>
          <w:szCs w:val="21"/>
        </w:rPr>
        <w:t>экспериментов.—</w:t>
      </w:r>
      <w:proofErr w:type="gramEnd"/>
    </w:p>
    <w:p w14:paraId="50FE6D1F"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свойств тонких пленок YBCO при оптимизации условий формирования (методы измерений и результаты эксперимента).</w:t>
      </w:r>
    </w:p>
    <w:p w14:paraId="4BAD2EF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Электрические свойства.</w:t>
      </w:r>
    </w:p>
    <w:p w14:paraId="4DEF27AC"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Микроструктура.</w:t>
      </w:r>
    </w:p>
    <w:p w14:paraId="6AD1D3F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 Катионный состав.</w:t>
      </w:r>
    </w:p>
    <w:p w14:paraId="0EBC91F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влияния структурных и фазовых неоднородностей на электрические свойства YBCO пленок.</w:t>
      </w:r>
    </w:p>
    <w:p w14:paraId="7338098A"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Температура сверхпроводящего перехода.</w:t>
      </w:r>
    </w:p>
    <w:p w14:paraId="47D2F36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Плотность критического тока.</w:t>
      </w:r>
    </w:p>
    <w:p w14:paraId="02D0DBCA"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Поверхностное СВЧ сопротивление.</w:t>
      </w:r>
    </w:p>
    <w:p w14:paraId="218C834A"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Краткие выводы.</w:t>
      </w:r>
    </w:p>
    <w:p w14:paraId="26957C7D"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V.</w:t>
      </w:r>
    </w:p>
    <w:p w14:paraId="4FD58048"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Исследование формирования катионного состава тонких пленок YBCO при магнетронном распылении.102</w:t>
      </w:r>
    </w:p>
    <w:p w14:paraId="4CA71ED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Вводные замечания.</w:t>
      </w:r>
    </w:p>
    <w:p w14:paraId="4256683B"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5.2. Исследование изменений состава YBCO мишени при ионном </w:t>
      </w:r>
      <w:proofErr w:type="gramStart"/>
      <w:r>
        <w:rPr>
          <w:rFonts w:ascii="Arial" w:hAnsi="Arial" w:cs="Arial"/>
          <w:color w:val="333333"/>
          <w:sz w:val="21"/>
          <w:szCs w:val="21"/>
        </w:rPr>
        <w:t>распылении.ЮЗ</w:t>
      </w:r>
      <w:proofErr w:type="gramEnd"/>
    </w:p>
    <w:p w14:paraId="07E988A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5.2.1. Описание экспериментов.</w:t>
      </w:r>
    </w:p>
    <w:p w14:paraId="252B8997"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5.2.2. Результаты экспериментов и их анализ.</w:t>
      </w:r>
    </w:p>
    <w:p w14:paraId="124A3E6C"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5.2.3. Обсуждение результатов.</w:t>
      </w:r>
    </w:p>
    <w:p w14:paraId="45498389"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Исследование влияния десорбции с поверхности роста на состав YBCO пленок.</w:t>
      </w:r>
    </w:p>
    <w:p w14:paraId="3047F17E"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5.3.1. Описание экспериментов.</w:t>
      </w:r>
    </w:p>
    <w:p w14:paraId="530836A1"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5.3.2. Измерение параметров плазмы магнетронного разряда с помощью зондов Ленгмюра.</w:t>
      </w:r>
    </w:p>
    <w:p w14:paraId="7D249FBE"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5.3.3. Исследование изменений катионного состава YBCO пленок в зависимости от напряжения смещения на подложке.:.</w:t>
      </w:r>
    </w:p>
    <w:p w14:paraId="01113363"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Исследование реиспарения бария с поверхности роста.</w:t>
      </w:r>
    </w:p>
    <w:p w14:paraId="0BED1E15"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5.4.1. Описание экспериментов.</w:t>
      </w:r>
    </w:p>
    <w:p w14:paraId="22A7B930"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5.4.2. Результаты экспериментов и их анализ.</w:t>
      </w:r>
    </w:p>
    <w:p w14:paraId="17783634" w14:textId="77777777" w:rsidR="009B6AEB" w:rsidRDefault="009B6AEB" w:rsidP="009B6AE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Краткие выводы.</w:t>
      </w:r>
    </w:p>
    <w:p w14:paraId="071EBB05" w14:textId="32D8A506" w:rsidR="00E67B85" w:rsidRPr="009B6AEB" w:rsidRDefault="00E67B85" w:rsidP="009B6AEB"/>
    <w:sectPr w:rsidR="00E67B85" w:rsidRPr="009B6A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5615" w14:textId="77777777" w:rsidR="003050B5" w:rsidRDefault="003050B5">
      <w:pPr>
        <w:spacing w:after="0" w:line="240" w:lineRule="auto"/>
      </w:pPr>
      <w:r>
        <w:separator/>
      </w:r>
    </w:p>
  </w:endnote>
  <w:endnote w:type="continuationSeparator" w:id="0">
    <w:p w14:paraId="0FA0461A" w14:textId="77777777" w:rsidR="003050B5" w:rsidRDefault="00305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CEB0" w14:textId="77777777" w:rsidR="003050B5" w:rsidRDefault="003050B5"/>
    <w:p w14:paraId="6CE1037C" w14:textId="77777777" w:rsidR="003050B5" w:rsidRDefault="003050B5"/>
    <w:p w14:paraId="0F4FAC2D" w14:textId="77777777" w:rsidR="003050B5" w:rsidRDefault="003050B5"/>
    <w:p w14:paraId="7E8D0533" w14:textId="77777777" w:rsidR="003050B5" w:rsidRDefault="003050B5"/>
    <w:p w14:paraId="030D60FB" w14:textId="77777777" w:rsidR="003050B5" w:rsidRDefault="003050B5"/>
    <w:p w14:paraId="334E1C94" w14:textId="77777777" w:rsidR="003050B5" w:rsidRDefault="003050B5"/>
    <w:p w14:paraId="56AB37BA" w14:textId="77777777" w:rsidR="003050B5" w:rsidRDefault="003050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F99E63" wp14:editId="6A3DFCE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F328" w14:textId="77777777" w:rsidR="003050B5" w:rsidRDefault="003050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F99E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3BF328" w14:textId="77777777" w:rsidR="003050B5" w:rsidRDefault="003050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85C2E0" w14:textId="77777777" w:rsidR="003050B5" w:rsidRDefault="003050B5"/>
    <w:p w14:paraId="0391B8DC" w14:textId="77777777" w:rsidR="003050B5" w:rsidRDefault="003050B5"/>
    <w:p w14:paraId="086D8D38" w14:textId="77777777" w:rsidR="003050B5" w:rsidRDefault="003050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1CFC71" wp14:editId="5E0D6D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DB5D8" w14:textId="77777777" w:rsidR="003050B5" w:rsidRDefault="003050B5"/>
                          <w:p w14:paraId="2495E228" w14:textId="77777777" w:rsidR="003050B5" w:rsidRDefault="003050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1CFC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DDB5D8" w14:textId="77777777" w:rsidR="003050B5" w:rsidRDefault="003050B5"/>
                    <w:p w14:paraId="2495E228" w14:textId="77777777" w:rsidR="003050B5" w:rsidRDefault="003050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CF4C47" w14:textId="77777777" w:rsidR="003050B5" w:rsidRDefault="003050B5"/>
    <w:p w14:paraId="44AE43CC" w14:textId="77777777" w:rsidR="003050B5" w:rsidRDefault="003050B5">
      <w:pPr>
        <w:rPr>
          <w:sz w:val="2"/>
          <w:szCs w:val="2"/>
        </w:rPr>
      </w:pPr>
    </w:p>
    <w:p w14:paraId="6C6BCCD6" w14:textId="77777777" w:rsidR="003050B5" w:rsidRDefault="003050B5"/>
    <w:p w14:paraId="7E9E24E0" w14:textId="77777777" w:rsidR="003050B5" w:rsidRDefault="003050B5">
      <w:pPr>
        <w:spacing w:after="0" w:line="240" w:lineRule="auto"/>
      </w:pPr>
    </w:p>
  </w:footnote>
  <w:footnote w:type="continuationSeparator" w:id="0">
    <w:p w14:paraId="2FF2AF5F" w14:textId="77777777" w:rsidR="003050B5" w:rsidRDefault="00305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0B5"/>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112247</TotalTime>
  <Pages>4</Pages>
  <Words>594</Words>
  <Characters>3390</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1898</cp:revision>
  <cp:lastPrinted>2009-02-06T05:36:00Z</cp:lastPrinted>
  <dcterms:created xsi:type="dcterms:W3CDTF">2024-01-07T13:43:00Z</dcterms:created>
  <dcterms:modified xsi:type="dcterms:W3CDTF">2025-06-11T19:42:00Z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