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99C2" w14:textId="739729A1" w:rsidR="00D156B6" w:rsidRDefault="005F0DBC" w:rsidP="005F0DBC">
      <w:r w:rsidRPr="005F0DBC">
        <w:rPr>
          <w:rFonts w:hint="eastAsia"/>
        </w:rPr>
        <w:t>Салтыкова</w:t>
      </w:r>
      <w:r w:rsidRPr="005F0DBC">
        <w:t xml:space="preserve"> </w:t>
      </w:r>
      <w:r w:rsidRPr="005F0DBC">
        <w:rPr>
          <w:rFonts w:hint="eastAsia"/>
        </w:rPr>
        <w:t>Яна</w:t>
      </w:r>
      <w:r w:rsidRPr="005F0DBC">
        <w:t xml:space="preserve"> </w:t>
      </w:r>
      <w:r w:rsidRPr="005F0DBC">
        <w:rPr>
          <w:rFonts w:hint="eastAsia"/>
        </w:rPr>
        <w:t>Александровна</w:t>
      </w:r>
      <w:r>
        <w:t xml:space="preserve"> </w:t>
      </w:r>
      <w:r w:rsidRPr="005F0DBC">
        <w:rPr>
          <w:rFonts w:hint="eastAsia"/>
        </w:rPr>
        <w:t>Трансформация</w:t>
      </w:r>
      <w:r w:rsidRPr="005F0DBC">
        <w:t xml:space="preserve"> </w:t>
      </w:r>
      <w:r w:rsidRPr="005F0DBC">
        <w:rPr>
          <w:rFonts w:hint="eastAsia"/>
        </w:rPr>
        <w:t>мирового</w:t>
      </w:r>
      <w:r w:rsidRPr="005F0DBC">
        <w:t xml:space="preserve"> </w:t>
      </w:r>
      <w:r w:rsidRPr="005F0DBC">
        <w:rPr>
          <w:rFonts w:hint="eastAsia"/>
        </w:rPr>
        <w:t>рынка</w:t>
      </w:r>
      <w:r w:rsidRPr="005F0DBC">
        <w:t xml:space="preserve"> </w:t>
      </w:r>
      <w:r w:rsidRPr="005F0DBC">
        <w:rPr>
          <w:rFonts w:hint="eastAsia"/>
        </w:rPr>
        <w:t>стали</w:t>
      </w:r>
      <w:r w:rsidRPr="005F0DBC">
        <w:t xml:space="preserve"> </w:t>
      </w:r>
      <w:r w:rsidRPr="005F0DBC">
        <w:rPr>
          <w:rFonts w:hint="eastAsia"/>
        </w:rPr>
        <w:t>в</w:t>
      </w:r>
      <w:r w:rsidRPr="005F0DBC">
        <w:t xml:space="preserve"> </w:t>
      </w:r>
      <w:r w:rsidRPr="005F0DBC">
        <w:rPr>
          <w:rFonts w:hint="eastAsia"/>
        </w:rPr>
        <w:t>условиях</w:t>
      </w:r>
      <w:r w:rsidRPr="005F0DBC">
        <w:t xml:space="preserve"> </w:t>
      </w:r>
      <w:r w:rsidRPr="005F0DBC">
        <w:rPr>
          <w:rFonts w:hint="eastAsia"/>
        </w:rPr>
        <w:t>современного</w:t>
      </w:r>
      <w:r w:rsidRPr="005F0DBC">
        <w:t xml:space="preserve"> </w:t>
      </w:r>
      <w:r w:rsidRPr="005F0DBC">
        <w:rPr>
          <w:rFonts w:hint="eastAsia"/>
        </w:rPr>
        <w:t>инновационного</w:t>
      </w:r>
      <w:r w:rsidRPr="005F0DBC">
        <w:t xml:space="preserve"> </w:t>
      </w:r>
      <w:r w:rsidRPr="005F0DBC">
        <w:rPr>
          <w:rFonts w:hint="eastAsia"/>
        </w:rPr>
        <w:t>развития</w:t>
      </w:r>
    </w:p>
    <w:p w14:paraId="3314A90A" w14:textId="77777777" w:rsidR="005F0DBC" w:rsidRDefault="005F0DBC" w:rsidP="005F0DBC">
      <w:r>
        <w:rPr>
          <w:rFonts w:hint="eastAsia"/>
        </w:rPr>
        <w:t>ОГЛАВЛЕНИЕ</w:t>
      </w:r>
      <w:r>
        <w:t xml:space="preserve"> </w:t>
      </w:r>
      <w:r>
        <w:rPr>
          <w:rFonts w:hint="eastAsia"/>
        </w:rPr>
        <w:t>ДИССЕРТАЦИИ</w:t>
      </w:r>
    </w:p>
    <w:p w14:paraId="3AA5A765" w14:textId="77777777" w:rsidR="005F0DBC" w:rsidRDefault="005F0DBC" w:rsidP="005F0DBC">
      <w:r>
        <w:rPr>
          <w:rFonts w:hint="eastAsia"/>
        </w:rPr>
        <w:t>кандидат</w:t>
      </w:r>
      <w:r>
        <w:t xml:space="preserve"> </w:t>
      </w:r>
      <w:r>
        <w:rPr>
          <w:rFonts w:hint="eastAsia"/>
        </w:rPr>
        <w:t>наук</w:t>
      </w:r>
      <w:r>
        <w:t xml:space="preserve"> </w:t>
      </w:r>
      <w:r>
        <w:rPr>
          <w:rFonts w:hint="eastAsia"/>
        </w:rPr>
        <w:t>Салтыкова</w:t>
      </w:r>
      <w:r>
        <w:t xml:space="preserve"> </w:t>
      </w:r>
      <w:r>
        <w:rPr>
          <w:rFonts w:hint="eastAsia"/>
        </w:rPr>
        <w:t>Яна</w:t>
      </w:r>
      <w:r>
        <w:t xml:space="preserve"> </w:t>
      </w:r>
      <w:r>
        <w:rPr>
          <w:rFonts w:hint="eastAsia"/>
        </w:rPr>
        <w:t>Александровна</w:t>
      </w:r>
    </w:p>
    <w:p w14:paraId="0013A177" w14:textId="77777777" w:rsidR="005F0DBC" w:rsidRDefault="005F0DBC" w:rsidP="005F0DBC">
      <w:r>
        <w:rPr>
          <w:rFonts w:hint="eastAsia"/>
        </w:rPr>
        <w:t>Введение</w:t>
      </w:r>
    </w:p>
    <w:p w14:paraId="0C26088F" w14:textId="77777777" w:rsidR="005F0DBC" w:rsidRDefault="005F0DBC" w:rsidP="005F0DBC"/>
    <w:p w14:paraId="2A22FD84" w14:textId="77777777" w:rsidR="005F0DBC" w:rsidRDefault="005F0DBC" w:rsidP="005F0DBC">
      <w:r>
        <w:rPr>
          <w:rFonts w:hint="eastAsia"/>
        </w:rPr>
        <w:t>Глава</w:t>
      </w:r>
      <w:r>
        <w:t xml:space="preserve"> 1. </w:t>
      </w:r>
      <w:r>
        <w:rPr>
          <w:rFonts w:hint="eastAsia"/>
        </w:rPr>
        <w:t>Смена</w:t>
      </w:r>
      <w:r>
        <w:t xml:space="preserve"> </w:t>
      </w:r>
      <w:r>
        <w:rPr>
          <w:rFonts w:hint="eastAsia"/>
        </w:rPr>
        <w:t>парадигмы</w:t>
      </w:r>
      <w:r>
        <w:t xml:space="preserve"> </w:t>
      </w:r>
      <w:r>
        <w:rPr>
          <w:rFonts w:hint="eastAsia"/>
        </w:rPr>
        <w:t>использования</w:t>
      </w:r>
      <w:r>
        <w:t xml:space="preserve"> </w:t>
      </w:r>
      <w:r>
        <w:rPr>
          <w:rFonts w:hint="eastAsia"/>
        </w:rPr>
        <w:t>стали</w:t>
      </w:r>
      <w:r>
        <w:t xml:space="preserve"> </w:t>
      </w:r>
      <w:r>
        <w:rPr>
          <w:rFonts w:hint="eastAsia"/>
        </w:rPr>
        <w:t>как</w:t>
      </w:r>
      <w:r>
        <w:t xml:space="preserve"> </w:t>
      </w:r>
      <w:r>
        <w:rPr>
          <w:rFonts w:hint="eastAsia"/>
        </w:rPr>
        <w:t>основного</w:t>
      </w:r>
      <w:r>
        <w:t xml:space="preserve"> </w:t>
      </w:r>
      <w:r>
        <w:rPr>
          <w:rFonts w:hint="eastAsia"/>
        </w:rPr>
        <w:t>конструкционного</w:t>
      </w:r>
      <w:r>
        <w:t xml:space="preserve"> </w:t>
      </w:r>
      <w:r>
        <w:rPr>
          <w:rFonts w:hint="eastAsia"/>
        </w:rPr>
        <w:t>материала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научно</w:t>
      </w:r>
      <w:r>
        <w:t>-</w:t>
      </w:r>
      <w:r>
        <w:rPr>
          <w:rFonts w:hint="eastAsia"/>
        </w:rPr>
        <w:t>технического</w:t>
      </w:r>
    </w:p>
    <w:p w14:paraId="1B646E7E" w14:textId="77777777" w:rsidR="005F0DBC" w:rsidRDefault="005F0DBC" w:rsidP="005F0DBC"/>
    <w:p w14:paraId="76EF8840" w14:textId="77777777" w:rsidR="005F0DBC" w:rsidRDefault="005F0DBC" w:rsidP="005F0DBC">
      <w:r>
        <w:rPr>
          <w:rFonts w:hint="eastAsia"/>
        </w:rPr>
        <w:t>прогресса</w:t>
      </w:r>
    </w:p>
    <w:p w14:paraId="5E4AED18" w14:textId="77777777" w:rsidR="005F0DBC" w:rsidRDefault="005F0DBC" w:rsidP="005F0DBC"/>
    <w:p w14:paraId="7B7696A5" w14:textId="77777777" w:rsidR="005F0DBC" w:rsidRDefault="005F0DBC" w:rsidP="005F0DBC">
      <w:r>
        <w:t xml:space="preserve">1.1. </w:t>
      </w:r>
      <w:r>
        <w:rPr>
          <w:rFonts w:hint="eastAsia"/>
        </w:rPr>
        <w:t>Потребности</w:t>
      </w:r>
      <w:r>
        <w:t xml:space="preserve"> </w:t>
      </w:r>
      <w:r>
        <w:rPr>
          <w:rFonts w:hint="eastAsia"/>
        </w:rPr>
        <w:t>отраслей</w:t>
      </w:r>
      <w:r>
        <w:t xml:space="preserve"> </w:t>
      </w:r>
      <w:r>
        <w:rPr>
          <w:rFonts w:hint="eastAsia"/>
        </w:rPr>
        <w:t>мировой</w:t>
      </w:r>
      <w:r>
        <w:t xml:space="preserve"> </w:t>
      </w:r>
      <w:r>
        <w:rPr>
          <w:rFonts w:hint="eastAsia"/>
        </w:rPr>
        <w:t>экономики</w:t>
      </w:r>
      <w:r>
        <w:t xml:space="preserve"> </w:t>
      </w:r>
      <w:r>
        <w:rPr>
          <w:rFonts w:hint="eastAsia"/>
        </w:rPr>
        <w:t>в</w:t>
      </w:r>
      <w:r>
        <w:t xml:space="preserve"> </w:t>
      </w:r>
      <w:r>
        <w:rPr>
          <w:rFonts w:hint="eastAsia"/>
        </w:rPr>
        <w:t>новых</w:t>
      </w:r>
      <w:r>
        <w:t xml:space="preserve"> </w:t>
      </w:r>
      <w:r>
        <w:rPr>
          <w:rFonts w:hint="eastAsia"/>
        </w:rPr>
        <w:t>типах</w:t>
      </w:r>
      <w:r>
        <w:t xml:space="preserve"> </w:t>
      </w:r>
      <w:r>
        <w:rPr>
          <w:rFonts w:hint="eastAsia"/>
        </w:rPr>
        <w:t>стали</w:t>
      </w:r>
      <w:r>
        <w:t xml:space="preserve"> </w:t>
      </w:r>
      <w:r>
        <w:rPr>
          <w:rFonts w:hint="eastAsia"/>
        </w:rPr>
        <w:t>и</w:t>
      </w:r>
      <w:r>
        <w:t xml:space="preserve"> </w:t>
      </w:r>
      <w:r>
        <w:rPr>
          <w:rFonts w:hint="eastAsia"/>
        </w:rPr>
        <w:t>других</w:t>
      </w:r>
      <w:r>
        <w:t xml:space="preserve"> </w:t>
      </w:r>
      <w:r>
        <w:rPr>
          <w:rFonts w:hint="eastAsia"/>
        </w:rPr>
        <w:t>конструкционных</w:t>
      </w:r>
      <w:r>
        <w:t xml:space="preserve"> </w:t>
      </w:r>
      <w:r>
        <w:rPr>
          <w:rFonts w:hint="eastAsia"/>
        </w:rPr>
        <w:t>материалах</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инновационного</w:t>
      </w:r>
      <w:r>
        <w:t xml:space="preserve"> </w:t>
      </w:r>
      <w:r>
        <w:rPr>
          <w:rFonts w:hint="eastAsia"/>
        </w:rPr>
        <w:t>развития</w:t>
      </w:r>
    </w:p>
    <w:p w14:paraId="0F7E2B7C" w14:textId="77777777" w:rsidR="005F0DBC" w:rsidRDefault="005F0DBC" w:rsidP="005F0DBC"/>
    <w:p w14:paraId="7656EB1E" w14:textId="77777777" w:rsidR="005F0DBC" w:rsidRDefault="005F0DBC" w:rsidP="005F0DBC">
      <w:r>
        <w:t xml:space="preserve">1.2 </w:t>
      </w:r>
      <w:r>
        <w:rPr>
          <w:rFonts w:hint="eastAsia"/>
        </w:rPr>
        <w:t>Основные</w:t>
      </w:r>
      <w:r>
        <w:t xml:space="preserve"> </w:t>
      </w:r>
      <w:r>
        <w:rPr>
          <w:rFonts w:hint="eastAsia"/>
        </w:rPr>
        <w:t>направления</w:t>
      </w:r>
      <w:r>
        <w:t xml:space="preserve"> </w:t>
      </w:r>
      <w:r>
        <w:rPr>
          <w:rFonts w:hint="eastAsia"/>
        </w:rPr>
        <w:t>структурной</w:t>
      </w:r>
      <w:r>
        <w:t xml:space="preserve"> </w:t>
      </w:r>
      <w:r>
        <w:rPr>
          <w:rFonts w:hint="eastAsia"/>
        </w:rPr>
        <w:t>трансформации</w:t>
      </w:r>
      <w:r>
        <w:t xml:space="preserve"> </w:t>
      </w:r>
      <w:r>
        <w:rPr>
          <w:rFonts w:hint="eastAsia"/>
        </w:rPr>
        <w:t>мирового</w:t>
      </w:r>
      <w:r>
        <w:t xml:space="preserve"> </w:t>
      </w:r>
      <w:r>
        <w:rPr>
          <w:rFonts w:hint="eastAsia"/>
        </w:rPr>
        <w:t>рынка</w:t>
      </w:r>
      <w:r>
        <w:t xml:space="preserve"> </w:t>
      </w:r>
      <w:r>
        <w:rPr>
          <w:rFonts w:hint="eastAsia"/>
        </w:rPr>
        <w:t>конструкционных</w:t>
      </w:r>
      <w:r>
        <w:t xml:space="preserve"> </w:t>
      </w:r>
      <w:r>
        <w:rPr>
          <w:rFonts w:hint="eastAsia"/>
        </w:rPr>
        <w:t>материалов</w:t>
      </w:r>
      <w:r>
        <w:t xml:space="preserve">: </w:t>
      </w:r>
      <w:r>
        <w:rPr>
          <w:rFonts w:hint="eastAsia"/>
        </w:rPr>
        <w:t>инновационные</w:t>
      </w:r>
      <w:r>
        <w:t xml:space="preserve"> </w:t>
      </w:r>
      <w:r>
        <w:rPr>
          <w:rFonts w:hint="eastAsia"/>
        </w:rPr>
        <w:t>аспекты</w:t>
      </w:r>
    </w:p>
    <w:p w14:paraId="7F86CB24" w14:textId="77777777" w:rsidR="005F0DBC" w:rsidRDefault="005F0DBC" w:rsidP="005F0DBC"/>
    <w:p w14:paraId="712C1DFC" w14:textId="77777777" w:rsidR="005F0DBC" w:rsidRDefault="005F0DBC" w:rsidP="005F0DBC">
      <w:r>
        <w:t xml:space="preserve">1.3.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стальной</w:t>
      </w:r>
      <w:r>
        <w:t xml:space="preserve"> </w:t>
      </w:r>
      <w:r>
        <w:rPr>
          <w:rFonts w:hint="eastAsia"/>
        </w:rPr>
        <w:t>продукции</w:t>
      </w:r>
      <w:r>
        <w:t xml:space="preserve"> </w:t>
      </w:r>
      <w:r>
        <w:rPr>
          <w:rFonts w:hint="eastAsia"/>
        </w:rPr>
        <w:t>на</w:t>
      </w:r>
      <w:r>
        <w:t xml:space="preserve"> </w:t>
      </w:r>
      <w:r>
        <w:rPr>
          <w:rFonts w:hint="eastAsia"/>
        </w:rPr>
        <w:t>мировом</w:t>
      </w:r>
      <w:r>
        <w:t xml:space="preserve"> </w:t>
      </w:r>
      <w:r>
        <w:rPr>
          <w:rFonts w:hint="eastAsia"/>
        </w:rPr>
        <w:t>рынке</w:t>
      </w:r>
    </w:p>
    <w:p w14:paraId="44873AC4" w14:textId="77777777" w:rsidR="005F0DBC" w:rsidRDefault="005F0DBC" w:rsidP="005F0DBC"/>
    <w:p w14:paraId="12E6528A" w14:textId="77777777" w:rsidR="005F0DBC" w:rsidRDefault="005F0DBC" w:rsidP="005F0DBC">
      <w:r>
        <w:rPr>
          <w:rFonts w:hint="eastAsia"/>
        </w:rPr>
        <w:t>конструкционных</w:t>
      </w:r>
      <w:r>
        <w:t xml:space="preserve"> </w:t>
      </w:r>
      <w:r>
        <w:rPr>
          <w:rFonts w:hint="eastAsia"/>
        </w:rPr>
        <w:t>материалов</w:t>
      </w:r>
    </w:p>
    <w:p w14:paraId="28F929BD" w14:textId="77777777" w:rsidR="005F0DBC" w:rsidRDefault="005F0DBC" w:rsidP="005F0DBC"/>
    <w:p w14:paraId="79C2F493" w14:textId="77777777" w:rsidR="005F0DBC" w:rsidRDefault="005F0DBC" w:rsidP="005F0DBC">
      <w:r>
        <w:rPr>
          <w:rFonts w:hint="eastAsia"/>
        </w:rPr>
        <w:t>Глава</w:t>
      </w:r>
      <w:r>
        <w:t xml:space="preserve"> 2.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стали</w:t>
      </w:r>
    </w:p>
    <w:p w14:paraId="472D9F17" w14:textId="77777777" w:rsidR="005F0DBC" w:rsidRDefault="005F0DBC" w:rsidP="005F0DBC"/>
    <w:p w14:paraId="3C3D2094" w14:textId="77777777" w:rsidR="005F0DBC" w:rsidRDefault="005F0DBC" w:rsidP="005F0DBC">
      <w:r>
        <w:t xml:space="preserve">2.1. </w:t>
      </w:r>
      <w:r>
        <w:rPr>
          <w:rFonts w:hint="eastAsia"/>
        </w:rPr>
        <w:t>Факторы</w:t>
      </w:r>
      <w:r>
        <w:t xml:space="preserve"> </w:t>
      </w:r>
      <w:r>
        <w:rPr>
          <w:rFonts w:hint="eastAsia"/>
        </w:rPr>
        <w:t>предложения</w:t>
      </w:r>
      <w:r>
        <w:t xml:space="preserve"> </w:t>
      </w:r>
      <w:r>
        <w:rPr>
          <w:rFonts w:hint="eastAsia"/>
        </w:rPr>
        <w:t>и</w:t>
      </w:r>
      <w:r>
        <w:t xml:space="preserve"> </w:t>
      </w:r>
      <w:r>
        <w:rPr>
          <w:rFonts w:hint="eastAsia"/>
        </w:rPr>
        <w:t>спроса</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стали</w:t>
      </w:r>
    </w:p>
    <w:p w14:paraId="1017A4D6" w14:textId="77777777" w:rsidR="005F0DBC" w:rsidRDefault="005F0DBC" w:rsidP="005F0DBC"/>
    <w:p w14:paraId="761B5BC3" w14:textId="77777777" w:rsidR="005F0DBC" w:rsidRDefault="005F0DBC" w:rsidP="005F0DBC">
      <w:r>
        <w:t xml:space="preserve">2.2. </w:t>
      </w:r>
      <w:r>
        <w:rPr>
          <w:rFonts w:hint="eastAsia"/>
        </w:rPr>
        <w:t>Тенденции</w:t>
      </w:r>
      <w:r>
        <w:t xml:space="preserve"> </w:t>
      </w:r>
      <w:r>
        <w:rPr>
          <w:rFonts w:hint="eastAsia"/>
        </w:rPr>
        <w:t>мировой</w:t>
      </w:r>
      <w:r>
        <w:t xml:space="preserve"> </w:t>
      </w:r>
      <w:r>
        <w:rPr>
          <w:rFonts w:hint="eastAsia"/>
        </w:rPr>
        <w:t>торговли</w:t>
      </w:r>
      <w:r>
        <w:t xml:space="preserve"> </w:t>
      </w:r>
      <w:r>
        <w:rPr>
          <w:rFonts w:hint="eastAsia"/>
        </w:rPr>
        <w:t>сталью</w:t>
      </w:r>
      <w:r>
        <w:t xml:space="preserve"> </w:t>
      </w:r>
      <w:r>
        <w:rPr>
          <w:rFonts w:hint="eastAsia"/>
        </w:rPr>
        <w:t>и</w:t>
      </w:r>
      <w:r>
        <w:t xml:space="preserve"> </w:t>
      </w:r>
      <w:r>
        <w:rPr>
          <w:rFonts w:hint="eastAsia"/>
        </w:rPr>
        <w:t>процессы</w:t>
      </w:r>
      <w:r>
        <w:t xml:space="preserve"> </w:t>
      </w:r>
      <w:r>
        <w:rPr>
          <w:rFonts w:hint="eastAsia"/>
        </w:rPr>
        <w:t>ценообразования</w:t>
      </w:r>
    </w:p>
    <w:p w14:paraId="129C469F" w14:textId="77777777" w:rsidR="005F0DBC" w:rsidRDefault="005F0DBC" w:rsidP="005F0DBC"/>
    <w:p w14:paraId="104E0221" w14:textId="77777777" w:rsidR="005F0DBC" w:rsidRDefault="005F0DBC" w:rsidP="005F0DBC">
      <w:r>
        <w:lastRenderedPageBreak/>
        <w:t xml:space="preserve">2.3 </w:t>
      </w:r>
      <w:r>
        <w:rPr>
          <w:rFonts w:hint="eastAsia"/>
        </w:rPr>
        <w:t>Проблемы</w:t>
      </w:r>
      <w:r>
        <w:t xml:space="preserve"> </w:t>
      </w:r>
      <w:r>
        <w:rPr>
          <w:rFonts w:hint="eastAsia"/>
        </w:rPr>
        <w:t>регулирования</w:t>
      </w:r>
      <w:r>
        <w:t xml:space="preserve"> </w:t>
      </w:r>
      <w:r>
        <w:rPr>
          <w:rFonts w:hint="eastAsia"/>
        </w:rPr>
        <w:t>мирового</w:t>
      </w:r>
      <w:r>
        <w:t xml:space="preserve"> </w:t>
      </w:r>
      <w:r>
        <w:rPr>
          <w:rFonts w:hint="eastAsia"/>
        </w:rPr>
        <w:t>рынка</w:t>
      </w:r>
      <w:r>
        <w:t xml:space="preserve"> </w:t>
      </w:r>
      <w:r>
        <w:rPr>
          <w:rFonts w:hint="eastAsia"/>
        </w:rPr>
        <w:t>стали</w:t>
      </w:r>
    </w:p>
    <w:p w14:paraId="1BB46097" w14:textId="77777777" w:rsidR="005F0DBC" w:rsidRDefault="005F0DBC" w:rsidP="005F0DBC"/>
    <w:p w14:paraId="71EA47F6" w14:textId="77777777" w:rsidR="005F0DBC" w:rsidRDefault="005F0DBC" w:rsidP="005F0DBC">
      <w:r>
        <w:t xml:space="preserve">2.4. </w:t>
      </w:r>
      <w:r>
        <w:rPr>
          <w:rFonts w:hint="eastAsia"/>
        </w:rPr>
        <w:t>Прогнозирование</w:t>
      </w:r>
      <w:r>
        <w:t xml:space="preserve"> </w:t>
      </w:r>
      <w:r>
        <w:rPr>
          <w:rFonts w:hint="eastAsia"/>
        </w:rPr>
        <w:t>основных</w:t>
      </w:r>
      <w:r>
        <w:t xml:space="preserve"> </w:t>
      </w:r>
      <w:r>
        <w:rPr>
          <w:rFonts w:hint="eastAsia"/>
        </w:rPr>
        <w:t>тенденций</w:t>
      </w:r>
      <w:r>
        <w:t xml:space="preserve"> </w:t>
      </w:r>
      <w:r>
        <w:rPr>
          <w:rFonts w:hint="eastAsia"/>
        </w:rPr>
        <w:t>развития</w:t>
      </w:r>
      <w:r>
        <w:t xml:space="preserve"> </w:t>
      </w:r>
      <w:r>
        <w:rPr>
          <w:rFonts w:hint="eastAsia"/>
        </w:rPr>
        <w:t>мирового</w:t>
      </w:r>
      <w:r>
        <w:t xml:space="preserve"> </w:t>
      </w:r>
      <w:r>
        <w:rPr>
          <w:rFonts w:hint="eastAsia"/>
        </w:rPr>
        <w:t>рынка</w:t>
      </w:r>
    </w:p>
    <w:p w14:paraId="43D790AB" w14:textId="77777777" w:rsidR="005F0DBC" w:rsidRDefault="005F0DBC" w:rsidP="005F0DBC"/>
    <w:p w14:paraId="3FD5C3F7" w14:textId="77777777" w:rsidR="005F0DBC" w:rsidRDefault="005F0DBC" w:rsidP="005F0DBC">
      <w:r>
        <w:rPr>
          <w:rFonts w:hint="eastAsia"/>
        </w:rPr>
        <w:t>стали</w:t>
      </w:r>
    </w:p>
    <w:p w14:paraId="06CBBE64" w14:textId="77777777" w:rsidR="005F0DBC" w:rsidRDefault="005F0DBC" w:rsidP="005F0DBC"/>
    <w:p w14:paraId="5153A5C5" w14:textId="77777777" w:rsidR="005F0DBC" w:rsidRDefault="005F0DBC" w:rsidP="005F0DBC">
      <w:r>
        <w:rPr>
          <w:rFonts w:hint="eastAsia"/>
        </w:rPr>
        <w:t>Глава</w:t>
      </w:r>
      <w:r>
        <w:t xml:space="preserve"> 3. </w:t>
      </w:r>
      <w:r>
        <w:rPr>
          <w:rFonts w:hint="eastAsia"/>
        </w:rPr>
        <w:t>Проблемы</w:t>
      </w:r>
      <w:r>
        <w:t xml:space="preserve"> </w:t>
      </w:r>
      <w:r>
        <w:rPr>
          <w:rFonts w:hint="eastAsia"/>
        </w:rPr>
        <w:t>конкурентоспособности</w:t>
      </w:r>
      <w:r>
        <w:t xml:space="preserve"> </w:t>
      </w:r>
      <w:r>
        <w:rPr>
          <w:rFonts w:hint="eastAsia"/>
        </w:rPr>
        <w:t>российской</w:t>
      </w:r>
      <w:r>
        <w:t xml:space="preserve"> </w:t>
      </w:r>
      <w:r>
        <w:rPr>
          <w:rFonts w:hint="eastAsia"/>
        </w:rPr>
        <w:t>стальной</w:t>
      </w:r>
      <w:r>
        <w:t xml:space="preserve"> </w:t>
      </w:r>
      <w:r>
        <w:rPr>
          <w:rFonts w:hint="eastAsia"/>
        </w:rPr>
        <w:t>продукции</w:t>
      </w:r>
      <w:r>
        <w:t xml:space="preserve"> </w:t>
      </w:r>
      <w:r>
        <w:rPr>
          <w:rFonts w:hint="eastAsia"/>
        </w:rPr>
        <w:t>на</w:t>
      </w:r>
      <w:r>
        <w:t xml:space="preserve"> </w:t>
      </w:r>
      <w:r>
        <w:rPr>
          <w:rFonts w:hint="eastAsia"/>
        </w:rPr>
        <w:t>мировом</w:t>
      </w:r>
      <w:r>
        <w:t xml:space="preserve"> </w:t>
      </w:r>
      <w:r>
        <w:rPr>
          <w:rFonts w:hint="eastAsia"/>
        </w:rPr>
        <w:t>рынке</w:t>
      </w:r>
    </w:p>
    <w:p w14:paraId="110B4D30" w14:textId="77777777" w:rsidR="005F0DBC" w:rsidRDefault="005F0DBC" w:rsidP="005F0DBC"/>
    <w:p w14:paraId="799CDD03" w14:textId="77777777" w:rsidR="005F0DBC" w:rsidRDefault="005F0DBC" w:rsidP="005F0DBC">
      <w:r>
        <w:t xml:space="preserve">3.1. </w:t>
      </w:r>
      <w:r>
        <w:rPr>
          <w:rFonts w:hint="eastAsia"/>
        </w:rPr>
        <w:t>Экспортный</w:t>
      </w:r>
      <w:r>
        <w:t xml:space="preserve"> </w:t>
      </w:r>
      <w:r>
        <w:rPr>
          <w:rFonts w:hint="eastAsia"/>
        </w:rPr>
        <w:t>потенциал</w:t>
      </w:r>
      <w:r>
        <w:t xml:space="preserve"> </w:t>
      </w:r>
      <w:r>
        <w:rPr>
          <w:rFonts w:hint="eastAsia"/>
        </w:rPr>
        <w:t>России</w:t>
      </w:r>
      <w:r>
        <w:t xml:space="preserve"> </w:t>
      </w:r>
      <w:r>
        <w:rPr>
          <w:rFonts w:hint="eastAsia"/>
        </w:rPr>
        <w:t>и</w:t>
      </w:r>
      <w:r>
        <w:t xml:space="preserve"> </w:t>
      </w:r>
      <w:r>
        <w:rPr>
          <w:rFonts w:hint="eastAsia"/>
        </w:rPr>
        <w:t>его</w:t>
      </w:r>
      <w:r>
        <w:t xml:space="preserve"> </w:t>
      </w:r>
      <w:r>
        <w:rPr>
          <w:rFonts w:hint="eastAsia"/>
        </w:rPr>
        <w:t>реализация</w:t>
      </w:r>
    </w:p>
    <w:p w14:paraId="11D7AD3C" w14:textId="77777777" w:rsidR="005F0DBC" w:rsidRDefault="005F0DBC" w:rsidP="005F0DBC"/>
    <w:p w14:paraId="1A1D9511" w14:textId="77777777" w:rsidR="005F0DBC" w:rsidRDefault="005F0DBC" w:rsidP="005F0DBC">
      <w:r>
        <w:t xml:space="preserve">3.2. </w:t>
      </w:r>
      <w:r>
        <w:rPr>
          <w:rFonts w:hint="eastAsia"/>
        </w:rPr>
        <w:t>Сравнительный</w:t>
      </w:r>
      <w:r>
        <w:t xml:space="preserve"> </w:t>
      </w:r>
      <w:r>
        <w:rPr>
          <w:rFonts w:hint="eastAsia"/>
        </w:rPr>
        <w:t>анализ</w:t>
      </w:r>
      <w:r>
        <w:t xml:space="preserve"> </w:t>
      </w:r>
      <w:r>
        <w:rPr>
          <w:rFonts w:hint="eastAsia"/>
        </w:rPr>
        <w:t>конкурентоспособности</w:t>
      </w:r>
      <w:r>
        <w:t xml:space="preserve"> </w:t>
      </w:r>
      <w:r>
        <w:rPr>
          <w:rFonts w:hint="eastAsia"/>
        </w:rPr>
        <w:t>стальной</w:t>
      </w:r>
      <w:r>
        <w:t xml:space="preserve"> </w:t>
      </w:r>
      <w:r>
        <w:rPr>
          <w:rFonts w:hint="eastAsia"/>
        </w:rPr>
        <w:t>продукции</w:t>
      </w:r>
      <w:r>
        <w:t xml:space="preserve"> </w:t>
      </w:r>
      <w:r>
        <w:rPr>
          <w:rFonts w:hint="eastAsia"/>
        </w:rPr>
        <w:t>России</w:t>
      </w:r>
    </w:p>
    <w:p w14:paraId="7BEC5E7A" w14:textId="77777777" w:rsidR="005F0DBC" w:rsidRDefault="005F0DBC" w:rsidP="005F0DBC"/>
    <w:p w14:paraId="35F15C17" w14:textId="77777777" w:rsidR="005F0DBC" w:rsidRDefault="005F0DBC" w:rsidP="005F0DBC">
      <w:r>
        <w:t xml:space="preserve">3.3. </w:t>
      </w:r>
      <w:r>
        <w:rPr>
          <w:rFonts w:hint="eastAsia"/>
        </w:rPr>
        <w:t>Факторы</w:t>
      </w:r>
      <w:r>
        <w:t xml:space="preserve"> </w:t>
      </w:r>
      <w:r>
        <w:rPr>
          <w:rFonts w:hint="eastAsia"/>
        </w:rPr>
        <w:t>повышения</w:t>
      </w:r>
      <w:r>
        <w:t xml:space="preserve"> </w:t>
      </w:r>
      <w:r>
        <w:rPr>
          <w:rFonts w:hint="eastAsia"/>
        </w:rPr>
        <w:t>конкурентоспособности</w:t>
      </w:r>
      <w:r>
        <w:t xml:space="preserve"> </w:t>
      </w:r>
      <w:r>
        <w:rPr>
          <w:rFonts w:hint="eastAsia"/>
        </w:rPr>
        <w:t>российской</w:t>
      </w:r>
      <w:r>
        <w:t xml:space="preserve"> </w:t>
      </w:r>
      <w:r>
        <w:rPr>
          <w:rFonts w:hint="eastAsia"/>
        </w:rPr>
        <w:t>стальной</w:t>
      </w:r>
    </w:p>
    <w:p w14:paraId="0766BC3F" w14:textId="77777777" w:rsidR="005F0DBC" w:rsidRDefault="005F0DBC" w:rsidP="005F0DBC"/>
    <w:p w14:paraId="0B5060DB" w14:textId="77777777" w:rsidR="005F0DBC" w:rsidRDefault="005F0DBC" w:rsidP="005F0DBC">
      <w:r>
        <w:rPr>
          <w:rFonts w:hint="eastAsia"/>
        </w:rPr>
        <w:t>продукции</w:t>
      </w:r>
      <w:r>
        <w:t xml:space="preserve"> </w:t>
      </w:r>
      <w:r>
        <w:rPr>
          <w:rFonts w:hint="eastAsia"/>
        </w:rPr>
        <w:t>на</w:t>
      </w:r>
      <w:r>
        <w:t xml:space="preserve"> </w:t>
      </w:r>
      <w:r>
        <w:rPr>
          <w:rFonts w:hint="eastAsia"/>
        </w:rPr>
        <w:t>мировом</w:t>
      </w:r>
      <w:r>
        <w:t xml:space="preserve"> </w:t>
      </w:r>
      <w:r>
        <w:rPr>
          <w:rFonts w:hint="eastAsia"/>
        </w:rPr>
        <w:t>рынке</w:t>
      </w:r>
    </w:p>
    <w:p w14:paraId="25A06C3B" w14:textId="77777777" w:rsidR="005F0DBC" w:rsidRDefault="005F0DBC" w:rsidP="005F0DBC"/>
    <w:p w14:paraId="1664CF87" w14:textId="77777777" w:rsidR="005F0DBC" w:rsidRDefault="005F0DBC" w:rsidP="005F0DBC">
      <w:r>
        <w:rPr>
          <w:rFonts w:hint="eastAsia"/>
        </w:rPr>
        <w:t>Заключение</w:t>
      </w:r>
    </w:p>
    <w:p w14:paraId="347A3B72" w14:textId="77777777" w:rsidR="005F0DBC" w:rsidRDefault="005F0DBC" w:rsidP="005F0DBC"/>
    <w:p w14:paraId="5047503E" w14:textId="77777777" w:rsidR="005F0DBC" w:rsidRDefault="005F0DBC" w:rsidP="005F0DBC">
      <w:r>
        <w:rPr>
          <w:rFonts w:hint="eastAsia"/>
        </w:rPr>
        <w:t>Список</w:t>
      </w:r>
      <w:r>
        <w:t xml:space="preserve"> </w:t>
      </w:r>
      <w:r>
        <w:rPr>
          <w:rFonts w:hint="eastAsia"/>
        </w:rPr>
        <w:t>использованных</w:t>
      </w:r>
      <w:r>
        <w:t xml:space="preserve"> </w:t>
      </w:r>
      <w:r>
        <w:rPr>
          <w:rFonts w:hint="eastAsia"/>
        </w:rPr>
        <w:t>источников</w:t>
      </w:r>
    </w:p>
    <w:p w14:paraId="5ADE2D78" w14:textId="77777777" w:rsidR="005F0DBC" w:rsidRDefault="005F0DBC" w:rsidP="005F0DBC"/>
    <w:p w14:paraId="6A69BF4A" w14:textId="1883315C" w:rsidR="005F0DBC" w:rsidRPr="005F0DBC" w:rsidRDefault="005F0DBC" w:rsidP="005F0DBC">
      <w:r>
        <w:rPr>
          <w:rFonts w:hint="eastAsia"/>
        </w:rPr>
        <w:t>Приложения</w:t>
      </w:r>
    </w:p>
    <w:sectPr w:rsidR="005F0DBC" w:rsidRPr="005F0DBC" w:rsidSect="00B457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5C37" w14:textId="77777777" w:rsidR="00B45781" w:rsidRDefault="00B45781">
      <w:pPr>
        <w:spacing w:after="0" w:line="240" w:lineRule="auto"/>
      </w:pPr>
      <w:r>
        <w:separator/>
      </w:r>
    </w:p>
  </w:endnote>
  <w:endnote w:type="continuationSeparator" w:id="0">
    <w:p w14:paraId="39BF88CC" w14:textId="77777777" w:rsidR="00B45781" w:rsidRDefault="00B4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31DE" w14:textId="77777777" w:rsidR="00B45781" w:rsidRDefault="00B45781"/>
    <w:p w14:paraId="3DCDE9FD" w14:textId="77777777" w:rsidR="00B45781" w:rsidRDefault="00B45781"/>
    <w:p w14:paraId="1F966EAC" w14:textId="77777777" w:rsidR="00B45781" w:rsidRDefault="00B45781"/>
    <w:p w14:paraId="69207534" w14:textId="77777777" w:rsidR="00B45781" w:rsidRDefault="00B45781"/>
    <w:p w14:paraId="1D3D38FD" w14:textId="77777777" w:rsidR="00B45781" w:rsidRDefault="00B45781"/>
    <w:p w14:paraId="50C0075E" w14:textId="77777777" w:rsidR="00B45781" w:rsidRDefault="00B45781"/>
    <w:p w14:paraId="71E78999" w14:textId="77777777" w:rsidR="00B45781" w:rsidRDefault="00B457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16045" wp14:editId="344707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E639B" w14:textId="77777777" w:rsidR="00B45781" w:rsidRDefault="00B457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160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5E639B" w14:textId="77777777" w:rsidR="00B45781" w:rsidRDefault="00B457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96945D" w14:textId="77777777" w:rsidR="00B45781" w:rsidRDefault="00B45781"/>
    <w:p w14:paraId="5DC68F45" w14:textId="77777777" w:rsidR="00B45781" w:rsidRDefault="00B45781"/>
    <w:p w14:paraId="257341F4" w14:textId="77777777" w:rsidR="00B45781" w:rsidRDefault="00B457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04959B" wp14:editId="5EEC0E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E817" w14:textId="77777777" w:rsidR="00B45781" w:rsidRDefault="00B45781"/>
                          <w:p w14:paraId="33AEBD68" w14:textId="77777777" w:rsidR="00B45781" w:rsidRDefault="00B457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0495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A2E817" w14:textId="77777777" w:rsidR="00B45781" w:rsidRDefault="00B45781"/>
                    <w:p w14:paraId="33AEBD68" w14:textId="77777777" w:rsidR="00B45781" w:rsidRDefault="00B457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B5F918" w14:textId="77777777" w:rsidR="00B45781" w:rsidRDefault="00B45781"/>
    <w:p w14:paraId="4D21E42F" w14:textId="77777777" w:rsidR="00B45781" w:rsidRDefault="00B45781">
      <w:pPr>
        <w:rPr>
          <w:sz w:val="2"/>
          <w:szCs w:val="2"/>
        </w:rPr>
      </w:pPr>
    </w:p>
    <w:p w14:paraId="283BD071" w14:textId="77777777" w:rsidR="00B45781" w:rsidRDefault="00B45781"/>
    <w:p w14:paraId="19B85213" w14:textId="77777777" w:rsidR="00B45781" w:rsidRDefault="00B45781">
      <w:pPr>
        <w:spacing w:after="0" w:line="240" w:lineRule="auto"/>
      </w:pPr>
    </w:p>
  </w:footnote>
  <w:footnote w:type="continuationSeparator" w:id="0">
    <w:p w14:paraId="1520A875" w14:textId="77777777" w:rsidR="00B45781" w:rsidRDefault="00B4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781"/>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15805</TotalTime>
  <Pages>2</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2476</cp:revision>
  <cp:lastPrinted>2009-02-06T05:36:00Z</cp:lastPrinted>
  <dcterms:created xsi:type="dcterms:W3CDTF">2024-04-09T10:20:00Z</dcterms:created>
  <dcterms:modified xsi:type="dcterms:W3CDTF">2024-04-28T08:14:00Z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