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AAE94"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hint="eastAsia"/>
          <w:b/>
          <w:bCs/>
          <w:color w:val="222222"/>
          <w:sz w:val="21"/>
          <w:szCs w:val="21"/>
        </w:rPr>
        <w:t>Федеральное</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государственное</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бюджетное</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образовательное</w:t>
      </w:r>
    </w:p>
    <w:p w14:paraId="3DA862EB"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hint="eastAsia"/>
          <w:b/>
          <w:bCs/>
          <w:color w:val="222222"/>
          <w:sz w:val="21"/>
          <w:szCs w:val="21"/>
        </w:rPr>
        <w:t>учреждение</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высшего</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образования</w:t>
      </w:r>
    </w:p>
    <w:p w14:paraId="7FE7B4A6"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hint="eastAsia"/>
          <w:b/>
          <w:bCs/>
          <w:color w:val="222222"/>
          <w:sz w:val="21"/>
          <w:szCs w:val="21"/>
        </w:rPr>
        <w:t>«</w:t>
      </w:r>
      <w:r w:rsidRPr="000070C7">
        <w:rPr>
          <w:rFonts w:ascii="Helvetica" w:hAnsi="Helvetica" w:cs="Helvetica" w:hint="eastAsia"/>
          <w:b/>
          <w:bCs/>
          <w:color w:val="222222"/>
          <w:sz w:val="21"/>
          <w:szCs w:val="21"/>
        </w:rPr>
        <w:t>Российский</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государственный</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педагогический</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университет</w:t>
      </w:r>
    </w:p>
    <w:p w14:paraId="770A37FE"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hint="eastAsia"/>
          <w:b/>
          <w:bCs/>
          <w:color w:val="222222"/>
          <w:sz w:val="21"/>
          <w:szCs w:val="21"/>
        </w:rPr>
        <w:t>им</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А</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И</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Г</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ерцена</w:t>
      </w:r>
      <w:r w:rsidRPr="000070C7">
        <w:rPr>
          <w:rFonts w:ascii="Helvetica" w:hAnsi="Helvetica" w:cs="Helvetica" w:hint="eastAsia"/>
          <w:b/>
          <w:bCs/>
          <w:color w:val="222222"/>
          <w:sz w:val="21"/>
          <w:szCs w:val="21"/>
        </w:rPr>
        <w:t>»</w:t>
      </w:r>
    </w:p>
    <w:p w14:paraId="5E12F67F"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hint="eastAsia"/>
          <w:b/>
          <w:bCs/>
          <w:color w:val="222222"/>
          <w:sz w:val="21"/>
          <w:szCs w:val="21"/>
        </w:rPr>
        <w:t>На</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правах</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рукописи</w:t>
      </w:r>
    </w:p>
    <w:p w14:paraId="18873D48"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hint="eastAsia"/>
          <w:b/>
          <w:bCs/>
          <w:color w:val="222222"/>
          <w:sz w:val="21"/>
          <w:szCs w:val="21"/>
        </w:rPr>
        <w:t>Сидоров</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Андрей</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Владимирович</w:t>
      </w:r>
    </w:p>
    <w:p w14:paraId="1746B027"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hint="eastAsia"/>
          <w:b/>
          <w:bCs/>
          <w:color w:val="222222"/>
          <w:sz w:val="21"/>
          <w:szCs w:val="21"/>
        </w:rPr>
        <w:t>«</w:t>
      </w:r>
      <w:r w:rsidRPr="000070C7">
        <w:rPr>
          <w:rFonts w:ascii="Helvetica" w:hAnsi="Helvetica" w:cs="Helvetica" w:hint="eastAsia"/>
          <w:b/>
          <w:bCs/>
          <w:color w:val="222222"/>
          <w:sz w:val="21"/>
          <w:szCs w:val="21"/>
        </w:rPr>
        <w:t>Семантика</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и</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прагматика</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англоязычных</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писательских</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псевдонимов</w:t>
      </w:r>
      <w:r w:rsidRPr="000070C7">
        <w:rPr>
          <w:rFonts w:ascii="Helvetica" w:hAnsi="Helvetica" w:cs="Helvetica" w:hint="eastAsia"/>
          <w:b/>
          <w:bCs/>
          <w:color w:val="222222"/>
          <w:sz w:val="21"/>
          <w:szCs w:val="21"/>
        </w:rPr>
        <w:t>»</w:t>
      </w:r>
    </w:p>
    <w:p w14:paraId="0DE0761A"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hint="eastAsia"/>
          <w:b/>
          <w:bCs/>
          <w:color w:val="222222"/>
          <w:sz w:val="21"/>
          <w:szCs w:val="21"/>
        </w:rPr>
        <w:t>Специальность</w:t>
      </w:r>
      <w:r w:rsidRPr="000070C7">
        <w:rPr>
          <w:rFonts w:ascii="Helvetica" w:hAnsi="Helvetica" w:cs="Helvetica"/>
          <w:b/>
          <w:bCs/>
          <w:color w:val="222222"/>
          <w:sz w:val="21"/>
          <w:szCs w:val="21"/>
        </w:rPr>
        <w:t xml:space="preserve">: 10.02.04 - </w:t>
      </w:r>
      <w:r w:rsidRPr="000070C7">
        <w:rPr>
          <w:rFonts w:ascii="Helvetica" w:hAnsi="Helvetica" w:cs="Helvetica" w:hint="eastAsia"/>
          <w:b/>
          <w:bCs/>
          <w:color w:val="222222"/>
          <w:sz w:val="21"/>
          <w:szCs w:val="21"/>
        </w:rPr>
        <w:t>германские</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языки</w:t>
      </w:r>
    </w:p>
    <w:p w14:paraId="771F842E"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hint="eastAsia"/>
          <w:b/>
          <w:bCs/>
          <w:color w:val="222222"/>
          <w:sz w:val="21"/>
          <w:szCs w:val="21"/>
        </w:rPr>
        <w:t>Диссертация</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на</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соискание</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ученой</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степени</w:t>
      </w:r>
    </w:p>
    <w:p w14:paraId="0F1ED685"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hint="eastAsia"/>
          <w:b/>
          <w:bCs/>
          <w:color w:val="222222"/>
          <w:sz w:val="21"/>
          <w:szCs w:val="21"/>
        </w:rPr>
        <w:t>кандидата</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филологических</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наук</w:t>
      </w:r>
    </w:p>
    <w:p w14:paraId="2D185EE5"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hint="eastAsia"/>
          <w:b/>
          <w:bCs/>
          <w:color w:val="222222"/>
          <w:sz w:val="21"/>
          <w:szCs w:val="21"/>
        </w:rPr>
        <w:t>Научный</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руководитель</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доктор</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филологических</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наук</w:t>
      </w:r>
      <w:r w:rsidRPr="000070C7">
        <w:rPr>
          <w:rFonts w:ascii="Helvetica" w:hAnsi="Helvetica" w:cs="Helvetica"/>
          <w:b/>
          <w:bCs/>
          <w:color w:val="222222"/>
          <w:sz w:val="21"/>
          <w:szCs w:val="21"/>
        </w:rPr>
        <w:t>,</w:t>
      </w:r>
    </w:p>
    <w:p w14:paraId="1AFD41F9"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hint="eastAsia"/>
          <w:b/>
          <w:bCs/>
          <w:color w:val="222222"/>
          <w:sz w:val="21"/>
          <w:szCs w:val="21"/>
        </w:rPr>
        <w:t>профессор</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И</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А</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Каргаполова</w:t>
      </w:r>
    </w:p>
    <w:p w14:paraId="00D8AB94"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hint="eastAsia"/>
          <w:b/>
          <w:bCs/>
          <w:color w:val="222222"/>
          <w:sz w:val="21"/>
          <w:szCs w:val="21"/>
        </w:rPr>
        <w:t>Санкт</w:t>
      </w:r>
      <w:r w:rsidRPr="000070C7">
        <w:rPr>
          <w:rFonts w:ascii="Helvetica" w:hAnsi="Helvetica" w:cs="Helvetica"/>
          <w:b/>
          <w:bCs/>
          <w:color w:val="222222"/>
          <w:sz w:val="21"/>
          <w:szCs w:val="21"/>
        </w:rPr>
        <w:t>-</w:t>
      </w:r>
      <w:r w:rsidRPr="000070C7">
        <w:rPr>
          <w:rFonts w:ascii="Helvetica" w:hAnsi="Helvetica" w:cs="Helvetica" w:hint="eastAsia"/>
          <w:b/>
          <w:bCs/>
          <w:color w:val="222222"/>
          <w:sz w:val="21"/>
          <w:szCs w:val="21"/>
        </w:rPr>
        <w:t>Петербург</w:t>
      </w:r>
    </w:p>
    <w:p w14:paraId="133AF023"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b/>
          <w:bCs/>
          <w:color w:val="222222"/>
          <w:sz w:val="21"/>
          <w:szCs w:val="21"/>
        </w:rPr>
        <w:t>2022</w:t>
      </w:r>
    </w:p>
    <w:p w14:paraId="571B1800"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b/>
          <w:bCs/>
          <w:color w:val="222222"/>
          <w:sz w:val="21"/>
          <w:szCs w:val="21"/>
        </w:rPr>
        <w:t xml:space="preserve"> </w:t>
      </w:r>
    </w:p>
    <w:p w14:paraId="4574A090"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b/>
          <w:bCs/>
          <w:color w:val="222222"/>
          <w:sz w:val="21"/>
          <w:szCs w:val="21"/>
        </w:rPr>
        <w:t>2</w:t>
      </w:r>
    </w:p>
    <w:p w14:paraId="26408D54"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hint="eastAsia"/>
          <w:b/>
          <w:bCs/>
          <w:color w:val="222222"/>
          <w:sz w:val="21"/>
          <w:szCs w:val="21"/>
        </w:rPr>
        <w:t>Оглавление</w:t>
      </w:r>
    </w:p>
    <w:p w14:paraId="157AA144"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hint="eastAsia"/>
          <w:b/>
          <w:bCs/>
          <w:color w:val="222222"/>
          <w:sz w:val="21"/>
          <w:szCs w:val="21"/>
        </w:rPr>
        <w:t>Введение</w:t>
      </w:r>
      <w:r w:rsidRPr="000070C7">
        <w:rPr>
          <w:rFonts w:ascii="Helvetica" w:hAnsi="Helvetica" w:cs="Helvetica"/>
          <w:b/>
          <w:bCs/>
          <w:color w:val="222222"/>
          <w:sz w:val="21"/>
          <w:szCs w:val="21"/>
        </w:rPr>
        <w:tab/>
        <w:t>4</w:t>
      </w:r>
    </w:p>
    <w:p w14:paraId="1C8967B3"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hint="eastAsia"/>
          <w:b/>
          <w:bCs/>
          <w:color w:val="222222"/>
          <w:sz w:val="21"/>
          <w:szCs w:val="21"/>
        </w:rPr>
        <w:t>Глава</w:t>
      </w:r>
      <w:r w:rsidRPr="000070C7">
        <w:rPr>
          <w:rFonts w:ascii="Helvetica" w:hAnsi="Helvetica" w:cs="Helvetica"/>
          <w:b/>
          <w:bCs/>
          <w:color w:val="222222"/>
          <w:sz w:val="21"/>
          <w:szCs w:val="21"/>
        </w:rPr>
        <w:t xml:space="preserve"> 1. </w:t>
      </w:r>
      <w:r w:rsidRPr="000070C7">
        <w:rPr>
          <w:rFonts w:ascii="Helvetica" w:hAnsi="Helvetica" w:cs="Helvetica" w:hint="eastAsia"/>
          <w:b/>
          <w:bCs/>
          <w:color w:val="222222"/>
          <w:sz w:val="21"/>
          <w:szCs w:val="21"/>
        </w:rPr>
        <w:t>Псевдонимы</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как</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объект</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ономастического</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исследования</w:t>
      </w:r>
      <w:r w:rsidRPr="000070C7">
        <w:rPr>
          <w:rFonts w:ascii="Helvetica" w:hAnsi="Helvetica" w:cs="Helvetica"/>
          <w:b/>
          <w:bCs/>
          <w:color w:val="222222"/>
          <w:sz w:val="21"/>
          <w:szCs w:val="21"/>
        </w:rPr>
        <w:tab/>
        <w:t>10</w:t>
      </w:r>
    </w:p>
    <w:p w14:paraId="5E5C0821"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b/>
          <w:bCs/>
          <w:color w:val="222222"/>
          <w:sz w:val="21"/>
          <w:szCs w:val="21"/>
        </w:rPr>
        <w:t>1.1</w:t>
      </w:r>
      <w:r w:rsidRPr="000070C7">
        <w:rPr>
          <w:rFonts w:ascii="Helvetica" w:hAnsi="Helvetica" w:cs="Helvetica"/>
          <w:b/>
          <w:bCs/>
          <w:color w:val="222222"/>
          <w:sz w:val="21"/>
          <w:szCs w:val="21"/>
        </w:rPr>
        <w:tab/>
      </w:r>
      <w:r w:rsidRPr="000070C7">
        <w:rPr>
          <w:rFonts w:ascii="Helvetica" w:hAnsi="Helvetica" w:cs="Helvetica" w:hint="eastAsia"/>
          <w:b/>
          <w:bCs/>
          <w:color w:val="222222"/>
          <w:sz w:val="21"/>
          <w:szCs w:val="21"/>
        </w:rPr>
        <w:t>Условия</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появления</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и</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бытования</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англоязычных</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писательских</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псевдонимов</w:t>
      </w:r>
      <w:r w:rsidRPr="000070C7">
        <w:rPr>
          <w:rFonts w:ascii="Helvetica" w:hAnsi="Helvetica" w:cs="Helvetica"/>
          <w:b/>
          <w:bCs/>
          <w:color w:val="222222"/>
          <w:sz w:val="21"/>
          <w:szCs w:val="21"/>
        </w:rPr>
        <w:t xml:space="preserve"> 10</w:t>
      </w:r>
    </w:p>
    <w:p w14:paraId="0BB0CC7B"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b/>
          <w:bCs/>
          <w:color w:val="222222"/>
          <w:sz w:val="21"/>
          <w:szCs w:val="21"/>
        </w:rPr>
        <w:t>1.2</w:t>
      </w:r>
      <w:r w:rsidRPr="000070C7">
        <w:rPr>
          <w:rFonts w:ascii="Helvetica" w:hAnsi="Helvetica" w:cs="Helvetica"/>
          <w:b/>
          <w:bCs/>
          <w:color w:val="222222"/>
          <w:sz w:val="21"/>
          <w:szCs w:val="21"/>
        </w:rPr>
        <w:tab/>
      </w:r>
      <w:r w:rsidRPr="000070C7">
        <w:rPr>
          <w:rFonts w:ascii="Helvetica" w:hAnsi="Helvetica" w:cs="Helvetica" w:hint="eastAsia"/>
          <w:b/>
          <w:bCs/>
          <w:color w:val="222222"/>
          <w:sz w:val="21"/>
          <w:szCs w:val="21"/>
        </w:rPr>
        <w:t>Опыт</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научной</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интерпретации</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и</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классификации</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псевдонимов</w:t>
      </w:r>
      <w:r w:rsidRPr="000070C7">
        <w:rPr>
          <w:rFonts w:ascii="Helvetica" w:hAnsi="Helvetica" w:cs="Helvetica"/>
          <w:b/>
          <w:bCs/>
          <w:color w:val="222222"/>
          <w:sz w:val="21"/>
          <w:szCs w:val="21"/>
        </w:rPr>
        <w:tab/>
        <w:t>15</w:t>
      </w:r>
    </w:p>
    <w:p w14:paraId="18A15324"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b/>
          <w:bCs/>
          <w:color w:val="222222"/>
          <w:sz w:val="21"/>
          <w:szCs w:val="21"/>
        </w:rPr>
        <w:lastRenderedPageBreak/>
        <w:t>1.3</w:t>
      </w:r>
      <w:r w:rsidRPr="000070C7">
        <w:rPr>
          <w:rFonts w:ascii="Helvetica" w:hAnsi="Helvetica" w:cs="Helvetica"/>
          <w:b/>
          <w:bCs/>
          <w:color w:val="222222"/>
          <w:sz w:val="21"/>
          <w:szCs w:val="21"/>
        </w:rPr>
        <w:tab/>
      </w:r>
      <w:r w:rsidRPr="000070C7">
        <w:rPr>
          <w:rFonts w:ascii="Helvetica" w:hAnsi="Helvetica" w:cs="Helvetica" w:hint="eastAsia"/>
          <w:b/>
          <w:bCs/>
          <w:color w:val="222222"/>
          <w:sz w:val="21"/>
          <w:szCs w:val="21"/>
        </w:rPr>
        <w:t>Подходы</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к</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исследованию</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псевдонимов</w:t>
      </w:r>
      <w:r w:rsidRPr="000070C7">
        <w:rPr>
          <w:rFonts w:ascii="Helvetica" w:hAnsi="Helvetica" w:cs="Helvetica"/>
          <w:b/>
          <w:bCs/>
          <w:color w:val="222222"/>
          <w:sz w:val="21"/>
          <w:szCs w:val="21"/>
        </w:rPr>
        <w:tab/>
        <w:t>20</w:t>
      </w:r>
    </w:p>
    <w:p w14:paraId="7FFF585A"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b/>
          <w:bCs/>
          <w:color w:val="222222"/>
          <w:sz w:val="21"/>
          <w:szCs w:val="21"/>
        </w:rPr>
        <w:t>1.3.1</w:t>
      </w:r>
      <w:r w:rsidRPr="000070C7">
        <w:rPr>
          <w:rFonts w:ascii="Helvetica" w:hAnsi="Helvetica" w:cs="Helvetica"/>
          <w:b/>
          <w:bCs/>
          <w:color w:val="222222"/>
          <w:sz w:val="21"/>
          <w:szCs w:val="21"/>
        </w:rPr>
        <w:tab/>
      </w:r>
      <w:r w:rsidRPr="000070C7">
        <w:rPr>
          <w:rFonts w:ascii="Helvetica" w:hAnsi="Helvetica" w:cs="Helvetica" w:hint="eastAsia"/>
          <w:b/>
          <w:bCs/>
          <w:color w:val="222222"/>
          <w:sz w:val="21"/>
          <w:szCs w:val="21"/>
        </w:rPr>
        <w:t>Ономатографический</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подход</w:t>
      </w:r>
      <w:r w:rsidRPr="000070C7">
        <w:rPr>
          <w:rFonts w:ascii="Helvetica" w:hAnsi="Helvetica" w:cs="Helvetica"/>
          <w:b/>
          <w:bCs/>
          <w:color w:val="222222"/>
          <w:sz w:val="21"/>
          <w:szCs w:val="21"/>
        </w:rPr>
        <w:tab/>
        <w:t>20</w:t>
      </w:r>
    </w:p>
    <w:p w14:paraId="01ED7174"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b/>
          <w:bCs/>
          <w:color w:val="222222"/>
          <w:sz w:val="21"/>
          <w:szCs w:val="21"/>
        </w:rPr>
        <w:t>1.3.2</w:t>
      </w:r>
      <w:r w:rsidRPr="000070C7">
        <w:rPr>
          <w:rFonts w:ascii="Helvetica" w:hAnsi="Helvetica" w:cs="Helvetica"/>
          <w:b/>
          <w:bCs/>
          <w:color w:val="222222"/>
          <w:sz w:val="21"/>
          <w:szCs w:val="21"/>
        </w:rPr>
        <w:tab/>
      </w:r>
      <w:r w:rsidRPr="000070C7">
        <w:rPr>
          <w:rFonts w:ascii="Helvetica" w:hAnsi="Helvetica" w:cs="Helvetica" w:hint="eastAsia"/>
          <w:b/>
          <w:bCs/>
          <w:color w:val="222222"/>
          <w:sz w:val="21"/>
          <w:szCs w:val="21"/>
        </w:rPr>
        <w:t>Литературоведческий</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подход</w:t>
      </w:r>
      <w:r w:rsidRPr="000070C7">
        <w:rPr>
          <w:rFonts w:ascii="Helvetica" w:hAnsi="Helvetica" w:cs="Helvetica"/>
          <w:b/>
          <w:bCs/>
          <w:color w:val="222222"/>
          <w:sz w:val="21"/>
          <w:szCs w:val="21"/>
        </w:rPr>
        <w:tab/>
        <w:t>23</w:t>
      </w:r>
    </w:p>
    <w:p w14:paraId="0D263341"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b/>
          <w:bCs/>
          <w:color w:val="222222"/>
          <w:sz w:val="21"/>
          <w:szCs w:val="21"/>
        </w:rPr>
        <w:t>1.3.3</w:t>
      </w:r>
      <w:r w:rsidRPr="000070C7">
        <w:rPr>
          <w:rFonts w:ascii="Helvetica" w:hAnsi="Helvetica" w:cs="Helvetica"/>
          <w:b/>
          <w:bCs/>
          <w:color w:val="222222"/>
          <w:sz w:val="21"/>
          <w:szCs w:val="21"/>
        </w:rPr>
        <w:tab/>
      </w:r>
      <w:r w:rsidRPr="000070C7">
        <w:rPr>
          <w:rFonts w:ascii="Helvetica" w:hAnsi="Helvetica" w:cs="Helvetica" w:hint="eastAsia"/>
          <w:b/>
          <w:bCs/>
          <w:color w:val="222222"/>
          <w:sz w:val="21"/>
          <w:szCs w:val="21"/>
        </w:rPr>
        <w:t>Ономастический</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подход</w:t>
      </w:r>
      <w:r w:rsidRPr="000070C7">
        <w:rPr>
          <w:rFonts w:ascii="Helvetica" w:hAnsi="Helvetica" w:cs="Helvetica"/>
          <w:b/>
          <w:bCs/>
          <w:color w:val="222222"/>
          <w:sz w:val="21"/>
          <w:szCs w:val="21"/>
        </w:rPr>
        <w:tab/>
        <w:t>24</w:t>
      </w:r>
    </w:p>
    <w:p w14:paraId="0D88FC5E"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b/>
          <w:bCs/>
          <w:color w:val="222222"/>
          <w:sz w:val="21"/>
          <w:szCs w:val="21"/>
        </w:rPr>
        <w:t>1.4</w:t>
      </w:r>
      <w:r w:rsidRPr="000070C7">
        <w:rPr>
          <w:rFonts w:ascii="Helvetica" w:hAnsi="Helvetica" w:cs="Helvetica"/>
          <w:b/>
          <w:bCs/>
          <w:color w:val="222222"/>
          <w:sz w:val="21"/>
          <w:szCs w:val="21"/>
        </w:rPr>
        <w:tab/>
      </w:r>
      <w:r w:rsidRPr="000070C7">
        <w:rPr>
          <w:rFonts w:ascii="Helvetica" w:hAnsi="Helvetica" w:cs="Helvetica" w:hint="eastAsia"/>
          <w:b/>
          <w:bCs/>
          <w:color w:val="222222"/>
          <w:sz w:val="21"/>
          <w:szCs w:val="21"/>
        </w:rPr>
        <w:t>Псевдоним</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в</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системе</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онимов</w:t>
      </w:r>
      <w:r w:rsidRPr="000070C7">
        <w:rPr>
          <w:rFonts w:ascii="Helvetica" w:hAnsi="Helvetica" w:cs="Helvetica"/>
          <w:b/>
          <w:bCs/>
          <w:color w:val="222222"/>
          <w:sz w:val="21"/>
          <w:szCs w:val="21"/>
        </w:rPr>
        <w:tab/>
        <w:t>27</w:t>
      </w:r>
    </w:p>
    <w:p w14:paraId="5B464BA6"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b/>
          <w:bCs/>
          <w:color w:val="222222"/>
          <w:sz w:val="21"/>
          <w:szCs w:val="21"/>
        </w:rPr>
        <w:t>1.4.1</w:t>
      </w:r>
      <w:r w:rsidRPr="000070C7">
        <w:rPr>
          <w:rFonts w:ascii="Helvetica" w:hAnsi="Helvetica" w:cs="Helvetica"/>
          <w:b/>
          <w:bCs/>
          <w:color w:val="222222"/>
          <w:sz w:val="21"/>
          <w:szCs w:val="21"/>
        </w:rPr>
        <w:tab/>
      </w:r>
      <w:r w:rsidRPr="000070C7">
        <w:rPr>
          <w:rFonts w:ascii="Helvetica" w:hAnsi="Helvetica" w:cs="Helvetica" w:hint="eastAsia"/>
          <w:b/>
          <w:bCs/>
          <w:color w:val="222222"/>
          <w:sz w:val="21"/>
          <w:szCs w:val="21"/>
        </w:rPr>
        <w:t>Псевдоним</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личное</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имя</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и</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фамилия</w:t>
      </w:r>
      <w:r w:rsidRPr="000070C7">
        <w:rPr>
          <w:rFonts w:ascii="Helvetica" w:hAnsi="Helvetica" w:cs="Helvetica"/>
          <w:b/>
          <w:bCs/>
          <w:color w:val="222222"/>
          <w:sz w:val="21"/>
          <w:szCs w:val="21"/>
        </w:rPr>
        <w:tab/>
        <w:t>31</w:t>
      </w:r>
    </w:p>
    <w:p w14:paraId="32D10206"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b/>
          <w:bCs/>
          <w:color w:val="222222"/>
          <w:sz w:val="21"/>
          <w:szCs w:val="21"/>
        </w:rPr>
        <w:t>1.4.2</w:t>
      </w:r>
      <w:r w:rsidRPr="000070C7">
        <w:rPr>
          <w:rFonts w:ascii="Helvetica" w:hAnsi="Helvetica" w:cs="Helvetica"/>
          <w:b/>
          <w:bCs/>
          <w:color w:val="222222"/>
          <w:sz w:val="21"/>
          <w:szCs w:val="21"/>
        </w:rPr>
        <w:tab/>
      </w:r>
      <w:r w:rsidRPr="000070C7">
        <w:rPr>
          <w:rFonts w:ascii="Helvetica" w:hAnsi="Helvetica" w:cs="Helvetica" w:hint="eastAsia"/>
          <w:b/>
          <w:bCs/>
          <w:color w:val="222222"/>
          <w:sz w:val="21"/>
          <w:szCs w:val="21"/>
        </w:rPr>
        <w:t>Псевдоним</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и</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прозвище</w:t>
      </w:r>
      <w:r w:rsidRPr="000070C7">
        <w:rPr>
          <w:rFonts w:ascii="Helvetica" w:hAnsi="Helvetica" w:cs="Helvetica"/>
          <w:b/>
          <w:bCs/>
          <w:color w:val="222222"/>
          <w:sz w:val="21"/>
          <w:szCs w:val="21"/>
        </w:rPr>
        <w:tab/>
        <w:t>36</w:t>
      </w:r>
    </w:p>
    <w:p w14:paraId="174772C1"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b/>
          <w:bCs/>
          <w:color w:val="222222"/>
          <w:sz w:val="21"/>
          <w:szCs w:val="21"/>
        </w:rPr>
        <w:t>1.4.3</w:t>
      </w:r>
      <w:r w:rsidRPr="000070C7">
        <w:rPr>
          <w:rFonts w:ascii="Helvetica" w:hAnsi="Helvetica" w:cs="Helvetica"/>
          <w:b/>
          <w:bCs/>
          <w:color w:val="222222"/>
          <w:sz w:val="21"/>
          <w:szCs w:val="21"/>
        </w:rPr>
        <w:tab/>
      </w:r>
      <w:r w:rsidRPr="000070C7">
        <w:rPr>
          <w:rFonts w:ascii="Helvetica" w:hAnsi="Helvetica" w:cs="Helvetica" w:hint="eastAsia"/>
          <w:b/>
          <w:bCs/>
          <w:color w:val="222222"/>
          <w:sz w:val="21"/>
          <w:szCs w:val="21"/>
        </w:rPr>
        <w:t>Псевдоним</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и</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прецедентное</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имя</w:t>
      </w:r>
      <w:r w:rsidRPr="000070C7">
        <w:rPr>
          <w:rFonts w:ascii="Helvetica" w:hAnsi="Helvetica" w:cs="Helvetica"/>
          <w:b/>
          <w:bCs/>
          <w:color w:val="222222"/>
          <w:sz w:val="21"/>
          <w:szCs w:val="21"/>
        </w:rPr>
        <w:tab/>
        <w:t>41</w:t>
      </w:r>
    </w:p>
    <w:p w14:paraId="2B0A1009"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hint="eastAsia"/>
          <w:b/>
          <w:bCs/>
          <w:color w:val="222222"/>
          <w:sz w:val="21"/>
          <w:szCs w:val="21"/>
        </w:rPr>
        <w:t>Выводы</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по</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главе</w:t>
      </w:r>
      <w:r w:rsidRPr="000070C7">
        <w:rPr>
          <w:rFonts w:ascii="Helvetica" w:hAnsi="Helvetica" w:cs="Helvetica"/>
          <w:b/>
          <w:bCs/>
          <w:color w:val="222222"/>
          <w:sz w:val="21"/>
          <w:szCs w:val="21"/>
        </w:rPr>
        <w:t xml:space="preserve"> 1</w:t>
      </w:r>
      <w:r w:rsidRPr="000070C7">
        <w:rPr>
          <w:rFonts w:ascii="Helvetica" w:hAnsi="Helvetica" w:cs="Helvetica"/>
          <w:b/>
          <w:bCs/>
          <w:color w:val="222222"/>
          <w:sz w:val="21"/>
          <w:szCs w:val="21"/>
        </w:rPr>
        <w:tab/>
        <w:t>46</w:t>
      </w:r>
    </w:p>
    <w:p w14:paraId="3C15EC68"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hint="eastAsia"/>
          <w:b/>
          <w:bCs/>
          <w:color w:val="222222"/>
          <w:sz w:val="21"/>
          <w:szCs w:val="21"/>
        </w:rPr>
        <w:t>Глава</w:t>
      </w:r>
      <w:r w:rsidRPr="000070C7">
        <w:rPr>
          <w:rFonts w:ascii="Helvetica" w:hAnsi="Helvetica" w:cs="Helvetica"/>
          <w:b/>
          <w:bCs/>
          <w:color w:val="222222"/>
          <w:sz w:val="21"/>
          <w:szCs w:val="21"/>
        </w:rPr>
        <w:t xml:space="preserve"> 2. </w:t>
      </w:r>
      <w:r w:rsidRPr="000070C7">
        <w:rPr>
          <w:rFonts w:ascii="Helvetica" w:hAnsi="Helvetica" w:cs="Helvetica" w:hint="eastAsia"/>
          <w:b/>
          <w:bCs/>
          <w:color w:val="222222"/>
          <w:sz w:val="21"/>
          <w:szCs w:val="21"/>
        </w:rPr>
        <w:t>Семантика</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англоязычных</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писательских</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псевдонимов</w:t>
      </w:r>
      <w:r w:rsidRPr="000070C7">
        <w:rPr>
          <w:rFonts w:ascii="Helvetica" w:hAnsi="Helvetica" w:cs="Helvetica"/>
          <w:b/>
          <w:bCs/>
          <w:color w:val="222222"/>
          <w:sz w:val="21"/>
          <w:szCs w:val="21"/>
        </w:rPr>
        <w:tab/>
        <w:t>48</w:t>
      </w:r>
    </w:p>
    <w:p w14:paraId="301B2208"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b/>
          <w:bCs/>
          <w:color w:val="222222"/>
          <w:sz w:val="21"/>
          <w:szCs w:val="21"/>
        </w:rPr>
        <w:t>2.1</w:t>
      </w:r>
      <w:r w:rsidRPr="000070C7">
        <w:rPr>
          <w:rFonts w:ascii="Helvetica" w:hAnsi="Helvetica" w:cs="Helvetica"/>
          <w:b/>
          <w:bCs/>
          <w:color w:val="222222"/>
          <w:sz w:val="21"/>
          <w:szCs w:val="21"/>
        </w:rPr>
        <w:tab/>
      </w:r>
      <w:r w:rsidRPr="000070C7">
        <w:rPr>
          <w:rFonts w:ascii="Helvetica" w:hAnsi="Helvetica" w:cs="Helvetica" w:hint="eastAsia"/>
          <w:b/>
          <w:bCs/>
          <w:color w:val="222222"/>
          <w:sz w:val="21"/>
          <w:szCs w:val="21"/>
        </w:rPr>
        <w:t>Семантика</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проприальных</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англоязычных</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писательских</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псевдонимов</w:t>
      </w:r>
      <w:r w:rsidRPr="000070C7">
        <w:rPr>
          <w:rFonts w:ascii="Helvetica" w:hAnsi="Helvetica" w:cs="Helvetica"/>
          <w:b/>
          <w:bCs/>
          <w:color w:val="222222"/>
          <w:sz w:val="21"/>
          <w:szCs w:val="21"/>
        </w:rPr>
        <w:tab/>
        <w:t>48</w:t>
      </w:r>
    </w:p>
    <w:p w14:paraId="1BF554FD"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b/>
          <w:bCs/>
          <w:color w:val="222222"/>
          <w:sz w:val="21"/>
          <w:szCs w:val="21"/>
        </w:rPr>
        <w:t>2.2</w:t>
      </w:r>
      <w:r w:rsidRPr="000070C7">
        <w:rPr>
          <w:rFonts w:ascii="Helvetica" w:hAnsi="Helvetica" w:cs="Helvetica"/>
          <w:b/>
          <w:bCs/>
          <w:color w:val="222222"/>
          <w:sz w:val="21"/>
          <w:szCs w:val="21"/>
        </w:rPr>
        <w:tab/>
      </w:r>
      <w:r w:rsidRPr="000070C7">
        <w:rPr>
          <w:rFonts w:ascii="Helvetica" w:hAnsi="Helvetica" w:cs="Helvetica" w:hint="eastAsia"/>
          <w:b/>
          <w:bCs/>
          <w:color w:val="222222"/>
          <w:sz w:val="21"/>
          <w:szCs w:val="21"/>
        </w:rPr>
        <w:t>Семантика</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проприально</w:t>
      </w:r>
      <w:r w:rsidRPr="000070C7">
        <w:rPr>
          <w:rFonts w:ascii="Helvetica" w:hAnsi="Helvetica" w:cs="Helvetica"/>
          <w:b/>
          <w:bCs/>
          <w:color w:val="222222"/>
          <w:sz w:val="21"/>
          <w:szCs w:val="21"/>
        </w:rPr>
        <w:t>-</w:t>
      </w:r>
      <w:r w:rsidRPr="000070C7">
        <w:rPr>
          <w:rFonts w:ascii="Helvetica" w:hAnsi="Helvetica" w:cs="Helvetica" w:hint="eastAsia"/>
          <w:b/>
          <w:bCs/>
          <w:color w:val="222222"/>
          <w:sz w:val="21"/>
          <w:szCs w:val="21"/>
        </w:rPr>
        <w:t>апеллятивных</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англоязычных</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писательских</w:t>
      </w:r>
    </w:p>
    <w:p w14:paraId="2DCA3DB6"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hint="eastAsia"/>
          <w:b/>
          <w:bCs/>
          <w:color w:val="222222"/>
          <w:sz w:val="21"/>
          <w:szCs w:val="21"/>
        </w:rPr>
        <w:t>псевдонимов</w:t>
      </w:r>
      <w:r w:rsidRPr="000070C7">
        <w:rPr>
          <w:rFonts w:ascii="Helvetica" w:hAnsi="Helvetica" w:cs="Helvetica"/>
          <w:b/>
          <w:bCs/>
          <w:color w:val="222222"/>
          <w:sz w:val="21"/>
          <w:szCs w:val="21"/>
        </w:rPr>
        <w:tab/>
        <w:t xml:space="preserve"> 64</w:t>
      </w:r>
    </w:p>
    <w:p w14:paraId="42AE33C0"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b/>
          <w:bCs/>
          <w:color w:val="222222"/>
          <w:sz w:val="21"/>
          <w:szCs w:val="21"/>
        </w:rPr>
        <w:t>2.3</w:t>
      </w:r>
      <w:r w:rsidRPr="000070C7">
        <w:rPr>
          <w:rFonts w:ascii="Helvetica" w:hAnsi="Helvetica" w:cs="Helvetica"/>
          <w:b/>
          <w:bCs/>
          <w:color w:val="222222"/>
          <w:sz w:val="21"/>
          <w:szCs w:val="21"/>
        </w:rPr>
        <w:tab/>
      </w:r>
      <w:r w:rsidRPr="000070C7">
        <w:rPr>
          <w:rFonts w:ascii="Helvetica" w:hAnsi="Helvetica" w:cs="Helvetica" w:hint="eastAsia"/>
          <w:b/>
          <w:bCs/>
          <w:color w:val="222222"/>
          <w:sz w:val="21"/>
          <w:szCs w:val="21"/>
        </w:rPr>
        <w:t>Семантика</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апеллятивных</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англоязычных</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писательских</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псевдонимов</w:t>
      </w:r>
      <w:r w:rsidRPr="000070C7">
        <w:rPr>
          <w:rFonts w:ascii="Helvetica" w:hAnsi="Helvetica" w:cs="Helvetica"/>
          <w:b/>
          <w:bCs/>
          <w:color w:val="222222"/>
          <w:sz w:val="21"/>
          <w:szCs w:val="21"/>
        </w:rPr>
        <w:tab/>
        <w:t>70</w:t>
      </w:r>
    </w:p>
    <w:p w14:paraId="30043547"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hint="eastAsia"/>
          <w:b/>
          <w:bCs/>
          <w:color w:val="222222"/>
          <w:sz w:val="21"/>
          <w:szCs w:val="21"/>
        </w:rPr>
        <w:t>Выводы</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по</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главе</w:t>
      </w:r>
      <w:r w:rsidRPr="000070C7">
        <w:rPr>
          <w:rFonts w:ascii="Helvetica" w:hAnsi="Helvetica" w:cs="Helvetica"/>
          <w:b/>
          <w:bCs/>
          <w:color w:val="222222"/>
          <w:sz w:val="21"/>
          <w:szCs w:val="21"/>
        </w:rPr>
        <w:t xml:space="preserve"> 2</w:t>
      </w:r>
      <w:r w:rsidRPr="000070C7">
        <w:rPr>
          <w:rFonts w:ascii="Helvetica" w:hAnsi="Helvetica" w:cs="Helvetica"/>
          <w:b/>
          <w:bCs/>
          <w:color w:val="222222"/>
          <w:sz w:val="21"/>
          <w:szCs w:val="21"/>
        </w:rPr>
        <w:tab/>
        <w:t>83</w:t>
      </w:r>
    </w:p>
    <w:p w14:paraId="2C7CA72E"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hint="eastAsia"/>
          <w:b/>
          <w:bCs/>
          <w:color w:val="222222"/>
          <w:sz w:val="21"/>
          <w:szCs w:val="21"/>
        </w:rPr>
        <w:t>Глава</w:t>
      </w:r>
      <w:r w:rsidRPr="000070C7">
        <w:rPr>
          <w:rFonts w:ascii="Helvetica" w:hAnsi="Helvetica" w:cs="Helvetica"/>
          <w:b/>
          <w:bCs/>
          <w:color w:val="222222"/>
          <w:sz w:val="21"/>
          <w:szCs w:val="21"/>
        </w:rPr>
        <w:t xml:space="preserve"> 3. </w:t>
      </w:r>
      <w:r w:rsidRPr="000070C7">
        <w:rPr>
          <w:rFonts w:ascii="Helvetica" w:hAnsi="Helvetica" w:cs="Helvetica" w:hint="eastAsia"/>
          <w:b/>
          <w:bCs/>
          <w:color w:val="222222"/>
          <w:sz w:val="21"/>
          <w:szCs w:val="21"/>
        </w:rPr>
        <w:t>Прагматика</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англоязычных</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писательских</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псевдонимов</w:t>
      </w:r>
      <w:r w:rsidRPr="000070C7">
        <w:rPr>
          <w:rFonts w:ascii="Helvetica" w:hAnsi="Helvetica" w:cs="Helvetica"/>
          <w:b/>
          <w:bCs/>
          <w:color w:val="222222"/>
          <w:sz w:val="21"/>
          <w:szCs w:val="21"/>
        </w:rPr>
        <w:tab/>
        <w:t>84</w:t>
      </w:r>
    </w:p>
    <w:p w14:paraId="45266701"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b/>
          <w:bCs/>
          <w:color w:val="222222"/>
          <w:sz w:val="21"/>
          <w:szCs w:val="21"/>
        </w:rPr>
        <w:t>3.1</w:t>
      </w:r>
      <w:r w:rsidRPr="000070C7">
        <w:rPr>
          <w:rFonts w:ascii="Helvetica" w:hAnsi="Helvetica" w:cs="Helvetica"/>
          <w:b/>
          <w:bCs/>
          <w:color w:val="222222"/>
          <w:sz w:val="21"/>
          <w:szCs w:val="21"/>
        </w:rPr>
        <w:tab/>
      </w:r>
      <w:r w:rsidRPr="000070C7">
        <w:rPr>
          <w:rFonts w:ascii="Helvetica" w:hAnsi="Helvetica" w:cs="Helvetica" w:hint="eastAsia"/>
          <w:b/>
          <w:bCs/>
          <w:color w:val="222222"/>
          <w:sz w:val="21"/>
          <w:szCs w:val="21"/>
        </w:rPr>
        <w:t>Функции</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англоязычных</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писательских</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псевдонимов</w:t>
      </w:r>
      <w:r w:rsidRPr="000070C7">
        <w:rPr>
          <w:rFonts w:ascii="Helvetica" w:hAnsi="Helvetica" w:cs="Helvetica"/>
          <w:b/>
          <w:bCs/>
          <w:color w:val="222222"/>
          <w:sz w:val="21"/>
          <w:szCs w:val="21"/>
        </w:rPr>
        <w:tab/>
        <w:t>84</w:t>
      </w:r>
    </w:p>
    <w:p w14:paraId="6D4A5C4A"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b/>
          <w:bCs/>
          <w:color w:val="222222"/>
          <w:sz w:val="21"/>
          <w:szCs w:val="21"/>
        </w:rPr>
        <w:t>3.2</w:t>
      </w:r>
      <w:r w:rsidRPr="000070C7">
        <w:rPr>
          <w:rFonts w:ascii="Helvetica" w:hAnsi="Helvetica" w:cs="Helvetica"/>
          <w:b/>
          <w:bCs/>
          <w:color w:val="222222"/>
          <w:sz w:val="21"/>
          <w:szCs w:val="21"/>
        </w:rPr>
        <w:tab/>
      </w:r>
      <w:r w:rsidRPr="000070C7">
        <w:rPr>
          <w:rFonts w:ascii="Helvetica" w:hAnsi="Helvetica" w:cs="Helvetica" w:hint="eastAsia"/>
          <w:b/>
          <w:bCs/>
          <w:color w:val="222222"/>
          <w:sz w:val="21"/>
          <w:szCs w:val="21"/>
        </w:rPr>
        <w:t>Псевдоним</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как</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способ</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авторской</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самоидентификации</w:t>
      </w:r>
      <w:r w:rsidRPr="000070C7">
        <w:rPr>
          <w:rFonts w:ascii="Helvetica" w:hAnsi="Helvetica" w:cs="Helvetica"/>
          <w:b/>
          <w:bCs/>
          <w:color w:val="222222"/>
          <w:sz w:val="21"/>
          <w:szCs w:val="21"/>
        </w:rPr>
        <w:tab/>
        <w:t>90</w:t>
      </w:r>
    </w:p>
    <w:p w14:paraId="58C3754C"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b/>
          <w:bCs/>
          <w:color w:val="222222"/>
          <w:sz w:val="21"/>
          <w:szCs w:val="21"/>
        </w:rPr>
        <w:t>3.3</w:t>
      </w:r>
      <w:r w:rsidRPr="000070C7">
        <w:rPr>
          <w:rFonts w:ascii="Helvetica" w:hAnsi="Helvetica" w:cs="Helvetica"/>
          <w:b/>
          <w:bCs/>
          <w:color w:val="222222"/>
          <w:sz w:val="21"/>
          <w:szCs w:val="21"/>
        </w:rPr>
        <w:tab/>
      </w:r>
      <w:r w:rsidRPr="000070C7">
        <w:rPr>
          <w:rFonts w:ascii="Helvetica" w:hAnsi="Helvetica" w:cs="Helvetica" w:hint="eastAsia"/>
          <w:b/>
          <w:bCs/>
          <w:color w:val="222222"/>
          <w:sz w:val="21"/>
          <w:szCs w:val="21"/>
        </w:rPr>
        <w:t>Псевдоним</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как</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способ</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авторской</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самопрезентации</w:t>
      </w:r>
      <w:r w:rsidRPr="000070C7">
        <w:rPr>
          <w:rFonts w:ascii="Helvetica" w:hAnsi="Helvetica" w:cs="Helvetica"/>
          <w:b/>
          <w:bCs/>
          <w:color w:val="222222"/>
          <w:sz w:val="21"/>
          <w:szCs w:val="21"/>
        </w:rPr>
        <w:tab/>
        <w:t>94</w:t>
      </w:r>
    </w:p>
    <w:p w14:paraId="5D77CC89"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b/>
          <w:bCs/>
          <w:color w:val="222222"/>
          <w:sz w:val="21"/>
          <w:szCs w:val="21"/>
        </w:rPr>
        <w:t>3.4</w:t>
      </w:r>
      <w:r w:rsidRPr="000070C7">
        <w:rPr>
          <w:rFonts w:ascii="Helvetica" w:hAnsi="Helvetica" w:cs="Helvetica"/>
          <w:b/>
          <w:bCs/>
          <w:color w:val="222222"/>
          <w:sz w:val="21"/>
          <w:szCs w:val="21"/>
        </w:rPr>
        <w:tab/>
      </w:r>
      <w:r w:rsidRPr="000070C7">
        <w:rPr>
          <w:rFonts w:ascii="Helvetica" w:hAnsi="Helvetica" w:cs="Helvetica" w:hint="eastAsia"/>
          <w:b/>
          <w:bCs/>
          <w:color w:val="222222"/>
          <w:sz w:val="21"/>
          <w:szCs w:val="21"/>
        </w:rPr>
        <w:t>Прагматический</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аспект</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моделей</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создания</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англоязычных</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писательских</w:t>
      </w:r>
    </w:p>
    <w:p w14:paraId="57EE7B23"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hint="eastAsia"/>
          <w:b/>
          <w:bCs/>
          <w:color w:val="222222"/>
          <w:sz w:val="21"/>
          <w:szCs w:val="21"/>
        </w:rPr>
        <w:lastRenderedPageBreak/>
        <w:t>псевдонимов</w:t>
      </w:r>
      <w:r w:rsidRPr="000070C7">
        <w:rPr>
          <w:rFonts w:ascii="Helvetica" w:hAnsi="Helvetica" w:cs="Helvetica"/>
          <w:b/>
          <w:bCs/>
          <w:color w:val="222222"/>
          <w:sz w:val="21"/>
          <w:szCs w:val="21"/>
        </w:rPr>
        <w:tab/>
        <w:t>103</w:t>
      </w:r>
    </w:p>
    <w:p w14:paraId="72F6BF9C"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b/>
          <w:bCs/>
          <w:color w:val="222222"/>
          <w:sz w:val="21"/>
          <w:szCs w:val="21"/>
        </w:rPr>
        <w:t>3.5</w:t>
      </w:r>
      <w:r w:rsidRPr="000070C7">
        <w:rPr>
          <w:rFonts w:ascii="Helvetica" w:hAnsi="Helvetica" w:cs="Helvetica"/>
          <w:b/>
          <w:bCs/>
          <w:color w:val="222222"/>
          <w:sz w:val="21"/>
          <w:szCs w:val="21"/>
        </w:rPr>
        <w:tab/>
      </w:r>
      <w:r w:rsidRPr="000070C7">
        <w:rPr>
          <w:rFonts w:ascii="Helvetica" w:hAnsi="Helvetica" w:cs="Helvetica" w:hint="eastAsia"/>
          <w:b/>
          <w:bCs/>
          <w:color w:val="222222"/>
          <w:sz w:val="21"/>
          <w:szCs w:val="21"/>
        </w:rPr>
        <w:t>Прагматика</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прозвищных</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псевдонимов</w:t>
      </w:r>
      <w:r w:rsidRPr="000070C7">
        <w:rPr>
          <w:rFonts w:ascii="Helvetica" w:hAnsi="Helvetica" w:cs="Helvetica"/>
          <w:b/>
          <w:bCs/>
          <w:color w:val="222222"/>
          <w:sz w:val="21"/>
          <w:szCs w:val="21"/>
        </w:rPr>
        <w:tab/>
        <w:t>117</w:t>
      </w:r>
    </w:p>
    <w:p w14:paraId="7F21B1F6"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b/>
          <w:bCs/>
          <w:color w:val="222222"/>
          <w:sz w:val="21"/>
          <w:szCs w:val="21"/>
        </w:rPr>
        <w:t>3.5.1</w:t>
      </w:r>
      <w:r w:rsidRPr="000070C7">
        <w:rPr>
          <w:rFonts w:ascii="Helvetica" w:hAnsi="Helvetica" w:cs="Helvetica"/>
          <w:b/>
          <w:bCs/>
          <w:color w:val="222222"/>
          <w:sz w:val="21"/>
          <w:szCs w:val="21"/>
        </w:rPr>
        <w:tab/>
      </w:r>
      <w:r w:rsidRPr="000070C7">
        <w:rPr>
          <w:rFonts w:ascii="Helvetica" w:hAnsi="Helvetica" w:cs="Helvetica" w:hint="eastAsia"/>
          <w:b/>
          <w:bCs/>
          <w:color w:val="222222"/>
          <w:sz w:val="21"/>
          <w:szCs w:val="21"/>
        </w:rPr>
        <w:t>Прагматика</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псевдонимов</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на</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основе</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антропонимических</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прозвищ</w:t>
      </w:r>
      <w:r w:rsidRPr="000070C7">
        <w:rPr>
          <w:rFonts w:ascii="Helvetica" w:hAnsi="Helvetica" w:cs="Helvetica"/>
          <w:b/>
          <w:bCs/>
          <w:color w:val="222222"/>
          <w:sz w:val="21"/>
          <w:szCs w:val="21"/>
        </w:rPr>
        <w:tab/>
        <w:t>117</w:t>
      </w:r>
    </w:p>
    <w:p w14:paraId="4AB538F5"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b/>
          <w:bCs/>
          <w:color w:val="222222"/>
          <w:sz w:val="21"/>
          <w:szCs w:val="21"/>
        </w:rPr>
        <w:t xml:space="preserve"> </w:t>
      </w:r>
    </w:p>
    <w:p w14:paraId="2556DBF5"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b/>
          <w:bCs/>
          <w:color w:val="222222"/>
          <w:sz w:val="21"/>
          <w:szCs w:val="21"/>
        </w:rPr>
        <w:t>3</w:t>
      </w:r>
    </w:p>
    <w:p w14:paraId="10410E63"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b/>
          <w:bCs/>
          <w:color w:val="222222"/>
          <w:sz w:val="21"/>
          <w:szCs w:val="21"/>
        </w:rPr>
        <w:t>3.5.2</w:t>
      </w:r>
      <w:r w:rsidRPr="000070C7">
        <w:rPr>
          <w:rFonts w:ascii="Helvetica" w:hAnsi="Helvetica" w:cs="Helvetica"/>
          <w:b/>
          <w:bCs/>
          <w:color w:val="222222"/>
          <w:sz w:val="21"/>
          <w:szCs w:val="21"/>
        </w:rPr>
        <w:tab/>
      </w:r>
      <w:r w:rsidRPr="000070C7">
        <w:rPr>
          <w:rFonts w:ascii="Helvetica" w:hAnsi="Helvetica" w:cs="Helvetica" w:hint="eastAsia"/>
          <w:b/>
          <w:bCs/>
          <w:color w:val="222222"/>
          <w:sz w:val="21"/>
          <w:szCs w:val="21"/>
        </w:rPr>
        <w:t>Прагматика</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псевдонимов</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на</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основе</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w:t>
      </w:r>
      <w:r w:rsidRPr="000070C7">
        <w:rPr>
          <w:rFonts w:ascii="Helvetica" w:hAnsi="Helvetica" w:cs="Helvetica" w:hint="eastAsia"/>
          <w:b/>
          <w:bCs/>
          <w:color w:val="222222"/>
          <w:sz w:val="21"/>
          <w:szCs w:val="21"/>
        </w:rPr>
        <w:t>смешанных</w:t>
      </w:r>
      <w:r w:rsidRPr="000070C7">
        <w:rPr>
          <w:rFonts w:ascii="Helvetica" w:hAnsi="Helvetica" w:cs="Helvetica" w:hint="eastAsia"/>
          <w:b/>
          <w:bCs/>
          <w:color w:val="222222"/>
          <w:sz w:val="21"/>
          <w:szCs w:val="21"/>
        </w:rPr>
        <w:t>»</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прозвищ</w:t>
      </w:r>
      <w:r w:rsidRPr="000070C7">
        <w:rPr>
          <w:rFonts w:ascii="Helvetica" w:hAnsi="Helvetica" w:cs="Helvetica"/>
          <w:b/>
          <w:bCs/>
          <w:color w:val="222222"/>
          <w:sz w:val="21"/>
          <w:szCs w:val="21"/>
        </w:rPr>
        <w:tab/>
        <w:t>118</w:t>
      </w:r>
    </w:p>
    <w:p w14:paraId="2AD1B146"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b/>
          <w:bCs/>
          <w:color w:val="222222"/>
          <w:sz w:val="21"/>
          <w:szCs w:val="21"/>
        </w:rPr>
        <w:t>3.5.3</w:t>
      </w:r>
      <w:r w:rsidRPr="000070C7">
        <w:rPr>
          <w:rFonts w:ascii="Helvetica" w:hAnsi="Helvetica" w:cs="Helvetica"/>
          <w:b/>
          <w:bCs/>
          <w:color w:val="222222"/>
          <w:sz w:val="21"/>
          <w:szCs w:val="21"/>
        </w:rPr>
        <w:tab/>
      </w:r>
      <w:r w:rsidRPr="000070C7">
        <w:rPr>
          <w:rFonts w:ascii="Helvetica" w:hAnsi="Helvetica" w:cs="Helvetica" w:hint="eastAsia"/>
          <w:b/>
          <w:bCs/>
          <w:color w:val="222222"/>
          <w:sz w:val="21"/>
          <w:szCs w:val="21"/>
        </w:rPr>
        <w:t>Прагматика</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псевдонимов</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на</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основе</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w:t>
      </w:r>
      <w:r w:rsidRPr="000070C7">
        <w:rPr>
          <w:rFonts w:ascii="Helvetica" w:hAnsi="Helvetica" w:cs="Helvetica" w:hint="eastAsia"/>
          <w:b/>
          <w:bCs/>
          <w:color w:val="222222"/>
          <w:sz w:val="21"/>
          <w:szCs w:val="21"/>
        </w:rPr>
        <w:t>несобственных</w:t>
      </w:r>
      <w:r w:rsidRPr="000070C7">
        <w:rPr>
          <w:rFonts w:ascii="Helvetica" w:hAnsi="Helvetica" w:cs="Helvetica" w:hint="eastAsia"/>
          <w:b/>
          <w:bCs/>
          <w:color w:val="222222"/>
          <w:sz w:val="21"/>
          <w:szCs w:val="21"/>
        </w:rPr>
        <w:t>»</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прозвищ</w:t>
      </w:r>
      <w:r w:rsidRPr="000070C7">
        <w:rPr>
          <w:rFonts w:ascii="Helvetica" w:hAnsi="Helvetica" w:cs="Helvetica"/>
          <w:b/>
          <w:bCs/>
          <w:color w:val="222222"/>
          <w:sz w:val="21"/>
          <w:szCs w:val="21"/>
        </w:rPr>
        <w:tab/>
        <w:t>121</w:t>
      </w:r>
    </w:p>
    <w:p w14:paraId="498AA4F1"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b/>
          <w:bCs/>
          <w:color w:val="222222"/>
          <w:sz w:val="21"/>
          <w:szCs w:val="21"/>
        </w:rPr>
        <w:t>3.6</w:t>
      </w:r>
      <w:r w:rsidRPr="000070C7">
        <w:rPr>
          <w:rFonts w:ascii="Helvetica" w:hAnsi="Helvetica" w:cs="Helvetica"/>
          <w:b/>
          <w:bCs/>
          <w:color w:val="222222"/>
          <w:sz w:val="21"/>
          <w:szCs w:val="21"/>
        </w:rPr>
        <w:tab/>
      </w:r>
      <w:r w:rsidRPr="000070C7">
        <w:rPr>
          <w:rFonts w:ascii="Helvetica" w:hAnsi="Helvetica" w:cs="Helvetica" w:hint="eastAsia"/>
          <w:b/>
          <w:bCs/>
          <w:color w:val="222222"/>
          <w:sz w:val="21"/>
          <w:szCs w:val="21"/>
        </w:rPr>
        <w:t>Прагматика</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псевдонимов</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на</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основе</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прецедентных</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имен</w:t>
      </w:r>
      <w:r w:rsidRPr="000070C7">
        <w:rPr>
          <w:rFonts w:ascii="Helvetica" w:hAnsi="Helvetica" w:cs="Helvetica"/>
          <w:b/>
          <w:bCs/>
          <w:color w:val="222222"/>
          <w:sz w:val="21"/>
          <w:szCs w:val="21"/>
        </w:rPr>
        <w:tab/>
        <w:t>125</w:t>
      </w:r>
    </w:p>
    <w:p w14:paraId="66E69B92"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b/>
          <w:bCs/>
          <w:color w:val="222222"/>
          <w:sz w:val="21"/>
          <w:szCs w:val="21"/>
        </w:rPr>
        <w:t>3.6.1</w:t>
      </w:r>
      <w:r w:rsidRPr="000070C7">
        <w:rPr>
          <w:rFonts w:ascii="Helvetica" w:hAnsi="Helvetica" w:cs="Helvetica"/>
          <w:b/>
          <w:bCs/>
          <w:color w:val="222222"/>
          <w:sz w:val="21"/>
          <w:szCs w:val="21"/>
        </w:rPr>
        <w:tab/>
      </w:r>
      <w:r w:rsidRPr="000070C7">
        <w:rPr>
          <w:rFonts w:ascii="Helvetica" w:hAnsi="Helvetica" w:cs="Helvetica" w:hint="eastAsia"/>
          <w:b/>
          <w:bCs/>
          <w:color w:val="222222"/>
          <w:sz w:val="21"/>
          <w:szCs w:val="21"/>
        </w:rPr>
        <w:t>Денотативное</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употребление</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прецедентных</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имен</w:t>
      </w:r>
      <w:r w:rsidRPr="000070C7">
        <w:rPr>
          <w:rFonts w:ascii="Helvetica" w:hAnsi="Helvetica" w:cs="Helvetica"/>
          <w:b/>
          <w:bCs/>
          <w:color w:val="222222"/>
          <w:sz w:val="21"/>
          <w:szCs w:val="21"/>
        </w:rPr>
        <w:tab/>
        <w:t>125</w:t>
      </w:r>
    </w:p>
    <w:p w14:paraId="37EB3111"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b/>
          <w:bCs/>
          <w:color w:val="222222"/>
          <w:sz w:val="21"/>
          <w:szCs w:val="21"/>
        </w:rPr>
        <w:t>3.6.2</w:t>
      </w:r>
      <w:r w:rsidRPr="000070C7">
        <w:rPr>
          <w:rFonts w:ascii="Helvetica" w:hAnsi="Helvetica" w:cs="Helvetica"/>
          <w:b/>
          <w:bCs/>
          <w:color w:val="222222"/>
          <w:sz w:val="21"/>
          <w:szCs w:val="21"/>
        </w:rPr>
        <w:tab/>
      </w:r>
      <w:r w:rsidRPr="000070C7">
        <w:rPr>
          <w:rFonts w:ascii="Helvetica" w:hAnsi="Helvetica" w:cs="Helvetica" w:hint="eastAsia"/>
          <w:b/>
          <w:bCs/>
          <w:color w:val="222222"/>
          <w:sz w:val="21"/>
          <w:szCs w:val="21"/>
        </w:rPr>
        <w:t>Коннотативное</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употребление</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прецедентных</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имен</w:t>
      </w:r>
      <w:r w:rsidRPr="000070C7">
        <w:rPr>
          <w:rFonts w:ascii="Helvetica" w:hAnsi="Helvetica" w:cs="Helvetica"/>
          <w:b/>
          <w:bCs/>
          <w:color w:val="222222"/>
          <w:sz w:val="21"/>
          <w:szCs w:val="21"/>
        </w:rPr>
        <w:tab/>
        <w:t>126</w:t>
      </w:r>
    </w:p>
    <w:p w14:paraId="54C62AC6"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hint="eastAsia"/>
          <w:b/>
          <w:bCs/>
          <w:color w:val="222222"/>
          <w:sz w:val="21"/>
          <w:szCs w:val="21"/>
        </w:rPr>
        <w:t>Выводы</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по</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главе</w:t>
      </w:r>
      <w:r w:rsidRPr="000070C7">
        <w:rPr>
          <w:rFonts w:ascii="Helvetica" w:hAnsi="Helvetica" w:cs="Helvetica"/>
          <w:b/>
          <w:bCs/>
          <w:color w:val="222222"/>
          <w:sz w:val="21"/>
          <w:szCs w:val="21"/>
        </w:rPr>
        <w:t xml:space="preserve"> 3</w:t>
      </w:r>
      <w:r w:rsidRPr="000070C7">
        <w:rPr>
          <w:rFonts w:ascii="Helvetica" w:hAnsi="Helvetica" w:cs="Helvetica"/>
          <w:b/>
          <w:bCs/>
          <w:color w:val="222222"/>
          <w:sz w:val="21"/>
          <w:szCs w:val="21"/>
        </w:rPr>
        <w:tab/>
        <w:t>133</w:t>
      </w:r>
    </w:p>
    <w:p w14:paraId="5163C05A" w14:textId="77777777" w:rsidR="000070C7" w:rsidRPr="000070C7" w:rsidRDefault="000070C7" w:rsidP="000070C7">
      <w:pPr>
        <w:rPr>
          <w:rFonts w:ascii="Helvetica" w:hAnsi="Helvetica" w:cs="Helvetica"/>
          <w:b/>
          <w:bCs/>
          <w:color w:val="222222"/>
          <w:sz w:val="21"/>
          <w:szCs w:val="21"/>
        </w:rPr>
      </w:pPr>
      <w:r w:rsidRPr="000070C7">
        <w:rPr>
          <w:rFonts w:ascii="Helvetica" w:hAnsi="Helvetica" w:cs="Helvetica" w:hint="eastAsia"/>
          <w:b/>
          <w:bCs/>
          <w:color w:val="222222"/>
          <w:sz w:val="21"/>
          <w:szCs w:val="21"/>
        </w:rPr>
        <w:t>Заключение</w:t>
      </w:r>
      <w:r w:rsidRPr="000070C7">
        <w:rPr>
          <w:rFonts w:ascii="Helvetica" w:hAnsi="Helvetica" w:cs="Helvetica"/>
          <w:b/>
          <w:bCs/>
          <w:color w:val="222222"/>
          <w:sz w:val="21"/>
          <w:szCs w:val="21"/>
        </w:rPr>
        <w:tab/>
        <w:t>135</w:t>
      </w:r>
    </w:p>
    <w:p w14:paraId="5B81441E" w14:textId="7B434048" w:rsidR="0065498C" w:rsidRDefault="000070C7" w:rsidP="000070C7">
      <w:pPr>
        <w:rPr>
          <w:rFonts w:ascii="Helvetica" w:hAnsi="Helvetica" w:cs="Helvetica"/>
          <w:b/>
          <w:bCs/>
          <w:color w:val="222222"/>
          <w:sz w:val="21"/>
          <w:szCs w:val="21"/>
        </w:rPr>
      </w:pPr>
      <w:r w:rsidRPr="000070C7">
        <w:rPr>
          <w:rFonts w:ascii="Helvetica" w:hAnsi="Helvetica" w:cs="Helvetica" w:hint="eastAsia"/>
          <w:b/>
          <w:bCs/>
          <w:color w:val="222222"/>
          <w:sz w:val="21"/>
          <w:szCs w:val="21"/>
        </w:rPr>
        <w:t>Библиографический</w:t>
      </w:r>
      <w:r w:rsidRPr="000070C7">
        <w:rPr>
          <w:rFonts w:ascii="Helvetica" w:hAnsi="Helvetica" w:cs="Helvetica"/>
          <w:b/>
          <w:bCs/>
          <w:color w:val="222222"/>
          <w:sz w:val="21"/>
          <w:szCs w:val="21"/>
        </w:rPr>
        <w:t xml:space="preserve"> </w:t>
      </w:r>
      <w:r w:rsidRPr="000070C7">
        <w:rPr>
          <w:rFonts w:ascii="Helvetica" w:hAnsi="Helvetica" w:cs="Helvetica" w:hint="eastAsia"/>
          <w:b/>
          <w:bCs/>
          <w:color w:val="222222"/>
          <w:sz w:val="21"/>
          <w:szCs w:val="21"/>
        </w:rPr>
        <w:t>список</w:t>
      </w:r>
      <w:r w:rsidRPr="000070C7">
        <w:rPr>
          <w:rFonts w:ascii="Helvetica" w:hAnsi="Helvetica" w:cs="Helvetica"/>
          <w:b/>
          <w:bCs/>
          <w:color w:val="222222"/>
          <w:sz w:val="21"/>
          <w:szCs w:val="21"/>
        </w:rPr>
        <w:tab/>
        <w:t>139</w:t>
      </w:r>
    </w:p>
    <w:p w14:paraId="5E060AA8" w14:textId="39AEFA19" w:rsidR="000070C7" w:rsidRDefault="000070C7" w:rsidP="000070C7">
      <w:pPr>
        <w:rPr>
          <w:rFonts w:ascii="Helvetica" w:hAnsi="Helvetica" w:cs="Helvetica"/>
          <w:b/>
          <w:bCs/>
          <w:color w:val="222222"/>
          <w:sz w:val="21"/>
          <w:szCs w:val="21"/>
        </w:rPr>
      </w:pPr>
    </w:p>
    <w:p w14:paraId="08BD757D" w14:textId="6750FF2B" w:rsidR="000070C7" w:rsidRDefault="000070C7" w:rsidP="000070C7">
      <w:pPr>
        <w:rPr>
          <w:rFonts w:ascii="Helvetica" w:hAnsi="Helvetica" w:cs="Helvetica"/>
          <w:b/>
          <w:bCs/>
          <w:color w:val="222222"/>
          <w:sz w:val="21"/>
          <w:szCs w:val="21"/>
        </w:rPr>
      </w:pPr>
    </w:p>
    <w:p w14:paraId="46F3486B" w14:textId="77777777" w:rsidR="000070C7" w:rsidRDefault="000070C7" w:rsidP="000070C7">
      <w:r>
        <w:rPr>
          <w:rFonts w:hint="eastAsia"/>
        </w:rPr>
        <w:t>Заключение</w:t>
      </w:r>
    </w:p>
    <w:p w14:paraId="7E2E1DAA" w14:textId="77777777" w:rsidR="000070C7" w:rsidRDefault="000070C7" w:rsidP="000070C7">
      <w:r>
        <w:rPr>
          <w:rFonts w:hint="eastAsia"/>
        </w:rPr>
        <w:t>В</w:t>
      </w:r>
      <w:r>
        <w:t xml:space="preserve"> </w:t>
      </w:r>
      <w:r>
        <w:rPr>
          <w:rFonts w:hint="eastAsia"/>
        </w:rPr>
        <w:t>результате</w:t>
      </w:r>
      <w:r>
        <w:t xml:space="preserve"> </w:t>
      </w:r>
      <w:r>
        <w:rPr>
          <w:rFonts w:hint="eastAsia"/>
        </w:rPr>
        <w:t>проведенного</w:t>
      </w:r>
      <w:r>
        <w:t xml:space="preserve"> </w:t>
      </w:r>
      <w:r>
        <w:rPr>
          <w:rFonts w:hint="eastAsia"/>
        </w:rPr>
        <w:t>исследования</w:t>
      </w:r>
      <w:r>
        <w:t xml:space="preserve"> </w:t>
      </w:r>
      <w:r>
        <w:rPr>
          <w:rFonts w:hint="eastAsia"/>
        </w:rPr>
        <w:t>были</w:t>
      </w:r>
      <w:r>
        <w:t xml:space="preserve"> </w:t>
      </w:r>
      <w:r>
        <w:rPr>
          <w:rFonts w:hint="eastAsia"/>
        </w:rPr>
        <w:t>сделаны</w:t>
      </w:r>
      <w:r>
        <w:t xml:space="preserve"> </w:t>
      </w:r>
      <w:r>
        <w:rPr>
          <w:rFonts w:hint="eastAsia"/>
        </w:rPr>
        <w:t>следующие</w:t>
      </w:r>
      <w:r>
        <w:t xml:space="preserve"> </w:t>
      </w:r>
      <w:r>
        <w:rPr>
          <w:rFonts w:hint="eastAsia"/>
        </w:rPr>
        <w:t>выводы</w:t>
      </w:r>
      <w:r>
        <w:t>.</w:t>
      </w:r>
    </w:p>
    <w:p w14:paraId="4A34F912" w14:textId="77777777" w:rsidR="000070C7" w:rsidRDefault="000070C7" w:rsidP="000070C7">
      <w:r>
        <w:rPr>
          <w:rFonts w:hint="eastAsia"/>
        </w:rPr>
        <w:t>Основоположниками</w:t>
      </w:r>
      <w:r>
        <w:t xml:space="preserve"> </w:t>
      </w:r>
      <w:r>
        <w:rPr>
          <w:rFonts w:hint="eastAsia"/>
        </w:rPr>
        <w:t>англоязычной</w:t>
      </w:r>
      <w:r>
        <w:t xml:space="preserve"> </w:t>
      </w:r>
      <w:r>
        <w:rPr>
          <w:rFonts w:hint="eastAsia"/>
        </w:rPr>
        <w:t>литературной</w:t>
      </w:r>
      <w:r>
        <w:t xml:space="preserve"> </w:t>
      </w:r>
      <w:r>
        <w:rPr>
          <w:rFonts w:hint="eastAsia"/>
        </w:rPr>
        <w:t>псевдонимии</w:t>
      </w:r>
      <w:r>
        <w:t xml:space="preserve"> </w:t>
      </w:r>
      <w:r>
        <w:rPr>
          <w:rFonts w:hint="eastAsia"/>
        </w:rPr>
        <w:t>являются</w:t>
      </w:r>
      <w:r>
        <w:t xml:space="preserve"> </w:t>
      </w:r>
      <w:r>
        <w:rPr>
          <w:rFonts w:hint="eastAsia"/>
        </w:rPr>
        <w:t>представители</w:t>
      </w:r>
      <w:r>
        <w:t xml:space="preserve"> </w:t>
      </w:r>
      <w:r>
        <w:rPr>
          <w:rFonts w:hint="eastAsia"/>
        </w:rPr>
        <w:t>духовенства</w:t>
      </w:r>
      <w:r>
        <w:t xml:space="preserve"> XVI </w:t>
      </w:r>
      <w:r>
        <w:rPr>
          <w:rFonts w:hint="eastAsia"/>
        </w:rPr>
        <w:t>в</w:t>
      </w:r>
      <w:r>
        <w:t xml:space="preserve">. </w:t>
      </w:r>
      <w:r>
        <w:rPr>
          <w:rFonts w:hint="eastAsia"/>
        </w:rPr>
        <w:t>Дальнейшее</w:t>
      </w:r>
      <w:r>
        <w:t xml:space="preserve"> </w:t>
      </w:r>
      <w:r>
        <w:rPr>
          <w:rFonts w:hint="eastAsia"/>
        </w:rPr>
        <w:t>ее</w:t>
      </w:r>
      <w:r>
        <w:t xml:space="preserve"> </w:t>
      </w:r>
      <w:r>
        <w:rPr>
          <w:rFonts w:hint="eastAsia"/>
        </w:rPr>
        <w:t>развитие</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в</w:t>
      </w:r>
      <w:r>
        <w:t xml:space="preserve"> </w:t>
      </w:r>
      <w:r>
        <w:rPr>
          <w:rFonts w:hint="eastAsia"/>
        </w:rPr>
        <w:t>функциональном</w:t>
      </w:r>
      <w:r>
        <w:t xml:space="preserve"> </w:t>
      </w:r>
      <w:r>
        <w:rPr>
          <w:rFonts w:hint="eastAsia"/>
        </w:rPr>
        <w:t>отношении</w:t>
      </w:r>
      <w:r>
        <w:t xml:space="preserve">, </w:t>
      </w:r>
      <w:r>
        <w:rPr>
          <w:rFonts w:hint="eastAsia"/>
        </w:rPr>
        <w:t>обусловлено</w:t>
      </w:r>
      <w:r>
        <w:t xml:space="preserve"> </w:t>
      </w:r>
      <w:r>
        <w:rPr>
          <w:rFonts w:hint="eastAsia"/>
        </w:rPr>
        <w:t>меняющимися</w:t>
      </w:r>
      <w:r>
        <w:t xml:space="preserve"> </w:t>
      </w:r>
      <w:r>
        <w:rPr>
          <w:rFonts w:hint="eastAsia"/>
        </w:rPr>
        <w:t>социокультурными</w:t>
      </w:r>
      <w:r>
        <w:t xml:space="preserve"> </w:t>
      </w:r>
      <w:r>
        <w:rPr>
          <w:rFonts w:hint="eastAsia"/>
        </w:rPr>
        <w:t>реалиями</w:t>
      </w:r>
      <w:r>
        <w:t xml:space="preserve"> (</w:t>
      </w:r>
      <w:r>
        <w:rPr>
          <w:rFonts w:hint="eastAsia"/>
        </w:rPr>
        <w:t>восприятием</w:t>
      </w:r>
      <w:r>
        <w:t xml:space="preserve"> </w:t>
      </w:r>
      <w:r>
        <w:rPr>
          <w:rFonts w:hint="eastAsia"/>
        </w:rPr>
        <w:t>писательства</w:t>
      </w:r>
      <w:r>
        <w:t xml:space="preserve"> </w:t>
      </w:r>
      <w:r>
        <w:rPr>
          <w:rFonts w:hint="eastAsia"/>
        </w:rPr>
        <w:t>в</w:t>
      </w:r>
      <w:r>
        <w:t xml:space="preserve"> </w:t>
      </w:r>
      <w:r>
        <w:rPr>
          <w:rFonts w:hint="eastAsia"/>
        </w:rPr>
        <w:t>обществе</w:t>
      </w:r>
      <w:r>
        <w:t xml:space="preserve">), </w:t>
      </w:r>
      <w:r>
        <w:rPr>
          <w:rFonts w:hint="eastAsia"/>
        </w:rPr>
        <w:t>преодолением</w:t>
      </w:r>
      <w:r>
        <w:t xml:space="preserve"> </w:t>
      </w:r>
      <w:r>
        <w:rPr>
          <w:rFonts w:hint="eastAsia"/>
        </w:rPr>
        <w:t>гендерных</w:t>
      </w:r>
      <w:r>
        <w:t xml:space="preserve"> </w:t>
      </w:r>
      <w:r>
        <w:rPr>
          <w:rFonts w:hint="eastAsia"/>
        </w:rPr>
        <w:t>с</w:t>
      </w:r>
      <w:r>
        <w:rPr>
          <w:rFonts w:hint="eastAsia"/>
        </w:rPr>
        <w:lastRenderedPageBreak/>
        <w:t>тереотипов</w:t>
      </w:r>
      <w:r>
        <w:t xml:space="preserve">, </w:t>
      </w:r>
      <w:r>
        <w:rPr>
          <w:rFonts w:hint="eastAsia"/>
        </w:rPr>
        <w:t>политическими</w:t>
      </w:r>
      <w:r>
        <w:t xml:space="preserve"> </w:t>
      </w:r>
      <w:r>
        <w:rPr>
          <w:rFonts w:hint="eastAsia"/>
        </w:rPr>
        <w:t>событиями</w:t>
      </w:r>
      <w:r>
        <w:t xml:space="preserve"> (</w:t>
      </w:r>
      <w:r>
        <w:rPr>
          <w:rFonts w:hint="eastAsia"/>
        </w:rPr>
        <w:t>сменой</w:t>
      </w:r>
      <w:r>
        <w:t xml:space="preserve"> </w:t>
      </w:r>
      <w:r>
        <w:rPr>
          <w:rFonts w:hint="eastAsia"/>
        </w:rPr>
        <w:t>форм</w:t>
      </w:r>
      <w:r>
        <w:t xml:space="preserve"> </w:t>
      </w:r>
      <w:r>
        <w:rPr>
          <w:rFonts w:hint="eastAsia"/>
        </w:rPr>
        <w:t>государственного</w:t>
      </w:r>
      <w:r>
        <w:t xml:space="preserve"> </w:t>
      </w:r>
      <w:r>
        <w:rPr>
          <w:rFonts w:hint="eastAsia"/>
        </w:rPr>
        <w:t>правления</w:t>
      </w:r>
      <w:r>
        <w:t xml:space="preserve">, </w:t>
      </w:r>
      <w:r>
        <w:rPr>
          <w:rFonts w:hint="eastAsia"/>
        </w:rPr>
        <w:t>войнами</w:t>
      </w:r>
      <w:r>
        <w:t xml:space="preserve">), </w:t>
      </w:r>
      <w:r>
        <w:rPr>
          <w:rFonts w:hint="eastAsia"/>
        </w:rPr>
        <w:t>достижениями</w:t>
      </w:r>
      <w:r>
        <w:t xml:space="preserve"> </w:t>
      </w:r>
      <w:r>
        <w:rPr>
          <w:rFonts w:hint="eastAsia"/>
        </w:rPr>
        <w:t>научно</w:t>
      </w:r>
      <w:r>
        <w:t>-</w:t>
      </w:r>
      <w:r>
        <w:rPr>
          <w:rFonts w:hint="eastAsia"/>
        </w:rPr>
        <w:t>технического</w:t>
      </w:r>
      <w:r>
        <w:t xml:space="preserve"> </w:t>
      </w:r>
      <w:r>
        <w:rPr>
          <w:rFonts w:hint="eastAsia"/>
        </w:rPr>
        <w:t>прогресса</w:t>
      </w:r>
      <w:r>
        <w:t xml:space="preserve"> (</w:t>
      </w:r>
      <w:r>
        <w:rPr>
          <w:rFonts w:hint="eastAsia"/>
        </w:rPr>
        <w:t>развитием</w:t>
      </w:r>
      <w:r>
        <w:t xml:space="preserve"> </w:t>
      </w:r>
      <w:r>
        <w:rPr>
          <w:rFonts w:hint="eastAsia"/>
        </w:rPr>
        <w:t>печатного</w:t>
      </w:r>
      <w:r>
        <w:t xml:space="preserve"> </w:t>
      </w:r>
      <w:r>
        <w:rPr>
          <w:rFonts w:hint="eastAsia"/>
        </w:rPr>
        <w:t>дела</w:t>
      </w:r>
      <w:r>
        <w:t xml:space="preserve"> </w:t>
      </w:r>
      <w:r>
        <w:rPr>
          <w:rFonts w:hint="eastAsia"/>
        </w:rPr>
        <w:t>и</w:t>
      </w:r>
      <w:r>
        <w:t xml:space="preserve"> </w:t>
      </w:r>
      <w:r>
        <w:rPr>
          <w:rFonts w:hint="eastAsia"/>
        </w:rPr>
        <w:t>книготорговли</w:t>
      </w:r>
      <w:r>
        <w:t xml:space="preserve">), </w:t>
      </w:r>
      <w:r>
        <w:rPr>
          <w:rFonts w:hint="eastAsia"/>
        </w:rPr>
        <w:t>появлением</w:t>
      </w:r>
      <w:r>
        <w:t xml:space="preserve"> </w:t>
      </w:r>
      <w:r>
        <w:rPr>
          <w:rFonts w:hint="eastAsia"/>
        </w:rPr>
        <w:t>новых</w:t>
      </w:r>
      <w:r>
        <w:t xml:space="preserve"> </w:t>
      </w:r>
      <w:r>
        <w:rPr>
          <w:rFonts w:hint="eastAsia"/>
        </w:rPr>
        <w:t>жанров</w:t>
      </w:r>
      <w:r>
        <w:t xml:space="preserve">, </w:t>
      </w:r>
      <w:r>
        <w:rPr>
          <w:rFonts w:hint="eastAsia"/>
        </w:rPr>
        <w:t>литературной</w:t>
      </w:r>
      <w:r>
        <w:t xml:space="preserve"> </w:t>
      </w:r>
      <w:r>
        <w:rPr>
          <w:rFonts w:hint="eastAsia"/>
        </w:rPr>
        <w:t>модой</w:t>
      </w:r>
      <w:r>
        <w:t xml:space="preserve">, </w:t>
      </w:r>
      <w:r>
        <w:rPr>
          <w:rFonts w:hint="eastAsia"/>
        </w:rPr>
        <w:t>окончательным</w:t>
      </w:r>
      <w:r>
        <w:t xml:space="preserve"> </w:t>
      </w:r>
      <w:r>
        <w:rPr>
          <w:rFonts w:hint="eastAsia"/>
        </w:rPr>
        <w:t>становлением</w:t>
      </w:r>
      <w:r>
        <w:t xml:space="preserve"> </w:t>
      </w:r>
      <w:r>
        <w:rPr>
          <w:rFonts w:hint="eastAsia"/>
        </w:rPr>
        <w:t>писательства</w:t>
      </w:r>
      <w:r>
        <w:t xml:space="preserve"> </w:t>
      </w:r>
      <w:r>
        <w:rPr>
          <w:rFonts w:hint="eastAsia"/>
        </w:rPr>
        <w:t>как</w:t>
      </w:r>
      <w:r>
        <w:t xml:space="preserve"> </w:t>
      </w:r>
      <w:r>
        <w:rPr>
          <w:rFonts w:hint="eastAsia"/>
        </w:rPr>
        <w:t>профессии</w:t>
      </w:r>
      <w:r>
        <w:t>.</w:t>
      </w:r>
    </w:p>
    <w:p w14:paraId="6D43FA2F" w14:textId="77777777" w:rsidR="000070C7" w:rsidRDefault="000070C7" w:rsidP="000070C7">
      <w:r>
        <w:rPr>
          <w:rFonts w:hint="eastAsia"/>
        </w:rPr>
        <w:t>Современная</w:t>
      </w:r>
      <w:r>
        <w:t xml:space="preserve"> </w:t>
      </w:r>
      <w:r>
        <w:rPr>
          <w:rFonts w:hint="eastAsia"/>
        </w:rPr>
        <w:t>трактовка</w:t>
      </w:r>
      <w:r>
        <w:t xml:space="preserve"> </w:t>
      </w:r>
      <w:r>
        <w:rPr>
          <w:rFonts w:hint="eastAsia"/>
        </w:rPr>
        <w:t>псевдонима</w:t>
      </w:r>
      <w:r>
        <w:t xml:space="preserve">, </w:t>
      </w:r>
      <w:r>
        <w:rPr>
          <w:rFonts w:hint="eastAsia"/>
        </w:rPr>
        <w:t>берущая</w:t>
      </w:r>
      <w:r>
        <w:t xml:space="preserve"> </w:t>
      </w:r>
      <w:r>
        <w:rPr>
          <w:rFonts w:hint="eastAsia"/>
        </w:rPr>
        <w:t>начало</w:t>
      </w:r>
      <w:r>
        <w:t xml:space="preserve"> </w:t>
      </w:r>
      <w:r>
        <w:rPr>
          <w:rFonts w:hint="eastAsia"/>
        </w:rPr>
        <w:t>в</w:t>
      </w:r>
      <w:r>
        <w:t xml:space="preserve"> </w:t>
      </w:r>
      <w:r>
        <w:rPr>
          <w:rFonts w:hint="eastAsia"/>
        </w:rPr>
        <w:t>англоязычных</w:t>
      </w:r>
      <w:r>
        <w:t xml:space="preserve"> </w:t>
      </w:r>
      <w:r>
        <w:rPr>
          <w:rFonts w:hint="eastAsia"/>
        </w:rPr>
        <w:t>толковых</w:t>
      </w:r>
      <w:r>
        <w:t xml:space="preserve"> </w:t>
      </w:r>
      <w:r>
        <w:rPr>
          <w:rFonts w:hint="eastAsia"/>
        </w:rPr>
        <w:t>словарях</w:t>
      </w:r>
      <w:r>
        <w:t xml:space="preserve"> XVII </w:t>
      </w:r>
      <w:r>
        <w:rPr>
          <w:rFonts w:hint="eastAsia"/>
        </w:rPr>
        <w:t>века</w:t>
      </w:r>
      <w:r>
        <w:t xml:space="preserve">, </w:t>
      </w:r>
      <w:r>
        <w:rPr>
          <w:rFonts w:hint="eastAsia"/>
        </w:rPr>
        <w:t>не</w:t>
      </w:r>
      <w:r>
        <w:t xml:space="preserve"> </w:t>
      </w:r>
      <w:r>
        <w:rPr>
          <w:rFonts w:hint="eastAsia"/>
        </w:rPr>
        <w:t>учитывает</w:t>
      </w:r>
      <w:r>
        <w:t xml:space="preserve"> </w:t>
      </w:r>
      <w:r>
        <w:rPr>
          <w:rFonts w:hint="eastAsia"/>
        </w:rPr>
        <w:t>всех</w:t>
      </w:r>
      <w:r>
        <w:t xml:space="preserve"> </w:t>
      </w:r>
      <w:r>
        <w:rPr>
          <w:rFonts w:hint="eastAsia"/>
        </w:rPr>
        <w:t>его</w:t>
      </w:r>
      <w:r>
        <w:t xml:space="preserve"> </w:t>
      </w:r>
      <w:r>
        <w:rPr>
          <w:rFonts w:hint="eastAsia"/>
        </w:rPr>
        <w:t>особенностей</w:t>
      </w:r>
      <w:r>
        <w:t xml:space="preserve">, </w:t>
      </w:r>
      <w:r>
        <w:rPr>
          <w:rFonts w:hint="eastAsia"/>
        </w:rPr>
        <w:t>а</w:t>
      </w:r>
      <w:r>
        <w:t xml:space="preserve"> </w:t>
      </w:r>
      <w:r>
        <w:rPr>
          <w:rFonts w:hint="eastAsia"/>
        </w:rPr>
        <w:t>именно</w:t>
      </w:r>
      <w:r>
        <w:t xml:space="preserve"> </w:t>
      </w:r>
      <w:r>
        <w:rPr>
          <w:rFonts w:hint="eastAsia"/>
        </w:rPr>
        <w:t>—</w:t>
      </w:r>
      <w:r>
        <w:t xml:space="preserve"> </w:t>
      </w:r>
      <w:r>
        <w:rPr>
          <w:rFonts w:hint="eastAsia"/>
        </w:rPr>
        <w:t>широкую</w:t>
      </w:r>
      <w:r>
        <w:t xml:space="preserve"> </w:t>
      </w:r>
      <w:r>
        <w:rPr>
          <w:rFonts w:hint="eastAsia"/>
        </w:rPr>
        <w:t>вариативность</w:t>
      </w:r>
      <w:r>
        <w:t xml:space="preserve"> (</w:t>
      </w:r>
      <w:r>
        <w:rPr>
          <w:rFonts w:hint="eastAsia"/>
        </w:rPr>
        <w:t>человек</w:t>
      </w:r>
      <w:r>
        <w:t xml:space="preserve"> </w:t>
      </w:r>
      <w:r>
        <w:rPr>
          <w:rFonts w:hint="eastAsia"/>
        </w:rPr>
        <w:t>обладает</w:t>
      </w:r>
      <w:r>
        <w:t xml:space="preserve"> </w:t>
      </w:r>
      <w:r>
        <w:rPr>
          <w:rFonts w:hint="eastAsia"/>
        </w:rPr>
        <w:t>абсолютной</w:t>
      </w:r>
      <w:r>
        <w:t xml:space="preserve"> </w:t>
      </w:r>
      <w:r>
        <w:rPr>
          <w:rFonts w:hint="eastAsia"/>
        </w:rPr>
        <w:t>свободой</w:t>
      </w:r>
      <w:r>
        <w:t xml:space="preserve"> </w:t>
      </w:r>
      <w:r>
        <w:rPr>
          <w:rFonts w:hint="eastAsia"/>
        </w:rPr>
        <w:t>в</w:t>
      </w:r>
      <w:r>
        <w:t xml:space="preserve"> </w:t>
      </w:r>
      <w:r>
        <w:rPr>
          <w:rFonts w:hint="eastAsia"/>
        </w:rPr>
        <w:t>выборе</w:t>
      </w:r>
      <w:r>
        <w:t xml:space="preserve"> </w:t>
      </w:r>
      <w:r>
        <w:rPr>
          <w:rFonts w:hint="eastAsia"/>
        </w:rPr>
        <w:t>псевдонима</w:t>
      </w:r>
      <w:r>
        <w:t xml:space="preserve">), </w:t>
      </w:r>
      <w:r>
        <w:rPr>
          <w:rFonts w:hint="eastAsia"/>
        </w:rPr>
        <w:t>функциональную</w:t>
      </w:r>
      <w:r>
        <w:t xml:space="preserve"> </w:t>
      </w:r>
      <w:r>
        <w:rPr>
          <w:rFonts w:hint="eastAsia"/>
        </w:rPr>
        <w:t>ограниченность</w:t>
      </w:r>
      <w:r>
        <w:t xml:space="preserve"> (</w:t>
      </w:r>
      <w:r>
        <w:rPr>
          <w:rFonts w:hint="eastAsia"/>
        </w:rPr>
        <w:t>псевдонимы</w:t>
      </w:r>
      <w:r>
        <w:t xml:space="preserve"> </w:t>
      </w:r>
      <w:r>
        <w:rPr>
          <w:rFonts w:hint="eastAsia"/>
        </w:rPr>
        <w:t>используются</w:t>
      </w:r>
      <w:r>
        <w:t xml:space="preserve"> </w:t>
      </w:r>
      <w:r>
        <w:rPr>
          <w:rFonts w:hint="eastAsia"/>
        </w:rPr>
        <w:t>главным</w:t>
      </w:r>
      <w:r>
        <w:t xml:space="preserve"> </w:t>
      </w:r>
      <w:r>
        <w:rPr>
          <w:rFonts w:hint="eastAsia"/>
        </w:rPr>
        <w:t>образом</w:t>
      </w:r>
      <w:r>
        <w:t xml:space="preserve"> </w:t>
      </w:r>
      <w:r>
        <w:rPr>
          <w:rFonts w:hint="eastAsia"/>
        </w:rPr>
        <w:t>в</w:t>
      </w:r>
      <w:r>
        <w:t xml:space="preserve"> </w:t>
      </w:r>
      <w:r>
        <w:rPr>
          <w:rFonts w:hint="eastAsia"/>
        </w:rPr>
        <w:t>литературных</w:t>
      </w:r>
      <w:r>
        <w:t xml:space="preserve"> </w:t>
      </w:r>
      <w:r>
        <w:rPr>
          <w:rFonts w:hint="eastAsia"/>
        </w:rPr>
        <w:t>и</w:t>
      </w:r>
      <w:r>
        <w:t xml:space="preserve"> </w:t>
      </w:r>
      <w:r>
        <w:rPr>
          <w:rFonts w:hint="eastAsia"/>
        </w:rPr>
        <w:t>артистических</w:t>
      </w:r>
      <w:r>
        <w:t xml:space="preserve"> </w:t>
      </w:r>
      <w:r>
        <w:rPr>
          <w:rFonts w:hint="eastAsia"/>
        </w:rPr>
        <w:t>сообществах</w:t>
      </w:r>
      <w:r>
        <w:t xml:space="preserve">) </w:t>
      </w:r>
      <w:r>
        <w:rPr>
          <w:rFonts w:hint="eastAsia"/>
        </w:rPr>
        <w:t>и</w:t>
      </w:r>
      <w:r>
        <w:t xml:space="preserve"> </w:t>
      </w:r>
      <w:r>
        <w:rPr>
          <w:rFonts w:hint="eastAsia"/>
        </w:rPr>
        <w:t>способность</w:t>
      </w:r>
      <w:r>
        <w:t xml:space="preserve"> </w:t>
      </w:r>
      <w:r>
        <w:rPr>
          <w:rFonts w:hint="eastAsia"/>
        </w:rPr>
        <w:t>совмещать</w:t>
      </w:r>
      <w:r>
        <w:t xml:space="preserve"> </w:t>
      </w:r>
      <w:r>
        <w:rPr>
          <w:rFonts w:hint="eastAsia"/>
        </w:rPr>
        <w:t>в</w:t>
      </w:r>
      <w:r>
        <w:t xml:space="preserve"> </w:t>
      </w:r>
      <w:r>
        <w:rPr>
          <w:rFonts w:hint="eastAsia"/>
        </w:rPr>
        <w:t>себе</w:t>
      </w:r>
      <w:r>
        <w:t xml:space="preserve"> </w:t>
      </w:r>
      <w:r>
        <w:rPr>
          <w:rFonts w:hint="eastAsia"/>
        </w:rPr>
        <w:t>аспекты</w:t>
      </w:r>
      <w:r>
        <w:t xml:space="preserve"> </w:t>
      </w:r>
      <w:r>
        <w:rPr>
          <w:rFonts w:hint="eastAsia"/>
        </w:rPr>
        <w:t>бытования</w:t>
      </w:r>
      <w:r>
        <w:t xml:space="preserve"> </w:t>
      </w:r>
      <w:r>
        <w:rPr>
          <w:rFonts w:hint="eastAsia"/>
        </w:rPr>
        <w:t>смежных</w:t>
      </w:r>
      <w:r>
        <w:t xml:space="preserve"> </w:t>
      </w:r>
      <w:r>
        <w:rPr>
          <w:rFonts w:hint="eastAsia"/>
        </w:rPr>
        <w:t>понятий</w:t>
      </w:r>
      <w:r>
        <w:t xml:space="preserve"> (</w:t>
      </w:r>
      <w:r>
        <w:rPr>
          <w:rFonts w:hint="eastAsia"/>
        </w:rPr>
        <w:t>добавочных</w:t>
      </w:r>
      <w:r>
        <w:t xml:space="preserve">, </w:t>
      </w:r>
      <w:r>
        <w:rPr>
          <w:rFonts w:hint="eastAsia"/>
        </w:rPr>
        <w:t>тайных</w:t>
      </w:r>
      <w:r>
        <w:t xml:space="preserve">, </w:t>
      </w:r>
      <w:r>
        <w:rPr>
          <w:rFonts w:hint="eastAsia"/>
        </w:rPr>
        <w:t>конфирмационных</w:t>
      </w:r>
      <w:r>
        <w:t xml:space="preserve">, </w:t>
      </w:r>
      <w:r>
        <w:rPr>
          <w:rFonts w:hint="eastAsia"/>
        </w:rPr>
        <w:t>эвфемистических</w:t>
      </w:r>
      <w:r>
        <w:t xml:space="preserve"> </w:t>
      </w:r>
      <w:r>
        <w:rPr>
          <w:rFonts w:hint="eastAsia"/>
        </w:rPr>
        <w:t>имен</w:t>
      </w:r>
      <w:r>
        <w:t xml:space="preserve">, </w:t>
      </w:r>
      <w:r>
        <w:rPr>
          <w:rFonts w:hint="eastAsia"/>
        </w:rPr>
        <w:t>криптонимов</w:t>
      </w:r>
      <w:r>
        <w:t xml:space="preserve">, </w:t>
      </w:r>
      <w:r>
        <w:rPr>
          <w:rFonts w:hint="eastAsia"/>
        </w:rPr>
        <w:t>аллонимов</w:t>
      </w:r>
      <w:r>
        <w:t xml:space="preserve">), </w:t>
      </w:r>
      <w:r>
        <w:rPr>
          <w:rFonts w:hint="eastAsia"/>
        </w:rPr>
        <w:t>других</w:t>
      </w:r>
      <w:r>
        <w:t xml:space="preserve"> </w:t>
      </w:r>
      <w:r>
        <w:rPr>
          <w:rFonts w:hint="eastAsia"/>
        </w:rPr>
        <w:t>видов</w:t>
      </w:r>
      <w:r>
        <w:t xml:space="preserve"> </w:t>
      </w:r>
      <w:r>
        <w:rPr>
          <w:rFonts w:hint="eastAsia"/>
        </w:rPr>
        <w:t>онимов</w:t>
      </w:r>
      <w:r>
        <w:t xml:space="preserve"> (</w:t>
      </w:r>
      <w:r>
        <w:rPr>
          <w:rFonts w:hint="eastAsia"/>
        </w:rPr>
        <w:t>имен</w:t>
      </w:r>
      <w:r>
        <w:t xml:space="preserve">, </w:t>
      </w:r>
      <w:r>
        <w:rPr>
          <w:rFonts w:hint="eastAsia"/>
        </w:rPr>
        <w:t>фамилий</w:t>
      </w:r>
      <w:r>
        <w:t xml:space="preserve">, </w:t>
      </w:r>
      <w:r>
        <w:rPr>
          <w:rFonts w:hint="eastAsia"/>
        </w:rPr>
        <w:t>прозвищ</w:t>
      </w:r>
      <w:r>
        <w:t xml:space="preserve">, </w:t>
      </w:r>
      <w:r>
        <w:rPr>
          <w:rFonts w:hint="eastAsia"/>
        </w:rPr>
        <w:t>прецедентных</w:t>
      </w:r>
      <w:r>
        <w:t xml:space="preserve"> </w:t>
      </w:r>
      <w:r>
        <w:rPr>
          <w:rFonts w:hint="eastAsia"/>
        </w:rPr>
        <w:t>имен</w:t>
      </w:r>
      <w:r>
        <w:t xml:space="preserve">) </w:t>
      </w:r>
      <w:r>
        <w:rPr>
          <w:rFonts w:hint="eastAsia"/>
        </w:rPr>
        <w:t>и</w:t>
      </w:r>
      <w:r>
        <w:t xml:space="preserve"> </w:t>
      </w:r>
      <w:r>
        <w:rPr>
          <w:rFonts w:hint="eastAsia"/>
        </w:rPr>
        <w:t>апеллятивов</w:t>
      </w:r>
      <w:r>
        <w:t>.</w:t>
      </w:r>
    </w:p>
    <w:p w14:paraId="63E1C453" w14:textId="77777777" w:rsidR="000070C7" w:rsidRDefault="000070C7" w:rsidP="000070C7">
      <w:r>
        <w:rPr>
          <w:rFonts w:hint="eastAsia"/>
        </w:rPr>
        <w:t>Кроме</w:t>
      </w:r>
      <w:r>
        <w:t xml:space="preserve"> </w:t>
      </w:r>
      <w:r>
        <w:rPr>
          <w:rFonts w:hint="eastAsia"/>
        </w:rPr>
        <w:t>того</w:t>
      </w:r>
      <w:r>
        <w:t xml:space="preserve">, </w:t>
      </w:r>
      <w:r>
        <w:rPr>
          <w:rFonts w:hint="eastAsia"/>
        </w:rPr>
        <w:t>псевдоним</w:t>
      </w:r>
      <w:r>
        <w:t xml:space="preserve"> </w:t>
      </w:r>
      <w:r>
        <w:rPr>
          <w:rFonts w:hint="eastAsia"/>
        </w:rPr>
        <w:t>рассматривался</w:t>
      </w:r>
      <w:r>
        <w:t xml:space="preserve"> </w:t>
      </w:r>
      <w:r>
        <w:rPr>
          <w:rFonts w:hint="eastAsia"/>
        </w:rPr>
        <w:t>вне</w:t>
      </w:r>
      <w:r>
        <w:t xml:space="preserve"> </w:t>
      </w:r>
      <w:r>
        <w:rPr>
          <w:rFonts w:hint="eastAsia"/>
        </w:rPr>
        <w:t>контекста</w:t>
      </w:r>
      <w:r>
        <w:t xml:space="preserve"> </w:t>
      </w:r>
      <w:r>
        <w:rPr>
          <w:rFonts w:hint="eastAsia"/>
        </w:rPr>
        <w:t>ситуации</w:t>
      </w:r>
      <w:r>
        <w:t xml:space="preserve"> </w:t>
      </w:r>
      <w:r>
        <w:rPr>
          <w:rFonts w:hint="eastAsia"/>
        </w:rPr>
        <w:t>номинирования</w:t>
      </w:r>
      <w:r>
        <w:t xml:space="preserve">, </w:t>
      </w:r>
      <w:r>
        <w:rPr>
          <w:rFonts w:hint="eastAsia"/>
        </w:rPr>
        <w:t>не</w:t>
      </w:r>
      <w:r>
        <w:t xml:space="preserve"> </w:t>
      </w:r>
      <w:r>
        <w:rPr>
          <w:rFonts w:hint="eastAsia"/>
        </w:rPr>
        <w:t>учитывались</w:t>
      </w:r>
      <w:r>
        <w:t xml:space="preserve"> </w:t>
      </w:r>
      <w:r>
        <w:rPr>
          <w:rFonts w:hint="eastAsia"/>
        </w:rPr>
        <w:t>особенности</w:t>
      </w:r>
      <w:r>
        <w:t xml:space="preserve"> </w:t>
      </w:r>
      <w:r>
        <w:rPr>
          <w:rFonts w:hint="eastAsia"/>
        </w:rPr>
        <w:t>номинатора</w:t>
      </w:r>
      <w:r>
        <w:t xml:space="preserve"> (</w:t>
      </w:r>
      <w:r>
        <w:rPr>
          <w:rFonts w:hint="eastAsia"/>
        </w:rPr>
        <w:t>реального</w:t>
      </w:r>
      <w:r>
        <w:t xml:space="preserve"> </w:t>
      </w:r>
      <w:r>
        <w:rPr>
          <w:rFonts w:hint="eastAsia"/>
        </w:rPr>
        <w:t>писателя</w:t>
      </w:r>
      <w:r>
        <w:t xml:space="preserve">), </w:t>
      </w:r>
      <w:r>
        <w:rPr>
          <w:rFonts w:hint="eastAsia"/>
        </w:rPr>
        <w:t>имеющего</w:t>
      </w:r>
      <w:r>
        <w:t xml:space="preserve"> </w:t>
      </w:r>
      <w:r>
        <w:rPr>
          <w:rFonts w:hint="eastAsia"/>
        </w:rPr>
        <w:t>возможность</w:t>
      </w:r>
      <w:r>
        <w:t xml:space="preserve"> </w:t>
      </w:r>
      <w:r>
        <w:rPr>
          <w:rFonts w:hint="eastAsia"/>
        </w:rPr>
        <w:t>самого</w:t>
      </w:r>
      <w:r>
        <w:t xml:space="preserve"> </w:t>
      </w:r>
      <w:r>
        <w:rPr>
          <w:rFonts w:hint="eastAsia"/>
        </w:rPr>
        <w:t>себя</w:t>
      </w:r>
      <w:r>
        <w:t xml:space="preserve"> </w:t>
      </w:r>
      <w:r>
        <w:rPr>
          <w:rFonts w:hint="eastAsia"/>
        </w:rPr>
        <w:t>именовать</w:t>
      </w:r>
      <w:r>
        <w:t xml:space="preserve">, </w:t>
      </w:r>
      <w:r>
        <w:rPr>
          <w:rFonts w:hint="eastAsia"/>
        </w:rPr>
        <w:t>т</w:t>
      </w:r>
      <w:r>
        <w:t xml:space="preserve">. </w:t>
      </w:r>
      <w:r>
        <w:rPr>
          <w:rFonts w:hint="eastAsia"/>
        </w:rPr>
        <w:t>е</w:t>
      </w:r>
      <w:r>
        <w:t xml:space="preserve">. </w:t>
      </w:r>
      <w:r>
        <w:rPr>
          <w:rFonts w:hint="eastAsia"/>
        </w:rPr>
        <w:t>выступать</w:t>
      </w:r>
      <w:r>
        <w:t xml:space="preserve"> </w:t>
      </w:r>
      <w:r>
        <w:rPr>
          <w:rFonts w:hint="eastAsia"/>
        </w:rPr>
        <w:t>в</w:t>
      </w:r>
      <w:r>
        <w:t xml:space="preserve"> </w:t>
      </w:r>
      <w:r>
        <w:rPr>
          <w:rFonts w:hint="eastAsia"/>
        </w:rPr>
        <w:t>качестве</w:t>
      </w:r>
      <w:r>
        <w:t xml:space="preserve"> </w:t>
      </w:r>
      <w:r>
        <w:rPr>
          <w:rFonts w:hint="eastAsia"/>
        </w:rPr>
        <w:t>объекта</w:t>
      </w:r>
      <w:r>
        <w:t xml:space="preserve"> </w:t>
      </w:r>
      <w:r>
        <w:rPr>
          <w:rFonts w:hint="eastAsia"/>
        </w:rPr>
        <w:t>номинации</w:t>
      </w:r>
      <w:r>
        <w:t xml:space="preserve"> (</w:t>
      </w:r>
      <w:r>
        <w:rPr>
          <w:rFonts w:hint="eastAsia"/>
        </w:rPr>
        <w:t>фигуры</w:t>
      </w:r>
      <w:r>
        <w:t xml:space="preserve"> </w:t>
      </w:r>
      <w:r>
        <w:rPr>
          <w:rFonts w:hint="eastAsia"/>
        </w:rPr>
        <w:t>имплицитного</w:t>
      </w:r>
      <w:r>
        <w:t xml:space="preserve"> </w:t>
      </w:r>
      <w:r>
        <w:rPr>
          <w:rFonts w:hint="eastAsia"/>
        </w:rPr>
        <w:t>писателя</w:t>
      </w:r>
      <w:r>
        <w:t xml:space="preserve">), </w:t>
      </w:r>
      <w:r>
        <w:rPr>
          <w:rFonts w:hint="eastAsia"/>
        </w:rPr>
        <w:t>ориентируясь</w:t>
      </w:r>
      <w:r>
        <w:t xml:space="preserve"> </w:t>
      </w:r>
      <w:r>
        <w:rPr>
          <w:rFonts w:hint="eastAsia"/>
        </w:rPr>
        <w:t>на</w:t>
      </w:r>
      <w:r>
        <w:t xml:space="preserve"> </w:t>
      </w:r>
      <w:r>
        <w:rPr>
          <w:rFonts w:hint="eastAsia"/>
        </w:rPr>
        <w:t>определенную</w:t>
      </w:r>
      <w:r>
        <w:t xml:space="preserve"> </w:t>
      </w:r>
      <w:r>
        <w:rPr>
          <w:rFonts w:hint="eastAsia"/>
        </w:rPr>
        <w:t>аудиторию</w:t>
      </w:r>
      <w:r>
        <w:t xml:space="preserve">, </w:t>
      </w:r>
      <w:r>
        <w:rPr>
          <w:rFonts w:hint="eastAsia"/>
        </w:rPr>
        <w:t>знающую</w:t>
      </w:r>
      <w:r>
        <w:t xml:space="preserve"> </w:t>
      </w:r>
      <w:r>
        <w:rPr>
          <w:rFonts w:hint="eastAsia"/>
        </w:rPr>
        <w:t>литературные</w:t>
      </w:r>
      <w:r>
        <w:t xml:space="preserve"> </w:t>
      </w:r>
      <w:r>
        <w:rPr>
          <w:rFonts w:hint="eastAsia"/>
        </w:rPr>
        <w:t>конвенции</w:t>
      </w:r>
      <w:r>
        <w:t xml:space="preserve">. </w:t>
      </w:r>
      <w:r>
        <w:rPr>
          <w:rFonts w:hint="eastAsia"/>
        </w:rPr>
        <w:t>Недостаточное</w:t>
      </w:r>
      <w:r>
        <w:t xml:space="preserve"> </w:t>
      </w:r>
      <w:r>
        <w:rPr>
          <w:rFonts w:hint="eastAsia"/>
        </w:rPr>
        <w:t>внимание</w:t>
      </w:r>
      <w:r>
        <w:t xml:space="preserve"> </w:t>
      </w:r>
      <w:r>
        <w:rPr>
          <w:rFonts w:hint="eastAsia"/>
        </w:rPr>
        <w:t>уделялось</w:t>
      </w:r>
      <w:r>
        <w:t xml:space="preserve"> </w:t>
      </w:r>
      <w:r>
        <w:rPr>
          <w:rFonts w:hint="eastAsia"/>
        </w:rPr>
        <w:t>и</w:t>
      </w:r>
      <w:r>
        <w:t xml:space="preserve"> </w:t>
      </w:r>
      <w:r>
        <w:rPr>
          <w:rFonts w:hint="eastAsia"/>
        </w:rPr>
        <w:t>вопросам</w:t>
      </w:r>
      <w:r>
        <w:t xml:space="preserve"> </w:t>
      </w:r>
      <w:r>
        <w:rPr>
          <w:rFonts w:hint="eastAsia"/>
        </w:rPr>
        <w:t>авторской</w:t>
      </w:r>
      <w:r>
        <w:t xml:space="preserve"> </w:t>
      </w:r>
      <w:r>
        <w:rPr>
          <w:rFonts w:hint="eastAsia"/>
        </w:rPr>
        <w:t>самоидентификации</w:t>
      </w:r>
      <w:r>
        <w:t xml:space="preserve"> </w:t>
      </w:r>
      <w:r>
        <w:rPr>
          <w:rFonts w:hint="eastAsia"/>
        </w:rPr>
        <w:t>и</w:t>
      </w:r>
      <w:r>
        <w:t xml:space="preserve"> </w:t>
      </w:r>
      <w:r>
        <w:rPr>
          <w:rFonts w:hint="eastAsia"/>
        </w:rPr>
        <w:t>самопрезентации</w:t>
      </w:r>
      <w:r>
        <w:t xml:space="preserve"> </w:t>
      </w:r>
      <w:r>
        <w:rPr>
          <w:rFonts w:hint="eastAsia"/>
        </w:rPr>
        <w:t>с</w:t>
      </w:r>
      <w:r>
        <w:t xml:space="preserve"> </w:t>
      </w:r>
      <w:r>
        <w:rPr>
          <w:rFonts w:hint="eastAsia"/>
        </w:rPr>
        <w:t>помощью</w:t>
      </w:r>
      <w:r>
        <w:t xml:space="preserve"> </w:t>
      </w:r>
      <w:r>
        <w:rPr>
          <w:rFonts w:hint="eastAsia"/>
        </w:rPr>
        <w:t>псевдонимов</w:t>
      </w:r>
      <w:r>
        <w:t>.</w:t>
      </w:r>
    </w:p>
    <w:p w14:paraId="673589AE" w14:textId="77777777" w:rsidR="000070C7" w:rsidRDefault="000070C7" w:rsidP="000070C7">
      <w:r>
        <w:rPr>
          <w:rFonts w:hint="eastAsia"/>
        </w:rPr>
        <w:t>В</w:t>
      </w:r>
      <w:r>
        <w:t xml:space="preserve"> </w:t>
      </w:r>
      <w:r>
        <w:rPr>
          <w:rFonts w:hint="eastAsia"/>
        </w:rPr>
        <w:t>отличие</w:t>
      </w:r>
      <w:r>
        <w:t xml:space="preserve"> </w:t>
      </w:r>
      <w:r>
        <w:rPr>
          <w:rFonts w:hint="eastAsia"/>
        </w:rPr>
        <w:t>от</w:t>
      </w:r>
      <w:r>
        <w:t xml:space="preserve"> </w:t>
      </w:r>
      <w:r>
        <w:rPr>
          <w:rFonts w:hint="eastAsia"/>
        </w:rPr>
        <w:t>ономатографического</w:t>
      </w:r>
      <w:r>
        <w:t xml:space="preserve"> </w:t>
      </w:r>
      <w:r>
        <w:rPr>
          <w:rFonts w:hint="eastAsia"/>
        </w:rPr>
        <w:t>и</w:t>
      </w:r>
      <w:r>
        <w:t xml:space="preserve"> </w:t>
      </w:r>
      <w:r>
        <w:rPr>
          <w:rFonts w:hint="eastAsia"/>
        </w:rPr>
        <w:t>литературоведческого</w:t>
      </w:r>
      <w:r>
        <w:t xml:space="preserve"> </w:t>
      </w:r>
      <w:r>
        <w:rPr>
          <w:rFonts w:hint="eastAsia"/>
        </w:rPr>
        <w:t>подходов</w:t>
      </w:r>
      <w:r>
        <w:t xml:space="preserve">, </w:t>
      </w:r>
      <w:r>
        <w:rPr>
          <w:rFonts w:hint="eastAsia"/>
        </w:rPr>
        <w:t>ономастический</w:t>
      </w:r>
      <w:r>
        <w:t xml:space="preserve"> </w:t>
      </w:r>
      <w:r>
        <w:rPr>
          <w:rFonts w:hint="eastAsia"/>
        </w:rPr>
        <w:t>подход</w:t>
      </w:r>
      <w:r>
        <w:t xml:space="preserve"> </w:t>
      </w:r>
      <w:r>
        <w:rPr>
          <w:rFonts w:hint="eastAsia"/>
        </w:rPr>
        <w:t>позволяет</w:t>
      </w:r>
      <w:r>
        <w:t xml:space="preserve"> </w:t>
      </w:r>
      <w:r>
        <w:rPr>
          <w:rFonts w:hint="eastAsia"/>
        </w:rPr>
        <w:t>установить</w:t>
      </w:r>
      <w:r>
        <w:t xml:space="preserve"> </w:t>
      </w:r>
      <w:r>
        <w:rPr>
          <w:rFonts w:hint="eastAsia"/>
        </w:rPr>
        <w:t>сходства</w:t>
      </w:r>
      <w:r>
        <w:t xml:space="preserve"> </w:t>
      </w:r>
      <w:r>
        <w:rPr>
          <w:rFonts w:hint="eastAsia"/>
        </w:rPr>
        <w:t>и</w:t>
      </w:r>
      <w:r>
        <w:t xml:space="preserve"> </w:t>
      </w:r>
      <w:r>
        <w:rPr>
          <w:rFonts w:hint="eastAsia"/>
        </w:rPr>
        <w:t>различия</w:t>
      </w:r>
      <w:r>
        <w:t xml:space="preserve"> </w:t>
      </w:r>
      <w:r>
        <w:rPr>
          <w:rFonts w:hint="eastAsia"/>
        </w:rPr>
        <w:t>между</w:t>
      </w:r>
      <w:r>
        <w:t xml:space="preserve"> </w:t>
      </w:r>
      <w:r>
        <w:rPr>
          <w:rFonts w:hint="eastAsia"/>
        </w:rPr>
        <w:t>псевдонимами</w:t>
      </w:r>
      <w:r>
        <w:t xml:space="preserve"> </w:t>
      </w:r>
      <w:r>
        <w:rPr>
          <w:rFonts w:hint="eastAsia"/>
        </w:rPr>
        <w:t>и</w:t>
      </w:r>
      <w:r>
        <w:t xml:space="preserve"> </w:t>
      </w:r>
      <w:r>
        <w:rPr>
          <w:rFonts w:hint="eastAsia"/>
        </w:rPr>
        <w:t>другими</w:t>
      </w:r>
      <w:r>
        <w:t xml:space="preserve"> </w:t>
      </w:r>
      <w:r>
        <w:rPr>
          <w:rFonts w:hint="eastAsia"/>
        </w:rPr>
        <w:t>видами</w:t>
      </w:r>
      <w:r>
        <w:t xml:space="preserve"> </w:t>
      </w:r>
      <w:r>
        <w:rPr>
          <w:rFonts w:hint="eastAsia"/>
        </w:rPr>
        <w:t>онимов</w:t>
      </w:r>
      <w:r>
        <w:t xml:space="preserve"> (</w:t>
      </w:r>
      <w:r>
        <w:rPr>
          <w:rFonts w:hint="eastAsia"/>
        </w:rPr>
        <w:t>именами</w:t>
      </w:r>
      <w:r>
        <w:t xml:space="preserve">, </w:t>
      </w:r>
      <w:r>
        <w:rPr>
          <w:rFonts w:hint="eastAsia"/>
        </w:rPr>
        <w:t>фамилиями</w:t>
      </w:r>
      <w:r>
        <w:t xml:space="preserve">, </w:t>
      </w:r>
      <w:r>
        <w:rPr>
          <w:rFonts w:hint="eastAsia"/>
        </w:rPr>
        <w:t>прозвищами</w:t>
      </w:r>
      <w:r>
        <w:t xml:space="preserve">, </w:t>
      </w:r>
      <w:r>
        <w:rPr>
          <w:rFonts w:hint="eastAsia"/>
        </w:rPr>
        <w:t>прецедентными</w:t>
      </w:r>
      <w:r>
        <w:t xml:space="preserve"> </w:t>
      </w:r>
      <w:r>
        <w:rPr>
          <w:rFonts w:hint="eastAsia"/>
        </w:rPr>
        <w:t>именами</w:t>
      </w:r>
      <w:r>
        <w:t>).</w:t>
      </w:r>
    </w:p>
    <w:p w14:paraId="0BEFB6C6" w14:textId="77777777" w:rsidR="000070C7" w:rsidRDefault="000070C7" w:rsidP="000070C7">
      <w:r>
        <w:t xml:space="preserve"> </w:t>
      </w:r>
    </w:p>
    <w:p w14:paraId="06438640" w14:textId="77777777" w:rsidR="000070C7" w:rsidRDefault="000070C7" w:rsidP="000070C7">
      <w:r>
        <w:t>136</w:t>
      </w:r>
    </w:p>
    <w:p w14:paraId="67820131" w14:textId="77777777" w:rsidR="000070C7" w:rsidRDefault="000070C7" w:rsidP="000070C7">
      <w:r>
        <w:rPr>
          <w:rFonts w:hint="eastAsia"/>
        </w:rPr>
        <w:lastRenderedPageBreak/>
        <w:t>Бытование</w:t>
      </w:r>
      <w:r>
        <w:t xml:space="preserve"> </w:t>
      </w:r>
      <w:r>
        <w:rPr>
          <w:rFonts w:hint="eastAsia"/>
        </w:rPr>
        <w:t>имен</w:t>
      </w:r>
      <w:r>
        <w:t xml:space="preserve"> </w:t>
      </w:r>
      <w:r>
        <w:rPr>
          <w:rFonts w:hint="eastAsia"/>
        </w:rPr>
        <w:t>и</w:t>
      </w:r>
      <w:r>
        <w:t xml:space="preserve"> </w:t>
      </w:r>
      <w:r>
        <w:rPr>
          <w:rFonts w:hint="eastAsia"/>
        </w:rPr>
        <w:t>фамилий</w:t>
      </w:r>
      <w:r>
        <w:t xml:space="preserve"> </w:t>
      </w:r>
      <w:r>
        <w:rPr>
          <w:rFonts w:hint="eastAsia"/>
        </w:rPr>
        <w:t>сопряжено</w:t>
      </w:r>
      <w:r>
        <w:t xml:space="preserve"> </w:t>
      </w:r>
      <w:r>
        <w:rPr>
          <w:rFonts w:hint="eastAsia"/>
        </w:rPr>
        <w:t>с</w:t>
      </w:r>
      <w:r>
        <w:t xml:space="preserve"> </w:t>
      </w:r>
      <w:r>
        <w:rPr>
          <w:rFonts w:hint="eastAsia"/>
        </w:rPr>
        <w:t>соблюдением</w:t>
      </w:r>
      <w:r>
        <w:t xml:space="preserve"> </w:t>
      </w:r>
      <w:r>
        <w:rPr>
          <w:rFonts w:hint="eastAsia"/>
        </w:rPr>
        <w:t>ряда</w:t>
      </w:r>
      <w:r>
        <w:t xml:space="preserve"> </w:t>
      </w:r>
      <w:r>
        <w:rPr>
          <w:rFonts w:hint="eastAsia"/>
        </w:rPr>
        <w:t>юридических</w:t>
      </w:r>
      <w:r>
        <w:t xml:space="preserve"> </w:t>
      </w:r>
      <w:r>
        <w:rPr>
          <w:rFonts w:hint="eastAsia"/>
        </w:rPr>
        <w:t>формальностей</w:t>
      </w:r>
      <w:r>
        <w:t xml:space="preserve">, </w:t>
      </w:r>
      <w:r>
        <w:rPr>
          <w:rFonts w:hint="eastAsia"/>
        </w:rPr>
        <w:t>а</w:t>
      </w:r>
      <w:r>
        <w:t xml:space="preserve"> </w:t>
      </w:r>
      <w:r>
        <w:rPr>
          <w:rFonts w:hint="eastAsia"/>
        </w:rPr>
        <w:t>псевдоним</w:t>
      </w:r>
      <w:r>
        <w:t xml:space="preserve"> </w:t>
      </w:r>
      <w:r>
        <w:rPr>
          <w:rFonts w:hint="eastAsia"/>
        </w:rPr>
        <w:t>имеет</w:t>
      </w:r>
      <w:r>
        <w:t xml:space="preserve"> </w:t>
      </w:r>
      <w:r>
        <w:rPr>
          <w:rFonts w:hint="eastAsia"/>
        </w:rPr>
        <w:t>неофициальный</w:t>
      </w:r>
      <w:r>
        <w:t xml:space="preserve"> </w:t>
      </w:r>
      <w:r>
        <w:rPr>
          <w:rFonts w:hint="eastAsia"/>
        </w:rPr>
        <w:t>характер</w:t>
      </w:r>
      <w:r>
        <w:t xml:space="preserve">, </w:t>
      </w:r>
      <w:r>
        <w:rPr>
          <w:rFonts w:hint="eastAsia"/>
        </w:rPr>
        <w:t>если</w:t>
      </w:r>
      <w:r>
        <w:t xml:space="preserve"> </w:t>
      </w:r>
      <w:r>
        <w:rPr>
          <w:rFonts w:hint="eastAsia"/>
        </w:rPr>
        <w:t>только</w:t>
      </w:r>
      <w:r>
        <w:t xml:space="preserve"> </w:t>
      </w:r>
      <w:r>
        <w:rPr>
          <w:rFonts w:hint="eastAsia"/>
        </w:rPr>
        <w:t>он</w:t>
      </w:r>
      <w:r>
        <w:t xml:space="preserve"> </w:t>
      </w:r>
      <w:r>
        <w:rPr>
          <w:rFonts w:hint="eastAsia"/>
        </w:rPr>
        <w:t>не</w:t>
      </w:r>
      <w:r>
        <w:t xml:space="preserve"> </w:t>
      </w:r>
      <w:r>
        <w:rPr>
          <w:rFonts w:hint="eastAsia"/>
        </w:rPr>
        <w:t>является</w:t>
      </w:r>
      <w:r>
        <w:t xml:space="preserve"> </w:t>
      </w:r>
      <w:r>
        <w:rPr>
          <w:rFonts w:hint="eastAsia"/>
        </w:rPr>
        <w:t>зарегистрированным</w:t>
      </w:r>
      <w:r>
        <w:t xml:space="preserve"> </w:t>
      </w:r>
      <w:r>
        <w:rPr>
          <w:rFonts w:hint="eastAsia"/>
        </w:rPr>
        <w:t>авторским</w:t>
      </w:r>
      <w:r>
        <w:t xml:space="preserve"> </w:t>
      </w:r>
      <w:r>
        <w:rPr>
          <w:rFonts w:hint="eastAsia"/>
        </w:rPr>
        <w:t>брендом</w:t>
      </w:r>
      <w:r>
        <w:t xml:space="preserve">. </w:t>
      </w:r>
      <w:r>
        <w:rPr>
          <w:rFonts w:hint="eastAsia"/>
        </w:rPr>
        <w:t>Тем</w:t>
      </w:r>
      <w:r>
        <w:t xml:space="preserve"> </w:t>
      </w:r>
      <w:r>
        <w:rPr>
          <w:rFonts w:hint="eastAsia"/>
        </w:rPr>
        <w:t>не</w:t>
      </w:r>
      <w:r>
        <w:t xml:space="preserve"> </w:t>
      </w:r>
      <w:r>
        <w:rPr>
          <w:rFonts w:hint="eastAsia"/>
        </w:rPr>
        <w:t>менее</w:t>
      </w:r>
      <w:r>
        <w:t xml:space="preserve"> </w:t>
      </w:r>
      <w:r>
        <w:rPr>
          <w:rFonts w:hint="eastAsia"/>
        </w:rPr>
        <w:t>наиболее</w:t>
      </w:r>
      <w:r>
        <w:t xml:space="preserve"> </w:t>
      </w:r>
      <w:r>
        <w:rPr>
          <w:rFonts w:hint="eastAsia"/>
        </w:rPr>
        <w:t>конвенциональные</w:t>
      </w:r>
      <w:r>
        <w:t xml:space="preserve"> </w:t>
      </w:r>
      <w:r>
        <w:rPr>
          <w:rFonts w:hint="eastAsia"/>
        </w:rPr>
        <w:t>псевдонимы</w:t>
      </w:r>
      <w:r>
        <w:t xml:space="preserve"> </w:t>
      </w:r>
      <w:r>
        <w:rPr>
          <w:rFonts w:hint="eastAsia"/>
        </w:rPr>
        <w:t>строятся</w:t>
      </w:r>
      <w:r>
        <w:t xml:space="preserve"> </w:t>
      </w:r>
      <w:r>
        <w:rPr>
          <w:rFonts w:hint="eastAsia"/>
        </w:rPr>
        <w:t>по</w:t>
      </w:r>
      <w:r>
        <w:t xml:space="preserve"> </w:t>
      </w:r>
      <w:r>
        <w:rPr>
          <w:rFonts w:hint="eastAsia"/>
        </w:rPr>
        <w:t>канонам</w:t>
      </w:r>
      <w:r>
        <w:t xml:space="preserve"> </w:t>
      </w:r>
      <w:r>
        <w:rPr>
          <w:rFonts w:hint="eastAsia"/>
        </w:rPr>
        <w:t>имянаречения</w:t>
      </w:r>
      <w:r>
        <w:t xml:space="preserve"> </w:t>
      </w:r>
      <w:r>
        <w:rPr>
          <w:rFonts w:hint="eastAsia"/>
        </w:rPr>
        <w:t>англоязычных</w:t>
      </w:r>
      <w:r>
        <w:t xml:space="preserve"> </w:t>
      </w:r>
      <w:r>
        <w:rPr>
          <w:rFonts w:hint="eastAsia"/>
        </w:rPr>
        <w:t>стран</w:t>
      </w:r>
      <w:r>
        <w:t>.</w:t>
      </w:r>
    </w:p>
    <w:p w14:paraId="01749AA2" w14:textId="77777777" w:rsidR="000070C7" w:rsidRDefault="000070C7" w:rsidP="000070C7">
      <w:r>
        <w:rPr>
          <w:rFonts w:hint="eastAsia"/>
        </w:rPr>
        <w:t>Нахождение</w:t>
      </w:r>
      <w:r>
        <w:t xml:space="preserve"> </w:t>
      </w:r>
      <w:r>
        <w:rPr>
          <w:rFonts w:hint="eastAsia"/>
        </w:rPr>
        <w:t>псевдонимов</w:t>
      </w:r>
      <w:r>
        <w:t xml:space="preserve"> </w:t>
      </w:r>
      <w:r>
        <w:rPr>
          <w:rFonts w:hint="eastAsia"/>
        </w:rPr>
        <w:t>на</w:t>
      </w:r>
      <w:r>
        <w:t xml:space="preserve"> </w:t>
      </w:r>
      <w:r>
        <w:rPr>
          <w:rFonts w:hint="eastAsia"/>
        </w:rPr>
        <w:t>периферии</w:t>
      </w:r>
      <w:r>
        <w:t xml:space="preserve"> </w:t>
      </w:r>
      <w:r>
        <w:rPr>
          <w:rFonts w:hint="eastAsia"/>
        </w:rPr>
        <w:t>ономастического</w:t>
      </w:r>
      <w:r>
        <w:t xml:space="preserve"> </w:t>
      </w:r>
      <w:r>
        <w:rPr>
          <w:rFonts w:hint="eastAsia"/>
        </w:rPr>
        <w:t>пространства</w:t>
      </w:r>
      <w:r>
        <w:t xml:space="preserve"> </w:t>
      </w:r>
      <w:r>
        <w:rPr>
          <w:rFonts w:hint="eastAsia"/>
        </w:rPr>
        <w:t>обеспечивает</w:t>
      </w:r>
      <w:r>
        <w:t xml:space="preserve"> </w:t>
      </w:r>
      <w:r>
        <w:rPr>
          <w:rFonts w:hint="eastAsia"/>
        </w:rPr>
        <w:t>их</w:t>
      </w:r>
      <w:r>
        <w:t xml:space="preserve"> </w:t>
      </w:r>
      <w:r>
        <w:rPr>
          <w:rFonts w:hint="eastAsia"/>
        </w:rPr>
        <w:t>сходство</w:t>
      </w:r>
      <w:r>
        <w:t xml:space="preserve"> </w:t>
      </w:r>
      <w:r>
        <w:rPr>
          <w:rFonts w:hint="eastAsia"/>
        </w:rPr>
        <w:t>с</w:t>
      </w:r>
      <w:r>
        <w:t xml:space="preserve"> </w:t>
      </w:r>
      <w:r>
        <w:rPr>
          <w:rFonts w:hint="eastAsia"/>
        </w:rPr>
        <w:t>прозвищами</w:t>
      </w:r>
      <w:r>
        <w:t xml:space="preserve"> </w:t>
      </w:r>
      <w:r>
        <w:rPr>
          <w:rFonts w:hint="eastAsia"/>
        </w:rPr>
        <w:t>и</w:t>
      </w:r>
      <w:r>
        <w:t xml:space="preserve"> </w:t>
      </w:r>
      <w:r>
        <w:rPr>
          <w:rFonts w:hint="eastAsia"/>
        </w:rPr>
        <w:t>прецедентными</w:t>
      </w:r>
      <w:r>
        <w:t xml:space="preserve"> </w:t>
      </w:r>
      <w:r>
        <w:rPr>
          <w:rFonts w:hint="eastAsia"/>
        </w:rPr>
        <w:t>именами</w:t>
      </w:r>
      <w:r>
        <w:t xml:space="preserve">, </w:t>
      </w:r>
      <w:r>
        <w:rPr>
          <w:rFonts w:hint="eastAsia"/>
        </w:rPr>
        <w:t>классификации</w:t>
      </w:r>
      <w:r>
        <w:t xml:space="preserve"> </w:t>
      </w:r>
      <w:r>
        <w:rPr>
          <w:rFonts w:hint="eastAsia"/>
        </w:rPr>
        <w:t>которых</w:t>
      </w:r>
      <w:r>
        <w:t xml:space="preserve"> </w:t>
      </w:r>
      <w:r>
        <w:rPr>
          <w:rFonts w:hint="eastAsia"/>
        </w:rPr>
        <w:t>легли</w:t>
      </w:r>
      <w:r>
        <w:t xml:space="preserve"> </w:t>
      </w:r>
      <w:r>
        <w:rPr>
          <w:rFonts w:hint="eastAsia"/>
        </w:rPr>
        <w:t>в</w:t>
      </w:r>
      <w:r>
        <w:t xml:space="preserve"> </w:t>
      </w:r>
      <w:r>
        <w:rPr>
          <w:rFonts w:hint="eastAsia"/>
        </w:rPr>
        <w:t>основу</w:t>
      </w:r>
      <w:r>
        <w:t xml:space="preserve"> </w:t>
      </w:r>
      <w:r>
        <w:rPr>
          <w:rFonts w:hint="eastAsia"/>
        </w:rPr>
        <w:t>анализа</w:t>
      </w:r>
      <w:r>
        <w:t xml:space="preserve"> </w:t>
      </w:r>
      <w:r>
        <w:rPr>
          <w:rFonts w:hint="eastAsia"/>
        </w:rPr>
        <w:t>ономастических</w:t>
      </w:r>
      <w:r>
        <w:t xml:space="preserve"> </w:t>
      </w:r>
      <w:r>
        <w:rPr>
          <w:rFonts w:hint="eastAsia"/>
        </w:rPr>
        <w:t>единиц</w:t>
      </w:r>
      <w:r>
        <w:t>.</w:t>
      </w:r>
    </w:p>
    <w:p w14:paraId="715CE68E" w14:textId="77777777" w:rsidR="000070C7" w:rsidRDefault="000070C7" w:rsidP="000070C7">
      <w:r>
        <w:rPr>
          <w:rFonts w:hint="eastAsia"/>
        </w:rPr>
        <w:t>Псевдонимы</w:t>
      </w:r>
      <w:r>
        <w:t xml:space="preserve"> </w:t>
      </w:r>
      <w:r>
        <w:rPr>
          <w:rFonts w:hint="eastAsia"/>
        </w:rPr>
        <w:t>и</w:t>
      </w:r>
      <w:r>
        <w:t xml:space="preserve"> </w:t>
      </w:r>
      <w:r>
        <w:rPr>
          <w:rFonts w:hint="eastAsia"/>
        </w:rPr>
        <w:t>прозвища</w:t>
      </w:r>
      <w:r>
        <w:t xml:space="preserve"> </w:t>
      </w:r>
      <w:r>
        <w:rPr>
          <w:rFonts w:hint="eastAsia"/>
        </w:rPr>
        <w:t>объединяет</w:t>
      </w:r>
      <w:r>
        <w:t xml:space="preserve"> </w:t>
      </w:r>
      <w:r>
        <w:rPr>
          <w:rFonts w:hint="eastAsia"/>
        </w:rPr>
        <w:t>неофициальный</w:t>
      </w:r>
      <w:r>
        <w:t xml:space="preserve"> </w:t>
      </w:r>
      <w:r>
        <w:rPr>
          <w:rFonts w:hint="eastAsia"/>
        </w:rPr>
        <w:t>характер</w:t>
      </w:r>
      <w:r>
        <w:t xml:space="preserve"> </w:t>
      </w:r>
      <w:r>
        <w:rPr>
          <w:rFonts w:hint="eastAsia"/>
        </w:rPr>
        <w:t>именования</w:t>
      </w:r>
      <w:r>
        <w:t xml:space="preserve">, </w:t>
      </w:r>
      <w:r>
        <w:rPr>
          <w:rFonts w:hint="eastAsia"/>
        </w:rPr>
        <w:t>мощный</w:t>
      </w:r>
      <w:r>
        <w:t xml:space="preserve"> </w:t>
      </w:r>
      <w:r>
        <w:rPr>
          <w:rFonts w:hint="eastAsia"/>
        </w:rPr>
        <w:t>образный</w:t>
      </w:r>
      <w:r>
        <w:t xml:space="preserve"> </w:t>
      </w:r>
      <w:r>
        <w:rPr>
          <w:rFonts w:hint="eastAsia"/>
        </w:rPr>
        <w:t>потенциал</w:t>
      </w:r>
      <w:r>
        <w:t xml:space="preserve">, </w:t>
      </w:r>
      <w:r>
        <w:rPr>
          <w:rFonts w:hint="eastAsia"/>
        </w:rPr>
        <w:t>а</w:t>
      </w:r>
      <w:r>
        <w:t xml:space="preserve"> </w:t>
      </w:r>
      <w:r>
        <w:rPr>
          <w:rFonts w:hint="eastAsia"/>
        </w:rPr>
        <w:t>также</w:t>
      </w:r>
      <w:r>
        <w:t xml:space="preserve"> </w:t>
      </w:r>
      <w:r>
        <w:rPr>
          <w:rFonts w:hint="eastAsia"/>
        </w:rPr>
        <w:t>способность</w:t>
      </w:r>
      <w:r>
        <w:t xml:space="preserve"> </w:t>
      </w:r>
      <w:r>
        <w:rPr>
          <w:rFonts w:hint="eastAsia"/>
        </w:rPr>
        <w:t>маркировать</w:t>
      </w:r>
      <w:r>
        <w:t xml:space="preserve"> </w:t>
      </w:r>
      <w:r>
        <w:rPr>
          <w:rFonts w:hint="eastAsia"/>
        </w:rPr>
        <w:t>черты</w:t>
      </w:r>
      <w:r>
        <w:t xml:space="preserve"> </w:t>
      </w:r>
      <w:r>
        <w:rPr>
          <w:rFonts w:hint="eastAsia"/>
        </w:rPr>
        <w:t>характера</w:t>
      </w:r>
      <w:r>
        <w:t xml:space="preserve"> </w:t>
      </w:r>
      <w:r>
        <w:rPr>
          <w:rFonts w:hint="eastAsia"/>
        </w:rPr>
        <w:t>и</w:t>
      </w:r>
      <w:r>
        <w:t xml:space="preserve"> </w:t>
      </w:r>
      <w:r>
        <w:rPr>
          <w:rFonts w:hint="eastAsia"/>
        </w:rPr>
        <w:t>особенности</w:t>
      </w:r>
      <w:r>
        <w:t xml:space="preserve"> </w:t>
      </w:r>
      <w:r>
        <w:rPr>
          <w:rFonts w:hint="eastAsia"/>
        </w:rPr>
        <w:t>внешности</w:t>
      </w:r>
      <w:r>
        <w:t xml:space="preserve"> </w:t>
      </w:r>
      <w:r>
        <w:rPr>
          <w:rFonts w:hint="eastAsia"/>
        </w:rPr>
        <w:t>писателя</w:t>
      </w:r>
      <w:r>
        <w:t xml:space="preserve">, </w:t>
      </w:r>
      <w:r>
        <w:rPr>
          <w:rFonts w:hint="eastAsia"/>
        </w:rPr>
        <w:t>его</w:t>
      </w:r>
      <w:r>
        <w:t xml:space="preserve"> </w:t>
      </w:r>
      <w:r>
        <w:rPr>
          <w:rFonts w:hint="eastAsia"/>
        </w:rPr>
        <w:t>национальную</w:t>
      </w:r>
      <w:r>
        <w:t xml:space="preserve"> </w:t>
      </w:r>
      <w:r>
        <w:rPr>
          <w:rFonts w:hint="eastAsia"/>
        </w:rPr>
        <w:t>и</w:t>
      </w:r>
      <w:r>
        <w:t xml:space="preserve"> </w:t>
      </w:r>
      <w:r>
        <w:rPr>
          <w:rFonts w:hint="eastAsia"/>
        </w:rPr>
        <w:t>социальную</w:t>
      </w:r>
      <w:r>
        <w:t xml:space="preserve"> </w:t>
      </w:r>
      <w:r>
        <w:rPr>
          <w:rFonts w:hint="eastAsia"/>
        </w:rPr>
        <w:t>идентичность</w:t>
      </w:r>
      <w:r>
        <w:t>.</w:t>
      </w:r>
    </w:p>
    <w:p w14:paraId="1405CE26" w14:textId="77777777" w:rsidR="000070C7" w:rsidRDefault="000070C7" w:rsidP="000070C7">
      <w:r>
        <w:rPr>
          <w:rFonts w:hint="eastAsia"/>
        </w:rPr>
        <w:t>Выбор</w:t>
      </w:r>
      <w:r>
        <w:t xml:space="preserve"> </w:t>
      </w:r>
      <w:r>
        <w:rPr>
          <w:rFonts w:hint="eastAsia"/>
        </w:rPr>
        <w:t>прозвища</w:t>
      </w:r>
      <w:r>
        <w:t xml:space="preserve"> </w:t>
      </w:r>
      <w:r>
        <w:rPr>
          <w:rFonts w:hint="eastAsia"/>
        </w:rPr>
        <w:t>в</w:t>
      </w:r>
      <w:r>
        <w:t xml:space="preserve"> </w:t>
      </w:r>
      <w:r>
        <w:rPr>
          <w:rFonts w:hint="eastAsia"/>
        </w:rPr>
        <w:t>качестве</w:t>
      </w:r>
      <w:r>
        <w:t xml:space="preserve"> </w:t>
      </w:r>
      <w:r>
        <w:rPr>
          <w:rFonts w:hint="eastAsia"/>
        </w:rPr>
        <w:t>псевдонима</w:t>
      </w:r>
      <w:r>
        <w:t xml:space="preserve"> </w:t>
      </w:r>
      <w:r>
        <w:rPr>
          <w:rFonts w:hint="eastAsia"/>
        </w:rPr>
        <w:t>определяется</w:t>
      </w:r>
      <w:r>
        <w:t xml:space="preserve"> </w:t>
      </w:r>
      <w:r>
        <w:rPr>
          <w:rFonts w:hint="eastAsia"/>
        </w:rPr>
        <w:t>желанием</w:t>
      </w:r>
      <w:r>
        <w:t xml:space="preserve"> </w:t>
      </w:r>
      <w:r>
        <w:rPr>
          <w:rFonts w:hint="eastAsia"/>
        </w:rPr>
        <w:t>литератора</w:t>
      </w:r>
      <w:r>
        <w:t xml:space="preserve"> </w:t>
      </w:r>
      <w:r>
        <w:rPr>
          <w:rFonts w:hint="eastAsia"/>
        </w:rPr>
        <w:t>либо</w:t>
      </w:r>
      <w:r>
        <w:t xml:space="preserve"> </w:t>
      </w:r>
      <w:r>
        <w:rPr>
          <w:rFonts w:hint="eastAsia"/>
        </w:rPr>
        <w:t>зафиксировать</w:t>
      </w:r>
      <w:r>
        <w:t xml:space="preserve"> </w:t>
      </w:r>
      <w:r>
        <w:rPr>
          <w:rFonts w:hint="eastAsia"/>
        </w:rPr>
        <w:t>в</w:t>
      </w:r>
      <w:r>
        <w:t xml:space="preserve"> </w:t>
      </w:r>
      <w:r>
        <w:rPr>
          <w:rFonts w:hint="eastAsia"/>
        </w:rPr>
        <w:t>нем</w:t>
      </w:r>
      <w:r>
        <w:t xml:space="preserve"> </w:t>
      </w:r>
      <w:r>
        <w:rPr>
          <w:rFonts w:hint="eastAsia"/>
        </w:rPr>
        <w:t>факты</w:t>
      </w:r>
      <w:r>
        <w:t xml:space="preserve"> </w:t>
      </w:r>
      <w:r>
        <w:rPr>
          <w:rFonts w:hint="eastAsia"/>
        </w:rPr>
        <w:t>из</w:t>
      </w:r>
      <w:r>
        <w:t xml:space="preserve"> </w:t>
      </w:r>
      <w:r>
        <w:rPr>
          <w:rFonts w:hint="eastAsia"/>
        </w:rPr>
        <w:t>своей</w:t>
      </w:r>
      <w:r>
        <w:t xml:space="preserve"> </w:t>
      </w:r>
      <w:r>
        <w:rPr>
          <w:rFonts w:hint="eastAsia"/>
        </w:rPr>
        <w:t>жизни</w:t>
      </w:r>
      <w:r>
        <w:t xml:space="preserve">, </w:t>
      </w:r>
      <w:r>
        <w:rPr>
          <w:rFonts w:hint="eastAsia"/>
        </w:rPr>
        <w:t>либо</w:t>
      </w:r>
      <w:r>
        <w:t xml:space="preserve"> </w:t>
      </w:r>
      <w:r>
        <w:rPr>
          <w:rFonts w:hint="eastAsia"/>
        </w:rPr>
        <w:t>указать</w:t>
      </w:r>
      <w:r>
        <w:t xml:space="preserve"> </w:t>
      </w:r>
      <w:r>
        <w:rPr>
          <w:rFonts w:hint="eastAsia"/>
        </w:rPr>
        <w:t>читателю</w:t>
      </w:r>
      <w:r>
        <w:t xml:space="preserve"> </w:t>
      </w:r>
      <w:r>
        <w:rPr>
          <w:rFonts w:hint="eastAsia"/>
        </w:rPr>
        <w:t>на</w:t>
      </w:r>
      <w:r>
        <w:t xml:space="preserve"> </w:t>
      </w:r>
      <w:r>
        <w:rPr>
          <w:rFonts w:hint="eastAsia"/>
        </w:rPr>
        <w:t>черты</w:t>
      </w:r>
      <w:r>
        <w:t xml:space="preserve"> </w:t>
      </w:r>
      <w:r>
        <w:rPr>
          <w:rFonts w:hint="eastAsia"/>
        </w:rPr>
        <w:t>своего</w:t>
      </w:r>
      <w:r>
        <w:t xml:space="preserve"> </w:t>
      </w:r>
      <w:r>
        <w:rPr>
          <w:rFonts w:hint="eastAsia"/>
        </w:rPr>
        <w:t>характера</w:t>
      </w:r>
      <w:r>
        <w:t xml:space="preserve"> (</w:t>
      </w:r>
      <w:r>
        <w:rPr>
          <w:rFonts w:hint="eastAsia"/>
        </w:rPr>
        <w:t>аутентичные</w:t>
      </w:r>
      <w:r>
        <w:t>/</w:t>
      </w:r>
      <w:r>
        <w:rPr>
          <w:rFonts w:hint="eastAsia"/>
        </w:rPr>
        <w:t>неаутентичные</w:t>
      </w:r>
      <w:r>
        <w:t xml:space="preserve">) </w:t>
      </w:r>
      <w:r>
        <w:rPr>
          <w:rFonts w:hint="eastAsia"/>
        </w:rPr>
        <w:t>или</w:t>
      </w:r>
      <w:r>
        <w:t xml:space="preserve"> </w:t>
      </w:r>
      <w:r>
        <w:rPr>
          <w:rFonts w:hint="eastAsia"/>
        </w:rPr>
        <w:t>свои</w:t>
      </w:r>
      <w:r>
        <w:t xml:space="preserve"> </w:t>
      </w:r>
      <w:r>
        <w:rPr>
          <w:rFonts w:hint="eastAsia"/>
        </w:rPr>
        <w:t>интересы</w:t>
      </w:r>
      <w:r>
        <w:t xml:space="preserve"> </w:t>
      </w:r>
      <w:r>
        <w:rPr>
          <w:rFonts w:hint="eastAsia"/>
        </w:rPr>
        <w:t>и</w:t>
      </w:r>
      <w:r>
        <w:t xml:space="preserve"> </w:t>
      </w:r>
      <w:r>
        <w:rPr>
          <w:rFonts w:hint="eastAsia"/>
        </w:rPr>
        <w:t>увлечения</w:t>
      </w:r>
      <w:r>
        <w:t xml:space="preserve">, </w:t>
      </w:r>
      <w:r>
        <w:rPr>
          <w:rFonts w:hint="eastAsia"/>
        </w:rPr>
        <w:t>маркировать</w:t>
      </w:r>
      <w:r>
        <w:t xml:space="preserve"> </w:t>
      </w:r>
      <w:r>
        <w:rPr>
          <w:rFonts w:hint="eastAsia"/>
        </w:rPr>
        <w:t>свою</w:t>
      </w:r>
      <w:r>
        <w:t xml:space="preserve"> </w:t>
      </w:r>
      <w:r>
        <w:rPr>
          <w:rFonts w:hint="eastAsia"/>
        </w:rPr>
        <w:t>национальную</w:t>
      </w:r>
      <w:r>
        <w:t xml:space="preserve"> </w:t>
      </w:r>
      <w:r>
        <w:rPr>
          <w:rFonts w:hint="eastAsia"/>
        </w:rPr>
        <w:t>идентичность</w:t>
      </w:r>
      <w:r>
        <w:t xml:space="preserve"> </w:t>
      </w:r>
      <w:r>
        <w:rPr>
          <w:rFonts w:hint="eastAsia"/>
        </w:rPr>
        <w:t>или</w:t>
      </w:r>
      <w:r>
        <w:t xml:space="preserve"> </w:t>
      </w:r>
      <w:r>
        <w:rPr>
          <w:rFonts w:hint="eastAsia"/>
        </w:rPr>
        <w:t>территориальную</w:t>
      </w:r>
      <w:r>
        <w:t xml:space="preserve"> </w:t>
      </w:r>
      <w:r>
        <w:rPr>
          <w:rFonts w:hint="eastAsia"/>
        </w:rPr>
        <w:t>принадлежность</w:t>
      </w:r>
      <w:r>
        <w:t xml:space="preserve">, </w:t>
      </w:r>
      <w:r>
        <w:rPr>
          <w:rFonts w:hint="eastAsia"/>
        </w:rPr>
        <w:t>а</w:t>
      </w:r>
      <w:r>
        <w:t xml:space="preserve"> </w:t>
      </w:r>
      <w:r>
        <w:rPr>
          <w:rFonts w:hint="eastAsia"/>
        </w:rPr>
        <w:t>также</w:t>
      </w:r>
      <w:r>
        <w:t xml:space="preserve"> </w:t>
      </w:r>
      <w:r>
        <w:rPr>
          <w:rFonts w:hint="eastAsia"/>
        </w:rPr>
        <w:t>сообщить</w:t>
      </w:r>
      <w:r>
        <w:t xml:space="preserve"> </w:t>
      </w:r>
      <w:r>
        <w:rPr>
          <w:rFonts w:hint="eastAsia"/>
        </w:rPr>
        <w:t>читателю</w:t>
      </w:r>
      <w:r>
        <w:t xml:space="preserve"> </w:t>
      </w:r>
      <w:r>
        <w:rPr>
          <w:rFonts w:hint="eastAsia"/>
        </w:rPr>
        <w:t>о</w:t>
      </w:r>
      <w:r>
        <w:t xml:space="preserve"> </w:t>
      </w:r>
      <w:r>
        <w:rPr>
          <w:rFonts w:hint="eastAsia"/>
        </w:rPr>
        <w:t>своем</w:t>
      </w:r>
      <w:r>
        <w:t xml:space="preserve"> </w:t>
      </w:r>
      <w:r>
        <w:rPr>
          <w:rFonts w:hint="eastAsia"/>
        </w:rPr>
        <w:t>социальном</w:t>
      </w:r>
      <w:r>
        <w:t xml:space="preserve"> </w:t>
      </w:r>
      <w:r>
        <w:rPr>
          <w:rFonts w:hint="eastAsia"/>
        </w:rPr>
        <w:t>положении</w:t>
      </w:r>
      <w:r>
        <w:t xml:space="preserve"> </w:t>
      </w:r>
      <w:r>
        <w:rPr>
          <w:rFonts w:hint="eastAsia"/>
        </w:rPr>
        <w:t>и</w:t>
      </w:r>
      <w:r>
        <w:t xml:space="preserve"> </w:t>
      </w:r>
      <w:r>
        <w:rPr>
          <w:rFonts w:hint="eastAsia"/>
        </w:rPr>
        <w:t>профессиональном</w:t>
      </w:r>
      <w:r>
        <w:t xml:space="preserve"> </w:t>
      </w:r>
      <w:r>
        <w:rPr>
          <w:rFonts w:hint="eastAsia"/>
        </w:rPr>
        <w:t>занятии</w:t>
      </w:r>
      <w:r>
        <w:t>.</w:t>
      </w:r>
    </w:p>
    <w:p w14:paraId="3DC250DC" w14:textId="77777777" w:rsidR="000070C7" w:rsidRDefault="000070C7" w:rsidP="000070C7">
      <w:r>
        <w:rPr>
          <w:rFonts w:hint="eastAsia"/>
        </w:rPr>
        <w:t>Псевдонимы</w:t>
      </w:r>
      <w:r>
        <w:t xml:space="preserve">, </w:t>
      </w:r>
      <w:r>
        <w:rPr>
          <w:rFonts w:hint="eastAsia"/>
        </w:rPr>
        <w:t>как</w:t>
      </w:r>
      <w:r>
        <w:t xml:space="preserve"> </w:t>
      </w:r>
      <w:r>
        <w:rPr>
          <w:rFonts w:hint="eastAsia"/>
        </w:rPr>
        <w:t>и</w:t>
      </w:r>
      <w:r>
        <w:t xml:space="preserve"> </w:t>
      </w:r>
      <w:r>
        <w:rPr>
          <w:rFonts w:hint="eastAsia"/>
        </w:rPr>
        <w:t>прецедентные</w:t>
      </w:r>
      <w:r>
        <w:t xml:space="preserve"> </w:t>
      </w:r>
      <w:r>
        <w:rPr>
          <w:rFonts w:hint="eastAsia"/>
        </w:rPr>
        <w:t>имена</w:t>
      </w:r>
      <w:r>
        <w:t xml:space="preserve">, </w:t>
      </w:r>
      <w:r>
        <w:rPr>
          <w:rFonts w:hint="eastAsia"/>
        </w:rPr>
        <w:t>фокализируют</w:t>
      </w:r>
      <w:r>
        <w:t xml:space="preserve"> </w:t>
      </w:r>
      <w:r>
        <w:rPr>
          <w:rFonts w:hint="eastAsia"/>
        </w:rPr>
        <w:t>в</w:t>
      </w:r>
      <w:r>
        <w:t xml:space="preserve"> </w:t>
      </w:r>
      <w:r>
        <w:rPr>
          <w:rFonts w:hint="eastAsia"/>
        </w:rPr>
        <w:t>сознании</w:t>
      </w:r>
      <w:r>
        <w:t xml:space="preserve"> </w:t>
      </w:r>
      <w:r>
        <w:rPr>
          <w:rFonts w:hint="eastAsia"/>
        </w:rPr>
        <w:t>реципиента</w:t>
      </w:r>
      <w:r>
        <w:t xml:space="preserve"> </w:t>
      </w:r>
      <w:r>
        <w:rPr>
          <w:rFonts w:hint="eastAsia"/>
        </w:rPr>
        <w:t>его</w:t>
      </w:r>
      <w:r>
        <w:t xml:space="preserve"> </w:t>
      </w:r>
      <w:r>
        <w:rPr>
          <w:rFonts w:hint="eastAsia"/>
        </w:rPr>
        <w:t>культурный</w:t>
      </w:r>
      <w:r>
        <w:t xml:space="preserve"> </w:t>
      </w:r>
      <w:r>
        <w:rPr>
          <w:rFonts w:hint="eastAsia"/>
        </w:rPr>
        <w:t>опыт</w:t>
      </w:r>
      <w:r>
        <w:t xml:space="preserve"> </w:t>
      </w:r>
      <w:r>
        <w:rPr>
          <w:rFonts w:hint="eastAsia"/>
        </w:rPr>
        <w:t>и</w:t>
      </w:r>
      <w:r>
        <w:t xml:space="preserve"> </w:t>
      </w:r>
      <w:r>
        <w:rPr>
          <w:rFonts w:hint="eastAsia"/>
        </w:rPr>
        <w:t>знания</w:t>
      </w:r>
      <w:r>
        <w:t xml:space="preserve">, </w:t>
      </w:r>
      <w:r>
        <w:rPr>
          <w:rFonts w:hint="eastAsia"/>
        </w:rPr>
        <w:t>связанные</w:t>
      </w:r>
      <w:r>
        <w:t xml:space="preserve"> </w:t>
      </w:r>
      <w:r>
        <w:rPr>
          <w:rFonts w:hint="eastAsia"/>
        </w:rPr>
        <w:t>с</w:t>
      </w:r>
      <w:r>
        <w:t xml:space="preserve"> </w:t>
      </w:r>
      <w:r>
        <w:rPr>
          <w:rFonts w:hint="eastAsia"/>
        </w:rPr>
        <w:t>какой</w:t>
      </w:r>
      <w:r>
        <w:t>-</w:t>
      </w:r>
      <w:r>
        <w:rPr>
          <w:rFonts w:hint="eastAsia"/>
        </w:rPr>
        <w:t>либо</w:t>
      </w:r>
      <w:r>
        <w:t xml:space="preserve"> </w:t>
      </w:r>
      <w:r>
        <w:rPr>
          <w:rFonts w:hint="eastAsia"/>
        </w:rPr>
        <w:t>известной</w:t>
      </w:r>
      <w:r>
        <w:t xml:space="preserve"> </w:t>
      </w:r>
      <w:r>
        <w:rPr>
          <w:rFonts w:hint="eastAsia"/>
        </w:rPr>
        <w:t>личностью</w:t>
      </w:r>
      <w:r>
        <w:t xml:space="preserve">, </w:t>
      </w:r>
      <w:r>
        <w:rPr>
          <w:rFonts w:hint="eastAsia"/>
        </w:rPr>
        <w:t>событием</w:t>
      </w:r>
      <w:r>
        <w:t xml:space="preserve"> </w:t>
      </w:r>
      <w:r>
        <w:rPr>
          <w:rFonts w:hint="eastAsia"/>
        </w:rPr>
        <w:t>или</w:t>
      </w:r>
      <w:r>
        <w:t xml:space="preserve"> </w:t>
      </w:r>
      <w:r>
        <w:rPr>
          <w:rFonts w:hint="eastAsia"/>
        </w:rPr>
        <w:t>ситуацией</w:t>
      </w:r>
      <w:r>
        <w:t>.</w:t>
      </w:r>
    </w:p>
    <w:p w14:paraId="62A4E595" w14:textId="77777777" w:rsidR="000070C7" w:rsidRDefault="000070C7" w:rsidP="000070C7">
      <w:r>
        <w:rPr>
          <w:rFonts w:hint="eastAsia"/>
        </w:rPr>
        <w:t>Прецедентные</w:t>
      </w:r>
      <w:r>
        <w:t xml:space="preserve"> </w:t>
      </w:r>
      <w:r>
        <w:rPr>
          <w:rFonts w:hint="eastAsia"/>
        </w:rPr>
        <w:t>имена</w:t>
      </w:r>
      <w:r>
        <w:t xml:space="preserve"> </w:t>
      </w:r>
      <w:r>
        <w:rPr>
          <w:rFonts w:hint="eastAsia"/>
        </w:rPr>
        <w:t>в</w:t>
      </w:r>
      <w:r>
        <w:t xml:space="preserve"> </w:t>
      </w:r>
      <w:r>
        <w:rPr>
          <w:rFonts w:hint="eastAsia"/>
        </w:rPr>
        <w:t>составе</w:t>
      </w:r>
      <w:r>
        <w:t xml:space="preserve"> </w:t>
      </w:r>
      <w:r>
        <w:rPr>
          <w:rFonts w:hint="eastAsia"/>
        </w:rPr>
        <w:t>англоязычных</w:t>
      </w:r>
      <w:r>
        <w:t xml:space="preserve"> </w:t>
      </w:r>
      <w:r>
        <w:rPr>
          <w:rFonts w:hint="eastAsia"/>
        </w:rPr>
        <w:t>писательских</w:t>
      </w:r>
      <w:r>
        <w:t xml:space="preserve"> </w:t>
      </w:r>
      <w:r>
        <w:rPr>
          <w:rFonts w:hint="eastAsia"/>
        </w:rPr>
        <w:t>псевдонимов</w:t>
      </w:r>
      <w:r>
        <w:t xml:space="preserve"> </w:t>
      </w:r>
      <w:r>
        <w:rPr>
          <w:rFonts w:hint="eastAsia"/>
        </w:rPr>
        <w:t>употребляются</w:t>
      </w:r>
      <w:r>
        <w:t xml:space="preserve"> </w:t>
      </w:r>
      <w:r>
        <w:rPr>
          <w:rFonts w:hint="eastAsia"/>
        </w:rPr>
        <w:t>как</w:t>
      </w:r>
      <w:r>
        <w:t xml:space="preserve"> </w:t>
      </w:r>
      <w:r>
        <w:rPr>
          <w:rFonts w:hint="eastAsia"/>
        </w:rPr>
        <w:t>денотативно</w:t>
      </w:r>
      <w:r>
        <w:t xml:space="preserve"> (</w:t>
      </w:r>
      <w:r>
        <w:rPr>
          <w:rFonts w:hint="eastAsia"/>
        </w:rPr>
        <w:t>с</w:t>
      </w:r>
      <w:r>
        <w:t xml:space="preserve"> </w:t>
      </w:r>
      <w:r>
        <w:rPr>
          <w:rFonts w:hint="eastAsia"/>
        </w:rPr>
        <w:t>целью</w:t>
      </w:r>
      <w:r>
        <w:t xml:space="preserve"> </w:t>
      </w:r>
      <w:r>
        <w:rPr>
          <w:rFonts w:hint="eastAsia"/>
        </w:rPr>
        <w:t>раскрытия</w:t>
      </w:r>
      <w:r>
        <w:t xml:space="preserve"> </w:t>
      </w:r>
      <w:r>
        <w:rPr>
          <w:rFonts w:hint="eastAsia"/>
        </w:rPr>
        <w:t>аудитории</w:t>
      </w:r>
      <w:r>
        <w:t xml:space="preserve"> </w:t>
      </w:r>
      <w:r>
        <w:rPr>
          <w:rFonts w:hint="eastAsia"/>
        </w:rPr>
        <w:t>автобиографических</w:t>
      </w:r>
      <w:r>
        <w:t xml:space="preserve"> </w:t>
      </w:r>
      <w:r>
        <w:rPr>
          <w:rFonts w:hint="eastAsia"/>
        </w:rPr>
        <w:t>сведений</w:t>
      </w:r>
      <w:r>
        <w:t xml:space="preserve">), </w:t>
      </w:r>
      <w:r>
        <w:rPr>
          <w:rFonts w:hint="eastAsia"/>
        </w:rPr>
        <w:t>так</w:t>
      </w:r>
      <w:r>
        <w:t xml:space="preserve"> </w:t>
      </w:r>
      <w:r>
        <w:rPr>
          <w:rFonts w:hint="eastAsia"/>
        </w:rPr>
        <w:t>и</w:t>
      </w:r>
      <w:r>
        <w:t xml:space="preserve"> </w:t>
      </w:r>
      <w:r>
        <w:rPr>
          <w:rFonts w:hint="eastAsia"/>
        </w:rPr>
        <w:t>коннотативно</w:t>
      </w:r>
      <w:r>
        <w:t xml:space="preserve"> (</w:t>
      </w:r>
      <w:r>
        <w:rPr>
          <w:rFonts w:hint="eastAsia"/>
        </w:rPr>
        <w:t>с</w:t>
      </w:r>
      <w:r>
        <w:t xml:space="preserve"> </w:t>
      </w:r>
      <w:r>
        <w:rPr>
          <w:rFonts w:hint="eastAsia"/>
        </w:rPr>
        <w:t>целью</w:t>
      </w:r>
      <w:r>
        <w:t xml:space="preserve"> </w:t>
      </w:r>
      <w:r>
        <w:rPr>
          <w:rFonts w:hint="eastAsia"/>
        </w:rPr>
        <w:t>акцентирования</w:t>
      </w:r>
      <w:r>
        <w:t xml:space="preserve"> </w:t>
      </w:r>
      <w:r>
        <w:rPr>
          <w:rFonts w:hint="eastAsia"/>
        </w:rPr>
        <w:t>внимания</w:t>
      </w:r>
      <w:r>
        <w:t xml:space="preserve"> </w:t>
      </w:r>
      <w:r>
        <w:rPr>
          <w:rFonts w:hint="eastAsia"/>
        </w:rPr>
        <w:t>читателей</w:t>
      </w:r>
      <w:r>
        <w:t xml:space="preserve"> </w:t>
      </w:r>
      <w:r>
        <w:rPr>
          <w:rFonts w:hint="eastAsia"/>
        </w:rPr>
        <w:t>на</w:t>
      </w:r>
      <w:r>
        <w:t xml:space="preserve"> </w:t>
      </w:r>
      <w:r>
        <w:rPr>
          <w:rFonts w:hint="eastAsia"/>
        </w:rPr>
        <w:t>теме</w:t>
      </w:r>
      <w:r>
        <w:t xml:space="preserve"> </w:t>
      </w:r>
      <w:r>
        <w:rPr>
          <w:rFonts w:hint="eastAsia"/>
        </w:rPr>
        <w:t>пр</w:t>
      </w:r>
      <w:r>
        <w:rPr>
          <w:rFonts w:hint="eastAsia"/>
        </w:rPr>
        <w:lastRenderedPageBreak/>
        <w:t>оизведения</w:t>
      </w:r>
      <w:r>
        <w:t xml:space="preserve">, </w:t>
      </w:r>
      <w:r>
        <w:rPr>
          <w:rFonts w:hint="eastAsia"/>
        </w:rPr>
        <w:t>выражения</w:t>
      </w:r>
      <w:r>
        <w:t xml:space="preserve"> </w:t>
      </w:r>
      <w:r>
        <w:rPr>
          <w:rFonts w:hint="eastAsia"/>
        </w:rPr>
        <w:t>отношения</w:t>
      </w:r>
      <w:r>
        <w:t xml:space="preserve"> </w:t>
      </w:r>
      <w:r>
        <w:rPr>
          <w:rFonts w:hint="eastAsia"/>
        </w:rPr>
        <w:t>к</w:t>
      </w:r>
      <w:r>
        <w:t xml:space="preserve"> </w:t>
      </w:r>
      <w:r>
        <w:rPr>
          <w:rFonts w:hint="eastAsia"/>
        </w:rPr>
        <w:t>другим</w:t>
      </w:r>
      <w:r>
        <w:t xml:space="preserve"> </w:t>
      </w:r>
      <w:r>
        <w:rPr>
          <w:rFonts w:hint="eastAsia"/>
        </w:rPr>
        <w:t>авторам</w:t>
      </w:r>
      <w:r>
        <w:t xml:space="preserve"> </w:t>
      </w:r>
      <w:r>
        <w:rPr>
          <w:rFonts w:hint="eastAsia"/>
        </w:rPr>
        <w:t>и</w:t>
      </w:r>
      <w:r>
        <w:t xml:space="preserve"> </w:t>
      </w:r>
      <w:r>
        <w:rPr>
          <w:rFonts w:hint="eastAsia"/>
        </w:rPr>
        <w:t>не</w:t>
      </w:r>
      <w:r>
        <w:t xml:space="preserve"> </w:t>
      </w:r>
      <w:r>
        <w:rPr>
          <w:rFonts w:hint="eastAsia"/>
        </w:rPr>
        <w:t>только</w:t>
      </w:r>
      <w:r>
        <w:t xml:space="preserve"> </w:t>
      </w:r>
      <w:r>
        <w:rPr>
          <w:rFonts w:hint="eastAsia"/>
        </w:rPr>
        <w:t>к</w:t>
      </w:r>
      <w:r>
        <w:t xml:space="preserve"> </w:t>
      </w:r>
      <w:r>
        <w:rPr>
          <w:rFonts w:hint="eastAsia"/>
        </w:rPr>
        <w:t>ним</w:t>
      </w:r>
      <w:r>
        <w:t xml:space="preserve">, </w:t>
      </w:r>
      <w:r>
        <w:rPr>
          <w:rFonts w:hint="eastAsia"/>
        </w:rPr>
        <w:t>а</w:t>
      </w:r>
      <w:r>
        <w:t xml:space="preserve"> </w:t>
      </w:r>
      <w:r>
        <w:rPr>
          <w:rFonts w:hint="eastAsia"/>
        </w:rPr>
        <w:t>также</w:t>
      </w:r>
      <w:r>
        <w:t xml:space="preserve"> </w:t>
      </w:r>
      <w:r>
        <w:rPr>
          <w:rFonts w:hint="eastAsia"/>
        </w:rPr>
        <w:t>рекламирования</w:t>
      </w:r>
      <w:r>
        <w:t xml:space="preserve"> </w:t>
      </w:r>
      <w:r>
        <w:rPr>
          <w:rFonts w:hint="eastAsia"/>
        </w:rPr>
        <w:t>своих</w:t>
      </w:r>
      <w:r>
        <w:t xml:space="preserve"> </w:t>
      </w:r>
      <w:r>
        <w:rPr>
          <w:rFonts w:hint="eastAsia"/>
        </w:rPr>
        <w:t>сочинений</w:t>
      </w:r>
      <w:r>
        <w:t>).</w:t>
      </w:r>
    </w:p>
    <w:p w14:paraId="6B0860EA" w14:textId="77777777" w:rsidR="000070C7" w:rsidRDefault="000070C7" w:rsidP="000070C7">
      <w:r>
        <w:rPr>
          <w:rFonts w:hint="eastAsia"/>
        </w:rPr>
        <w:t>В</w:t>
      </w:r>
      <w:r>
        <w:t xml:space="preserve"> </w:t>
      </w:r>
      <w:r>
        <w:rPr>
          <w:rFonts w:hint="eastAsia"/>
        </w:rPr>
        <w:t>работе</w:t>
      </w:r>
      <w:r>
        <w:t xml:space="preserve"> </w:t>
      </w:r>
      <w:r>
        <w:rPr>
          <w:rFonts w:hint="eastAsia"/>
        </w:rPr>
        <w:t>англоязычные</w:t>
      </w:r>
      <w:r>
        <w:t xml:space="preserve"> </w:t>
      </w:r>
      <w:r>
        <w:rPr>
          <w:rFonts w:hint="eastAsia"/>
        </w:rPr>
        <w:t>писательские</w:t>
      </w:r>
      <w:r>
        <w:t xml:space="preserve"> </w:t>
      </w:r>
      <w:r>
        <w:rPr>
          <w:rFonts w:hint="eastAsia"/>
        </w:rPr>
        <w:t>псевдонимы</w:t>
      </w:r>
      <w:r>
        <w:t xml:space="preserve"> </w:t>
      </w:r>
      <w:r>
        <w:rPr>
          <w:rFonts w:hint="eastAsia"/>
        </w:rPr>
        <w:t>разделены</w:t>
      </w:r>
      <w:r>
        <w:t xml:space="preserve"> </w:t>
      </w:r>
      <w:r>
        <w:rPr>
          <w:rFonts w:hint="eastAsia"/>
        </w:rPr>
        <w:t>на</w:t>
      </w:r>
      <w:r>
        <w:t xml:space="preserve"> </w:t>
      </w:r>
      <w:r>
        <w:rPr>
          <w:rFonts w:hint="eastAsia"/>
        </w:rPr>
        <w:t>три</w:t>
      </w:r>
      <w:r>
        <w:t xml:space="preserve"> </w:t>
      </w:r>
      <w:r>
        <w:rPr>
          <w:rFonts w:hint="eastAsia"/>
        </w:rPr>
        <w:t>группы</w:t>
      </w:r>
      <w:r>
        <w:t xml:space="preserve">. </w:t>
      </w:r>
      <w:r>
        <w:rPr>
          <w:rFonts w:hint="eastAsia"/>
        </w:rPr>
        <w:t>Первая</w:t>
      </w:r>
      <w:r>
        <w:t xml:space="preserve"> </w:t>
      </w:r>
      <w:r>
        <w:rPr>
          <w:rFonts w:hint="eastAsia"/>
        </w:rPr>
        <w:t>группа</w:t>
      </w:r>
      <w:r>
        <w:t xml:space="preserve"> </w:t>
      </w:r>
      <w:r>
        <w:rPr>
          <w:rFonts w:hint="eastAsia"/>
        </w:rPr>
        <w:t>охватывает</w:t>
      </w:r>
      <w:r>
        <w:t xml:space="preserve"> </w:t>
      </w:r>
      <w:r>
        <w:rPr>
          <w:rFonts w:hint="eastAsia"/>
        </w:rPr>
        <w:t>проприальные</w:t>
      </w:r>
      <w:r>
        <w:t xml:space="preserve"> </w:t>
      </w:r>
      <w:r>
        <w:rPr>
          <w:rFonts w:hint="eastAsia"/>
        </w:rPr>
        <w:t>псевдонимы</w:t>
      </w:r>
      <w:r>
        <w:t xml:space="preserve">, </w:t>
      </w:r>
      <w:r>
        <w:rPr>
          <w:rFonts w:hint="eastAsia"/>
        </w:rPr>
        <w:t>построенные</w:t>
      </w:r>
      <w:r>
        <w:t xml:space="preserve"> </w:t>
      </w:r>
      <w:r>
        <w:rPr>
          <w:rFonts w:hint="eastAsia"/>
        </w:rPr>
        <w:t>исключительно</w:t>
      </w:r>
      <w:r>
        <w:t xml:space="preserve"> </w:t>
      </w:r>
      <w:r>
        <w:rPr>
          <w:rFonts w:hint="eastAsia"/>
        </w:rPr>
        <w:t>на</w:t>
      </w:r>
      <w:r>
        <w:t xml:space="preserve"> </w:t>
      </w:r>
      <w:r>
        <w:rPr>
          <w:rFonts w:hint="eastAsia"/>
        </w:rPr>
        <w:t>именах</w:t>
      </w:r>
      <w:r>
        <w:t xml:space="preserve"> </w:t>
      </w:r>
      <w:r>
        <w:rPr>
          <w:rFonts w:hint="eastAsia"/>
        </w:rPr>
        <w:t>собственных</w:t>
      </w:r>
      <w:r>
        <w:t xml:space="preserve">, </w:t>
      </w:r>
      <w:r>
        <w:rPr>
          <w:rFonts w:hint="eastAsia"/>
        </w:rPr>
        <w:t>вторую</w:t>
      </w:r>
      <w:r>
        <w:t xml:space="preserve"> </w:t>
      </w:r>
      <w:r>
        <w:rPr>
          <w:rFonts w:hint="eastAsia"/>
        </w:rPr>
        <w:t>группу</w:t>
      </w:r>
      <w:r>
        <w:t xml:space="preserve"> </w:t>
      </w:r>
      <w:r>
        <w:rPr>
          <w:rFonts w:hint="eastAsia"/>
        </w:rPr>
        <w:t>составляют</w:t>
      </w:r>
      <w:r>
        <w:t xml:space="preserve"> </w:t>
      </w:r>
      <w:r>
        <w:rPr>
          <w:rFonts w:hint="eastAsia"/>
        </w:rPr>
        <w:t>апеллятивные</w:t>
      </w:r>
      <w:r>
        <w:t xml:space="preserve"> </w:t>
      </w:r>
      <w:r>
        <w:rPr>
          <w:rFonts w:hint="eastAsia"/>
        </w:rPr>
        <w:t>псевдонимы</w:t>
      </w:r>
      <w:r>
        <w:t xml:space="preserve">, </w:t>
      </w:r>
      <w:r>
        <w:rPr>
          <w:rFonts w:hint="eastAsia"/>
        </w:rPr>
        <w:t>а</w:t>
      </w:r>
      <w:r>
        <w:t xml:space="preserve"> </w:t>
      </w:r>
      <w:r>
        <w:rPr>
          <w:rFonts w:hint="eastAsia"/>
        </w:rPr>
        <w:t>третью</w:t>
      </w:r>
      <w:r>
        <w:t xml:space="preserve"> </w:t>
      </w:r>
      <w:r>
        <w:rPr>
          <w:rFonts w:hint="eastAsia"/>
        </w:rPr>
        <w:t>—</w:t>
      </w:r>
      <w:r>
        <w:t xml:space="preserve"> </w:t>
      </w:r>
      <w:r>
        <w:rPr>
          <w:rFonts w:hint="eastAsia"/>
        </w:rPr>
        <w:t>проприально</w:t>
      </w:r>
      <w:r>
        <w:t>-</w:t>
      </w:r>
      <w:r>
        <w:rPr>
          <w:rFonts w:hint="eastAsia"/>
        </w:rPr>
        <w:t>апеллятивные</w:t>
      </w:r>
      <w:r>
        <w:t xml:space="preserve"> </w:t>
      </w:r>
      <w:r>
        <w:rPr>
          <w:rFonts w:hint="eastAsia"/>
        </w:rPr>
        <w:t>псевдонимы</w:t>
      </w:r>
      <w:r>
        <w:t xml:space="preserve">. </w:t>
      </w:r>
      <w:r>
        <w:rPr>
          <w:rFonts w:hint="eastAsia"/>
        </w:rPr>
        <w:t>Все</w:t>
      </w:r>
      <w:r>
        <w:t xml:space="preserve"> </w:t>
      </w:r>
      <w:r>
        <w:rPr>
          <w:rFonts w:hint="eastAsia"/>
        </w:rPr>
        <w:t>три</w:t>
      </w:r>
      <w:r>
        <w:t xml:space="preserve"> </w:t>
      </w:r>
      <w:r>
        <w:rPr>
          <w:rFonts w:hint="eastAsia"/>
        </w:rPr>
        <w:t>группы</w:t>
      </w:r>
      <w:r>
        <w:t xml:space="preserve"> </w:t>
      </w:r>
      <w:r>
        <w:rPr>
          <w:rFonts w:hint="eastAsia"/>
        </w:rPr>
        <w:t>псевдонимов</w:t>
      </w:r>
      <w:r>
        <w:t xml:space="preserve"> </w:t>
      </w:r>
      <w:r>
        <w:rPr>
          <w:rFonts w:hint="eastAsia"/>
        </w:rPr>
        <w:t>образуют</w:t>
      </w:r>
      <w:r>
        <w:t xml:space="preserve"> </w:t>
      </w:r>
      <w:r>
        <w:rPr>
          <w:rFonts w:hint="eastAsia"/>
        </w:rPr>
        <w:t>ономастическое</w:t>
      </w:r>
      <w:r>
        <w:t xml:space="preserve"> </w:t>
      </w:r>
      <w:r>
        <w:rPr>
          <w:rFonts w:hint="eastAsia"/>
        </w:rPr>
        <w:t>поле</w:t>
      </w:r>
      <w:r>
        <w:t xml:space="preserve">: </w:t>
      </w:r>
      <w:r>
        <w:rPr>
          <w:rFonts w:hint="eastAsia"/>
        </w:rPr>
        <w:t>в</w:t>
      </w:r>
      <w:r>
        <w:t xml:space="preserve"> </w:t>
      </w:r>
      <w:r>
        <w:rPr>
          <w:rFonts w:hint="eastAsia"/>
        </w:rPr>
        <w:t>его</w:t>
      </w:r>
      <w:r>
        <w:t xml:space="preserve"> </w:t>
      </w:r>
      <w:r>
        <w:rPr>
          <w:rFonts w:hint="eastAsia"/>
        </w:rPr>
        <w:t>ядре</w:t>
      </w:r>
      <w:r>
        <w:t xml:space="preserve"> </w:t>
      </w:r>
      <w:r>
        <w:rPr>
          <w:rFonts w:hint="eastAsia"/>
        </w:rPr>
        <w:t>находятся</w:t>
      </w:r>
      <w:r>
        <w:t xml:space="preserve"> </w:t>
      </w:r>
      <w:r>
        <w:rPr>
          <w:rFonts w:hint="eastAsia"/>
        </w:rPr>
        <w:t>проприальные</w:t>
      </w:r>
    </w:p>
    <w:p w14:paraId="3B7ADE67" w14:textId="77777777" w:rsidR="000070C7" w:rsidRDefault="000070C7" w:rsidP="000070C7">
      <w:r>
        <w:t xml:space="preserve"> </w:t>
      </w:r>
    </w:p>
    <w:p w14:paraId="73B2F6BF" w14:textId="77777777" w:rsidR="000070C7" w:rsidRDefault="000070C7" w:rsidP="000070C7">
      <w:r>
        <w:t>137</w:t>
      </w:r>
    </w:p>
    <w:p w14:paraId="33B0FBB8" w14:textId="77777777" w:rsidR="000070C7" w:rsidRDefault="000070C7" w:rsidP="000070C7">
      <w:r>
        <w:rPr>
          <w:rFonts w:hint="eastAsia"/>
        </w:rPr>
        <w:t>псевдонимы</w:t>
      </w:r>
      <w:r>
        <w:t xml:space="preserve">, </w:t>
      </w:r>
      <w:r>
        <w:rPr>
          <w:rFonts w:hint="eastAsia"/>
        </w:rPr>
        <w:t>на</w:t>
      </w:r>
      <w:r>
        <w:t xml:space="preserve"> </w:t>
      </w:r>
      <w:r>
        <w:rPr>
          <w:rFonts w:hint="eastAsia"/>
        </w:rPr>
        <w:t>ближней</w:t>
      </w:r>
      <w:r>
        <w:t xml:space="preserve"> </w:t>
      </w:r>
      <w:r>
        <w:rPr>
          <w:rFonts w:hint="eastAsia"/>
        </w:rPr>
        <w:t>периферии</w:t>
      </w:r>
      <w:r>
        <w:t xml:space="preserve"> </w:t>
      </w:r>
      <w:r>
        <w:rPr>
          <w:rFonts w:hint="eastAsia"/>
        </w:rPr>
        <w:t>располагаются</w:t>
      </w:r>
      <w:r>
        <w:t xml:space="preserve"> </w:t>
      </w:r>
      <w:r>
        <w:rPr>
          <w:rFonts w:hint="eastAsia"/>
        </w:rPr>
        <w:t>проприально</w:t>
      </w:r>
      <w:r>
        <w:t>-</w:t>
      </w:r>
      <w:r>
        <w:rPr>
          <w:rFonts w:hint="eastAsia"/>
        </w:rPr>
        <w:t>апеллятивные</w:t>
      </w:r>
      <w:r>
        <w:t xml:space="preserve"> </w:t>
      </w:r>
      <w:r>
        <w:rPr>
          <w:rFonts w:hint="eastAsia"/>
        </w:rPr>
        <w:t>псевдонимы</w:t>
      </w:r>
      <w:r>
        <w:t xml:space="preserve">, </w:t>
      </w:r>
      <w:r>
        <w:rPr>
          <w:rFonts w:hint="eastAsia"/>
        </w:rPr>
        <w:t>а</w:t>
      </w:r>
      <w:r>
        <w:t xml:space="preserve"> </w:t>
      </w:r>
      <w:r>
        <w:rPr>
          <w:rFonts w:hint="eastAsia"/>
        </w:rPr>
        <w:t>дальнюю</w:t>
      </w:r>
      <w:r>
        <w:t xml:space="preserve"> </w:t>
      </w:r>
      <w:r>
        <w:rPr>
          <w:rFonts w:hint="eastAsia"/>
        </w:rPr>
        <w:t>периферию</w:t>
      </w:r>
      <w:r>
        <w:t xml:space="preserve"> </w:t>
      </w:r>
      <w:r>
        <w:rPr>
          <w:rFonts w:hint="eastAsia"/>
        </w:rPr>
        <w:t>занимают</w:t>
      </w:r>
      <w:r>
        <w:t xml:space="preserve"> </w:t>
      </w:r>
      <w:r>
        <w:rPr>
          <w:rFonts w:hint="eastAsia"/>
        </w:rPr>
        <w:t>апеллятивные</w:t>
      </w:r>
      <w:r>
        <w:t xml:space="preserve"> </w:t>
      </w:r>
      <w:r>
        <w:rPr>
          <w:rFonts w:hint="eastAsia"/>
        </w:rPr>
        <w:t>псевдонимы</w:t>
      </w:r>
      <w:r>
        <w:t>.</w:t>
      </w:r>
    </w:p>
    <w:p w14:paraId="27B57EEA" w14:textId="77777777" w:rsidR="000070C7" w:rsidRDefault="000070C7" w:rsidP="000070C7">
      <w:r>
        <w:rPr>
          <w:rFonts w:hint="eastAsia"/>
        </w:rPr>
        <w:t>Проприальные</w:t>
      </w:r>
      <w:r>
        <w:t xml:space="preserve">, </w:t>
      </w:r>
      <w:r>
        <w:rPr>
          <w:rFonts w:hint="eastAsia"/>
        </w:rPr>
        <w:t>проприально</w:t>
      </w:r>
      <w:r>
        <w:t>-</w:t>
      </w:r>
      <w:r>
        <w:rPr>
          <w:rFonts w:hint="eastAsia"/>
        </w:rPr>
        <w:t>апеллятивные</w:t>
      </w:r>
      <w:r>
        <w:t xml:space="preserve"> </w:t>
      </w:r>
      <w:r>
        <w:rPr>
          <w:rFonts w:hint="eastAsia"/>
        </w:rPr>
        <w:t>и</w:t>
      </w:r>
      <w:r>
        <w:t xml:space="preserve"> </w:t>
      </w:r>
      <w:r>
        <w:rPr>
          <w:rFonts w:hint="eastAsia"/>
        </w:rPr>
        <w:t>апеллятивные</w:t>
      </w:r>
      <w:r>
        <w:t xml:space="preserve"> </w:t>
      </w:r>
      <w:r>
        <w:rPr>
          <w:rFonts w:hint="eastAsia"/>
        </w:rPr>
        <w:t>псевдонимы</w:t>
      </w:r>
      <w:r>
        <w:t xml:space="preserve"> </w:t>
      </w:r>
      <w:r>
        <w:rPr>
          <w:rFonts w:hint="eastAsia"/>
        </w:rPr>
        <w:t>идентифицируют</w:t>
      </w:r>
      <w:r>
        <w:t xml:space="preserve"> </w:t>
      </w:r>
      <w:r>
        <w:rPr>
          <w:rFonts w:hint="eastAsia"/>
        </w:rPr>
        <w:t>референта</w:t>
      </w:r>
      <w:r>
        <w:t xml:space="preserve"> </w:t>
      </w:r>
      <w:r>
        <w:rPr>
          <w:rFonts w:hint="eastAsia"/>
        </w:rPr>
        <w:t>до</w:t>
      </w:r>
      <w:r>
        <w:t xml:space="preserve"> </w:t>
      </w:r>
      <w:r>
        <w:rPr>
          <w:rFonts w:hint="eastAsia"/>
        </w:rPr>
        <w:t>класса</w:t>
      </w:r>
      <w:r>
        <w:t xml:space="preserve">, </w:t>
      </w:r>
      <w:r>
        <w:rPr>
          <w:rFonts w:hint="eastAsia"/>
        </w:rPr>
        <w:t>рода</w:t>
      </w:r>
      <w:r>
        <w:t xml:space="preserve">, </w:t>
      </w:r>
      <w:r>
        <w:rPr>
          <w:rFonts w:hint="eastAsia"/>
        </w:rPr>
        <w:t>вида</w:t>
      </w:r>
      <w:r>
        <w:t xml:space="preserve">, </w:t>
      </w:r>
      <w:r>
        <w:rPr>
          <w:rFonts w:hint="eastAsia"/>
        </w:rPr>
        <w:t>уникального</w:t>
      </w:r>
      <w:r>
        <w:t xml:space="preserve"> </w:t>
      </w:r>
      <w:r>
        <w:rPr>
          <w:rFonts w:hint="eastAsia"/>
        </w:rPr>
        <w:t>объекта</w:t>
      </w:r>
      <w:r>
        <w:t>.</w:t>
      </w:r>
    </w:p>
    <w:p w14:paraId="78D28BE7" w14:textId="77777777" w:rsidR="000070C7" w:rsidRDefault="000070C7" w:rsidP="000070C7">
      <w:r>
        <w:rPr>
          <w:rFonts w:hint="eastAsia"/>
        </w:rPr>
        <w:t>Ономастический</w:t>
      </w:r>
      <w:r>
        <w:t xml:space="preserve"> </w:t>
      </w:r>
      <w:r>
        <w:rPr>
          <w:rFonts w:hint="eastAsia"/>
        </w:rPr>
        <w:t>статус</w:t>
      </w:r>
      <w:r>
        <w:t xml:space="preserve"> </w:t>
      </w:r>
      <w:r>
        <w:rPr>
          <w:rFonts w:hint="eastAsia"/>
        </w:rPr>
        <w:t>псевдонимов</w:t>
      </w:r>
      <w:r>
        <w:t xml:space="preserve">, </w:t>
      </w:r>
      <w:r>
        <w:rPr>
          <w:rFonts w:hint="eastAsia"/>
        </w:rPr>
        <w:t>выражающий</w:t>
      </w:r>
      <w:r>
        <w:t xml:space="preserve"> </w:t>
      </w:r>
      <w:r>
        <w:rPr>
          <w:rFonts w:hint="eastAsia"/>
        </w:rPr>
        <w:t>соотношение</w:t>
      </w:r>
      <w:r>
        <w:t xml:space="preserve"> </w:t>
      </w:r>
      <w:r>
        <w:rPr>
          <w:rFonts w:hint="eastAsia"/>
        </w:rPr>
        <w:t>проприальности</w:t>
      </w:r>
      <w:r>
        <w:t>/</w:t>
      </w:r>
      <w:r>
        <w:rPr>
          <w:rFonts w:hint="eastAsia"/>
        </w:rPr>
        <w:t>апеллятивности</w:t>
      </w:r>
      <w:r>
        <w:t xml:space="preserve"> </w:t>
      </w:r>
      <w:r>
        <w:rPr>
          <w:rFonts w:hint="eastAsia"/>
        </w:rPr>
        <w:t>ономастических</w:t>
      </w:r>
      <w:r>
        <w:t xml:space="preserve"> </w:t>
      </w:r>
      <w:r>
        <w:rPr>
          <w:rFonts w:hint="eastAsia"/>
        </w:rPr>
        <w:t>единиц</w:t>
      </w:r>
      <w:r>
        <w:t xml:space="preserve">, </w:t>
      </w:r>
      <w:r>
        <w:rPr>
          <w:rFonts w:hint="eastAsia"/>
        </w:rPr>
        <w:t>тесно</w:t>
      </w:r>
      <w:r>
        <w:t xml:space="preserve"> </w:t>
      </w:r>
      <w:r>
        <w:rPr>
          <w:rFonts w:hint="eastAsia"/>
        </w:rPr>
        <w:t>связан</w:t>
      </w:r>
      <w:r>
        <w:t xml:space="preserve"> </w:t>
      </w:r>
      <w:r>
        <w:rPr>
          <w:rFonts w:hint="eastAsia"/>
        </w:rPr>
        <w:t>с</w:t>
      </w:r>
      <w:r>
        <w:t xml:space="preserve"> </w:t>
      </w:r>
      <w:r>
        <w:rPr>
          <w:rFonts w:hint="eastAsia"/>
        </w:rPr>
        <w:t>их</w:t>
      </w:r>
      <w:r>
        <w:t xml:space="preserve"> </w:t>
      </w:r>
      <w:r>
        <w:rPr>
          <w:rFonts w:hint="eastAsia"/>
        </w:rPr>
        <w:t>референциальным</w:t>
      </w:r>
      <w:r>
        <w:t xml:space="preserve"> </w:t>
      </w:r>
      <w:r>
        <w:rPr>
          <w:rFonts w:hint="eastAsia"/>
        </w:rPr>
        <w:t>статусом</w:t>
      </w:r>
      <w:r>
        <w:t xml:space="preserve">, </w:t>
      </w:r>
      <w:r>
        <w:rPr>
          <w:rFonts w:hint="eastAsia"/>
        </w:rPr>
        <w:t>трактуемым</w:t>
      </w:r>
      <w:r>
        <w:t xml:space="preserve"> </w:t>
      </w:r>
      <w:r>
        <w:rPr>
          <w:rFonts w:hint="eastAsia"/>
        </w:rPr>
        <w:t>в</w:t>
      </w:r>
      <w:r>
        <w:t xml:space="preserve"> </w:t>
      </w:r>
      <w:r>
        <w:rPr>
          <w:rFonts w:hint="eastAsia"/>
        </w:rPr>
        <w:t>таких</w:t>
      </w:r>
      <w:r>
        <w:t xml:space="preserve"> </w:t>
      </w:r>
      <w:r>
        <w:rPr>
          <w:rFonts w:hint="eastAsia"/>
        </w:rPr>
        <w:t>категориях</w:t>
      </w:r>
      <w:r>
        <w:t xml:space="preserve">, </w:t>
      </w:r>
      <w:r>
        <w:rPr>
          <w:rFonts w:hint="eastAsia"/>
        </w:rPr>
        <w:t>как</w:t>
      </w:r>
      <w:r>
        <w:t xml:space="preserve"> </w:t>
      </w:r>
      <w:r>
        <w:rPr>
          <w:rFonts w:hint="eastAsia"/>
        </w:rPr>
        <w:t>определенность</w:t>
      </w:r>
      <w:r>
        <w:t>/</w:t>
      </w:r>
      <w:r>
        <w:rPr>
          <w:rFonts w:hint="eastAsia"/>
        </w:rPr>
        <w:t>неопределенность</w:t>
      </w:r>
      <w:r>
        <w:t xml:space="preserve"> </w:t>
      </w:r>
      <w:r>
        <w:rPr>
          <w:rFonts w:hint="eastAsia"/>
        </w:rPr>
        <w:t>объекта</w:t>
      </w:r>
      <w:r>
        <w:t xml:space="preserve"> </w:t>
      </w:r>
      <w:r>
        <w:rPr>
          <w:rFonts w:hint="eastAsia"/>
        </w:rPr>
        <w:t>для</w:t>
      </w:r>
      <w:r>
        <w:t xml:space="preserve"> </w:t>
      </w:r>
      <w:r>
        <w:rPr>
          <w:rFonts w:hint="eastAsia"/>
        </w:rPr>
        <w:t>адресата</w:t>
      </w:r>
      <w:r>
        <w:t>/</w:t>
      </w:r>
      <w:r>
        <w:rPr>
          <w:rFonts w:hint="eastAsia"/>
        </w:rPr>
        <w:t>адресанта</w:t>
      </w:r>
      <w:r>
        <w:t xml:space="preserve">, </w:t>
      </w:r>
      <w:r>
        <w:rPr>
          <w:rFonts w:hint="eastAsia"/>
        </w:rPr>
        <w:t>идентификация</w:t>
      </w:r>
      <w:r>
        <w:t xml:space="preserve"> </w:t>
      </w:r>
      <w:r>
        <w:rPr>
          <w:rFonts w:hint="eastAsia"/>
        </w:rPr>
        <w:t>объекта</w:t>
      </w:r>
      <w:r>
        <w:t xml:space="preserve"> </w:t>
      </w:r>
      <w:r>
        <w:rPr>
          <w:rFonts w:hint="eastAsia"/>
        </w:rPr>
        <w:t>с</w:t>
      </w:r>
      <w:r>
        <w:t xml:space="preserve"> </w:t>
      </w:r>
      <w:r>
        <w:rPr>
          <w:rFonts w:hint="eastAsia"/>
        </w:rPr>
        <w:t>определенной</w:t>
      </w:r>
      <w:r>
        <w:t xml:space="preserve"> </w:t>
      </w:r>
      <w:r>
        <w:rPr>
          <w:rFonts w:hint="eastAsia"/>
        </w:rPr>
        <w:t>степенью</w:t>
      </w:r>
      <w:r>
        <w:t xml:space="preserve"> </w:t>
      </w:r>
      <w:r>
        <w:rPr>
          <w:rFonts w:hint="eastAsia"/>
        </w:rPr>
        <w:t>точности</w:t>
      </w:r>
      <w:r>
        <w:t xml:space="preserve">. </w:t>
      </w:r>
      <w:r>
        <w:rPr>
          <w:rFonts w:hint="eastAsia"/>
        </w:rPr>
        <w:t>Референциальный</w:t>
      </w:r>
      <w:r>
        <w:t xml:space="preserve"> </w:t>
      </w:r>
      <w:r>
        <w:rPr>
          <w:rFonts w:hint="eastAsia"/>
        </w:rPr>
        <w:t>статус</w:t>
      </w:r>
      <w:r>
        <w:t xml:space="preserve"> </w:t>
      </w:r>
      <w:r>
        <w:rPr>
          <w:rFonts w:hint="eastAsia"/>
        </w:rPr>
        <w:t>лексических</w:t>
      </w:r>
      <w:r>
        <w:t xml:space="preserve"> </w:t>
      </w:r>
      <w:r>
        <w:rPr>
          <w:rFonts w:hint="eastAsia"/>
        </w:rPr>
        <w:t>единиц</w:t>
      </w:r>
      <w:r>
        <w:t xml:space="preserve"> </w:t>
      </w:r>
      <w:r>
        <w:rPr>
          <w:rFonts w:hint="eastAsia"/>
        </w:rPr>
        <w:t>имеет</w:t>
      </w:r>
      <w:r>
        <w:t xml:space="preserve"> </w:t>
      </w:r>
      <w:r>
        <w:rPr>
          <w:rFonts w:hint="eastAsia"/>
        </w:rPr>
        <w:t>существенное</w:t>
      </w:r>
      <w:r>
        <w:t xml:space="preserve"> </w:t>
      </w:r>
      <w:r>
        <w:rPr>
          <w:rFonts w:hint="eastAsia"/>
        </w:rPr>
        <w:t>значение</w:t>
      </w:r>
      <w:r>
        <w:t xml:space="preserve"> </w:t>
      </w:r>
      <w:r>
        <w:rPr>
          <w:rFonts w:hint="eastAsia"/>
        </w:rPr>
        <w:t>для</w:t>
      </w:r>
      <w:r>
        <w:t xml:space="preserve"> </w:t>
      </w:r>
      <w:r>
        <w:rPr>
          <w:rFonts w:hint="eastAsia"/>
        </w:rPr>
        <w:t>формирования</w:t>
      </w:r>
      <w:r>
        <w:t xml:space="preserve"> </w:t>
      </w:r>
      <w:r>
        <w:rPr>
          <w:rFonts w:hint="eastAsia"/>
        </w:rPr>
        <w:t>семантики</w:t>
      </w:r>
      <w:r>
        <w:t xml:space="preserve"> </w:t>
      </w:r>
      <w:r>
        <w:rPr>
          <w:rFonts w:hint="eastAsia"/>
        </w:rPr>
        <w:t>и</w:t>
      </w:r>
      <w:r>
        <w:t xml:space="preserve"> </w:t>
      </w:r>
      <w:r>
        <w:rPr>
          <w:rFonts w:hint="eastAsia"/>
        </w:rPr>
        <w:t>прагматики</w:t>
      </w:r>
      <w:r>
        <w:t xml:space="preserve"> </w:t>
      </w:r>
      <w:r>
        <w:rPr>
          <w:rFonts w:hint="eastAsia"/>
        </w:rPr>
        <w:t>псевдонимов</w:t>
      </w:r>
      <w:r>
        <w:t xml:space="preserve">. </w:t>
      </w:r>
      <w:r>
        <w:rPr>
          <w:rFonts w:hint="eastAsia"/>
        </w:rPr>
        <w:t>Структуру</w:t>
      </w:r>
      <w:r>
        <w:t xml:space="preserve"> </w:t>
      </w:r>
      <w:r>
        <w:rPr>
          <w:rFonts w:hint="eastAsia"/>
        </w:rPr>
        <w:t>значения</w:t>
      </w:r>
      <w:r>
        <w:t xml:space="preserve"> </w:t>
      </w:r>
      <w:r>
        <w:rPr>
          <w:rFonts w:hint="eastAsia"/>
        </w:rPr>
        <w:t>псевдонимов</w:t>
      </w:r>
      <w:r>
        <w:t xml:space="preserve">, </w:t>
      </w:r>
      <w:r>
        <w:rPr>
          <w:rFonts w:hint="eastAsia"/>
        </w:rPr>
        <w:t>независимо</w:t>
      </w:r>
      <w:r>
        <w:t xml:space="preserve"> </w:t>
      </w:r>
      <w:r>
        <w:rPr>
          <w:rFonts w:hint="eastAsia"/>
        </w:rPr>
        <w:t>от</w:t>
      </w:r>
      <w:r>
        <w:t xml:space="preserve"> </w:t>
      </w:r>
      <w:r>
        <w:rPr>
          <w:rFonts w:hint="eastAsia"/>
        </w:rPr>
        <w:t>их</w:t>
      </w:r>
      <w:r>
        <w:t xml:space="preserve"> </w:t>
      </w:r>
      <w:r>
        <w:rPr>
          <w:rFonts w:hint="eastAsia"/>
        </w:rPr>
        <w:t>ономастического</w:t>
      </w:r>
      <w:r>
        <w:t xml:space="preserve"> </w:t>
      </w:r>
      <w:r>
        <w:rPr>
          <w:rFonts w:hint="eastAsia"/>
        </w:rPr>
        <w:t>статуса</w:t>
      </w:r>
      <w:r>
        <w:t xml:space="preserve">, </w:t>
      </w:r>
      <w:r>
        <w:rPr>
          <w:rFonts w:hint="eastAsia"/>
        </w:rPr>
        <w:t>формируют</w:t>
      </w:r>
      <w:r>
        <w:t xml:space="preserve"> </w:t>
      </w:r>
      <w:r>
        <w:rPr>
          <w:rFonts w:hint="eastAsia"/>
        </w:rPr>
        <w:t>категориальный</w:t>
      </w:r>
      <w:r>
        <w:t xml:space="preserve">, </w:t>
      </w:r>
      <w:r>
        <w:rPr>
          <w:rFonts w:hint="eastAsia"/>
        </w:rPr>
        <w:t>грамматический</w:t>
      </w:r>
      <w:r>
        <w:t xml:space="preserve"> </w:t>
      </w:r>
      <w:r>
        <w:rPr>
          <w:rFonts w:hint="eastAsia"/>
        </w:rPr>
        <w:t>и</w:t>
      </w:r>
      <w:r>
        <w:t xml:space="preserve"> </w:t>
      </w:r>
      <w:r>
        <w:rPr>
          <w:rFonts w:hint="eastAsia"/>
        </w:rPr>
        <w:t>коннотативный</w:t>
      </w:r>
      <w:r>
        <w:t xml:space="preserve"> </w:t>
      </w:r>
      <w:r>
        <w:rPr>
          <w:rFonts w:hint="eastAsia"/>
        </w:rPr>
        <w:t>компоненты</w:t>
      </w:r>
      <w:r>
        <w:t>.</w:t>
      </w:r>
    </w:p>
    <w:p w14:paraId="404E2643" w14:textId="77777777" w:rsidR="000070C7" w:rsidRDefault="000070C7" w:rsidP="000070C7">
      <w:r>
        <w:rPr>
          <w:rFonts w:hint="eastAsia"/>
        </w:rPr>
        <w:t>Семантика</w:t>
      </w:r>
      <w:r>
        <w:t xml:space="preserve"> </w:t>
      </w:r>
      <w:r>
        <w:rPr>
          <w:rFonts w:hint="eastAsia"/>
        </w:rPr>
        <w:t>проприальных</w:t>
      </w:r>
      <w:r>
        <w:t xml:space="preserve"> </w:t>
      </w:r>
      <w:r>
        <w:rPr>
          <w:rFonts w:hint="eastAsia"/>
        </w:rPr>
        <w:t>псевдонимов</w:t>
      </w:r>
      <w:r>
        <w:t xml:space="preserve"> </w:t>
      </w:r>
      <w:r>
        <w:rPr>
          <w:rFonts w:hint="eastAsia"/>
        </w:rPr>
        <w:t>формир</w:t>
      </w:r>
      <w:r>
        <w:rPr>
          <w:rFonts w:hint="eastAsia"/>
        </w:rPr>
        <w:lastRenderedPageBreak/>
        <w:t>уется</w:t>
      </w:r>
      <w:r>
        <w:t xml:space="preserve"> </w:t>
      </w:r>
      <w:r>
        <w:rPr>
          <w:rFonts w:hint="eastAsia"/>
        </w:rPr>
        <w:t>за</w:t>
      </w:r>
      <w:r>
        <w:t xml:space="preserve"> </w:t>
      </w:r>
      <w:r>
        <w:rPr>
          <w:rFonts w:hint="eastAsia"/>
        </w:rPr>
        <w:t>счет</w:t>
      </w:r>
      <w:r>
        <w:t xml:space="preserve"> </w:t>
      </w:r>
      <w:r>
        <w:rPr>
          <w:rFonts w:hint="eastAsia"/>
        </w:rPr>
        <w:t>процессов</w:t>
      </w:r>
      <w:r>
        <w:t xml:space="preserve"> </w:t>
      </w:r>
      <w:r>
        <w:rPr>
          <w:rFonts w:hint="eastAsia"/>
        </w:rPr>
        <w:t>трансонимизации</w:t>
      </w:r>
      <w:r>
        <w:t xml:space="preserve">, </w:t>
      </w:r>
      <w:r>
        <w:rPr>
          <w:rFonts w:hint="eastAsia"/>
        </w:rPr>
        <w:t>а</w:t>
      </w:r>
      <w:r>
        <w:t xml:space="preserve"> </w:t>
      </w:r>
      <w:r>
        <w:rPr>
          <w:rFonts w:hint="eastAsia"/>
        </w:rPr>
        <w:t>именно</w:t>
      </w:r>
      <w:r>
        <w:t xml:space="preserve"> </w:t>
      </w:r>
      <w:r>
        <w:rPr>
          <w:rFonts w:hint="eastAsia"/>
        </w:rPr>
        <w:t>соотнесения</w:t>
      </w:r>
      <w:r>
        <w:t xml:space="preserve"> </w:t>
      </w:r>
      <w:r>
        <w:rPr>
          <w:rFonts w:hint="eastAsia"/>
        </w:rPr>
        <w:t>топонимов</w:t>
      </w:r>
      <w:r>
        <w:t xml:space="preserve">, </w:t>
      </w:r>
      <w:r>
        <w:rPr>
          <w:rFonts w:hint="eastAsia"/>
        </w:rPr>
        <w:t>урбанонимов</w:t>
      </w:r>
      <w:r>
        <w:t xml:space="preserve">, </w:t>
      </w:r>
      <w:r>
        <w:rPr>
          <w:rFonts w:hint="eastAsia"/>
        </w:rPr>
        <w:t>зоонимов</w:t>
      </w:r>
      <w:r>
        <w:t xml:space="preserve">, </w:t>
      </w:r>
      <w:r>
        <w:rPr>
          <w:rFonts w:hint="eastAsia"/>
        </w:rPr>
        <w:t>астронимов</w:t>
      </w:r>
      <w:r>
        <w:t xml:space="preserve">, </w:t>
      </w:r>
      <w:r>
        <w:rPr>
          <w:rFonts w:hint="eastAsia"/>
        </w:rPr>
        <w:t>прагматонимов</w:t>
      </w:r>
      <w:r>
        <w:t xml:space="preserve"> </w:t>
      </w:r>
      <w:r>
        <w:rPr>
          <w:rFonts w:hint="eastAsia"/>
        </w:rPr>
        <w:t>и</w:t>
      </w:r>
      <w:r>
        <w:t xml:space="preserve"> </w:t>
      </w:r>
      <w:r>
        <w:rPr>
          <w:rFonts w:hint="eastAsia"/>
        </w:rPr>
        <w:t>мифонимов</w:t>
      </w:r>
      <w:r>
        <w:t xml:space="preserve"> </w:t>
      </w:r>
      <w:r>
        <w:rPr>
          <w:rFonts w:hint="eastAsia"/>
        </w:rPr>
        <w:t>с</w:t>
      </w:r>
      <w:r>
        <w:t xml:space="preserve"> </w:t>
      </w:r>
      <w:r>
        <w:rPr>
          <w:rFonts w:hint="eastAsia"/>
        </w:rPr>
        <w:t>референтом</w:t>
      </w:r>
      <w:r>
        <w:t>.</w:t>
      </w:r>
    </w:p>
    <w:p w14:paraId="111EB03C" w14:textId="77777777" w:rsidR="000070C7" w:rsidRDefault="000070C7" w:rsidP="000070C7">
      <w:r>
        <w:rPr>
          <w:rFonts w:hint="eastAsia"/>
        </w:rPr>
        <w:t>Семантика</w:t>
      </w:r>
      <w:r>
        <w:t xml:space="preserve"> </w:t>
      </w:r>
      <w:r>
        <w:rPr>
          <w:rFonts w:hint="eastAsia"/>
        </w:rPr>
        <w:t>проприально</w:t>
      </w:r>
      <w:r>
        <w:t>-</w:t>
      </w:r>
      <w:r>
        <w:rPr>
          <w:rFonts w:hint="eastAsia"/>
        </w:rPr>
        <w:t>апеллятивных</w:t>
      </w:r>
      <w:r>
        <w:t xml:space="preserve"> </w:t>
      </w:r>
      <w:r>
        <w:rPr>
          <w:rFonts w:hint="eastAsia"/>
        </w:rPr>
        <w:t>псевдонимов</w:t>
      </w:r>
      <w:r>
        <w:t xml:space="preserve"> </w:t>
      </w:r>
      <w:r>
        <w:rPr>
          <w:rFonts w:hint="eastAsia"/>
        </w:rPr>
        <w:t>образуется</w:t>
      </w:r>
      <w:r>
        <w:t xml:space="preserve"> </w:t>
      </w:r>
      <w:r>
        <w:rPr>
          <w:rFonts w:hint="eastAsia"/>
        </w:rPr>
        <w:t>путем</w:t>
      </w:r>
      <w:r>
        <w:t xml:space="preserve"> </w:t>
      </w:r>
      <w:r>
        <w:rPr>
          <w:rFonts w:hint="eastAsia"/>
        </w:rPr>
        <w:t>трансонимизации</w:t>
      </w:r>
      <w:r>
        <w:t xml:space="preserve"> </w:t>
      </w:r>
      <w:r>
        <w:rPr>
          <w:rFonts w:hint="eastAsia"/>
        </w:rPr>
        <w:t>проприального</w:t>
      </w:r>
      <w:r>
        <w:t xml:space="preserve"> </w:t>
      </w:r>
      <w:r>
        <w:rPr>
          <w:rFonts w:hint="eastAsia"/>
        </w:rPr>
        <w:t>компонента</w:t>
      </w:r>
      <w:r>
        <w:t xml:space="preserve"> </w:t>
      </w:r>
      <w:r>
        <w:rPr>
          <w:rFonts w:hint="eastAsia"/>
        </w:rPr>
        <w:t>и</w:t>
      </w:r>
      <w:r>
        <w:t xml:space="preserve"> </w:t>
      </w:r>
      <w:r>
        <w:rPr>
          <w:rFonts w:hint="eastAsia"/>
        </w:rPr>
        <w:t>онимизации</w:t>
      </w:r>
      <w:r>
        <w:t xml:space="preserve"> </w:t>
      </w:r>
      <w:r>
        <w:rPr>
          <w:rFonts w:hint="eastAsia"/>
        </w:rPr>
        <w:t>апеллятивного</w:t>
      </w:r>
      <w:r>
        <w:t xml:space="preserve"> </w:t>
      </w:r>
      <w:r>
        <w:rPr>
          <w:rFonts w:hint="eastAsia"/>
        </w:rPr>
        <w:t>компонента</w:t>
      </w:r>
      <w:r>
        <w:t xml:space="preserve">, </w:t>
      </w:r>
      <w:r>
        <w:rPr>
          <w:rFonts w:hint="eastAsia"/>
        </w:rPr>
        <w:t>обладающего</w:t>
      </w:r>
      <w:r>
        <w:t xml:space="preserve"> </w:t>
      </w:r>
      <w:r>
        <w:rPr>
          <w:rFonts w:hint="eastAsia"/>
        </w:rPr>
        <w:t>системными</w:t>
      </w:r>
      <w:r>
        <w:t xml:space="preserve"> </w:t>
      </w:r>
      <w:r>
        <w:rPr>
          <w:rFonts w:hint="eastAsia"/>
        </w:rPr>
        <w:t>связями</w:t>
      </w:r>
      <w:r>
        <w:t>.</w:t>
      </w:r>
    </w:p>
    <w:p w14:paraId="615BA3BE" w14:textId="77777777" w:rsidR="000070C7" w:rsidRDefault="000070C7" w:rsidP="000070C7">
      <w:r>
        <w:rPr>
          <w:rFonts w:hint="eastAsia"/>
        </w:rPr>
        <w:t>Апеллятивные</w:t>
      </w:r>
      <w:r>
        <w:t xml:space="preserve"> </w:t>
      </w:r>
      <w:r>
        <w:rPr>
          <w:rFonts w:hint="eastAsia"/>
        </w:rPr>
        <w:t>псевдонимы</w:t>
      </w:r>
      <w:r>
        <w:t xml:space="preserve"> </w:t>
      </w:r>
      <w:r>
        <w:rPr>
          <w:rFonts w:hint="eastAsia"/>
        </w:rPr>
        <w:t>перенимают</w:t>
      </w:r>
      <w:r>
        <w:t xml:space="preserve"> </w:t>
      </w:r>
      <w:r>
        <w:rPr>
          <w:rFonts w:hint="eastAsia"/>
        </w:rPr>
        <w:t>семантику</w:t>
      </w:r>
      <w:r>
        <w:t xml:space="preserve"> </w:t>
      </w:r>
      <w:r>
        <w:rPr>
          <w:rFonts w:hint="eastAsia"/>
        </w:rPr>
        <w:t>отдельных</w:t>
      </w:r>
      <w:r>
        <w:t xml:space="preserve"> </w:t>
      </w:r>
      <w:r>
        <w:rPr>
          <w:rFonts w:hint="eastAsia"/>
        </w:rPr>
        <w:t>слов</w:t>
      </w:r>
      <w:r>
        <w:t xml:space="preserve"> </w:t>
      </w:r>
      <w:r>
        <w:rPr>
          <w:rFonts w:hint="eastAsia"/>
        </w:rPr>
        <w:t>с</w:t>
      </w:r>
      <w:r>
        <w:t xml:space="preserve"> </w:t>
      </w:r>
      <w:r>
        <w:rPr>
          <w:rFonts w:hint="eastAsia"/>
        </w:rPr>
        <w:t>родовым</w:t>
      </w:r>
      <w:r>
        <w:t xml:space="preserve"> </w:t>
      </w:r>
      <w:r>
        <w:rPr>
          <w:rFonts w:hint="eastAsia"/>
        </w:rPr>
        <w:t>денотативным</w:t>
      </w:r>
      <w:r>
        <w:t xml:space="preserve"> </w:t>
      </w:r>
      <w:r>
        <w:rPr>
          <w:rFonts w:hint="eastAsia"/>
        </w:rPr>
        <w:t>статусом</w:t>
      </w:r>
      <w:r>
        <w:t xml:space="preserve"> </w:t>
      </w:r>
      <w:r>
        <w:rPr>
          <w:rFonts w:hint="eastAsia"/>
        </w:rPr>
        <w:t>и</w:t>
      </w:r>
      <w:r>
        <w:t xml:space="preserve"> </w:t>
      </w:r>
      <w:r>
        <w:rPr>
          <w:rFonts w:hint="eastAsia"/>
        </w:rPr>
        <w:t>именных</w:t>
      </w:r>
      <w:r>
        <w:t xml:space="preserve"> </w:t>
      </w:r>
      <w:r>
        <w:rPr>
          <w:rFonts w:hint="eastAsia"/>
        </w:rPr>
        <w:t>выражений</w:t>
      </w:r>
      <w:r>
        <w:t xml:space="preserve"> </w:t>
      </w:r>
      <w:r>
        <w:rPr>
          <w:rFonts w:hint="eastAsia"/>
        </w:rPr>
        <w:t>с</w:t>
      </w:r>
      <w:r>
        <w:t xml:space="preserve"> </w:t>
      </w:r>
      <w:r>
        <w:rPr>
          <w:rFonts w:hint="eastAsia"/>
        </w:rPr>
        <w:t>атрибутивным</w:t>
      </w:r>
      <w:r>
        <w:t xml:space="preserve"> </w:t>
      </w:r>
      <w:r>
        <w:rPr>
          <w:rFonts w:hint="eastAsia"/>
        </w:rPr>
        <w:t>денотативным</w:t>
      </w:r>
      <w:r>
        <w:t xml:space="preserve"> </w:t>
      </w:r>
      <w:r>
        <w:rPr>
          <w:rFonts w:hint="eastAsia"/>
        </w:rPr>
        <w:t>статусом</w:t>
      </w:r>
      <w:r>
        <w:t xml:space="preserve">. </w:t>
      </w:r>
      <w:r>
        <w:rPr>
          <w:rFonts w:hint="eastAsia"/>
        </w:rPr>
        <w:t>Конкретизация</w:t>
      </w:r>
      <w:r>
        <w:t xml:space="preserve"> </w:t>
      </w:r>
      <w:r>
        <w:rPr>
          <w:rFonts w:hint="eastAsia"/>
        </w:rPr>
        <w:t>референта</w:t>
      </w:r>
      <w:r>
        <w:t xml:space="preserve"> </w:t>
      </w:r>
      <w:r>
        <w:rPr>
          <w:rFonts w:hint="eastAsia"/>
        </w:rPr>
        <w:t>имеет</w:t>
      </w:r>
      <w:r>
        <w:t xml:space="preserve"> </w:t>
      </w:r>
      <w:r>
        <w:rPr>
          <w:rFonts w:hint="eastAsia"/>
        </w:rPr>
        <w:t>фактологический</w:t>
      </w:r>
      <w:r>
        <w:t xml:space="preserve"> </w:t>
      </w:r>
      <w:r>
        <w:rPr>
          <w:rFonts w:hint="eastAsia"/>
        </w:rPr>
        <w:t>или</w:t>
      </w:r>
      <w:r>
        <w:t xml:space="preserve"> </w:t>
      </w:r>
      <w:r>
        <w:rPr>
          <w:rFonts w:hint="eastAsia"/>
        </w:rPr>
        <w:t>субъективно</w:t>
      </w:r>
      <w:r>
        <w:t>-</w:t>
      </w:r>
      <w:r>
        <w:rPr>
          <w:rFonts w:hint="eastAsia"/>
        </w:rPr>
        <w:t>оценочный</w:t>
      </w:r>
      <w:r>
        <w:t xml:space="preserve"> </w:t>
      </w:r>
      <w:r>
        <w:rPr>
          <w:rFonts w:hint="eastAsia"/>
        </w:rPr>
        <w:t>характер</w:t>
      </w:r>
      <w:r>
        <w:t xml:space="preserve">: </w:t>
      </w:r>
      <w:r>
        <w:rPr>
          <w:rFonts w:hint="eastAsia"/>
        </w:rPr>
        <w:t>первая</w:t>
      </w:r>
      <w:r>
        <w:t xml:space="preserve"> </w:t>
      </w:r>
      <w:r>
        <w:rPr>
          <w:rFonts w:hint="eastAsia"/>
        </w:rPr>
        <w:t>предполагает</w:t>
      </w:r>
      <w:r>
        <w:t xml:space="preserve"> </w:t>
      </w:r>
      <w:r>
        <w:rPr>
          <w:rFonts w:hint="eastAsia"/>
        </w:rPr>
        <w:t>раскрытие</w:t>
      </w:r>
      <w:r>
        <w:t xml:space="preserve"> </w:t>
      </w:r>
      <w:r>
        <w:rPr>
          <w:rFonts w:hint="eastAsia"/>
        </w:rPr>
        <w:t>в</w:t>
      </w:r>
      <w:r>
        <w:t xml:space="preserve"> </w:t>
      </w:r>
      <w:r>
        <w:rPr>
          <w:rFonts w:hint="eastAsia"/>
        </w:rPr>
        <w:t>псевдониме</w:t>
      </w:r>
      <w:r>
        <w:t xml:space="preserve"> </w:t>
      </w:r>
      <w:r>
        <w:rPr>
          <w:rFonts w:hint="eastAsia"/>
        </w:rPr>
        <w:t>подлинных</w:t>
      </w:r>
      <w:r>
        <w:t xml:space="preserve"> </w:t>
      </w:r>
      <w:r>
        <w:rPr>
          <w:rFonts w:hint="eastAsia"/>
        </w:rPr>
        <w:t>сведений</w:t>
      </w:r>
      <w:r>
        <w:t xml:space="preserve"> </w:t>
      </w:r>
      <w:r>
        <w:rPr>
          <w:rFonts w:hint="eastAsia"/>
        </w:rPr>
        <w:t>о</w:t>
      </w:r>
      <w:r>
        <w:t xml:space="preserve"> </w:t>
      </w:r>
      <w:r>
        <w:rPr>
          <w:rFonts w:hint="eastAsia"/>
        </w:rPr>
        <w:t>жизни</w:t>
      </w:r>
      <w:r>
        <w:t xml:space="preserve"> </w:t>
      </w:r>
      <w:r>
        <w:rPr>
          <w:rFonts w:hint="eastAsia"/>
        </w:rPr>
        <w:t>автора</w:t>
      </w:r>
      <w:r>
        <w:t xml:space="preserve">, </w:t>
      </w:r>
      <w:r>
        <w:rPr>
          <w:rFonts w:hint="eastAsia"/>
        </w:rPr>
        <w:t>а</w:t>
      </w:r>
      <w:r>
        <w:t xml:space="preserve"> </w:t>
      </w:r>
      <w:r>
        <w:rPr>
          <w:rFonts w:hint="eastAsia"/>
        </w:rPr>
        <w:t>вторая</w:t>
      </w:r>
      <w:r>
        <w:t xml:space="preserve"> </w:t>
      </w:r>
      <w:r>
        <w:rPr>
          <w:rFonts w:hint="eastAsia"/>
        </w:rPr>
        <w:t>—</w:t>
      </w:r>
      <w:r>
        <w:t xml:space="preserve"> </w:t>
      </w:r>
      <w:r>
        <w:rPr>
          <w:rFonts w:hint="eastAsia"/>
        </w:rPr>
        <w:t>индивидуальную</w:t>
      </w:r>
      <w:r>
        <w:t xml:space="preserve"> </w:t>
      </w:r>
      <w:r>
        <w:rPr>
          <w:rFonts w:hint="eastAsia"/>
        </w:rPr>
        <w:t>оценку</w:t>
      </w:r>
      <w:r>
        <w:t xml:space="preserve">, </w:t>
      </w:r>
      <w:r>
        <w:rPr>
          <w:rFonts w:hint="eastAsia"/>
        </w:rPr>
        <w:t>которую</w:t>
      </w:r>
      <w:r>
        <w:t xml:space="preserve"> </w:t>
      </w:r>
      <w:r>
        <w:rPr>
          <w:rFonts w:hint="eastAsia"/>
        </w:rPr>
        <w:t>литератор</w:t>
      </w:r>
      <w:r>
        <w:t xml:space="preserve"> </w:t>
      </w:r>
      <w:r>
        <w:rPr>
          <w:rFonts w:hint="eastAsia"/>
        </w:rPr>
        <w:t>дает</w:t>
      </w:r>
      <w:r>
        <w:t xml:space="preserve"> </w:t>
      </w:r>
      <w:r>
        <w:rPr>
          <w:rFonts w:hint="eastAsia"/>
        </w:rPr>
        <w:t>самому</w:t>
      </w:r>
      <w:r>
        <w:t xml:space="preserve"> </w:t>
      </w:r>
      <w:r>
        <w:rPr>
          <w:rFonts w:hint="eastAsia"/>
        </w:rPr>
        <w:t>себе</w:t>
      </w:r>
      <w:r>
        <w:t xml:space="preserve"> </w:t>
      </w:r>
      <w:r>
        <w:rPr>
          <w:rFonts w:hint="eastAsia"/>
        </w:rPr>
        <w:t>или</w:t>
      </w:r>
      <w:r>
        <w:t xml:space="preserve"> </w:t>
      </w:r>
      <w:r>
        <w:rPr>
          <w:rFonts w:hint="eastAsia"/>
        </w:rPr>
        <w:t>другим</w:t>
      </w:r>
      <w:r>
        <w:t xml:space="preserve"> </w:t>
      </w:r>
      <w:r>
        <w:rPr>
          <w:rFonts w:hint="eastAsia"/>
        </w:rPr>
        <w:t>лицам</w:t>
      </w:r>
      <w:r>
        <w:t xml:space="preserve">, </w:t>
      </w:r>
      <w:r>
        <w:rPr>
          <w:rFonts w:hint="eastAsia"/>
        </w:rPr>
        <w:t>событиям</w:t>
      </w:r>
      <w:r>
        <w:t xml:space="preserve"> </w:t>
      </w:r>
      <w:r>
        <w:rPr>
          <w:rFonts w:hint="eastAsia"/>
        </w:rPr>
        <w:t>и</w:t>
      </w:r>
      <w:r>
        <w:t xml:space="preserve"> </w:t>
      </w:r>
      <w:r>
        <w:rPr>
          <w:rFonts w:hint="eastAsia"/>
        </w:rPr>
        <w:t>явлениям</w:t>
      </w:r>
      <w:r>
        <w:t>.</w:t>
      </w:r>
    </w:p>
    <w:p w14:paraId="13A5A7D6" w14:textId="77777777" w:rsidR="000070C7" w:rsidRDefault="000070C7" w:rsidP="000070C7">
      <w:r>
        <w:rPr>
          <w:rFonts w:hint="eastAsia"/>
        </w:rPr>
        <w:t>К</w:t>
      </w:r>
      <w:r>
        <w:t xml:space="preserve"> </w:t>
      </w:r>
      <w:r>
        <w:rPr>
          <w:rFonts w:hint="eastAsia"/>
        </w:rPr>
        <w:t>функциям</w:t>
      </w:r>
      <w:r>
        <w:t xml:space="preserve"> </w:t>
      </w:r>
      <w:r>
        <w:rPr>
          <w:rFonts w:hint="eastAsia"/>
        </w:rPr>
        <w:t>англоязычных</w:t>
      </w:r>
      <w:r>
        <w:t xml:space="preserve"> </w:t>
      </w:r>
      <w:r>
        <w:rPr>
          <w:rFonts w:hint="eastAsia"/>
        </w:rPr>
        <w:t>писательских</w:t>
      </w:r>
      <w:r>
        <w:t xml:space="preserve"> </w:t>
      </w:r>
      <w:r>
        <w:rPr>
          <w:rFonts w:hint="eastAsia"/>
        </w:rPr>
        <w:t>псевдонимов</w:t>
      </w:r>
      <w:r>
        <w:t xml:space="preserve"> </w:t>
      </w:r>
      <w:r>
        <w:rPr>
          <w:rFonts w:hint="eastAsia"/>
        </w:rPr>
        <w:t>относятся</w:t>
      </w:r>
      <w:r>
        <w:t xml:space="preserve">: </w:t>
      </w:r>
      <w:r>
        <w:rPr>
          <w:rFonts w:hint="eastAsia"/>
        </w:rPr>
        <w:t>текстообразующая</w:t>
      </w:r>
      <w:r>
        <w:t xml:space="preserve"> (</w:t>
      </w:r>
      <w:r>
        <w:rPr>
          <w:rFonts w:hint="eastAsia"/>
        </w:rPr>
        <w:t>указывает</w:t>
      </w:r>
      <w:r>
        <w:t xml:space="preserve"> </w:t>
      </w:r>
      <w:r>
        <w:rPr>
          <w:rFonts w:hint="eastAsia"/>
        </w:rPr>
        <w:t>на</w:t>
      </w:r>
      <w:r>
        <w:t xml:space="preserve"> </w:t>
      </w:r>
      <w:r>
        <w:rPr>
          <w:rFonts w:hint="eastAsia"/>
        </w:rPr>
        <w:t>имплицитного</w:t>
      </w:r>
      <w:r>
        <w:t xml:space="preserve"> </w:t>
      </w:r>
      <w:r>
        <w:rPr>
          <w:rFonts w:hint="eastAsia"/>
        </w:rPr>
        <w:t>писателя</w:t>
      </w:r>
      <w:r>
        <w:t xml:space="preserve"> </w:t>
      </w:r>
      <w:r>
        <w:rPr>
          <w:rFonts w:hint="eastAsia"/>
        </w:rPr>
        <w:t>как</w:t>
      </w:r>
      <w:r>
        <w:t xml:space="preserve"> </w:t>
      </w:r>
      <w:r>
        <w:rPr>
          <w:rFonts w:hint="eastAsia"/>
        </w:rPr>
        <w:t>человека</w:t>
      </w:r>
      <w:r>
        <w:t xml:space="preserve">, </w:t>
      </w:r>
      <w:r>
        <w:rPr>
          <w:rFonts w:hint="eastAsia"/>
        </w:rPr>
        <w:t>каким</w:t>
      </w:r>
      <w:r>
        <w:t>-</w:t>
      </w:r>
      <w:r>
        <w:rPr>
          <w:rFonts w:hint="eastAsia"/>
        </w:rPr>
        <w:t>либо</w:t>
      </w:r>
      <w:r>
        <w:t xml:space="preserve"> </w:t>
      </w:r>
      <w:r>
        <w:rPr>
          <w:rFonts w:hint="eastAsia"/>
        </w:rPr>
        <w:t>образом</w:t>
      </w:r>
      <w:r>
        <w:t xml:space="preserve"> </w:t>
      </w:r>
      <w:r>
        <w:rPr>
          <w:rFonts w:hint="eastAsia"/>
        </w:rPr>
        <w:t>причастного</w:t>
      </w:r>
      <w:r>
        <w:t xml:space="preserve"> </w:t>
      </w:r>
      <w:r>
        <w:rPr>
          <w:rFonts w:hint="eastAsia"/>
        </w:rPr>
        <w:t>к</w:t>
      </w:r>
      <w:r>
        <w:t xml:space="preserve"> </w:t>
      </w:r>
      <w:r>
        <w:rPr>
          <w:rFonts w:hint="eastAsia"/>
        </w:rPr>
        <w:t>описываемым</w:t>
      </w:r>
      <w:r>
        <w:t xml:space="preserve"> </w:t>
      </w:r>
      <w:r>
        <w:rPr>
          <w:rFonts w:hint="eastAsia"/>
        </w:rPr>
        <w:t>в</w:t>
      </w:r>
      <w:r>
        <w:t xml:space="preserve"> </w:t>
      </w:r>
      <w:r>
        <w:rPr>
          <w:rFonts w:hint="eastAsia"/>
        </w:rPr>
        <w:t>тексте</w:t>
      </w:r>
      <w:r>
        <w:t xml:space="preserve"> </w:t>
      </w:r>
      <w:r>
        <w:rPr>
          <w:rFonts w:hint="eastAsia"/>
        </w:rPr>
        <w:t>событиям</w:t>
      </w:r>
      <w:r>
        <w:t xml:space="preserve">), </w:t>
      </w:r>
      <w:r>
        <w:rPr>
          <w:rFonts w:hint="eastAsia"/>
        </w:rPr>
        <w:t>идентифицирующая</w:t>
      </w:r>
      <w:r>
        <w:t xml:space="preserve"> (</w:t>
      </w:r>
      <w:r>
        <w:rPr>
          <w:rFonts w:hint="eastAsia"/>
        </w:rPr>
        <w:t>указывает</w:t>
      </w:r>
      <w:r>
        <w:t xml:space="preserve"> </w:t>
      </w:r>
      <w:r>
        <w:rPr>
          <w:rFonts w:hint="eastAsia"/>
        </w:rPr>
        <w:t>на</w:t>
      </w:r>
      <w:r>
        <w:t xml:space="preserve"> </w:t>
      </w:r>
      <w:r>
        <w:rPr>
          <w:rFonts w:hint="eastAsia"/>
        </w:rPr>
        <w:t>наличие</w:t>
      </w:r>
      <w:r>
        <w:t xml:space="preserve"> </w:t>
      </w:r>
      <w:r>
        <w:rPr>
          <w:rFonts w:hint="eastAsia"/>
        </w:rPr>
        <w:t>у</w:t>
      </w:r>
      <w:r>
        <w:t xml:space="preserve"> </w:t>
      </w:r>
      <w:r>
        <w:rPr>
          <w:rFonts w:hint="eastAsia"/>
        </w:rPr>
        <w:t>произведения</w:t>
      </w:r>
      <w:r>
        <w:t xml:space="preserve"> </w:t>
      </w:r>
      <w:r>
        <w:rPr>
          <w:rFonts w:hint="eastAsia"/>
        </w:rPr>
        <w:t>автора</w:t>
      </w:r>
      <w:r>
        <w:t xml:space="preserve">), </w:t>
      </w:r>
      <w:r>
        <w:rPr>
          <w:rFonts w:hint="eastAsia"/>
        </w:rPr>
        <w:t>характеризующая</w:t>
      </w:r>
      <w:r>
        <w:t xml:space="preserve"> (</w:t>
      </w:r>
      <w:r>
        <w:rPr>
          <w:rFonts w:hint="eastAsia"/>
        </w:rPr>
        <w:t>позволяет</w:t>
      </w:r>
      <w:r>
        <w:t xml:space="preserve"> </w:t>
      </w:r>
      <w:r>
        <w:rPr>
          <w:rFonts w:hint="eastAsia"/>
        </w:rPr>
        <w:t>литератору</w:t>
      </w:r>
      <w:r>
        <w:t xml:space="preserve"> </w:t>
      </w:r>
      <w:r>
        <w:rPr>
          <w:rFonts w:hint="eastAsia"/>
        </w:rPr>
        <w:t>преподнести</w:t>
      </w:r>
      <w:r>
        <w:t xml:space="preserve"> </w:t>
      </w:r>
      <w:r>
        <w:rPr>
          <w:rFonts w:hint="eastAsia"/>
        </w:rPr>
        <w:t>себя</w:t>
      </w:r>
      <w:r>
        <w:t xml:space="preserve"> </w:t>
      </w:r>
      <w:r>
        <w:rPr>
          <w:rFonts w:hint="eastAsia"/>
        </w:rPr>
        <w:t>целевой</w:t>
      </w:r>
      <w:r>
        <w:t xml:space="preserve"> </w:t>
      </w:r>
      <w:r>
        <w:rPr>
          <w:rFonts w:hint="eastAsia"/>
        </w:rPr>
        <w:t>аудитории</w:t>
      </w:r>
      <w:r>
        <w:t xml:space="preserve"> </w:t>
      </w:r>
      <w:r>
        <w:rPr>
          <w:rFonts w:hint="eastAsia"/>
        </w:rPr>
        <w:t>достоверным</w:t>
      </w:r>
      <w:r>
        <w:t>/</w:t>
      </w:r>
      <w:r>
        <w:rPr>
          <w:rFonts w:hint="eastAsia"/>
        </w:rPr>
        <w:t>недостоверным</w:t>
      </w:r>
    </w:p>
    <w:p w14:paraId="5524813A" w14:textId="77777777" w:rsidR="000070C7" w:rsidRDefault="000070C7" w:rsidP="000070C7">
      <w:r>
        <w:t xml:space="preserve"> </w:t>
      </w:r>
    </w:p>
    <w:p w14:paraId="747E68A8" w14:textId="77777777" w:rsidR="000070C7" w:rsidRDefault="000070C7" w:rsidP="000070C7">
      <w:r>
        <w:t>138</w:t>
      </w:r>
    </w:p>
    <w:p w14:paraId="3081E606" w14:textId="77777777" w:rsidR="000070C7" w:rsidRDefault="000070C7" w:rsidP="000070C7">
      <w:r>
        <w:rPr>
          <w:rFonts w:hint="eastAsia"/>
        </w:rPr>
        <w:t>способом</w:t>
      </w:r>
      <w:r>
        <w:t xml:space="preserve">), </w:t>
      </w:r>
      <w:r>
        <w:rPr>
          <w:rFonts w:hint="eastAsia"/>
        </w:rPr>
        <w:t>рекламная</w:t>
      </w:r>
      <w:r>
        <w:t xml:space="preserve"> (</w:t>
      </w:r>
      <w:r>
        <w:rPr>
          <w:rFonts w:hint="eastAsia"/>
        </w:rPr>
        <w:t>призвана</w:t>
      </w:r>
      <w:r>
        <w:t xml:space="preserve"> </w:t>
      </w:r>
      <w:r>
        <w:rPr>
          <w:rFonts w:hint="eastAsia"/>
        </w:rPr>
        <w:t>вызвать</w:t>
      </w:r>
      <w:r>
        <w:t xml:space="preserve"> </w:t>
      </w:r>
      <w:r>
        <w:rPr>
          <w:rFonts w:hint="eastAsia"/>
        </w:rPr>
        <w:t>интерес</w:t>
      </w:r>
      <w:r>
        <w:t xml:space="preserve"> </w:t>
      </w:r>
      <w:r>
        <w:rPr>
          <w:rFonts w:hint="eastAsia"/>
        </w:rPr>
        <w:t>у</w:t>
      </w:r>
      <w:r>
        <w:t xml:space="preserve"> </w:t>
      </w:r>
      <w:r>
        <w:rPr>
          <w:rFonts w:hint="eastAsia"/>
        </w:rPr>
        <w:t>читателей</w:t>
      </w:r>
      <w:r>
        <w:t xml:space="preserve"> </w:t>
      </w:r>
      <w:r>
        <w:rPr>
          <w:rFonts w:hint="eastAsia"/>
        </w:rPr>
        <w:t>к</w:t>
      </w:r>
      <w:r>
        <w:t xml:space="preserve"> </w:t>
      </w:r>
      <w:r>
        <w:rPr>
          <w:rFonts w:hint="eastAsia"/>
        </w:rPr>
        <w:t>работам</w:t>
      </w:r>
      <w:r>
        <w:t xml:space="preserve"> </w:t>
      </w:r>
      <w:r>
        <w:rPr>
          <w:rFonts w:hint="eastAsia"/>
        </w:rPr>
        <w:t>писателя</w:t>
      </w:r>
      <w:r>
        <w:t xml:space="preserve">, </w:t>
      </w:r>
      <w:r>
        <w:rPr>
          <w:rFonts w:hint="eastAsia"/>
        </w:rPr>
        <w:t>ориентирующегося</w:t>
      </w:r>
      <w:r>
        <w:t xml:space="preserve"> </w:t>
      </w:r>
      <w:r>
        <w:rPr>
          <w:rFonts w:hint="eastAsia"/>
        </w:rPr>
        <w:t>на</w:t>
      </w:r>
      <w:r>
        <w:t xml:space="preserve"> </w:t>
      </w:r>
      <w:r>
        <w:rPr>
          <w:rFonts w:hint="eastAsia"/>
        </w:rPr>
        <w:t>конкретную</w:t>
      </w:r>
      <w:r>
        <w:t xml:space="preserve"> </w:t>
      </w:r>
      <w:r>
        <w:rPr>
          <w:rFonts w:hint="eastAsia"/>
        </w:rPr>
        <w:t>аудиторию</w:t>
      </w:r>
      <w:r>
        <w:t xml:space="preserve">). </w:t>
      </w:r>
      <w:r>
        <w:rPr>
          <w:rFonts w:hint="eastAsia"/>
        </w:rPr>
        <w:t>Кумулятивная</w:t>
      </w:r>
      <w:r>
        <w:t xml:space="preserve"> </w:t>
      </w:r>
      <w:r>
        <w:rPr>
          <w:rFonts w:hint="eastAsia"/>
        </w:rPr>
        <w:t>функция</w:t>
      </w:r>
      <w:r>
        <w:t xml:space="preserve"> </w:t>
      </w:r>
      <w:r>
        <w:rPr>
          <w:rFonts w:hint="eastAsia"/>
        </w:rPr>
        <w:t>обеспечивает</w:t>
      </w:r>
      <w:r>
        <w:t xml:space="preserve"> </w:t>
      </w:r>
      <w:r>
        <w:rPr>
          <w:rFonts w:hint="eastAsia"/>
        </w:rPr>
        <w:t>трансляцию</w:t>
      </w:r>
      <w:r>
        <w:t xml:space="preserve"> </w:t>
      </w:r>
      <w:r>
        <w:rPr>
          <w:rFonts w:hint="eastAsia"/>
        </w:rPr>
        <w:t>социокультурного</w:t>
      </w:r>
      <w:r>
        <w:t xml:space="preserve"> </w:t>
      </w:r>
      <w:r>
        <w:rPr>
          <w:rFonts w:hint="eastAsia"/>
        </w:rPr>
        <w:t>опыта</w:t>
      </w:r>
      <w:r>
        <w:t>.</w:t>
      </w:r>
    </w:p>
    <w:p w14:paraId="02624ABA" w14:textId="77777777" w:rsidR="000070C7" w:rsidRDefault="000070C7" w:rsidP="000070C7">
      <w:r>
        <w:rPr>
          <w:rFonts w:hint="eastAsia"/>
        </w:rPr>
        <w:t>Псевдоним</w:t>
      </w:r>
      <w:r>
        <w:t xml:space="preserve"> </w:t>
      </w:r>
      <w:r>
        <w:rPr>
          <w:rFonts w:hint="eastAsia"/>
        </w:rPr>
        <w:t>представляет</w:t>
      </w:r>
      <w:r>
        <w:t xml:space="preserve"> </w:t>
      </w:r>
      <w:r>
        <w:rPr>
          <w:rFonts w:hint="eastAsia"/>
        </w:rPr>
        <w:t>собой</w:t>
      </w:r>
      <w:r>
        <w:t xml:space="preserve"> </w:t>
      </w:r>
      <w:r>
        <w:rPr>
          <w:rFonts w:hint="eastAsia"/>
        </w:rPr>
        <w:t>способ</w:t>
      </w:r>
      <w:r>
        <w:t xml:space="preserve"> </w:t>
      </w:r>
      <w:r>
        <w:rPr>
          <w:rFonts w:hint="eastAsia"/>
        </w:rPr>
        <w:t>констр</w:t>
      </w:r>
      <w:r>
        <w:rPr>
          <w:rFonts w:hint="eastAsia"/>
        </w:rPr>
        <w:lastRenderedPageBreak/>
        <w:t>уирования</w:t>
      </w:r>
      <w:r>
        <w:t xml:space="preserve"> </w:t>
      </w:r>
      <w:r>
        <w:rPr>
          <w:rFonts w:hint="eastAsia"/>
        </w:rPr>
        <w:t>и</w:t>
      </w:r>
      <w:r>
        <w:t xml:space="preserve"> </w:t>
      </w:r>
      <w:r>
        <w:rPr>
          <w:rFonts w:hint="eastAsia"/>
        </w:rPr>
        <w:t>маркирования</w:t>
      </w:r>
      <w:r>
        <w:t xml:space="preserve"> </w:t>
      </w:r>
      <w:r>
        <w:rPr>
          <w:rFonts w:hint="eastAsia"/>
        </w:rPr>
        <w:t>аутентичной</w:t>
      </w:r>
      <w:r>
        <w:t>/</w:t>
      </w:r>
      <w:r>
        <w:rPr>
          <w:rFonts w:hint="eastAsia"/>
        </w:rPr>
        <w:t>неаутентичной</w:t>
      </w:r>
      <w:r>
        <w:t xml:space="preserve"> </w:t>
      </w:r>
      <w:r>
        <w:rPr>
          <w:rFonts w:hint="eastAsia"/>
        </w:rPr>
        <w:t>идентичности</w:t>
      </w:r>
      <w:r>
        <w:t xml:space="preserve"> </w:t>
      </w:r>
      <w:r>
        <w:rPr>
          <w:rFonts w:hint="eastAsia"/>
        </w:rPr>
        <w:t>англоязычных</w:t>
      </w:r>
      <w:r>
        <w:t xml:space="preserve"> </w:t>
      </w:r>
      <w:r>
        <w:rPr>
          <w:rFonts w:hint="eastAsia"/>
        </w:rPr>
        <w:t>писателей</w:t>
      </w:r>
      <w:r>
        <w:t xml:space="preserve"> (</w:t>
      </w:r>
      <w:r>
        <w:rPr>
          <w:rFonts w:hint="eastAsia"/>
        </w:rPr>
        <w:t>идеологической</w:t>
      </w:r>
      <w:r>
        <w:t xml:space="preserve">, </w:t>
      </w:r>
      <w:r>
        <w:rPr>
          <w:rFonts w:hint="eastAsia"/>
        </w:rPr>
        <w:t>национальной</w:t>
      </w:r>
      <w:r>
        <w:t xml:space="preserve"> </w:t>
      </w:r>
      <w:r>
        <w:rPr>
          <w:rFonts w:hint="eastAsia"/>
        </w:rPr>
        <w:t>или</w:t>
      </w:r>
      <w:r>
        <w:t xml:space="preserve"> </w:t>
      </w:r>
      <w:r>
        <w:rPr>
          <w:rFonts w:hint="eastAsia"/>
        </w:rPr>
        <w:t>территориальной</w:t>
      </w:r>
      <w:r>
        <w:t xml:space="preserve">, </w:t>
      </w:r>
      <w:r>
        <w:rPr>
          <w:rFonts w:hint="eastAsia"/>
        </w:rPr>
        <w:t>религиозной</w:t>
      </w:r>
      <w:r>
        <w:t xml:space="preserve">, </w:t>
      </w:r>
      <w:r>
        <w:rPr>
          <w:rFonts w:hint="eastAsia"/>
        </w:rPr>
        <w:t>семейно</w:t>
      </w:r>
      <w:r>
        <w:rPr>
          <w:rFonts w:hint="eastAsia"/>
        </w:rPr>
        <w:t>¬</w:t>
      </w:r>
      <w:r>
        <w:rPr>
          <w:rFonts w:hint="eastAsia"/>
        </w:rPr>
        <w:t>родственной</w:t>
      </w:r>
      <w:r>
        <w:t xml:space="preserve">, </w:t>
      </w:r>
      <w:r>
        <w:rPr>
          <w:rFonts w:hint="eastAsia"/>
        </w:rPr>
        <w:t>профессиональной</w:t>
      </w:r>
      <w:r>
        <w:t xml:space="preserve">, </w:t>
      </w:r>
      <w:r>
        <w:rPr>
          <w:rFonts w:hint="eastAsia"/>
        </w:rPr>
        <w:t>гендерной</w:t>
      </w:r>
      <w:r>
        <w:t xml:space="preserve">, </w:t>
      </w:r>
      <w:r>
        <w:rPr>
          <w:rFonts w:hint="eastAsia"/>
        </w:rPr>
        <w:t>возрастной</w:t>
      </w:r>
      <w:r>
        <w:t>).</w:t>
      </w:r>
    </w:p>
    <w:p w14:paraId="0FD96D2F" w14:textId="77777777" w:rsidR="000070C7" w:rsidRDefault="000070C7" w:rsidP="000070C7">
      <w:r>
        <w:rPr>
          <w:rFonts w:hint="eastAsia"/>
        </w:rPr>
        <w:t>Псевдоним</w:t>
      </w:r>
      <w:r>
        <w:t xml:space="preserve">, </w:t>
      </w:r>
      <w:r>
        <w:rPr>
          <w:rFonts w:hint="eastAsia"/>
        </w:rPr>
        <w:t>отличаясь</w:t>
      </w:r>
      <w:r>
        <w:t xml:space="preserve"> </w:t>
      </w:r>
      <w:r>
        <w:rPr>
          <w:rFonts w:hint="eastAsia"/>
        </w:rPr>
        <w:t>разной</w:t>
      </w:r>
      <w:r>
        <w:t xml:space="preserve"> </w:t>
      </w:r>
      <w:r>
        <w:rPr>
          <w:rFonts w:hint="eastAsia"/>
        </w:rPr>
        <w:t>степенью</w:t>
      </w:r>
      <w:r>
        <w:t xml:space="preserve"> </w:t>
      </w:r>
      <w:r>
        <w:rPr>
          <w:rFonts w:hint="eastAsia"/>
        </w:rPr>
        <w:t>аутентичности</w:t>
      </w:r>
      <w:r>
        <w:t xml:space="preserve"> (</w:t>
      </w:r>
      <w:r>
        <w:rPr>
          <w:rFonts w:hint="eastAsia"/>
        </w:rPr>
        <w:t>т</w:t>
      </w:r>
      <w:r>
        <w:t xml:space="preserve">. </w:t>
      </w:r>
      <w:r>
        <w:rPr>
          <w:rFonts w:hint="eastAsia"/>
        </w:rPr>
        <w:t>е</w:t>
      </w:r>
      <w:r>
        <w:t xml:space="preserve">. </w:t>
      </w:r>
      <w:r>
        <w:rPr>
          <w:rFonts w:hint="eastAsia"/>
        </w:rPr>
        <w:t>тем</w:t>
      </w:r>
      <w:r>
        <w:t xml:space="preserve">, </w:t>
      </w:r>
      <w:r>
        <w:rPr>
          <w:rFonts w:hint="eastAsia"/>
        </w:rPr>
        <w:t>насколько</w:t>
      </w:r>
      <w:r>
        <w:t xml:space="preserve"> </w:t>
      </w:r>
      <w:r>
        <w:rPr>
          <w:rFonts w:hint="eastAsia"/>
        </w:rPr>
        <w:t>явно</w:t>
      </w:r>
      <w:r>
        <w:t xml:space="preserve"> </w:t>
      </w:r>
      <w:r>
        <w:rPr>
          <w:rFonts w:hint="eastAsia"/>
        </w:rPr>
        <w:t>обнаруживается</w:t>
      </w:r>
      <w:r>
        <w:t xml:space="preserve"> </w:t>
      </w:r>
      <w:r>
        <w:rPr>
          <w:rFonts w:hint="eastAsia"/>
        </w:rPr>
        <w:t>его</w:t>
      </w:r>
      <w:r>
        <w:t xml:space="preserve"> </w:t>
      </w:r>
      <w:r>
        <w:rPr>
          <w:rFonts w:hint="eastAsia"/>
        </w:rPr>
        <w:t>связь</w:t>
      </w:r>
      <w:r>
        <w:t xml:space="preserve"> </w:t>
      </w:r>
      <w:r>
        <w:rPr>
          <w:rFonts w:hint="eastAsia"/>
        </w:rPr>
        <w:t>с</w:t>
      </w:r>
      <w:r>
        <w:t xml:space="preserve"> </w:t>
      </w:r>
      <w:r>
        <w:rPr>
          <w:rFonts w:hint="eastAsia"/>
        </w:rPr>
        <w:t>биографией</w:t>
      </w:r>
      <w:r>
        <w:t xml:space="preserve"> </w:t>
      </w:r>
      <w:r>
        <w:rPr>
          <w:rFonts w:hint="eastAsia"/>
        </w:rPr>
        <w:t>писателя</w:t>
      </w:r>
      <w:r>
        <w:t xml:space="preserve">), </w:t>
      </w:r>
      <w:r>
        <w:rPr>
          <w:rFonts w:hint="eastAsia"/>
        </w:rPr>
        <w:t>также</w:t>
      </w:r>
      <w:r>
        <w:t xml:space="preserve"> </w:t>
      </w:r>
      <w:r>
        <w:rPr>
          <w:rFonts w:hint="eastAsia"/>
        </w:rPr>
        <w:t>позволяет</w:t>
      </w:r>
      <w:r>
        <w:t xml:space="preserve"> </w:t>
      </w:r>
      <w:r>
        <w:rPr>
          <w:rFonts w:hint="eastAsia"/>
        </w:rPr>
        <w:t>англоязычным</w:t>
      </w:r>
      <w:r>
        <w:t xml:space="preserve"> </w:t>
      </w:r>
      <w:r>
        <w:rPr>
          <w:rFonts w:hint="eastAsia"/>
        </w:rPr>
        <w:t>литераторам</w:t>
      </w:r>
      <w:r>
        <w:t xml:space="preserve"> </w:t>
      </w:r>
      <w:r>
        <w:rPr>
          <w:rFonts w:hint="eastAsia"/>
        </w:rPr>
        <w:t>реализовывать</w:t>
      </w:r>
      <w:r>
        <w:t xml:space="preserve"> </w:t>
      </w:r>
      <w:r>
        <w:rPr>
          <w:rFonts w:hint="eastAsia"/>
        </w:rPr>
        <w:t>стратегии</w:t>
      </w:r>
      <w:r>
        <w:t xml:space="preserve"> </w:t>
      </w:r>
      <w:r>
        <w:rPr>
          <w:rFonts w:hint="eastAsia"/>
        </w:rPr>
        <w:t>аутентичной</w:t>
      </w:r>
      <w:r>
        <w:t>/</w:t>
      </w:r>
      <w:r>
        <w:rPr>
          <w:rFonts w:hint="eastAsia"/>
        </w:rPr>
        <w:t>неаутентичной</w:t>
      </w:r>
      <w:r>
        <w:t xml:space="preserve"> </w:t>
      </w:r>
      <w:r>
        <w:rPr>
          <w:rFonts w:hint="eastAsia"/>
        </w:rPr>
        <w:t>самопрезентации</w:t>
      </w:r>
      <w:r>
        <w:t xml:space="preserve">. </w:t>
      </w:r>
      <w:r>
        <w:rPr>
          <w:rFonts w:hint="eastAsia"/>
        </w:rPr>
        <w:t>С</w:t>
      </w:r>
      <w:r>
        <w:t xml:space="preserve"> </w:t>
      </w:r>
      <w:r>
        <w:rPr>
          <w:rFonts w:hint="eastAsia"/>
        </w:rPr>
        <w:t>помощью</w:t>
      </w:r>
      <w:r>
        <w:t xml:space="preserve"> </w:t>
      </w:r>
      <w:r>
        <w:rPr>
          <w:rFonts w:hint="eastAsia"/>
        </w:rPr>
        <w:t>первых</w:t>
      </w:r>
      <w:r>
        <w:t xml:space="preserve"> </w:t>
      </w:r>
      <w:r>
        <w:rPr>
          <w:rFonts w:hint="eastAsia"/>
        </w:rPr>
        <w:t>адресант</w:t>
      </w:r>
      <w:r>
        <w:t xml:space="preserve"> </w:t>
      </w:r>
      <w:r>
        <w:rPr>
          <w:rFonts w:hint="eastAsia"/>
        </w:rPr>
        <w:t>косвенно</w:t>
      </w:r>
      <w:r>
        <w:t xml:space="preserve"> </w:t>
      </w:r>
      <w:r>
        <w:rPr>
          <w:rFonts w:hint="eastAsia"/>
        </w:rPr>
        <w:t>идентифицирует</w:t>
      </w:r>
      <w:r>
        <w:t xml:space="preserve"> </w:t>
      </w:r>
      <w:r>
        <w:rPr>
          <w:rFonts w:hint="eastAsia"/>
        </w:rPr>
        <w:t>себя</w:t>
      </w:r>
      <w:r>
        <w:t xml:space="preserve"> </w:t>
      </w:r>
      <w:r>
        <w:rPr>
          <w:rFonts w:hint="eastAsia"/>
        </w:rPr>
        <w:t>достаточно</w:t>
      </w:r>
      <w:r>
        <w:t xml:space="preserve"> </w:t>
      </w:r>
      <w:r>
        <w:rPr>
          <w:rFonts w:hint="eastAsia"/>
        </w:rPr>
        <w:t>достоверно</w:t>
      </w:r>
      <w:r>
        <w:t xml:space="preserve">, </w:t>
      </w:r>
      <w:r>
        <w:rPr>
          <w:rFonts w:hint="eastAsia"/>
        </w:rPr>
        <w:t>вторые</w:t>
      </w:r>
      <w:r>
        <w:t xml:space="preserve"> </w:t>
      </w:r>
      <w:r>
        <w:rPr>
          <w:rFonts w:hint="eastAsia"/>
        </w:rPr>
        <w:t>—</w:t>
      </w:r>
      <w:r>
        <w:t xml:space="preserve"> </w:t>
      </w:r>
      <w:r>
        <w:rPr>
          <w:rFonts w:hint="eastAsia"/>
        </w:rPr>
        <w:t>главным</w:t>
      </w:r>
      <w:r>
        <w:t xml:space="preserve"> </w:t>
      </w:r>
      <w:r>
        <w:rPr>
          <w:rFonts w:hint="eastAsia"/>
        </w:rPr>
        <w:t>образом</w:t>
      </w:r>
      <w:r>
        <w:t xml:space="preserve"> </w:t>
      </w:r>
      <w:r>
        <w:rPr>
          <w:rFonts w:hint="eastAsia"/>
        </w:rPr>
        <w:t>самовозвеличение</w:t>
      </w:r>
      <w:r>
        <w:t xml:space="preserve"> </w:t>
      </w:r>
      <w:r>
        <w:rPr>
          <w:rFonts w:hint="eastAsia"/>
        </w:rPr>
        <w:t>и</w:t>
      </w:r>
      <w:r>
        <w:t xml:space="preserve"> </w:t>
      </w:r>
      <w:r>
        <w:rPr>
          <w:rFonts w:hint="eastAsia"/>
        </w:rPr>
        <w:t>самоуничижение</w:t>
      </w:r>
      <w:r>
        <w:t xml:space="preserve"> </w:t>
      </w:r>
      <w:r>
        <w:rPr>
          <w:rFonts w:hint="eastAsia"/>
        </w:rPr>
        <w:t>—</w:t>
      </w:r>
      <w:r>
        <w:t xml:space="preserve"> </w:t>
      </w:r>
      <w:r>
        <w:rPr>
          <w:rFonts w:hint="eastAsia"/>
        </w:rPr>
        <w:t>заключаются</w:t>
      </w:r>
      <w:r>
        <w:t xml:space="preserve"> </w:t>
      </w:r>
      <w:r>
        <w:rPr>
          <w:rFonts w:hint="eastAsia"/>
        </w:rPr>
        <w:t>в</w:t>
      </w:r>
      <w:r>
        <w:t xml:space="preserve"> </w:t>
      </w:r>
      <w:r>
        <w:rPr>
          <w:rFonts w:hint="eastAsia"/>
        </w:rPr>
        <w:t>демонстративном</w:t>
      </w:r>
      <w:r>
        <w:t xml:space="preserve"> </w:t>
      </w:r>
      <w:r>
        <w:rPr>
          <w:rFonts w:hint="eastAsia"/>
        </w:rPr>
        <w:t>завышении</w:t>
      </w:r>
      <w:r>
        <w:t xml:space="preserve"> </w:t>
      </w:r>
      <w:r>
        <w:rPr>
          <w:rFonts w:hint="eastAsia"/>
        </w:rPr>
        <w:t>или</w:t>
      </w:r>
      <w:r>
        <w:t xml:space="preserve"> </w:t>
      </w:r>
      <w:r>
        <w:rPr>
          <w:rFonts w:hint="eastAsia"/>
        </w:rPr>
        <w:t>занижении</w:t>
      </w:r>
      <w:r>
        <w:t xml:space="preserve"> </w:t>
      </w:r>
      <w:r>
        <w:rPr>
          <w:rFonts w:hint="eastAsia"/>
        </w:rPr>
        <w:t>своего</w:t>
      </w:r>
      <w:r>
        <w:t xml:space="preserve"> </w:t>
      </w:r>
      <w:r>
        <w:rPr>
          <w:rFonts w:hint="eastAsia"/>
        </w:rPr>
        <w:t>социального</w:t>
      </w:r>
      <w:r>
        <w:t xml:space="preserve"> </w:t>
      </w:r>
      <w:r>
        <w:rPr>
          <w:rFonts w:hint="eastAsia"/>
        </w:rPr>
        <w:t>или</w:t>
      </w:r>
      <w:r>
        <w:t xml:space="preserve"> </w:t>
      </w:r>
      <w:r>
        <w:rPr>
          <w:rFonts w:hint="eastAsia"/>
        </w:rPr>
        <w:t>профессионального</w:t>
      </w:r>
      <w:r>
        <w:t xml:space="preserve"> </w:t>
      </w:r>
      <w:r>
        <w:rPr>
          <w:rFonts w:hint="eastAsia"/>
        </w:rPr>
        <w:t>статуса</w:t>
      </w:r>
      <w:r>
        <w:t xml:space="preserve">, </w:t>
      </w:r>
      <w:r>
        <w:rPr>
          <w:rFonts w:hint="eastAsia"/>
        </w:rPr>
        <w:t>преувеличении</w:t>
      </w:r>
      <w:r>
        <w:t xml:space="preserve"> </w:t>
      </w:r>
      <w:r>
        <w:rPr>
          <w:rFonts w:hint="eastAsia"/>
        </w:rPr>
        <w:t>или</w:t>
      </w:r>
      <w:r>
        <w:t xml:space="preserve"> </w:t>
      </w:r>
      <w:r>
        <w:rPr>
          <w:rFonts w:hint="eastAsia"/>
        </w:rPr>
        <w:t>умалении</w:t>
      </w:r>
      <w:r>
        <w:t xml:space="preserve"> </w:t>
      </w:r>
      <w:r>
        <w:rPr>
          <w:rFonts w:hint="eastAsia"/>
        </w:rPr>
        <w:t>личностных</w:t>
      </w:r>
      <w:r>
        <w:t xml:space="preserve"> </w:t>
      </w:r>
      <w:r>
        <w:rPr>
          <w:rFonts w:hint="eastAsia"/>
        </w:rPr>
        <w:t>достоинств</w:t>
      </w:r>
      <w:r>
        <w:t xml:space="preserve"> </w:t>
      </w:r>
      <w:r>
        <w:rPr>
          <w:rFonts w:hint="eastAsia"/>
        </w:rPr>
        <w:t>и</w:t>
      </w:r>
      <w:r>
        <w:t xml:space="preserve"> </w:t>
      </w:r>
      <w:r>
        <w:rPr>
          <w:rFonts w:hint="eastAsia"/>
        </w:rPr>
        <w:t>качеств</w:t>
      </w:r>
      <w:r>
        <w:t xml:space="preserve">. </w:t>
      </w:r>
      <w:r>
        <w:rPr>
          <w:rFonts w:hint="eastAsia"/>
        </w:rPr>
        <w:t>Языковыми</w:t>
      </w:r>
      <w:r>
        <w:t xml:space="preserve"> </w:t>
      </w:r>
      <w:r>
        <w:rPr>
          <w:rFonts w:hint="eastAsia"/>
        </w:rPr>
        <w:t>средствами</w:t>
      </w:r>
      <w:r>
        <w:t xml:space="preserve"> </w:t>
      </w:r>
      <w:r>
        <w:rPr>
          <w:rFonts w:hint="eastAsia"/>
        </w:rPr>
        <w:t>реализации</w:t>
      </w:r>
      <w:r>
        <w:t xml:space="preserve"> </w:t>
      </w:r>
      <w:r>
        <w:rPr>
          <w:rFonts w:hint="eastAsia"/>
        </w:rPr>
        <w:t>этих</w:t>
      </w:r>
      <w:r>
        <w:t xml:space="preserve"> </w:t>
      </w:r>
      <w:r>
        <w:rPr>
          <w:rFonts w:hint="eastAsia"/>
        </w:rPr>
        <w:t>стратегий</w:t>
      </w:r>
      <w:r>
        <w:t xml:space="preserve"> </w:t>
      </w:r>
      <w:r>
        <w:rPr>
          <w:rFonts w:hint="eastAsia"/>
        </w:rPr>
        <w:t>являются</w:t>
      </w:r>
      <w:r>
        <w:t xml:space="preserve"> </w:t>
      </w:r>
      <w:r>
        <w:rPr>
          <w:rFonts w:hint="eastAsia"/>
        </w:rPr>
        <w:t>мелиоративная</w:t>
      </w:r>
      <w:r>
        <w:t xml:space="preserve"> </w:t>
      </w:r>
      <w:r>
        <w:rPr>
          <w:rFonts w:hint="eastAsia"/>
        </w:rPr>
        <w:t>и</w:t>
      </w:r>
      <w:r>
        <w:t xml:space="preserve"> </w:t>
      </w:r>
      <w:r>
        <w:rPr>
          <w:rFonts w:hint="eastAsia"/>
        </w:rPr>
        <w:t>пейоративная</w:t>
      </w:r>
      <w:r>
        <w:t xml:space="preserve"> </w:t>
      </w:r>
      <w:r>
        <w:rPr>
          <w:rFonts w:hint="eastAsia"/>
        </w:rPr>
        <w:t>лексика</w:t>
      </w:r>
      <w:r>
        <w:t xml:space="preserve">, </w:t>
      </w:r>
      <w:r>
        <w:rPr>
          <w:rFonts w:hint="eastAsia"/>
        </w:rPr>
        <w:t>онимы</w:t>
      </w:r>
      <w:r>
        <w:t xml:space="preserve"> </w:t>
      </w:r>
      <w:r>
        <w:rPr>
          <w:rFonts w:hint="eastAsia"/>
        </w:rPr>
        <w:t>неантропонимического</w:t>
      </w:r>
      <w:r>
        <w:t xml:space="preserve"> </w:t>
      </w:r>
      <w:r>
        <w:rPr>
          <w:rFonts w:hint="eastAsia"/>
        </w:rPr>
        <w:t>характера</w:t>
      </w:r>
      <w:r>
        <w:t xml:space="preserve">, </w:t>
      </w:r>
      <w:r>
        <w:rPr>
          <w:rFonts w:hint="eastAsia"/>
        </w:rPr>
        <w:t>а</w:t>
      </w:r>
      <w:r>
        <w:t xml:space="preserve"> </w:t>
      </w:r>
      <w:r>
        <w:rPr>
          <w:rFonts w:hint="eastAsia"/>
        </w:rPr>
        <w:t>также</w:t>
      </w:r>
      <w:r>
        <w:t xml:space="preserve"> </w:t>
      </w:r>
      <w:r>
        <w:rPr>
          <w:rFonts w:hint="eastAsia"/>
        </w:rPr>
        <w:t>способы</w:t>
      </w:r>
      <w:r>
        <w:t xml:space="preserve"> </w:t>
      </w:r>
      <w:r>
        <w:rPr>
          <w:rFonts w:hint="eastAsia"/>
        </w:rPr>
        <w:t>идентификации</w:t>
      </w:r>
      <w:r>
        <w:t xml:space="preserve"> </w:t>
      </w:r>
      <w:r>
        <w:rPr>
          <w:rFonts w:hint="eastAsia"/>
        </w:rPr>
        <w:t>референта</w:t>
      </w:r>
      <w:r>
        <w:t xml:space="preserve"> </w:t>
      </w:r>
      <w:r>
        <w:rPr>
          <w:rFonts w:hint="eastAsia"/>
        </w:rPr>
        <w:t>до</w:t>
      </w:r>
      <w:r>
        <w:t xml:space="preserve"> </w:t>
      </w:r>
      <w:r>
        <w:rPr>
          <w:rFonts w:hint="eastAsia"/>
        </w:rPr>
        <w:t>рода</w:t>
      </w:r>
      <w:r>
        <w:t xml:space="preserve">, </w:t>
      </w:r>
      <w:r>
        <w:rPr>
          <w:rFonts w:hint="eastAsia"/>
        </w:rPr>
        <w:t>вида</w:t>
      </w:r>
      <w:r>
        <w:t xml:space="preserve">, </w:t>
      </w:r>
      <w:r>
        <w:rPr>
          <w:rFonts w:hint="eastAsia"/>
        </w:rPr>
        <w:t>уникального</w:t>
      </w:r>
      <w:r>
        <w:t xml:space="preserve"> </w:t>
      </w:r>
      <w:r>
        <w:rPr>
          <w:rFonts w:hint="eastAsia"/>
        </w:rPr>
        <w:t>объекта</w:t>
      </w:r>
      <w:r>
        <w:t>.</w:t>
      </w:r>
    </w:p>
    <w:p w14:paraId="233E4C9D" w14:textId="77777777" w:rsidR="000070C7" w:rsidRDefault="000070C7" w:rsidP="000070C7">
      <w:r>
        <w:rPr>
          <w:rFonts w:hint="eastAsia"/>
        </w:rPr>
        <w:t>Результаты</w:t>
      </w:r>
      <w:r>
        <w:t xml:space="preserve"> </w:t>
      </w:r>
      <w:r>
        <w:rPr>
          <w:rFonts w:hint="eastAsia"/>
        </w:rPr>
        <w:t>исследования</w:t>
      </w:r>
      <w:r>
        <w:t xml:space="preserve"> </w:t>
      </w:r>
      <w:r>
        <w:rPr>
          <w:rFonts w:hint="eastAsia"/>
        </w:rPr>
        <w:t>формируют</w:t>
      </w:r>
      <w:r>
        <w:t xml:space="preserve"> </w:t>
      </w:r>
      <w:r>
        <w:rPr>
          <w:rFonts w:hint="eastAsia"/>
        </w:rPr>
        <w:t>перспективу</w:t>
      </w:r>
      <w:r>
        <w:t xml:space="preserve"> </w:t>
      </w:r>
      <w:r>
        <w:rPr>
          <w:rFonts w:hint="eastAsia"/>
        </w:rPr>
        <w:t>для</w:t>
      </w:r>
      <w:r>
        <w:t xml:space="preserve"> </w:t>
      </w:r>
      <w:r>
        <w:rPr>
          <w:rFonts w:hint="eastAsia"/>
        </w:rPr>
        <w:t>изучения</w:t>
      </w:r>
      <w:r>
        <w:t xml:space="preserve"> </w:t>
      </w:r>
      <w:r>
        <w:rPr>
          <w:rFonts w:hint="eastAsia"/>
        </w:rPr>
        <w:t>прагматики</w:t>
      </w:r>
      <w:r>
        <w:t xml:space="preserve"> </w:t>
      </w:r>
      <w:r>
        <w:rPr>
          <w:rFonts w:hint="eastAsia"/>
        </w:rPr>
        <w:t>и</w:t>
      </w:r>
      <w:r>
        <w:t xml:space="preserve"> </w:t>
      </w:r>
      <w:r>
        <w:rPr>
          <w:rFonts w:hint="eastAsia"/>
        </w:rPr>
        <w:t>семантики</w:t>
      </w:r>
      <w:r>
        <w:t xml:space="preserve"> </w:t>
      </w:r>
      <w:r>
        <w:rPr>
          <w:rFonts w:hint="eastAsia"/>
        </w:rPr>
        <w:t>псевдонимов</w:t>
      </w:r>
      <w:r>
        <w:t xml:space="preserve"> </w:t>
      </w:r>
      <w:r>
        <w:rPr>
          <w:rFonts w:hint="eastAsia"/>
        </w:rPr>
        <w:t>в</w:t>
      </w:r>
      <w:r>
        <w:t xml:space="preserve"> </w:t>
      </w:r>
      <w:r>
        <w:rPr>
          <w:rFonts w:hint="eastAsia"/>
        </w:rPr>
        <w:t>виртуальном</w:t>
      </w:r>
      <w:r>
        <w:t xml:space="preserve"> </w:t>
      </w:r>
      <w:r>
        <w:rPr>
          <w:rFonts w:hint="eastAsia"/>
        </w:rPr>
        <w:t>пространстве</w:t>
      </w:r>
      <w:r>
        <w:t xml:space="preserve"> (</w:t>
      </w:r>
      <w:r>
        <w:rPr>
          <w:rFonts w:hint="eastAsia"/>
        </w:rPr>
        <w:t>социальных</w:t>
      </w:r>
      <w:r>
        <w:t xml:space="preserve"> </w:t>
      </w:r>
      <w:r>
        <w:rPr>
          <w:rFonts w:hint="eastAsia"/>
        </w:rPr>
        <w:t>сетях</w:t>
      </w:r>
      <w:r>
        <w:t xml:space="preserve">, </w:t>
      </w:r>
      <w:r>
        <w:rPr>
          <w:rFonts w:hint="eastAsia"/>
        </w:rPr>
        <w:t>форумах</w:t>
      </w:r>
      <w:r>
        <w:t xml:space="preserve">, </w:t>
      </w:r>
      <w:r>
        <w:rPr>
          <w:rFonts w:hint="eastAsia"/>
        </w:rPr>
        <w:t>приложениях</w:t>
      </w:r>
      <w:r>
        <w:t xml:space="preserve"> </w:t>
      </w:r>
      <w:r>
        <w:rPr>
          <w:rFonts w:hint="eastAsia"/>
        </w:rPr>
        <w:t>для</w:t>
      </w:r>
      <w:r>
        <w:t xml:space="preserve"> </w:t>
      </w:r>
      <w:r>
        <w:rPr>
          <w:rFonts w:hint="eastAsia"/>
        </w:rPr>
        <w:t>обмена</w:t>
      </w:r>
      <w:r>
        <w:t xml:space="preserve"> </w:t>
      </w:r>
      <w:r>
        <w:rPr>
          <w:rFonts w:hint="eastAsia"/>
        </w:rPr>
        <w:t>сообщениями</w:t>
      </w:r>
      <w:r>
        <w:t xml:space="preserve">), </w:t>
      </w:r>
      <w:r>
        <w:rPr>
          <w:rFonts w:hint="eastAsia"/>
        </w:rPr>
        <w:t>а</w:t>
      </w:r>
      <w:r>
        <w:t xml:space="preserve"> </w:t>
      </w:r>
      <w:r>
        <w:rPr>
          <w:rFonts w:hint="eastAsia"/>
        </w:rPr>
        <w:t>также</w:t>
      </w:r>
      <w:r>
        <w:t xml:space="preserve"> </w:t>
      </w:r>
      <w:r>
        <w:rPr>
          <w:rFonts w:hint="eastAsia"/>
        </w:rPr>
        <w:t>в</w:t>
      </w:r>
      <w:r>
        <w:t xml:space="preserve"> </w:t>
      </w:r>
      <w:r>
        <w:rPr>
          <w:rFonts w:hint="eastAsia"/>
        </w:rPr>
        <w:t>литературе</w:t>
      </w:r>
      <w:r>
        <w:t xml:space="preserve"> </w:t>
      </w:r>
      <w:r>
        <w:rPr>
          <w:rFonts w:hint="eastAsia"/>
        </w:rPr>
        <w:t>других</w:t>
      </w:r>
      <w:r>
        <w:t xml:space="preserve"> </w:t>
      </w:r>
      <w:r>
        <w:rPr>
          <w:rFonts w:hint="eastAsia"/>
        </w:rPr>
        <w:t>культур</w:t>
      </w:r>
      <w:r>
        <w:t>.</w:t>
      </w:r>
    </w:p>
    <w:p w14:paraId="295A0EC2" w14:textId="77777777" w:rsidR="000070C7" w:rsidRPr="000070C7" w:rsidRDefault="000070C7" w:rsidP="000070C7"/>
    <w:sectPr w:rsidR="000070C7" w:rsidRPr="000070C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50FFE" w14:textId="77777777" w:rsidR="004D3247" w:rsidRDefault="004D3247">
      <w:pPr>
        <w:spacing w:after="0" w:line="240" w:lineRule="auto"/>
      </w:pPr>
      <w:r>
        <w:separator/>
      </w:r>
    </w:p>
  </w:endnote>
  <w:endnote w:type="continuationSeparator" w:id="0">
    <w:p w14:paraId="155B40CF" w14:textId="77777777" w:rsidR="004D3247" w:rsidRDefault="004D3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A5FBD" w14:textId="77777777" w:rsidR="004D3247" w:rsidRDefault="004D3247"/>
    <w:p w14:paraId="4D279FEA" w14:textId="77777777" w:rsidR="004D3247" w:rsidRDefault="004D3247"/>
    <w:p w14:paraId="042EAE13" w14:textId="77777777" w:rsidR="004D3247" w:rsidRDefault="004D3247"/>
    <w:p w14:paraId="0DD8CF1F" w14:textId="77777777" w:rsidR="004D3247" w:rsidRDefault="004D3247"/>
    <w:p w14:paraId="518E7EED" w14:textId="77777777" w:rsidR="004D3247" w:rsidRDefault="004D3247"/>
    <w:p w14:paraId="62A81972" w14:textId="77777777" w:rsidR="004D3247" w:rsidRDefault="004D3247"/>
    <w:p w14:paraId="65E511F7" w14:textId="77777777" w:rsidR="004D3247" w:rsidRDefault="004D324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F0F832" wp14:editId="676E7B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356A4" w14:textId="77777777" w:rsidR="004D3247" w:rsidRDefault="004D32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F0F83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9356A4" w14:textId="77777777" w:rsidR="004D3247" w:rsidRDefault="004D32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EF0B9F" w14:textId="77777777" w:rsidR="004D3247" w:rsidRDefault="004D3247"/>
    <w:p w14:paraId="309D92E7" w14:textId="77777777" w:rsidR="004D3247" w:rsidRDefault="004D3247"/>
    <w:p w14:paraId="28196DFA" w14:textId="77777777" w:rsidR="004D3247" w:rsidRDefault="004D324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893424" wp14:editId="6EA217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92A57" w14:textId="77777777" w:rsidR="004D3247" w:rsidRDefault="004D3247"/>
                          <w:p w14:paraId="284A1CFB" w14:textId="77777777" w:rsidR="004D3247" w:rsidRDefault="004D32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89342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292A57" w14:textId="77777777" w:rsidR="004D3247" w:rsidRDefault="004D3247"/>
                    <w:p w14:paraId="284A1CFB" w14:textId="77777777" w:rsidR="004D3247" w:rsidRDefault="004D32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9CE34A" w14:textId="77777777" w:rsidR="004D3247" w:rsidRDefault="004D3247"/>
    <w:p w14:paraId="07C87510" w14:textId="77777777" w:rsidR="004D3247" w:rsidRDefault="004D3247">
      <w:pPr>
        <w:rPr>
          <w:sz w:val="2"/>
          <w:szCs w:val="2"/>
        </w:rPr>
      </w:pPr>
    </w:p>
    <w:p w14:paraId="303F9EEF" w14:textId="77777777" w:rsidR="004D3247" w:rsidRDefault="004D3247"/>
    <w:p w14:paraId="13C1128A" w14:textId="77777777" w:rsidR="004D3247" w:rsidRDefault="004D3247">
      <w:pPr>
        <w:spacing w:after="0" w:line="240" w:lineRule="auto"/>
      </w:pPr>
    </w:p>
  </w:footnote>
  <w:footnote w:type="continuationSeparator" w:id="0">
    <w:p w14:paraId="23292D31" w14:textId="77777777" w:rsidR="004D3247" w:rsidRDefault="004D3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247"/>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23670</TotalTime>
  <Pages>8</Pages>
  <Words>1395</Words>
  <Characters>7956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9333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1185</cp:revision>
  <cp:lastPrinted>2009-02-06T05:36:00Z</cp:lastPrinted>
  <dcterms:created xsi:type="dcterms:W3CDTF">2025-11-25T20:19:00Z</dcterms:created>
  <dcterms:modified xsi:type="dcterms:W3CDTF">2025-12-30T19:14:00Z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