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D240" w14:textId="3D5373EA" w:rsidR="003069B8" w:rsidRDefault="00E61611" w:rsidP="00E61611">
      <w:r w:rsidRPr="00E61611">
        <w:rPr>
          <w:rFonts w:hint="eastAsia"/>
        </w:rPr>
        <w:t>Сухорукова</w:t>
      </w:r>
      <w:r w:rsidRPr="00E61611">
        <w:t xml:space="preserve"> </w:t>
      </w:r>
      <w:r w:rsidRPr="00E61611">
        <w:rPr>
          <w:rFonts w:hint="eastAsia"/>
        </w:rPr>
        <w:t>Юлия</w:t>
      </w:r>
      <w:r w:rsidRPr="00E61611">
        <w:t xml:space="preserve"> </w:t>
      </w:r>
      <w:r w:rsidRPr="00E61611">
        <w:rPr>
          <w:rFonts w:hint="eastAsia"/>
        </w:rPr>
        <w:t>Александровна</w:t>
      </w:r>
      <w:r>
        <w:t xml:space="preserve"> </w:t>
      </w:r>
      <w:r w:rsidRPr="00E61611">
        <w:rPr>
          <w:rFonts w:hint="eastAsia"/>
        </w:rPr>
        <w:t>Функционально</w:t>
      </w:r>
      <w:r w:rsidRPr="00E61611">
        <w:t>-</w:t>
      </w:r>
      <w:r w:rsidRPr="00E61611">
        <w:rPr>
          <w:rFonts w:hint="eastAsia"/>
        </w:rPr>
        <w:t>семантический</w:t>
      </w:r>
      <w:r w:rsidRPr="00E61611">
        <w:t xml:space="preserve"> </w:t>
      </w:r>
      <w:r w:rsidRPr="00E61611">
        <w:rPr>
          <w:rFonts w:hint="eastAsia"/>
        </w:rPr>
        <w:t>статус</w:t>
      </w:r>
      <w:r w:rsidRPr="00E61611">
        <w:t xml:space="preserve"> </w:t>
      </w:r>
      <w:r w:rsidRPr="00E61611">
        <w:rPr>
          <w:rFonts w:hint="eastAsia"/>
        </w:rPr>
        <w:t>глагольного</w:t>
      </w:r>
      <w:r w:rsidRPr="00E61611">
        <w:t xml:space="preserve"> </w:t>
      </w:r>
      <w:r w:rsidRPr="00E61611">
        <w:rPr>
          <w:rFonts w:hint="eastAsia"/>
        </w:rPr>
        <w:t>префикса</w:t>
      </w:r>
      <w:r w:rsidRPr="00E61611">
        <w:t xml:space="preserve"> </w:t>
      </w:r>
      <w:r w:rsidRPr="00E61611">
        <w:rPr>
          <w:rFonts w:hint="eastAsia"/>
        </w:rPr>
        <w:t>в</w:t>
      </w:r>
      <w:r w:rsidRPr="00E61611">
        <w:t xml:space="preserve"> </w:t>
      </w:r>
      <w:r w:rsidRPr="00E61611">
        <w:rPr>
          <w:rFonts w:hint="eastAsia"/>
        </w:rPr>
        <w:t>современном</w:t>
      </w:r>
      <w:r w:rsidRPr="00E61611">
        <w:t xml:space="preserve"> </w:t>
      </w:r>
      <w:r w:rsidRPr="00E61611">
        <w:rPr>
          <w:rFonts w:hint="eastAsia"/>
        </w:rPr>
        <w:t>русском</w:t>
      </w:r>
      <w:r w:rsidRPr="00E61611">
        <w:t xml:space="preserve"> </w:t>
      </w:r>
      <w:r w:rsidRPr="00E61611">
        <w:rPr>
          <w:rFonts w:hint="eastAsia"/>
        </w:rPr>
        <w:t>языке</w:t>
      </w:r>
      <w:r w:rsidRPr="00E61611">
        <w:t xml:space="preserve"> (</w:t>
      </w:r>
      <w:r w:rsidRPr="00E61611">
        <w:rPr>
          <w:rFonts w:hint="eastAsia"/>
        </w:rPr>
        <w:t>на</w:t>
      </w:r>
      <w:r w:rsidRPr="00E61611">
        <w:t xml:space="preserve"> </w:t>
      </w:r>
      <w:r w:rsidRPr="00E61611">
        <w:rPr>
          <w:rFonts w:hint="eastAsia"/>
        </w:rPr>
        <w:t>примере</w:t>
      </w:r>
      <w:r w:rsidRPr="00E61611">
        <w:t xml:space="preserve"> </w:t>
      </w:r>
      <w:r w:rsidRPr="00E61611">
        <w:rPr>
          <w:rFonts w:hint="eastAsia"/>
        </w:rPr>
        <w:t>глаголов</w:t>
      </w:r>
      <w:r w:rsidRPr="00E61611">
        <w:t xml:space="preserve"> </w:t>
      </w:r>
      <w:r w:rsidRPr="00E61611">
        <w:rPr>
          <w:rFonts w:hint="eastAsia"/>
        </w:rPr>
        <w:t>с</w:t>
      </w:r>
      <w:r w:rsidRPr="00E61611">
        <w:t xml:space="preserve"> </w:t>
      </w:r>
      <w:r w:rsidRPr="00E61611">
        <w:rPr>
          <w:rFonts w:hint="eastAsia"/>
        </w:rPr>
        <w:t>префиксом</w:t>
      </w:r>
      <w:r w:rsidRPr="00E61611">
        <w:t xml:space="preserve"> </w:t>
      </w:r>
      <w:r w:rsidRPr="00E61611">
        <w:rPr>
          <w:rFonts w:hint="eastAsia"/>
        </w:rPr>
        <w:t>пред</w:t>
      </w:r>
      <w:r w:rsidRPr="00E61611">
        <w:t>-)</w:t>
      </w:r>
    </w:p>
    <w:p w14:paraId="1A716A39" w14:textId="77777777" w:rsidR="00E61611" w:rsidRDefault="00E61611" w:rsidP="00E61611">
      <w:r>
        <w:rPr>
          <w:rFonts w:hint="eastAsia"/>
        </w:rPr>
        <w:t>ОГЛАВЛЕНИЕ</w:t>
      </w:r>
      <w:r>
        <w:t xml:space="preserve"> </w:t>
      </w:r>
      <w:r>
        <w:rPr>
          <w:rFonts w:hint="eastAsia"/>
        </w:rPr>
        <w:t>ДИССЕРТАЦИИ</w:t>
      </w:r>
    </w:p>
    <w:p w14:paraId="0C04D0E5" w14:textId="77777777" w:rsidR="00E61611" w:rsidRDefault="00E61611" w:rsidP="00E61611">
      <w:r>
        <w:rPr>
          <w:rFonts w:hint="eastAsia"/>
        </w:rPr>
        <w:t>кандидат</w:t>
      </w:r>
      <w:r>
        <w:t xml:space="preserve"> </w:t>
      </w:r>
      <w:r>
        <w:rPr>
          <w:rFonts w:hint="eastAsia"/>
        </w:rPr>
        <w:t>наук</w:t>
      </w:r>
      <w:r>
        <w:t xml:space="preserve"> </w:t>
      </w:r>
      <w:r>
        <w:rPr>
          <w:rFonts w:hint="eastAsia"/>
        </w:rPr>
        <w:t>Сухорукова</w:t>
      </w:r>
      <w:r>
        <w:t xml:space="preserve"> </w:t>
      </w:r>
      <w:r>
        <w:rPr>
          <w:rFonts w:hint="eastAsia"/>
        </w:rPr>
        <w:t>Юлия</w:t>
      </w:r>
      <w:r>
        <w:t xml:space="preserve"> </w:t>
      </w:r>
      <w:r>
        <w:rPr>
          <w:rFonts w:hint="eastAsia"/>
        </w:rPr>
        <w:t>Александровна</w:t>
      </w:r>
    </w:p>
    <w:p w14:paraId="2FCE9FE8" w14:textId="77777777" w:rsidR="00E61611" w:rsidRDefault="00E61611" w:rsidP="00E61611">
      <w:r>
        <w:rPr>
          <w:rFonts w:hint="eastAsia"/>
        </w:rPr>
        <w:t>Введение</w:t>
      </w:r>
    </w:p>
    <w:p w14:paraId="24D96265" w14:textId="77777777" w:rsidR="00E61611" w:rsidRDefault="00E61611" w:rsidP="00E61611"/>
    <w:p w14:paraId="42A091BC" w14:textId="77777777" w:rsidR="00E61611" w:rsidRDefault="00E61611" w:rsidP="00E61611">
      <w:r>
        <w:t xml:space="preserve">1 </w:t>
      </w:r>
      <w:r>
        <w:rPr>
          <w:rFonts w:hint="eastAsia"/>
        </w:rPr>
        <w:t>Традиции</w:t>
      </w:r>
      <w:r>
        <w:t xml:space="preserve"> </w:t>
      </w:r>
      <w:r>
        <w:rPr>
          <w:rFonts w:hint="eastAsia"/>
        </w:rPr>
        <w:t>и</w:t>
      </w:r>
      <w:r>
        <w:t xml:space="preserve"> </w:t>
      </w:r>
      <w:r>
        <w:rPr>
          <w:rFonts w:hint="eastAsia"/>
        </w:rPr>
        <w:t>инновации</w:t>
      </w:r>
      <w:r>
        <w:t xml:space="preserve"> </w:t>
      </w:r>
      <w:r>
        <w:rPr>
          <w:rFonts w:hint="eastAsia"/>
        </w:rPr>
        <w:t>в</w:t>
      </w:r>
      <w:r>
        <w:t xml:space="preserve"> </w:t>
      </w:r>
      <w:r>
        <w:rPr>
          <w:rFonts w:hint="eastAsia"/>
        </w:rPr>
        <w:t>изучении</w:t>
      </w:r>
      <w:r>
        <w:t xml:space="preserve"> </w:t>
      </w:r>
      <w:r>
        <w:rPr>
          <w:rFonts w:hint="eastAsia"/>
        </w:rPr>
        <w:t>русских</w:t>
      </w:r>
      <w:r>
        <w:t xml:space="preserve"> </w:t>
      </w:r>
      <w:r>
        <w:rPr>
          <w:rFonts w:hint="eastAsia"/>
        </w:rPr>
        <w:t>глагольных</w:t>
      </w:r>
      <w:r>
        <w:t xml:space="preserve"> </w:t>
      </w:r>
      <w:r>
        <w:rPr>
          <w:rFonts w:hint="eastAsia"/>
        </w:rPr>
        <w:t>префиксов</w:t>
      </w:r>
    </w:p>
    <w:p w14:paraId="2503B95B" w14:textId="77777777" w:rsidR="00E61611" w:rsidRDefault="00E61611" w:rsidP="00E61611"/>
    <w:p w14:paraId="1AEAACA8" w14:textId="77777777" w:rsidR="00E61611" w:rsidRDefault="00E61611" w:rsidP="00E61611">
      <w:r>
        <w:t xml:space="preserve">1.1 </w:t>
      </w:r>
      <w:r>
        <w:rPr>
          <w:rFonts w:hint="eastAsia"/>
        </w:rPr>
        <w:t>Основные</w:t>
      </w:r>
      <w:r>
        <w:t xml:space="preserve"> </w:t>
      </w:r>
      <w:r>
        <w:rPr>
          <w:rFonts w:hint="eastAsia"/>
        </w:rPr>
        <w:t>направления</w:t>
      </w:r>
      <w:r>
        <w:t xml:space="preserve"> </w:t>
      </w:r>
      <w:r>
        <w:rPr>
          <w:rFonts w:hint="eastAsia"/>
        </w:rPr>
        <w:t>в</w:t>
      </w:r>
      <w:r>
        <w:t xml:space="preserve"> </w:t>
      </w:r>
      <w:r>
        <w:rPr>
          <w:rFonts w:hint="eastAsia"/>
        </w:rPr>
        <w:t>изучении</w:t>
      </w:r>
      <w:r>
        <w:t xml:space="preserve"> </w:t>
      </w:r>
      <w:r>
        <w:rPr>
          <w:rFonts w:hint="eastAsia"/>
        </w:rPr>
        <w:t>глагольных</w:t>
      </w:r>
      <w:r>
        <w:t xml:space="preserve"> </w:t>
      </w:r>
      <w:r>
        <w:rPr>
          <w:rFonts w:hint="eastAsia"/>
        </w:rPr>
        <w:t>префиксов</w:t>
      </w:r>
    </w:p>
    <w:p w14:paraId="37EE5F48" w14:textId="77777777" w:rsidR="00E61611" w:rsidRDefault="00E61611" w:rsidP="00E61611"/>
    <w:p w14:paraId="4ECA141D" w14:textId="77777777" w:rsidR="00E61611" w:rsidRDefault="00E61611" w:rsidP="00E61611">
      <w:r>
        <w:t xml:space="preserve">1.2 </w:t>
      </w:r>
      <w:r>
        <w:rPr>
          <w:rFonts w:hint="eastAsia"/>
        </w:rPr>
        <w:t>Семантические</w:t>
      </w:r>
      <w:r>
        <w:t xml:space="preserve"> </w:t>
      </w:r>
      <w:r>
        <w:rPr>
          <w:rFonts w:hint="eastAsia"/>
        </w:rPr>
        <w:t>свойства</w:t>
      </w:r>
      <w:r>
        <w:t xml:space="preserve"> </w:t>
      </w:r>
      <w:r>
        <w:rPr>
          <w:rFonts w:hint="eastAsia"/>
        </w:rPr>
        <w:t>русских</w:t>
      </w:r>
      <w:r>
        <w:t xml:space="preserve"> </w:t>
      </w:r>
      <w:r>
        <w:rPr>
          <w:rFonts w:hint="eastAsia"/>
        </w:rPr>
        <w:t>глагольных</w:t>
      </w:r>
      <w:r>
        <w:t xml:space="preserve"> </w:t>
      </w:r>
      <w:r>
        <w:rPr>
          <w:rFonts w:hint="eastAsia"/>
        </w:rPr>
        <w:t>префиксов</w:t>
      </w:r>
    </w:p>
    <w:p w14:paraId="397276E6" w14:textId="77777777" w:rsidR="00E61611" w:rsidRDefault="00E61611" w:rsidP="00E61611"/>
    <w:p w14:paraId="774831A3" w14:textId="77777777" w:rsidR="00E61611" w:rsidRDefault="00E61611" w:rsidP="00E61611">
      <w:r>
        <w:t xml:space="preserve">1.2.1 </w:t>
      </w:r>
      <w:r>
        <w:rPr>
          <w:rFonts w:hint="eastAsia"/>
        </w:rPr>
        <w:t>Лексическое</w:t>
      </w:r>
      <w:r>
        <w:t xml:space="preserve"> </w:t>
      </w:r>
      <w:r>
        <w:rPr>
          <w:rFonts w:hint="eastAsia"/>
        </w:rPr>
        <w:t>и</w:t>
      </w:r>
      <w:r>
        <w:t xml:space="preserve"> </w:t>
      </w:r>
      <w:r>
        <w:rPr>
          <w:rFonts w:hint="eastAsia"/>
        </w:rPr>
        <w:t>грамматическое</w:t>
      </w:r>
      <w:r>
        <w:t xml:space="preserve"> </w:t>
      </w:r>
      <w:r>
        <w:rPr>
          <w:rFonts w:hint="eastAsia"/>
        </w:rPr>
        <w:t>значения</w:t>
      </w:r>
      <w:r>
        <w:t xml:space="preserve"> </w:t>
      </w:r>
      <w:r>
        <w:rPr>
          <w:rFonts w:hint="eastAsia"/>
        </w:rPr>
        <w:t>префиксов</w:t>
      </w:r>
    </w:p>
    <w:p w14:paraId="27A5437C" w14:textId="77777777" w:rsidR="00E61611" w:rsidRDefault="00E61611" w:rsidP="00E61611"/>
    <w:p w14:paraId="0A1ABCE6" w14:textId="77777777" w:rsidR="00E61611" w:rsidRDefault="00E61611" w:rsidP="00E61611">
      <w:r>
        <w:t xml:space="preserve">1.2.2 </w:t>
      </w:r>
      <w:r>
        <w:rPr>
          <w:rFonts w:hint="eastAsia"/>
        </w:rPr>
        <w:t>Семантическое</w:t>
      </w:r>
      <w:r>
        <w:t xml:space="preserve"> </w:t>
      </w:r>
      <w:r>
        <w:rPr>
          <w:rFonts w:hint="eastAsia"/>
        </w:rPr>
        <w:t>устройство</w:t>
      </w:r>
      <w:r>
        <w:t xml:space="preserve"> </w:t>
      </w:r>
      <w:r>
        <w:rPr>
          <w:rFonts w:hint="eastAsia"/>
        </w:rPr>
        <w:t>глагольных</w:t>
      </w:r>
      <w:r>
        <w:t xml:space="preserve"> </w:t>
      </w:r>
      <w:r>
        <w:rPr>
          <w:rFonts w:hint="eastAsia"/>
        </w:rPr>
        <w:t>префиксов</w:t>
      </w:r>
    </w:p>
    <w:p w14:paraId="3ECD76A8" w14:textId="77777777" w:rsidR="00E61611" w:rsidRDefault="00E61611" w:rsidP="00E61611"/>
    <w:p w14:paraId="6B4DE039" w14:textId="77777777" w:rsidR="00E61611" w:rsidRDefault="00E61611" w:rsidP="00E61611">
      <w:r>
        <w:t xml:space="preserve">1.2.3 </w:t>
      </w:r>
      <w:r>
        <w:rPr>
          <w:rFonts w:hint="eastAsia"/>
        </w:rPr>
        <w:t>Семантическое</w:t>
      </w:r>
      <w:r>
        <w:t xml:space="preserve"> </w:t>
      </w:r>
      <w:r>
        <w:rPr>
          <w:rFonts w:hint="eastAsia"/>
        </w:rPr>
        <w:t>взаимодействие</w:t>
      </w:r>
      <w:r>
        <w:t xml:space="preserve"> </w:t>
      </w:r>
      <w:r>
        <w:rPr>
          <w:rFonts w:hint="eastAsia"/>
        </w:rPr>
        <w:t>приставки</w:t>
      </w:r>
      <w:r>
        <w:t xml:space="preserve"> </w:t>
      </w:r>
      <w:r>
        <w:rPr>
          <w:rFonts w:hint="eastAsia"/>
        </w:rPr>
        <w:t>и</w:t>
      </w:r>
      <w:r>
        <w:t xml:space="preserve"> </w:t>
      </w:r>
      <w:r>
        <w:rPr>
          <w:rFonts w:hint="eastAsia"/>
        </w:rPr>
        <w:t>глагола</w:t>
      </w:r>
    </w:p>
    <w:p w14:paraId="259FD8B4" w14:textId="77777777" w:rsidR="00E61611" w:rsidRDefault="00E61611" w:rsidP="00E61611"/>
    <w:p w14:paraId="00493DBF" w14:textId="77777777" w:rsidR="00E61611" w:rsidRDefault="00E61611" w:rsidP="00E61611">
      <w:r>
        <w:t xml:space="preserve">1.2.4 </w:t>
      </w:r>
      <w:r>
        <w:rPr>
          <w:rFonts w:hint="eastAsia"/>
        </w:rPr>
        <w:t>Префиксы</w:t>
      </w:r>
      <w:r>
        <w:t>-</w:t>
      </w:r>
      <w:r>
        <w:rPr>
          <w:rFonts w:hint="eastAsia"/>
        </w:rPr>
        <w:t>модификаторы</w:t>
      </w:r>
      <w:r>
        <w:t xml:space="preserve"> </w:t>
      </w:r>
      <w:r>
        <w:rPr>
          <w:rFonts w:hint="eastAsia"/>
        </w:rPr>
        <w:t>и</w:t>
      </w:r>
      <w:r>
        <w:t xml:space="preserve"> </w:t>
      </w:r>
      <w:r>
        <w:rPr>
          <w:rFonts w:hint="eastAsia"/>
        </w:rPr>
        <w:t>префиксы</w:t>
      </w:r>
      <w:r>
        <w:t>-</w:t>
      </w:r>
      <w:r>
        <w:rPr>
          <w:rFonts w:hint="eastAsia"/>
        </w:rPr>
        <w:t>квалификаторы</w:t>
      </w:r>
    </w:p>
    <w:p w14:paraId="14D27F63" w14:textId="77777777" w:rsidR="00E61611" w:rsidRDefault="00E61611" w:rsidP="00E61611"/>
    <w:p w14:paraId="6A6DB8E1" w14:textId="77777777" w:rsidR="00E61611" w:rsidRDefault="00E61611" w:rsidP="00E61611">
      <w:r>
        <w:t xml:space="preserve">1.3 </w:t>
      </w:r>
      <w:r>
        <w:rPr>
          <w:rFonts w:hint="eastAsia"/>
        </w:rPr>
        <w:t>Функциональные</w:t>
      </w:r>
      <w:r>
        <w:t xml:space="preserve"> </w:t>
      </w:r>
      <w:r>
        <w:rPr>
          <w:rFonts w:hint="eastAsia"/>
        </w:rPr>
        <w:t>свойства</w:t>
      </w:r>
      <w:r>
        <w:t xml:space="preserve"> </w:t>
      </w:r>
      <w:r>
        <w:rPr>
          <w:rFonts w:hint="eastAsia"/>
        </w:rPr>
        <w:t>русских</w:t>
      </w:r>
      <w:r>
        <w:t xml:space="preserve"> </w:t>
      </w:r>
      <w:r>
        <w:rPr>
          <w:rFonts w:hint="eastAsia"/>
        </w:rPr>
        <w:t>глагольных</w:t>
      </w:r>
      <w:r>
        <w:t xml:space="preserve"> </w:t>
      </w:r>
      <w:r>
        <w:rPr>
          <w:rFonts w:hint="eastAsia"/>
        </w:rPr>
        <w:t>префиксов</w:t>
      </w:r>
    </w:p>
    <w:p w14:paraId="0E5A75A0" w14:textId="77777777" w:rsidR="00E61611" w:rsidRDefault="00E61611" w:rsidP="00E61611"/>
    <w:p w14:paraId="3F5F37AB" w14:textId="77777777" w:rsidR="00E61611" w:rsidRDefault="00E61611" w:rsidP="00E61611">
      <w:r>
        <w:t xml:space="preserve">1.3.1 </w:t>
      </w:r>
      <w:r>
        <w:rPr>
          <w:rFonts w:hint="eastAsia"/>
        </w:rPr>
        <w:t>Продуктивные</w:t>
      </w:r>
      <w:r>
        <w:t xml:space="preserve"> </w:t>
      </w:r>
      <w:r>
        <w:rPr>
          <w:rFonts w:hint="eastAsia"/>
        </w:rPr>
        <w:t>и</w:t>
      </w:r>
      <w:r>
        <w:t xml:space="preserve"> </w:t>
      </w:r>
      <w:r>
        <w:rPr>
          <w:rFonts w:hint="eastAsia"/>
        </w:rPr>
        <w:t>непродуктивные</w:t>
      </w:r>
      <w:r>
        <w:t xml:space="preserve"> </w:t>
      </w:r>
      <w:r>
        <w:rPr>
          <w:rFonts w:hint="eastAsia"/>
        </w:rPr>
        <w:t>аффиксы</w:t>
      </w:r>
    </w:p>
    <w:p w14:paraId="42E76BF8" w14:textId="77777777" w:rsidR="00E61611" w:rsidRDefault="00E61611" w:rsidP="00E61611"/>
    <w:p w14:paraId="4325E28F" w14:textId="77777777" w:rsidR="00E61611" w:rsidRDefault="00E61611" w:rsidP="00E61611">
      <w:r>
        <w:t xml:space="preserve">1.3.2 </w:t>
      </w:r>
      <w:r>
        <w:rPr>
          <w:rFonts w:hint="eastAsia"/>
        </w:rPr>
        <w:t>Функции</w:t>
      </w:r>
      <w:r>
        <w:t xml:space="preserve"> </w:t>
      </w:r>
      <w:r>
        <w:rPr>
          <w:rFonts w:hint="eastAsia"/>
        </w:rPr>
        <w:t>русских</w:t>
      </w:r>
      <w:r>
        <w:t xml:space="preserve"> </w:t>
      </w:r>
      <w:r>
        <w:rPr>
          <w:rFonts w:hint="eastAsia"/>
        </w:rPr>
        <w:t>глагольных</w:t>
      </w:r>
      <w:r>
        <w:t xml:space="preserve"> </w:t>
      </w:r>
      <w:r>
        <w:rPr>
          <w:rFonts w:hint="eastAsia"/>
        </w:rPr>
        <w:t>префиксов</w:t>
      </w:r>
    </w:p>
    <w:p w14:paraId="1F715D25" w14:textId="77777777" w:rsidR="00E61611" w:rsidRDefault="00E61611" w:rsidP="00E61611"/>
    <w:p w14:paraId="5B0F1C12" w14:textId="77777777" w:rsidR="00E61611" w:rsidRDefault="00E61611" w:rsidP="00E61611">
      <w:r>
        <w:t xml:space="preserve">1.4 </w:t>
      </w:r>
      <w:r>
        <w:rPr>
          <w:rFonts w:hint="eastAsia"/>
        </w:rPr>
        <w:t>Корпусные</w:t>
      </w:r>
      <w:r>
        <w:t xml:space="preserve"> </w:t>
      </w:r>
      <w:r>
        <w:rPr>
          <w:rFonts w:hint="eastAsia"/>
        </w:rPr>
        <w:t>данные</w:t>
      </w:r>
      <w:r>
        <w:t xml:space="preserve"> </w:t>
      </w:r>
      <w:r>
        <w:rPr>
          <w:rFonts w:hint="eastAsia"/>
        </w:rPr>
        <w:t>в</w:t>
      </w:r>
      <w:r>
        <w:t xml:space="preserve"> </w:t>
      </w:r>
      <w:r>
        <w:rPr>
          <w:rFonts w:hint="eastAsia"/>
        </w:rPr>
        <w:t>исследованиях</w:t>
      </w:r>
      <w:r>
        <w:t xml:space="preserve"> </w:t>
      </w:r>
      <w:r>
        <w:rPr>
          <w:rFonts w:hint="eastAsia"/>
        </w:rPr>
        <w:t>современной</w:t>
      </w:r>
      <w:r>
        <w:t xml:space="preserve"> </w:t>
      </w:r>
      <w:r>
        <w:rPr>
          <w:rFonts w:hint="eastAsia"/>
        </w:rPr>
        <w:t>русистики</w:t>
      </w:r>
    </w:p>
    <w:p w14:paraId="6DB4D140" w14:textId="77777777" w:rsidR="00E61611" w:rsidRDefault="00E61611" w:rsidP="00E61611"/>
    <w:p w14:paraId="4CCC87F9" w14:textId="77777777" w:rsidR="00E61611" w:rsidRDefault="00E61611" w:rsidP="00E61611">
      <w:r>
        <w:t xml:space="preserve">1.4.1 </w:t>
      </w:r>
      <w:r>
        <w:rPr>
          <w:rFonts w:hint="eastAsia"/>
        </w:rPr>
        <w:t>Языковые</w:t>
      </w:r>
      <w:r>
        <w:t xml:space="preserve"> </w:t>
      </w:r>
      <w:r>
        <w:rPr>
          <w:rFonts w:hint="eastAsia"/>
        </w:rPr>
        <w:t>корпуса</w:t>
      </w:r>
      <w:r>
        <w:t xml:space="preserve"> </w:t>
      </w:r>
      <w:r>
        <w:rPr>
          <w:rFonts w:hint="eastAsia"/>
        </w:rPr>
        <w:t>как</w:t>
      </w:r>
      <w:r>
        <w:t xml:space="preserve"> </w:t>
      </w:r>
      <w:r>
        <w:rPr>
          <w:rFonts w:hint="eastAsia"/>
        </w:rPr>
        <w:t>явление</w:t>
      </w:r>
      <w:r>
        <w:t xml:space="preserve"> </w:t>
      </w:r>
      <w:r>
        <w:rPr>
          <w:rFonts w:hint="eastAsia"/>
        </w:rPr>
        <w:t>современной</w:t>
      </w:r>
      <w:r>
        <w:t xml:space="preserve"> </w:t>
      </w:r>
      <w:r>
        <w:rPr>
          <w:rFonts w:hint="eastAsia"/>
        </w:rPr>
        <w:t>лингвистики</w:t>
      </w:r>
    </w:p>
    <w:p w14:paraId="5D8941E2" w14:textId="77777777" w:rsidR="00E61611" w:rsidRDefault="00E61611" w:rsidP="00E61611"/>
    <w:p w14:paraId="75B1608D" w14:textId="77777777" w:rsidR="00E61611" w:rsidRDefault="00E61611" w:rsidP="00E61611">
      <w:r>
        <w:t xml:space="preserve">1.4.2 </w:t>
      </w:r>
      <w:r>
        <w:rPr>
          <w:rFonts w:hint="eastAsia"/>
        </w:rPr>
        <w:t>Корпусные</w:t>
      </w:r>
      <w:r>
        <w:t xml:space="preserve"> </w:t>
      </w:r>
      <w:r>
        <w:rPr>
          <w:rFonts w:hint="eastAsia"/>
        </w:rPr>
        <w:t>исследования</w:t>
      </w:r>
      <w:r>
        <w:t xml:space="preserve"> </w:t>
      </w:r>
      <w:r>
        <w:rPr>
          <w:rFonts w:hint="eastAsia"/>
        </w:rPr>
        <w:t>функционального</w:t>
      </w:r>
      <w:r>
        <w:t xml:space="preserve"> </w:t>
      </w:r>
      <w:r>
        <w:rPr>
          <w:rFonts w:hint="eastAsia"/>
        </w:rPr>
        <w:t>аспекта</w:t>
      </w:r>
      <w:r>
        <w:t xml:space="preserve"> </w:t>
      </w:r>
      <w:r>
        <w:rPr>
          <w:rFonts w:hint="eastAsia"/>
        </w:rPr>
        <w:t>языковых</w:t>
      </w:r>
      <w:r>
        <w:t xml:space="preserve"> </w:t>
      </w:r>
      <w:r>
        <w:rPr>
          <w:rFonts w:hint="eastAsia"/>
        </w:rPr>
        <w:t>единиц</w:t>
      </w:r>
    </w:p>
    <w:p w14:paraId="30D1FF2E" w14:textId="77777777" w:rsidR="00E61611" w:rsidRDefault="00E61611" w:rsidP="00E61611"/>
    <w:p w14:paraId="0337483A" w14:textId="77777777" w:rsidR="00E61611" w:rsidRDefault="00E61611" w:rsidP="00E61611">
      <w:r>
        <w:t xml:space="preserve">1.4.3 </w:t>
      </w:r>
      <w:r>
        <w:rPr>
          <w:rFonts w:hint="eastAsia"/>
        </w:rPr>
        <w:t>Национальный</w:t>
      </w:r>
      <w:r>
        <w:t xml:space="preserve"> </w:t>
      </w:r>
      <w:r>
        <w:rPr>
          <w:rFonts w:hint="eastAsia"/>
        </w:rPr>
        <w:t>корпус</w:t>
      </w:r>
      <w:r>
        <w:t xml:space="preserve"> </w:t>
      </w:r>
      <w:r>
        <w:rPr>
          <w:rFonts w:hint="eastAsia"/>
        </w:rPr>
        <w:t>русского</w:t>
      </w:r>
      <w:r>
        <w:t xml:space="preserve"> </w:t>
      </w:r>
      <w:r>
        <w:rPr>
          <w:rFonts w:hint="eastAsia"/>
        </w:rPr>
        <w:t>языка</w:t>
      </w:r>
      <w:r>
        <w:t xml:space="preserve"> </w:t>
      </w:r>
      <w:r>
        <w:rPr>
          <w:rFonts w:hint="eastAsia"/>
        </w:rPr>
        <w:t>как</w:t>
      </w:r>
      <w:r>
        <w:t xml:space="preserve"> </w:t>
      </w:r>
      <w:r>
        <w:rPr>
          <w:rFonts w:hint="eastAsia"/>
        </w:rPr>
        <w:t>инструмент</w:t>
      </w:r>
      <w:r>
        <w:t xml:space="preserve"> </w:t>
      </w:r>
      <w:r>
        <w:rPr>
          <w:rFonts w:hint="eastAsia"/>
        </w:rPr>
        <w:t>лингвистического</w:t>
      </w:r>
      <w:r>
        <w:t xml:space="preserve"> </w:t>
      </w:r>
      <w:r>
        <w:rPr>
          <w:rFonts w:hint="eastAsia"/>
        </w:rPr>
        <w:t>исследования</w:t>
      </w:r>
    </w:p>
    <w:p w14:paraId="7ADA9B9A" w14:textId="77777777" w:rsidR="00E61611" w:rsidRDefault="00E61611" w:rsidP="00E61611"/>
    <w:p w14:paraId="2F906E8A" w14:textId="77777777" w:rsidR="00E61611" w:rsidRDefault="00E61611" w:rsidP="00E61611">
      <w:r>
        <w:t xml:space="preserve">1.4.4 </w:t>
      </w:r>
      <w:r>
        <w:rPr>
          <w:rFonts w:hint="eastAsia"/>
        </w:rPr>
        <w:t>Параметры</w:t>
      </w:r>
      <w:r>
        <w:t xml:space="preserve"> </w:t>
      </w:r>
      <w:r>
        <w:rPr>
          <w:rFonts w:hint="eastAsia"/>
        </w:rPr>
        <w:t>метатекстовой</w:t>
      </w:r>
      <w:r>
        <w:t xml:space="preserve"> </w:t>
      </w:r>
      <w:r>
        <w:rPr>
          <w:rFonts w:hint="eastAsia"/>
        </w:rPr>
        <w:t>разметки</w:t>
      </w:r>
      <w:r>
        <w:t xml:space="preserve"> </w:t>
      </w:r>
      <w:r>
        <w:rPr>
          <w:rFonts w:hint="eastAsia"/>
        </w:rPr>
        <w:t>Национального</w:t>
      </w:r>
      <w:r>
        <w:t xml:space="preserve"> </w:t>
      </w:r>
      <w:r>
        <w:rPr>
          <w:rFonts w:hint="eastAsia"/>
        </w:rPr>
        <w:t>корпуса</w:t>
      </w:r>
      <w:r>
        <w:t xml:space="preserve"> </w:t>
      </w:r>
      <w:r>
        <w:rPr>
          <w:rFonts w:hint="eastAsia"/>
        </w:rPr>
        <w:t>русского</w:t>
      </w:r>
      <w:r>
        <w:t xml:space="preserve"> </w:t>
      </w:r>
      <w:r>
        <w:rPr>
          <w:rFonts w:hint="eastAsia"/>
        </w:rPr>
        <w:t>языка</w:t>
      </w:r>
    </w:p>
    <w:p w14:paraId="52ED7DD2" w14:textId="77777777" w:rsidR="00E61611" w:rsidRDefault="00E61611" w:rsidP="00E61611"/>
    <w:p w14:paraId="7C00CB62" w14:textId="77777777" w:rsidR="00E61611" w:rsidRDefault="00E61611" w:rsidP="00E61611">
      <w:r>
        <w:t xml:space="preserve">1.4.4.1 </w:t>
      </w:r>
      <w:r>
        <w:rPr>
          <w:rFonts w:hint="eastAsia"/>
        </w:rPr>
        <w:t>Параметр</w:t>
      </w:r>
      <w:r>
        <w:t xml:space="preserve"> </w:t>
      </w:r>
      <w:r>
        <w:rPr>
          <w:rFonts w:hint="eastAsia"/>
        </w:rPr>
        <w:t>«</w:t>
      </w:r>
      <w:r>
        <w:rPr>
          <w:rFonts w:hint="eastAsia"/>
        </w:rPr>
        <w:t>сфера</w:t>
      </w:r>
      <w:r>
        <w:t xml:space="preserve"> </w:t>
      </w:r>
      <w:r>
        <w:rPr>
          <w:rFonts w:hint="eastAsia"/>
        </w:rPr>
        <w:t>функционирования</w:t>
      </w:r>
      <w:r>
        <w:rPr>
          <w:rFonts w:hint="eastAsia"/>
        </w:rPr>
        <w:t>»</w:t>
      </w:r>
    </w:p>
    <w:p w14:paraId="45877699" w14:textId="77777777" w:rsidR="00E61611" w:rsidRDefault="00E61611" w:rsidP="00E61611"/>
    <w:p w14:paraId="78DD9921" w14:textId="77777777" w:rsidR="00E61611" w:rsidRDefault="00E61611" w:rsidP="00E61611">
      <w:r>
        <w:t xml:space="preserve">1.4.4.2 </w:t>
      </w:r>
      <w:r>
        <w:rPr>
          <w:rFonts w:hint="eastAsia"/>
        </w:rPr>
        <w:t>Параметр</w:t>
      </w:r>
      <w:r>
        <w:t xml:space="preserve"> </w:t>
      </w:r>
      <w:r>
        <w:rPr>
          <w:rFonts w:hint="eastAsia"/>
        </w:rPr>
        <w:t>«</w:t>
      </w:r>
      <w:r>
        <w:rPr>
          <w:rFonts w:hint="eastAsia"/>
        </w:rPr>
        <w:t>тематика</w:t>
      </w:r>
      <w:r>
        <w:rPr>
          <w:rFonts w:hint="eastAsia"/>
        </w:rPr>
        <w:t>»</w:t>
      </w:r>
    </w:p>
    <w:p w14:paraId="6848871D" w14:textId="77777777" w:rsidR="00E61611" w:rsidRDefault="00E61611" w:rsidP="00E61611"/>
    <w:p w14:paraId="417454C1" w14:textId="77777777" w:rsidR="00E61611" w:rsidRDefault="00E61611" w:rsidP="00E61611">
      <w:r>
        <w:t xml:space="preserve">1.5 </w:t>
      </w:r>
      <w:r>
        <w:rPr>
          <w:rFonts w:hint="eastAsia"/>
        </w:rPr>
        <w:t>Выводы</w:t>
      </w:r>
      <w:r>
        <w:t xml:space="preserve"> </w:t>
      </w:r>
      <w:r>
        <w:rPr>
          <w:rFonts w:hint="eastAsia"/>
        </w:rPr>
        <w:t>по</w:t>
      </w:r>
      <w:r>
        <w:t xml:space="preserve"> </w:t>
      </w:r>
      <w:r>
        <w:rPr>
          <w:rFonts w:hint="eastAsia"/>
        </w:rPr>
        <w:t>главе</w:t>
      </w:r>
    </w:p>
    <w:p w14:paraId="26E43533" w14:textId="77777777" w:rsidR="00E61611" w:rsidRDefault="00E61611" w:rsidP="00E61611"/>
    <w:p w14:paraId="1BD9AB23" w14:textId="77777777" w:rsidR="00E61611" w:rsidRDefault="00E61611" w:rsidP="00E61611">
      <w:r>
        <w:t xml:space="preserve">2 </w:t>
      </w:r>
      <w:r>
        <w:rPr>
          <w:rFonts w:hint="eastAsia"/>
        </w:rPr>
        <w:t>Семантическое</w:t>
      </w:r>
      <w:r>
        <w:t xml:space="preserve"> </w:t>
      </w:r>
      <w:r>
        <w:rPr>
          <w:rFonts w:hint="eastAsia"/>
        </w:rPr>
        <w:t>и</w:t>
      </w:r>
      <w:r>
        <w:t xml:space="preserve"> </w:t>
      </w:r>
      <w:r>
        <w:rPr>
          <w:rFonts w:hint="eastAsia"/>
        </w:rPr>
        <w:t>функциональное</w:t>
      </w:r>
      <w:r>
        <w:t xml:space="preserve"> </w:t>
      </w:r>
      <w:r>
        <w:rPr>
          <w:rFonts w:hint="eastAsia"/>
        </w:rPr>
        <w:t>своеобразие</w:t>
      </w:r>
      <w:r>
        <w:t xml:space="preserve"> </w:t>
      </w:r>
      <w:r>
        <w:rPr>
          <w:rFonts w:hint="eastAsia"/>
        </w:rPr>
        <w:t>префикса</w:t>
      </w:r>
      <w:r>
        <w:t xml:space="preserve"> </w:t>
      </w:r>
      <w:r>
        <w:rPr>
          <w:rFonts w:hint="eastAsia"/>
        </w:rPr>
        <w:t>пред</w:t>
      </w:r>
      <w:r>
        <w:t>-</w:t>
      </w:r>
    </w:p>
    <w:p w14:paraId="08872DBE" w14:textId="77777777" w:rsidR="00E61611" w:rsidRDefault="00E61611" w:rsidP="00E61611"/>
    <w:p w14:paraId="44F28533" w14:textId="77777777" w:rsidR="00E61611" w:rsidRDefault="00E61611" w:rsidP="00E61611">
      <w:r>
        <w:t xml:space="preserve">2.1 </w:t>
      </w:r>
      <w:r>
        <w:rPr>
          <w:rFonts w:hint="eastAsia"/>
        </w:rPr>
        <w:t>История</w:t>
      </w:r>
      <w:r>
        <w:t xml:space="preserve"> </w:t>
      </w:r>
      <w:r>
        <w:rPr>
          <w:rFonts w:hint="eastAsia"/>
        </w:rPr>
        <w:t>изучения</w:t>
      </w:r>
      <w:r>
        <w:t xml:space="preserve"> </w:t>
      </w:r>
      <w:r>
        <w:rPr>
          <w:rFonts w:hint="eastAsia"/>
        </w:rPr>
        <w:t>приставки</w:t>
      </w:r>
      <w:r>
        <w:t xml:space="preserve"> </w:t>
      </w:r>
      <w:r>
        <w:rPr>
          <w:rFonts w:hint="eastAsia"/>
        </w:rPr>
        <w:t>пред</w:t>
      </w:r>
      <w:r>
        <w:t xml:space="preserve">- </w:t>
      </w:r>
      <w:r>
        <w:rPr>
          <w:rFonts w:hint="eastAsia"/>
        </w:rPr>
        <w:t>и</w:t>
      </w:r>
      <w:r>
        <w:t xml:space="preserve"> </w:t>
      </w:r>
      <w:r>
        <w:rPr>
          <w:rFonts w:hint="eastAsia"/>
        </w:rPr>
        <w:t>глаголов</w:t>
      </w:r>
      <w:r>
        <w:t xml:space="preserve"> </w:t>
      </w:r>
      <w:r>
        <w:rPr>
          <w:rFonts w:hint="eastAsia"/>
        </w:rPr>
        <w:t>с</w:t>
      </w:r>
      <w:r>
        <w:t xml:space="preserve"> </w:t>
      </w:r>
      <w:r>
        <w:rPr>
          <w:rFonts w:hint="eastAsia"/>
        </w:rPr>
        <w:t>ней</w:t>
      </w:r>
    </w:p>
    <w:p w14:paraId="26ECD1B1" w14:textId="77777777" w:rsidR="00E61611" w:rsidRDefault="00E61611" w:rsidP="00E61611"/>
    <w:p w14:paraId="663536CF" w14:textId="77777777" w:rsidR="00E61611" w:rsidRDefault="00E61611" w:rsidP="00E61611">
      <w:r>
        <w:t xml:space="preserve">2.2 </w:t>
      </w:r>
      <w:r>
        <w:rPr>
          <w:rFonts w:hint="eastAsia"/>
        </w:rPr>
        <w:t>«</w:t>
      </w:r>
      <w:r>
        <w:rPr>
          <w:rFonts w:hint="eastAsia"/>
        </w:rPr>
        <w:t>Старославянская</w:t>
      </w:r>
      <w:r>
        <w:rPr>
          <w:rFonts w:hint="eastAsia"/>
        </w:rPr>
        <w:t>»</w:t>
      </w:r>
      <w:r>
        <w:t xml:space="preserve"> </w:t>
      </w:r>
      <w:r>
        <w:rPr>
          <w:rFonts w:hint="eastAsia"/>
        </w:rPr>
        <w:t>история</w:t>
      </w:r>
      <w:r>
        <w:t xml:space="preserve"> </w:t>
      </w:r>
      <w:r>
        <w:rPr>
          <w:rFonts w:hint="eastAsia"/>
        </w:rPr>
        <w:t>приставки</w:t>
      </w:r>
      <w:r>
        <w:t xml:space="preserve"> </w:t>
      </w:r>
      <w:r>
        <w:rPr>
          <w:rFonts w:hint="eastAsia"/>
        </w:rPr>
        <w:t>пред</w:t>
      </w:r>
      <w:r>
        <w:t>-</w:t>
      </w:r>
    </w:p>
    <w:p w14:paraId="2284964B" w14:textId="77777777" w:rsidR="00E61611" w:rsidRDefault="00E61611" w:rsidP="00E61611"/>
    <w:p w14:paraId="53866EB9" w14:textId="77777777" w:rsidR="00E61611" w:rsidRDefault="00E61611" w:rsidP="00E61611">
      <w:r>
        <w:t xml:space="preserve">2.3 </w:t>
      </w:r>
      <w:r>
        <w:rPr>
          <w:rFonts w:hint="eastAsia"/>
        </w:rPr>
        <w:t>Глаголы</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675280E0" w14:textId="77777777" w:rsidR="00E61611" w:rsidRDefault="00E61611" w:rsidP="00E61611"/>
    <w:p w14:paraId="63271120" w14:textId="77777777" w:rsidR="00E61611" w:rsidRDefault="00E61611" w:rsidP="00E61611">
      <w:r>
        <w:t xml:space="preserve">2.4 </w:t>
      </w:r>
      <w:r>
        <w:rPr>
          <w:rFonts w:hint="eastAsia"/>
        </w:rPr>
        <w:t>Глаголы</w:t>
      </w:r>
      <w:r>
        <w:t xml:space="preserve"> </w:t>
      </w:r>
      <w:r>
        <w:rPr>
          <w:rFonts w:hint="eastAsia"/>
        </w:rPr>
        <w:t>с</w:t>
      </w:r>
      <w:r>
        <w:t xml:space="preserve"> </w:t>
      </w:r>
      <w:r>
        <w:rPr>
          <w:rFonts w:hint="eastAsia"/>
        </w:rPr>
        <w:t>префиксом</w:t>
      </w:r>
      <w:r>
        <w:t xml:space="preserve"> </w:t>
      </w:r>
      <w:r>
        <w:rPr>
          <w:rFonts w:hint="eastAsia"/>
        </w:rPr>
        <w:t>пред</w:t>
      </w:r>
      <w:r>
        <w:t>- (</w:t>
      </w:r>
      <w:r>
        <w:rPr>
          <w:rFonts w:hint="eastAsia"/>
        </w:rPr>
        <w:t>ргес</w:t>
      </w:r>
      <w:r>
        <w:t xml:space="preserve">/-, </w:t>
      </w:r>
      <w:r>
        <w:rPr>
          <w:rFonts w:hint="eastAsia"/>
        </w:rPr>
        <w:t>перед</w:t>
      </w:r>
      <w:r>
        <w:t xml:space="preserve">-) </w:t>
      </w:r>
      <w:r>
        <w:rPr>
          <w:rFonts w:hint="eastAsia"/>
        </w:rPr>
        <w:t>в</w:t>
      </w:r>
      <w:r>
        <w:t xml:space="preserve"> </w:t>
      </w:r>
      <w:r>
        <w:rPr>
          <w:rFonts w:hint="eastAsia"/>
        </w:rPr>
        <w:t>славян</w:t>
      </w:r>
      <w:r>
        <w:rPr>
          <w:rFonts w:hint="eastAsia"/>
        </w:rPr>
        <w:lastRenderedPageBreak/>
        <w:t>ских</w:t>
      </w:r>
      <w:r>
        <w:t xml:space="preserve"> </w:t>
      </w:r>
      <w:r>
        <w:rPr>
          <w:rFonts w:hint="eastAsia"/>
        </w:rPr>
        <w:t>языках</w:t>
      </w:r>
    </w:p>
    <w:p w14:paraId="6CC8ED36" w14:textId="77777777" w:rsidR="00E61611" w:rsidRDefault="00E61611" w:rsidP="00E61611"/>
    <w:p w14:paraId="734122BB" w14:textId="77777777" w:rsidR="00E61611" w:rsidRDefault="00E61611" w:rsidP="00E61611">
      <w:r>
        <w:t xml:space="preserve">2.5 </w:t>
      </w:r>
      <w:r>
        <w:rPr>
          <w:rFonts w:hint="eastAsia"/>
        </w:rPr>
        <w:t>Выводы</w:t>
      </w:r>
      <w:r>
        <w:t xml:space="preserve"> </w:t>
      </w:r>
      <w:r>
        <w:rPr>
          <w:rFonts w:hint="eastAsia"/>
        </w:rPr>
        <w:t>по</w:t>
      </w:r>
      <w:r>
        <w:t xml:space="preserve"> </w:t>
      </w:r>
      <w:r>
        <w:rPr>
          <w:rFonts w:hint="eastAsia"/>
        </w:rPr>
        <w:t>главе</w:t>
      </w:r>
    </w:p>
    <w:p w14:paraId="24DE525A" w14:textId="77777777" w:rsidR="00E61611" w:rsidRDefault="00E61611" w:rsidP="00E61611"/>
    <w:p w14:paraId="000A0843" w14:textId="77777777" w:rsidR="00E61611" w:rsidRDefault="00E61611" w:rsidP="00E61611">
      <w:r>
        <w:t xml:space="preserve">3 </w:t>
      </w:r>
      <w:r>
        <w:rPr>
          <w:rFonts w:hint="eastAsia"/>
        </w:rPr>
        <w:t>Корпусное</w:t>
      </w:r>
      <w:r>
        <w:t xml:space="preserve"> </w:t>
      </w:r>
      <w:r>
        <w:rPr>
          <w:rFonts w:hint="eastAsia"/>
        </w:rPr>
        <w:t>исследование</w:t>
      </w:r>
      <w:r>
        <w:t xml:space="preserve"> </w:t>
      </w:r>
      <w:r>
        <w:rPr>
          <w:rFonts w:hint="eastAsia"/>
        </w:rPr>
        <w:t>глаголов</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1BEBA358" w14:textId="77777777" w:rsidR="00E61611" w:rsidRDefault="00E61611" w:rsidP="00E61611"/>
    <w:p w14:paraId="39E638DE" w14:textId="77777777" w:rsidR="00E61611" w:rsidRDefault="00E61611" w:rsidP="00E61611">
      <w:r>
        <w:t xml:space="preserve">3.1 </w:t>
      </w:r>
      <w:r>
        <w:rPr>
          <w:rFonts w:hint="eastAsia"/>
        </w:rPr>
        <w:t>Методика</w:t>
      </w:r>
      <w:r>
        <w:t xml:space="preserve"> </w:t>
      </w:r>
      <w:r>
        <w:rPr>
          <w:rFonts w:hint="eastAsia"/>
        </w:rPr>
        <w:t>анализа</w:t>
      </w:r>
      <w:r>
        <w:t xml:space="preserve"> </w:t>
      </w:r>
      <w:r>
        <w:rPr>
          <w:rFonts w:hint="eastAsia"/>
        </w:rPr>
        <w:t>глаголов</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Национального</w:t>
      </w:r>
      <w:r>
        <w:t xml:space="preserve"> </w:t>
      </w:r>
      <w:r>
        <w:rPr>
          <w:rFonts w:hint="eastAsia"/>
        </w:rPr>
        <w:t>корпуса</w:t>
      </w:r>
      <w:r>
        <w:t xml:space="preserve"> </w:t>
      </w:r>
      <w:r>
        <w:rPr>
          <w:rFonts w:hint="eastAsia"/>
        </w:rPr>
        <w:t>русского</w:t>
      </w:r>
      <w:r>
        <w:t xml:space="preserve"> </w:t>
      </w:r>
      <w:r>
        <w:rPr>
          <w:rFonts w:hint="eastAsia"/>
        </w:rPr>
        <w:t>языка</w:t>
      </w:r>
    </w:p>
    <w:p w14:paraId="50207237" w14:textId="77777777" w:rsidR="00E61611" w:rsidRDefault="00E61611" w:rsidP="00E61611"/>
    <w:p w14:paraId="07CA9275" w14:textId="77777777" w:rsidR="00E61611" w:rsidRDefault="00E61611" w:rsidP="00E61611">
      <w:r>
        <w:t xml:space="preserve">3.2 </w:t>
      </w:r>
      <w:r>
        <w:rPr>
          <w:rFonts w:hint="eastAsia"/>
        </w:rPr>
        <w:t>Анализ</w:t>
      </w:r>
      <w:r>
        <w:t xml:space="preserve"> </w:t>
      </w:r>
      <w:r>
        <w:rPr>
          <w:rFonts w:hint="eastAsia"/>
        </w:rPr>
        <w:t>глаголов</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в</w:t>
      </w:r>
      <w:r>
        <w:t xml:space="preserve"> </w:t>
      </w:r>
      <w:r>
        <w:rPr>
          <w:rFonts w:hint="eastAsia"/>
        </w:rPr>
        <w:t>текстах</w:t>
      </w:r>
      <w:r>
        <w:t xml:space="preserve"> </w:t>
      </w:r>
      <w:r>
        <w:rPr>
          <w:rFonts w:hint="eastAsia"/>
        </w:rPr>
        <w:t>церковно</w:t>
      </w:r>
      <w:r>
        <w:t>-</w:t>
      </w:r>
      <w:r>
        <w:rPr>
          <w:rFonts w:hint="eastAsia"/>
        </w:rPr>
        <w:t>богословской</w:t>
      </w:r>
      <w:r>
        <w:t xml:space="preserve"> </w:t>
      </w:r>
      <w:r>
        <w:rPr>
          <w:rFonts w:hint="eastAsia"/>
        </w:rPr>
        <w:t>сферы</w:t>
      </w:r>
      <w:r>
        <w:t xml:space="preserve"> </w:t>
      </w:r>
      <w:r>
        <w:rPr>
          <w:rFonts w:hint="eastAsia"/>
        </w:rPr>
        <w:t>функционирования</w:t>
      </w:r>
    </w:p>
    <w:p w14:paraId="01614A41" w14:textId="77777777" w:rsidR="00E61611" w:rsidRDefault="00E61611" w:rsidP="00E61611"/>
    <w:p w14:paraId="0C6A587D" w14:textId="77777777" w:rsidR="00E61611" w:rsidRDefault="00E61611" w:rsidP="00E61611">
      <w:r>
        <w:t xml:space="preserve">3.3 </w:t>
      </w:r>
      <w:r>
        <w:rPr>
          <w:rFonts w:hint="eastAsia"/>
        </w:rPr>
        <w:t>Расчет</w:t>
      </w:r>
      <w:r>
        <w:t xml:space="preserve"> </w:t>
      </w:r>
      <w:r>
        <w:rPr>
          <w:rFonts w:hint="eastAsia"/>
        </w:rPr>
        <w:t>и</w:t>
      </w:r>
      <w:r>
        <w:t xml:space="preserve"> </w:t>
      </w:r>
      <w:r>
        <w:rPr>
          <w:rFonts w:hint="eastAsia"/>
        </w:rPr>
        <w:t>анализ</w:t>
      </w:r>
      <w:r>
        <w:t xml:space="preserve"> ipm </w:t>
      </w:r>
      <w:r>
        <w:rPr>
          <w:rFonts w:hint="eastAsia"/>
        </w:rPr>
        <w:t>глаголов</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на</w:t>
      </w:r>
      <w:r>
        <w:t xml:space="preserve"> </w:t>
      </w:r>
      <w:r>
        <w:rPr>
          <w:rFonts w:hint="eastAsia"/>
        </w:rPr>
        <w:t>основе</w:t>
      </w:r>
      <w:r>
        <w:t xml:space="preserve"> </w:t>
      </w:r>
      <w:r>
        <w:rPr>
          <w:rFonts w:hint="eastAsia"/>
        </w:rPr>
        <w:t>параметра</w:t>
      </w:r>
      <w:r>
        <w:t xml:space="preserve"> </w:t>
      </w:r>
      <w:r>
        <w:rPr>
          <w:rFonts w:hint="eastAsia"/>
        </w:rPr>
        <w:t>«</w:t>
      </w:r>
      <w:r>
        <w:rPr>
          <w:rFonts w:hint="eastAsia"/>
        </w:rPr>
        <w:t>сфера</w:t>
      </w:r>
      <w:r>
        <w:t xml:space="preserve"> </w:t>
      </w:r>
      <w:r>
        <w:rPr>
          <w:rFonts w:hint="eastAsia"/>
        </w:rPr>
        <w:t>функционирования</w:t>
      </w:r>
      <w:r>
        <w:rPr>
          <w:rFonts w:hint="eastAsia"/>
        </w:rPr>
        <w:t>»</w:t>
      </w:r>
    </w:p>
    <w:p w14:paraId="66D161B7" w14:textId="77777777" w:rsidR="00E61611" w:rsidRDefault="00E61611" w:rsidP="00E61611"/>
    <w:p w14:paraId="099E9891" w14:textId="77777777" w:rsidR="00E61611" w:rsidRDefault="00E61611" w:rsidP="00E61611">
      <w:r>
        <w:t xml:space="preserve">3.4 </w:t>
      </w:r>
      <w:r>
        <w:rPr>
          <w:rFonts w:hint="eastAsia"/>
        </w:rPr>
        <w:t>Расчет</w:t>
      </w:r>
      <w:r>
        <w:t xml:space="preserve"> </w:t>
      </w:r>
      <w:r>
        <w:rPr>
          <w:rFonts w:hint="eastAsia"/>
        </w:rPr>
        <w:t>и</w:t>
      </w:r>
      <w:r>
        <w:t xml:space="preserve"> </w:t>
      </w:r>
      <w:r>
        <w:rPr>
          <w:rFonts w:hint="eastAsia"/>
        </w:rPr>
        <w:t>анализ</w:t>
      </w:r>
      <w:r>
        <w:t xml:space="preserve"> ipm </w:t>
      </w:r>
      <w:r>
        <w:rPr>
          <w:rFonts w:hint="eastAsia"/>
        </w:rPr>
        <w:t>глаголов</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на</w:t>
      </w:r>
      <w:r>
        <w:t xml:space="preserve"> </w:t>
      </w:r>
      <w:r>
        <w:rPr>
          <w:rFonts w:hint="eastAsia"/>
        </w:rPr>
        <w:t>основе</w:t>
      </w:r>
      <w:r>
        <w:t xml:space="preserve"> </w:t>
      </w:r>
      <w:r>
        <w:rPr>
          <w:rFonts w:hint="eastAsia"/>
        </w:rPr>
        <w:t>параметра</w:t>
      </w:r>
      <w:r>
        <w:t xml:space="preserve"> </w:t>
      </w:r>
      <w:r>
        <w:rPr>
          <w:rFonts w:hint="eastAsia"/>
        </w:rPr>
        <w:t>«</w:t>
      </w:r>
      <w:r>
        <w:rPr>
          <w:rFonts w:hint="eastAsia"/>
        </w:rPr>
        <w:t>тематика</w:t>
      </w:r>
      <w:r>
        <w:rPr>
          <w:rFonts w:hint="eastAsia"/>
        </w:rPr>
        <w:t>»</w:t>
      </w:r>
    </w:p>
    <w:p w14:paraId="244F9DD6" w14:textId="77777777" w:rsidR="00E61611" w:rsidRDefault="00E61611" w:rsidP="00E61611"/>
    <w:p w14:paraId="1D66E633" w14:textId="77777777" w:rsidR="00E61611" w:rsidRDefault="00E61611" w:rsidP="00E61611">
      <w:r>
        <w:t xml:space="preserve">3.5 </w:t>
      </w:r>
      <w:r>
        <w:rPr>
          <w:rFonts w:hint="eastAsia"/>
        </w:rPr>
        <w:t>Анализ</w:t>
      </w:r>
      <w:r>
        <w:t xml:space="preserve"> </w:t>
      </w:r>
      <w:r>
        <w:rPr>
          <w:rFonts w:hint="eastAsia"/>
        </w:rPr>
        <w:t>глаголов</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на</w:t>
      </w:r>
      <w:r>
        <w:t xml:space="preserve"> </w:t>
      </w:r>
      <w:r>
        <w:rPr>
          <w:rFonts w:hint="eastAsia"/>
        </w:rPr>
        <w:t>основе</w:t>
      </w:r>
      <w:r>
        <w:t xml:space="preserve"> </w:t>
      </w:r>
      <w:r>
        <w:rPr>
          <w:rFonts w:hint="eastAsia"/>
        </w:rPr>
        <w:t>параметра</w:t>
      </w:r>
      <w:r>
        <w:t xml:space="preserve"> </w:t>
      </w:r>
      <w:r>
        <w:rPr>
          <w:rFonts w:hint="eastAsia"/>
        </w:rPr>
        <w:t>«</w:t>
      </w:r>
      <w:r>
        <w:rPr>
          <w:rFonts w:hint="eastAsia"/>
        </w:rPr>
        <w:t>сфера</w:t>
      </w:r>
      <w:r>
        <w:t xml:space="preserve"> </w:t>
      </w:r>
      <w:r>
        <w:rPr>
          <w:rFonts w:hint="eastAsia"/>
        </w:rPr>
        <w:t>функционирования</w:t>
      </w:r>
      <w:r>
        <w:rPr>
          <w:rFonts w:hint="eastAsia"/>
        </w:rPr>
        <w:t>»</w:t>
      </w:r>
    </w:p>
    <w:p w14:paraId="0F99E2A2" w14:textId="77777777" w:rsidR="00E61611" w:rsidRDefault="00E61611" w:rsidP="00E61611"/>
    <w:p w14:paraId="1D982BDB" w14:textId="77777777" w:rsidR="00E61611" w:rsidRDefault="00E61611" w:rsidP="00E61611">
      <w:r>
        <w:t xml:space="preserve">3.5.1 </w:t>
      </w:r>
      <w:r>
        <w:rPr>
          <w:rFonts w:hint="eastAsia"/>
        </w:rPr>
        <w:t>Анализ</w:t>
      </w:r>
      <w:r>
        <w:t xml:space="preserve"> </w:t>
      </w:r>
      <w:r>
        <w:rPr>
          <w:rFonts w:hint="eastAsia"/>
        </w:rPr>
        <w:t>глаголов</w:t>
      </w:r>
      <w:r>
        <w:t xml:space="preserve"> </w:t>
      </w:r>
      <w:r>
        <w:rPr>
          <w:rFonts w:hint="eastAsia"/>
        </w:rPr>
        <w:t>предсказать</w:t>
      </w:r>
      <w:r>
        <w:t xml:space="preserve"> </w:t>
      </w:r>
      <w:r>
        <w:rPr>
          <w:rFonts w:hint="eastAsia"/>
        </w:rPr>
        <w:t>сказать</w:t>
      </w:r>
    </w:p>
    <w:p w14:paraId="71D74394" w14:textId="77777777" w:rsidR="00E61611" w:rsidRDefault="00E61611" w:rsidP="00E61611"/>
    <w:p w14:paraId="6A48687E" w14:textId="77777777" w:rsidR="00E61611" w:rsidRDefault="00E61611" w:rsidP="00E61611">
      <w:r>
        <w:t xml:space="preserve">3.5.2 </w:t>
      </w:r>
      <w:r>
        <w:rPr>
          <w:rFonts w:hint="eastAsia"/>
        </w:rPr>
        <w:t>Анализ</w:t>
      </w:r>
      <w:r>
        <w:t xml:space="preserve"> </w:t>
      </w:r>
      <w:r>
        <w:rPr>
          <w:rFonts w:hint="eastAsia"/>
        </w:rPr>
        <w:t>глаголов</w:t>
      </w:r>
      <w:r>
        <w:t xml:space="preserve"> </w:t>
      </w:r>
      <w:r>
        <w:rPr>
          <w:rFonts w:hint="eastAsia"/>
        </w:rPr>
        <w:t>предвидеть</w:t>
      </w:r>
      <w:r>
        <w:t xml:space="preserve"> </w:t>
      </w:r>
      <w:r>
        <w:rPr>
          <w:rFonts w:hint="eastAsia"/>
        </w:rPr>
        <w:t>видеть</w:t>
      </w:r>
    </w:p>
    <w:p w14:paraId="76DDA0FB" w14:textId="77777777" w:rsidR="00E61611" w:rsidRDefault="00E61611" w:rsidP="00E61611"/>
    <w:p w14:paraId="2F75BD03" w14:textId="77777777" w:rsidR="00E61611" w:rsidRDefault="00E61611" w:rsidP="00E61611">
      <w:r>
        <w:t xml:space="preserve">3.5.3 </w:t>
      </w:r>
      <w:r>
        <w:rPr>
          <w:rFonts w:hint="eastAsia"/>
        </w:rPr>
        <w:t>Анализ</w:t>
      </w:r>
      <w:r>
        <w:t xml:space="preserve"> </w:t>
      </w:r>
      <w:r>
        <w:rPr>
          <w:rFonts w:hint="eastAsia"/>
        </w:rPr>
        <w:t>глаголов</w:t>
      </w:r>
      <w:r>
        <w:t xml:space="preserve"> </w:t>
      </w:r>
      <w:r>
        <w:rPr>
          <w:rFonts w:hint="eastAsia"/>
        </w:rPr>
        <w:t>предназначить</w:t>
      </w:r>
      <w:r>
        <w:t xml:space="preserve"> </w:t>
      </w:r>
      <w:r>
        <w:rPr>
          <w:rFonts w:hint="eastAsia"/>
        </w:rPr>
        <w:t>назначить</w:t>
      </w:r>
    </w:p>
    <w:p w14:paraId="52E0F16F" w14:textId="77777777" w:rsidR="00E61611" w:rsidRDefault="00E61611" w:rsidP="00E61611"/>
    <w:p w14:paraId="1A9B04E5" w14:textId="77777777" w:rsidR="00E61611" w:rsidRDefault="00E61611" w:rsidP="00E61611">
      <w:r>
        <w:t xml:space="preserve">3.5.4 </w:t>
      </w:r>
      <w:r>
        <w:rPr>
          <w:rFonts w:hint="eastAsia"/>
        </w:rPr>
        <w:t>Анализ</w:t>
      </w:r>
      <w:r>
        <w:t xml:space="preserve"> </w:t>
      </w:r>
      <w:r>
        <w:rPr>
          <w:rFonts w:hint="eastAsia"/>
        </w:rPr>
        <w:t>глаголов</w:t>
      </w:r>
      <w:r>
        <w:t xml:space="preserve"> </w:t>
      </w:r>
      <w:r>
        <w:rPr>
          <w:rFonts w:hint="eastAsia"/>
        </w:rPr>
        <w:t>предшествовать</w:t>
      </w:r>
      <w:r>
        <w:t xml:space="preserve"> </w:t>
      </w:r>
      <w:r>
        <w:rPr>
          <w:rFonts w:hint="eastAsia"/>
        </w:rPr>
        <w:t>шествовать</w:t>
      </w:r>
    </w:p>
    <w:p w14:paraId="4817894D" w14:textId="77777777" w:rsidR="00E61611" w:rsidRDefault="00E61611" w:rsidP="00E61611"/>
    <w:p w14:paraId="49FB2D15" w14:textId="77777777" w:rsidR="00E61611" w:rsidRDefault="00E61611" w:rsidP="00E61611">
      <w:r>
        <w:t xml:space="preserve">3.5.5 </w:t>
      </w:r>
      <w:r>
        <w:rPr>
          <w:rFonts w:hint="eastAsia"/>
        </w:rPr>
        <w:t>Анализ</w:t>
      </w:r>
      <w:r>
        <w:t xml:space="preserve"> </w:t>
      </w:r>
      <w:r>
        <w:rPr>
          <w:rFonts w:hint="eastAsia"/>
        </w:rPr>
        <w:t>глаголов</w:t>
      </w:r>
      <w:r>
        <w:t xml:space="preserve"> </w:t>
      </w:r>
      <w:r>
        <w:rPr>
          <w:rFonts w:hint="eastAsia"/>
        </w:rPr>
        <w:t>предохранять</w:t>
      </w:r>
      <w:r>
        <w:t xml:space="preserve"> </w:t>
      </w:r>
      <w:r>
        <w:rPr>
          <w:rFonts w:hint="eastAsia"/>
        </w:rPr>
        <w:t>охранять</w:t>
      </w:r>
    </w:p>
    <w:p w14:paraId="43FD5DDD" w14:textId="77777777" w:rsidR="00E61611" w:rsidRDefault="00E61611" w:rsidP="00E61611"/>
    <w:p w14:paraId="6A06BBF4" w14:textId="77777777" w:rsidR="00E61611" w:rsidRDefault="00E61611" w:rsidP="00E61611">
      <w:r>
        <w:lastRenderedPageBreak/>
        <w:t xml:space="preserve">3.5.6 </w:t>
      </w:r>
      <w:r>
        <w:rPr>
          <w:rFonts w:hint="eastAsia"/>
        </w:rPr>
        <w:t>Анализ</w:t>
      </w:r>
      <w:r>
        <w:t xml:space="preserve"> </w:t>
      </w:r>
      <w:r>
        <w:rPr>
          <w:rFonts w:hint="eastAsia"/>
        </w:rPr>
        <w:t>глаголов</w:t>
      </w:r>
      <w:r>
        <w:t xml:space="preserve"> </w:t>
      </w:r>
      <w:r>
        <w:rPr>
          <w:rFonts w:hint="eastAsia"/>
        </w:rPr>
        <w:t>предписать</w:t>
      </w:r>
      <w:r>
        <w:t xml:space="preserve"> </w:t>
      </w:r>
      <w:r>
        <w:rPr>
          <w:rFonts w:hint="eastAsia"/>
        </w:rPr>
        <w:t>писать</w:t>
      </w:r>
    </w:p>
    <w:p w14:paraId="1F656339" w14:textId="77777777" w:rsidR="00E61611" w:rsidRDefault="00E61611" w:rsidP="00E61611"/>
    <w:p w14:paraId="0F9C448C" w14:textId="77777777" w:rsidR="00E61611" w:rsidRDefault="00E61611" w:rsidP="00E61611">
      <w:r>
        <w:t xml:space="preserve">3.5.7 </w:t>
      </w:r>
      <w:r>
        <w:rPr>
          <w:rFonts w:hint="eastAsia"/>
        </w:rPr>
        <w:t>Анализ</w:t>
      </w:r>
      <w:r>
        <w:t xml:space="preserve"> </w:t>
      </w:r>
      <w:r>
        <w:rPr>
          <w:rFonts w:hint="eastAsia"/>
        </w:rPr>
        <w:t>глаголов</w:t>
      </w:r>
      <w:r>
        <w:t xml:space="preserve"> </w:t>
      </w:r>
      <w:r>
        <w:rPr>
          <w:rFonts w:hint="eastAsia"/>
        </w:rPr>
        <w:t>предчувствовать</w:t>
      </w:r>
      <w:r>
        <w:t xml:space="preserve"> </w:t>
      </w:r>
      <w:r>
        <w:rPr>
          <w:rFonts w:hint="eastAsia"/>
        </w:rPr>
        <w:t>чувствовать</w:t>
      </w:r>
    </w:p>
    <w:p w14:paraId="78FE633B" w14:textId="77777777" w:rsidR="00E61611" w:rsidRDefault="00E61611" w:rsidP="00E61611"/>
    <w:p w14:paraId="5231CD5D" w14:textId="77777777" w:rsidR="00E61611" w:rsidRDefault="00E61611" w:rsidP="00E61611">
      <w:r>
        <w:t xml:space="preserve">3.5.8 </w:t>
      </w:r>
      <w:r>
        <w:rPr>
          <w:rFonts w:hint="eastAsia"/>
        </w:rPr>
        <w:t>Анализ</w:t>
      </w:r>
      <w:r>
        <w:t xml:space="preserve"> </w:t>
      </w:r>
      <w:r>
        <w:rPr>
          <w:rFonts w:hint="eastAsia"/>
        </w:rPr>
        <w:t>глаголов</w:t>
      </w:r>
      <w:r>
        <w:t xml:space="preserve"> </w:t>
      </w:r>
      <w:r>
        <w:rPr>
          <w:rFonts w:hint="eastAsia"/>
        </w:rPr>
        <w:t>предопределить</w:t>
      </w:r>
      <w:r>
        <w:t xml:space="preserve"> </w:t>
      </w:r>
      <w:r>
        <w:rPr>
          <w:rFonts w:hint="eastAsia"/>
        </w:rPr>
        <w:t>определить</w:t>
      </w:r>
    </w:p>
    <w:p w14:paraId="5BA0373C" w14:textId="77777777" w:rsidR="00E61611" w:rsidRDefault="00E61611" w:rsidP="00E61611"/>
    <w:p w14:paraId="2C73D975" w14:textId="77777777" w:rsidR="00E61611" w:rsidRDefault="00E61611" w:rsidP="00E61611">
      <w:r>
        <w:t xml:space="preserve">3.5.9 </w:t>
      </w:r>
      <w:r>
        <w:rPr>
          <w:rFonts w:hint="eastAsia"/>
        </w:rPr>
        <w:t>Анализ</w:t>
      </w:r>
      <w:r>
        <w:t xml:space="preserve"> </w:t>
      </w:r>
      <w:r>
        <w:rPr>
          <w:rFonts w:hint="eastAsia"/>
        </w:rPr>
        <w:t>глаголов</w:t>
      </w:r>
      <w:r>
        <w:t xml:space="preserve"> </w:t>
      </w:r>
      <w:r>
        <w:rPr>
          <w:rFonts w:hint="eastAsia"/>
        </w:rPr>
        <w:t>предрешить</w:t>
      </w:r>
      <w:r>
        <w:t xml:space="preserve"> </w:t>
      </w:r>
      <w:r>
        <w:rPr>
          <w:rFonts w:hint="eastAsia"/>
        </w:rPr>
        <w:t>решить</w:t>
      </w:r>
    </w:p>
    <w:p w14:paraId="736A1D1D" w14:textId="77777777" w:rsidR="00E61611" w:rsidRDefault="00E61611" w:rsidP="00E61611"/>
    <w:p w14:paraId="48EBE9E8" w14:textId="77777777" w:rsidR="00E61611" w:rsidRDefault="00E61611" w:rsidP="00E61611">
      <w:r>
        <w:t xml:space="preserve">3.6 </w:t>
      </w:r>
      <w:r>
        <w:rPr>
          <w:rFonts w:hint="eastAsia"/>
        </w:rPr>
        <w:t>Типы</w:t>
      </w:r>
      <w:r>
        <w:t xml:space="preserve"> </w:t>
      </w:r>
      <w:r>
        <w:rPr>
          <w:rFonts w:hint="eastAsia"/>
        </w:rPr>
        <w:t>семантики</w:t>
      </w:r>
      <w:r>
        <w:t xml:space="preserve"> </w:t>
      </w:r>
      <w:r>
        <w:rPr>
          <w:rFonts w:hint="eastAsia"/>
        </w:rPr>
        <w:t>проспективности</w:t>
      </w:r>
      <w:r>
        <w:t xml:space="preserve">, </w:t>
      </w:r>
      <w:r>
        <w:rPr>
          <w:rFonts w:hint="eastAsia"/>
        </w:rPr>
        <w:t>выражаемой</w:t>
      </w:r>
      <w:r>
        <w:t xml:space="preserve"> </w:t>
      </w:r>
      <w:r>
        <w:rPr>
          <w:rFonts w:hint="eastAsia"/>
        </w:rPr>
        <w:t>глаголами</w:t>
      </w:r>
      <w:r>
        <w:t xml:space="preserve"> </w:t>
      </w:r>
      <w:r>
        <w:rPr>
          <w:rFonts w:hint="eastAsia"/>
        </w:rPr>
        <w:t>с</w:t>
      </w:r>
      <w:r>
        <w:t xml:space="preserve"> </w:t>
      </w:r>
      <w:r>
        <w:rPr>
          <w:rFonts w:hint="eastAsia"/>
        </w:rPr>
        <w:t>приставкой</w:t>
      </w:r>
      <w:r>
        <w:t xml:space="preserve"> </w:t>
      </w:r>
      <w:r>
        <w:rPr>
          <w:rFonts w:hint="eastAsia"/>
        </w:rPr>
        <w:t>пред</w:t>
      </w:r>
      <w:r>
        <w:t>-</w:t>
      </w:r>
    </w:p>
    <w:p w14:paraId="1D79333D" w14:textId="77777777" w:rsidR="00E61611" w:rsidRDefault="00E61611" w:rsidP="00E61611"/>
    <w:p w14:paraId="4DAF695A" w14:textId="77777777" w:rsidR="00E61611" w:rsidRDefault="00E61611" w:rsidP="00E61611">
      <w:r>
        <w:t xml:space="preserve">3.7 </w:t>
      </w:r>
      <w:r>
        <w:rPr>
          <w:rFonts w:hint="eastAsia"/>
        </w:rPr>
        <w:t>Анализ</w:t>
      </w:r>
      <w:r>
        <w:t xml:space="preserve"> </w:t>
      </w:r>
      <w:r>
        <w:rPr>
          <w:rFonts w:hint="eastAsia"/>
        </w:rPr>
        <w:t>глаголов</w:t>
      </w:r>
      <w:r>
        <w:t xml:space="preserve"> </w:t>
      </w:r>
      <w:r>
        <w:rPr>
          <w:rFonts w:hint="eastAsia"/>
        </w:rPr>
        <w:t>с</w:t>
      </w:r>
      <w:r>
        <w:t xml:space="preserve"> </w:t>
      </w:r>
      <w:r>
        <w:rPr>
          <w:rFonts w:hint="eastAsia"/>
        </w:rPr>
        <w:t>префиксом</w:t>
      </w:r>
      <w:r>
        <w:t xml:space="preserve"> </w:t>
      </w:r>
      <w:r>
        <w:rPr>
          <w:rFonts w:hint="eastAsia"/>
        </w:rPr>
        <w:t>пред</w:t>
      </w:r>
      <w:r>
        <w:t xml:space="preserve">- </w:t>
      </w:r>
      <w:r>
        <w:rPr>
          <w:rFonts w:hint="eastAsia"/>
        </w:rPr>
        <w:t>на</w:t>
      </w:r>
      <w:r>
        <w:t xml:space="preserve"> </w:t>
      </w:r>
      <w:r>
        <w:rPr>
          <w:rFonts w:hint="eastAsia"/>
        </w:rPr>
        <w:t>основе</w:t>
      </w:r>
      <w:r>
        <w:t xml:space="preserve"> </w:t>
      </w:r>
      <w:r>
        <w:rPr>
          <w:rFonts w:hint="eastAsia"/>
        </w:rPr>
        <w:t>параметра</w:t>
      </w:r>
      <w:r>
        <w:t xml:space="preserve"> </w:t>
      </w:r>
      <w:r>
        <w:rPr>
          <w:rFonts w:hint="eastAsia"/>
        </w:rPr>
        <w:t>«</w:t>
      </w:r>
      <w:r>
        <w:rPr>
          <w:rFonts w:hint="eastAsia"/>
        </w:rPr>
        <w:t>тематика</w:t>
      </w:r>
      <w:r>
        <w:rPr>
          <w:rFonts w:hint="eastAsia"/>
        </w:rPr>
        <w:t>»</w:t>
      </w:r>
    </w:p>
    <w:p w14:paraId="5D697264" w14:textId="77777777" w:rsidR="00E61611" w:rsidRDefault="00E61611" w:rsidP="00E61611"/>
    <w:p w14:paraId="31565838" w14:textId="77777777" w:rsidR="00E61611" w:rsidRDefault="00E61611" w:rsidP="00E61611">
      <w:r>
        <w:t xml:space="preserve">3.8 </w:t>
      </w:r>
      <w:r>
        <w:rPr>
          <w:rFonts w:hint="eastAsia"/>
        </w:rPr>
        <w:t>Выводы</w:t>
      </w:r>
      <w:r>
        <w:t xml:space="preserve"> </w:t>
      </w:r>
      <w:r>
        <w:rPr>
          <w:rFonts w:hint="eastAsia"/>
        </w:rPr>
        <w:t>по</w:t>
      </w:r>
      <w:r>
        <w:t xml:space="preserve"> </w:t>
      </w:r>
      <w:r>
        <w:rPr>
          <w:rFonts w:hint="eastAsia"/>
        </w:rPr>
        <w:t>главе</w:t>
      </w:r>
    </w:p>
    <w:p w14:paraId="588339C7" w14:textId="77777777" w:rsidR="00E61611" w:rsidRDefault="00E61611" w:rsidP="00E61611"/>
    <w:p w14:paraId="3D4C748A" w14:textId="77777777" w:rsidR="00E61611" w:rsidRDefault="00E61611" w:rsidP="00E61611">
      <w:r>
        <w:rPr>
          <w:rFonts w:hint="eastAsia"/>
        </w:rPr>
        <w:t>Заключение</w:t>
      </w:r>
    </w:p>
    <w:p w14:paraId="391FA587" w14:textId="77777777" w:rsidR="00E61611" w:rsidRDefault="00E61611" w:rsidP="00E61611"/>
    <w:p w14:paraId="0E1E0C41" w14:textId="77777777" w:rsidR="00E61611" w:rsidRDefault="00E61611" w:rsidP="00E6161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1C8D5C8" w14:textId="77777777" w:rsidR="00E61611" w:rsidRDefault="00E61611" w:rsidP="00E61611"/>
    <w:p w14:paraId="00BE2E08" w14:textId="77777777" w:rsidR="00E61611" w:rsidRDefault="00E61611" w:rsidP="00E61611">
      <w:r>
        <w:rPr>
          <w:rFonts w:hint="eastAsia"/>
        </w:rPr>
        <w:t>Приложение</w:t>
      </w:r>
      <w:r>
        <w:t xml:space="preserve"> </w:t>
      </w:r>
      <w:r>
        <w:rPr>
          <w:rFonts w:hint="eastAsia"/>
        </w:rPr>
        <w:t>А</w:t>
      </w:r>
      <w:r>
        <w:t xml:space="preserve"> </w:t>
      </w:r>
      <w:r>
        <w:rPr>
          <w:rFonts w:hint="eastAsia"/>
        </w:rPr>
        <w:t>Глаголы</w:t>
      </w:r>
      <w:r>
        <w:t xml:space="preserve"> </w:t>
      </w:r>
      <w:r>
        <w:rPr>
          <w:rFonts w:hint="eastAsia"/>
        </w:rPr>
        <w:t>с</w:t>
      </w:r>
      <w:r>
        <w:t xml:space="preserve"> </w:t>
      </w:r>
      <w:r>
        <w:rPr>
          <w:rFonts w:hint="eastAsia"/>
        </w:rPr>
        <w:t>префиксом</w:t>
      </w:r>
      <w:r>
        <w:t xml:space="preserve"> </w:t>
      </w:r>
      <w:r>
        <w:rPr>
          <w:rFonts w:hint="eastAsia"/>
        </w:rPr>
        <w:t>пргъд</w:t>
      </w:r>
      <w:r>
        <w:t xml:space="preserve">- </w:t>
      </w:r>
      <w:r>
        <w:rPr>
          <w:rFonts w:hint="eastAsia"/>
        </w:rPr>
        <w:t>в</w:t>
      </w:r>
      <w:r>
        <w:t xml:space="preserve"> </w:t>
      </w:r>
      <w:r>
        <w:rPr>
          <w:rFonts w:hint="eastAsia"/>
        </w:rPr>
        <w:t>старославянском</w:t>
      </w:r>
      <w:r>
        <w:t xml:space="preserve"> </w:t>
      </w:r>
      <w:r>
        <w:rPr>
          <w:rFonts w:hint="eastAsia"/>
        </w:rPr>
        <w:t>языке</w:t>
      </w:r>
    </w:p>
    <w:p w14:paraId="1AF88A40" w14:textId="77777777" w:rsidR="00E61611" w:rsidRDefault="00E61611" w:rsidP="00E61611"/>
    <w:p w14:paraId="4BDC8C92" w14:textId="77777777" w:rsidR="00E61611" w:rsidRDefault="00E61611" w:rsidP="00E61611">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расчета</w:t>
      </w:r>
      <w:r>
        <w:t xml:space="preserve"> ipm </w:t>
      </w:r>
      <w:r>
        <w:rPr>
          <w:rFonts w:hint="eastAsia"/>
        </w:rPr>
        <w:t>глаголов</w:t>
      </w:r>
      <w:r>
        <w:t xml:space="preserve"> </w:t>
      </w:r>
      <w:r>
        <w:rPr>
          <w:rFonts w:hint="eastAsia"/>
        </w:rPr>
        <w:t>по</w:t>
      </w:r>
      <w:r>
        <w:t xml:space="preserve"> </w:t>
      </w:r>
      <w:r>
        <w:rPr>
          <w:rFonts w:hint="eastAsia"/>
        </w:rPr>
        <w:t>сферам</w:t>
      </w:r>
      <w:r>
        <w:t xml:space="preserve"> </w:t>
      </w:r>
      <w:r>
        <w:rPr>
          <w:rFonts w:hint="eastAsia"/>
        </w:rPr>
        <w:t>функционирования</w:t>
      </w:r>
      <w:r>
        <w:t xml:space="preserve"> </w:t>
      </w:r>
      <w:r>
        <w:rPr>
          <w:rFonts w:hint="eastAsia"/>
        </w:rPr>
        <w:t>текста</w:t>
      </w:r>
    </w:p>
    <w:p w14:paraId="6709A1C7" w14:textId="77777777" w:rsidR="00E61611" w:rsidRDefault="00E61611" w:rsidP="00E61611"/>
    <w:p w14:paraId="779044A1" w14:textId="77777777" w:rsidR="00E61611" w:rsidRDefault="00E61611" w:rsidP="00E61611">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расчета</w:t>
      </w:r>
      <w:r>
        <w:t xml:space="preserve"> 1</w:t>
      </w:r>
      <w:r>
        <w:rPr>
          <w:rFonts w:hint="eastAsia"/>
        </w:rPr>
        <w:t>рт</w:t>
      </w:r>
      <w:r>
        <w:t xml:space="preserve"> </w:t>
      </w:r>
      <w:r>
        <w:rPr>
          <w:rFonts w:hint="eastAsia"/>
        </w:rPr>
        <w:t>глаголов</w:t>
      </w:r>
      <w:r>
        <w:t xml:space="preserve"> </w:t>
      </w:r>
      <w:r>
        <w:rPr>
          <w:rFonts w:hint="eastAsia"/>
        </w:rPr>
        <w:t>по</w:t>
      </w:r>
      <w:r>
        <w:t xml:space="preserve"> </w:t>
      </w:r>
      <w:r>
        <w:rPr>
          <w:rFonts w:hint="eastAsia"/>
        </w:rPr>
        <w:t>тематикам</w:t>
      </w:r>
      <w:r>
        <w:t xml:space="preserve"> </w:t>
      </w:r>
      <w:r>
        <w:rPr>
          <w:rFonts w:hint="eastAsia"/>
        </w:rPr>
        <w:t>текста</w:t>
      </w:r>
    </w:p>
    <w:p w14:paraId="74A5BF8F" w14:textId="77777777" w:rsidR="00E61611" w:rsidRDefault="00E61611" w:rsidP="00E61611"/>
    <w:p w14:paraId="24AA06F1" w14:textId="15B2C085" w:rsidR="00E61611" w:rsidRPr="00E61611" w:rsidRDefault="00E61611" w:rsidP="00E61611">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анализа</w:t>
      </w:r>
      <w:r>
        <w:t xml:space="preserve"> </w:t>
      </w:r>
      <w:r>
        <w:rPr>
          <w:rFonts w:hint="eastAsia"/>
        </w:rPr>
        <w:t>глаголов</w:t>
      </w:r>
      <w:r>
        <w:t xml:space="preserve"> </w:t>
      </w:r>
      <w:r>
        <w:rPr>
          <w:rFonts w:hint="eastAsia"/>
        </w:rPr>
        <w:t>по</w:t>
      </w:r>
      <w:r>
        <w:t xml:space="preserve"> </w:t>
      </w:r>
      <w:r>
        <w:rPr>
          <w:rFonts w:hint="eastAsia"/>
        </w:rPr>
        <w:t>параметру</w:t>
      </w:r>
      <w:r>
        <w:t xml:space="preserve"> </w:t>
      </w:r>
      <w:r>
        <w:rPr>
          <w:rFonts w:hint="eastAsia"/>
        </w:rPr>
        <w:t>«</w:t>
      </w:r>
      <w:r>
        <w:rPr>
          <w:rFonts w:hint="eastAsia"/>
        </w:rPr>
        <w:t>тематика</w:t>
      </w:r>
      <w:r>
        <w:rPr>
          <w:rFonts w:hint="eastAsia"/>
        </w:rPr>
        <w:t>»</w:t>
      </w:r>
    </w:p>
    <w:sectPr w:rsidR="00E61611" w:rsidRPr="00E61611" w:rsidSect="006475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B3D4" w14:textId="77777777" w:rsidR="006475AA" w:rsidRDefault="006475AA">
      <w:pPr>
        <w:spacing w:after="0" w:line="240" w:lineRule="auto"/>
      </w:pPr>
      <w:r>
        <w:separator/>
      </w:r>
    </w:p>
  </w:endnote>
  <w:endnote w:type="continuationSeparator" w:id="0">
    <w:p w14:paraId="5B832876" w14:textId="77777777" w:rsidR="006475AA" w:rsidRDefault="006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06C3" w14:textId="77777777" w:rsidR="006475AA" w:rsidRDefault="006475AA"/>
    <w:p w14:paraId="0AB84780" w14:textId="77777777" w:rsidR="006475AA" w:rsidRDefault="006475AA"/>
    <w:p w14:paraId="5A9BB943" w14:textId="77777777" w:rsidR="006475AA" w:rsidRDefault="006475AA"/>
    <w:p w14:paraId="231F2F49" w14:textId="77777777" w:rsidR="006475AA" w:rsidRDefault="006475AA"/>
    <w:p w14:paraId="7E65C53A" w14:textId="77777777" w:rsidR="006475AA" w:rsidRDefault="006475AA"/>
    <w:p w14:paraId="214C4DBD" w14:textId="77777777" w:rsidR="006475AA" w:rsidRDefault="006475AA"/>
    <w:p w14:paraId="074F1552" w14:textId="77777777" w:rsidR="006475AA" w:rsidRDefault="006475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6E013" wp14:editId="032EF7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76308" w14:textId="77777777" w:rsidR="006475AA" w:rsidRDefault="006475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6E0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776308" w14:textId="77777777" w:rsidR="006475AA" w:rsidRDefault="006475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18D1A" w14:textId="77777777" w:rsidR="006475AA" w:rsidRDefault="006475AA"/>
    <w:p w14:paraId="70BF25FD" w14:textId="77777777" w:rsidR="006475AA" w:rsidRDefault="006475AA"/>
    <w:p w14:paraId="70214B60" w14:textId="77777777" w:rsidR="006475AA" w:rsidRDefault="006475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9C2FF" wp14:editId="11EA75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EA92" w14:textId="77777777" w:rsidR="006475AA" w:rsidRDefault="006475AA"/>
                          <w:p w14:paraId="0529CFEA" w14:textId="77777777" w:rsidR="006475AA" w:rsidRDefault="006475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9C2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6EEA92" w14:textId="77777777" w:rsidR="006475AA" w:rsidRDefault="006475AA"/>
                    <w:p w14:paraId="0529CFEA" w14:textId="77777777" w:rsidR="006475AA" w:rsidRDefault="006475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559471" w14:textId="77777777" w:rsidR="006475AA" w:rsidRDefault="006475AA"/>
    <w:p w14:paraId="162C828D" w14:textId="77777777" w:rsidR="006475AA" w:rsidRDefault="006475AA">
      <w:pPr>
        <w:rPr>
          <w:sz w:val="2"/>
          <w:szCs w:val="2"/>
        </w:rPr>
      </w:pPr>
    </w:p>
    <w:p w14:paraId="44992A59" w14:textId="77777777" w:rsidR="006475AA" w:rsidRDefault="006475AA"/>
    <w:p w14:paraId="42FA6AFA" w14:textId="77777777" w:rsidR="006475AA" w:rsidRDefault="006475AA">
      <w:pPr>
        <w:spacing w:after="0" w:line="240" w:lineRule="auto"/>
      </w:pPr>
    </w:p>
  </w:footnote>
  <w:footnote w:type="continuationSeparator" w:id="0">
    <w:p w14:paraId="6F925802" w14:textId="77777777" w:rsidR="006475AA" w:rsidRDefault="0064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5AA"/>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42011</TotalTime>
  <Pages>4</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5344</cp:revision>
  <cp:lastPrinted>2009-02-06T05:36:00Z</cp:lastPrinted>
  <dcterms:created xsi:type="dcterms:W3CDTF">2024-01-07T13:43:00Z</dcterms:created>
  <dcterms:modified xsi:type="dcterms:W3CDTF">2024-03-12T18:30:00Z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