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31" w:rsidRDefault="00C23D31" w:rsidP="00C23D31">
      <w:pPr>
        <w:rPr>
          <w:lang w:eastAsia="ru-RU"/>
        </w:rPr>
      </w:pPr>
      <w:r>
        <w:rPr>
          <w:rFonts w:hint="eastAsia"/>
          <w:lang w:eastAsia="ru-RU"/>
        </w:rPr>
        <w:t>Список</w:t>
      </w:r>
      <w:r>
        <w:rPr>
          <w:lang w:eastAsia="ru-RU"/>
        </w:rPr>
        <w:t></w:t>
      </w:r>
      <w:r>
        <w:rPr>
          <w:rFonts w:hint="eastAsia"/>
          <w:lang w:eastAsia="ru-RU"/>
        </w:rPr>
        <w:t>скорочень</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Методологія</w:t>
      </w:r>
      <w:r>
        <w:rPr>
          <w:lang w:eastAsia="ru-RU"/>
        </w:rPr>
        <w:t></w:t>
      </w:r>
      <w:r>
        <w:rPr>
          <w:rFonts w:hint="eastAsia"/>
          <w:lang w:eastAsia="ru-RU"/>
        </w:rPr>
        <w:t>аналізу</w:t>
      </w:r>
      <w:r>
        <w:rPr>
          <w:lang w:eastAsia="ru-RU"/>
        </w:rPr>
        <w:t></w:t>
      </w:r>
      <w:r>
        <w:rPr>
          <w:rFonts w:hint="eastAsia"/>
          <w:lang w:eastAsia="ru-RU"/>
        </w:rPr>
        <w:t>інституційної</w:t>
      </w:r>
      <w:r>
        <w:rPr>
          <w:lang w:eastAsia="ru-RU"/>
        </w:rPr>
        <w:t></w:t>
      </w:r>
      <w:r>
        <w:rPr>
          <w:rFonts w:hint="eastAsia"/>
          <w:lang w:eastAsia="ru-RU"/>
        </w:rPr>
        <w:t>структури</w:t>
      </w:r>
      <w:r>
        <w:rPr>
          <w:lang w:eastAsia="ru-RU"/>
        </w:rPr>
        <w:t></w:t>
      </w:r>
      <w:r>
        <w:rPr>
          <w:rFonts w:hint="eastAsia"/>
          <w:lang w:eastAsia="ru-RU"/>
        </w:rPr>
        <w:t>сфери</w:t>
      </w:r>
      <w:r>
        <w:rPr>
          <w:lang w:eastAsia="ru-RU"/>
        </w:rPr>
        <w:t></w:t>
      </w:r>
      <w:r>
        <w:rPr>
          <w:rFonts w:hint="eastAsia"/>
          <w:lang w:eastAsia="ru-RU"/>
        </w:rPr>
        <w:t>обміну</w:t>
      </w:r>
      <w:r>
        <w:rPr>
          <w:lang w:eastAsia="ru-RU"/>
        </w:rPr>
        <w:t></w:t>
      </w:r>
      <w:r>
        <w:rPr>
          <w:rFonts w:hint="eastAsia"/>
          <w:lang w:eastAsia="ru-RU"/>
        </w:rPr>
        <w:t>у</w:t>
      </w:r>
      <w:r>
        <w:rPr>
          <w:lang w:eastAsia="ru-RU"/>
        </w:rPr>
        <w:t></w:t>
      </w:r>
      <w:r>
        <w:rPr>
          <w:rFonts w:hint="eastAsia"/>
          <w:lang w:eastAsia="ru-RU"/>
        </w:rPr>
        <w:t>світовому</w:t>
      </w:r>
      <w:r>
        <w:rPr>
          <w:lang w:eastAsia="ru-RU"/>
        </w:rPr>
        <w:t></w:t>
      </w:r>
      <w:r>
        <w:rPr>
          <w:rFonts w:hint="eastAsia"/>
          <w:lang w:eastAsia="ru-RU"/>
        </w:rPr>
        <w:t>господарстві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природа</w:t>
      </w:r>
      <w:r>
        <w:rPr>
          <w:lang w:eastAsia="ru-RU"/>
        </w:rPr>
        <w:t></w:t>
      </w:r>
      <w:r>
        <w:rPr>
          <w:rFonts w:hint="eastAsia"/>
          <w:lang w:eastAsia="ru-RU"/>
        </w:rPr>
        <w:t>інституцій</w:t>
      </w:r>
      <w:r>
        <w:rPr>
          <w:lang w:eastAsia="ru-RU"/>
        </w:rPr>
        <w:t></w:t>
      </w:r>
      <w:r>
        <w:rPr>
          <w:rFonts w:hint="eastAsia"/>
          <w:lang w:eastAsia="ru-RU"/>
        </w:rPr>
        <w:t>і</w:t>
      </w:r>
      <w:r>
        <w:rPr>
          <w:lang w:eastAsia="ru-RU"/>
        </w:rPr>
        <w:t></w:t>
      </w:r>
      <w:r>
        <w:rPr>
          <w:rFonts w:hint="eastAsia"/>
          <w:lang w:eastAsia="ru-RU"/>
        </w:rPr>
        <w:t>транзакційних</w:t>
      </w:r>
      <w:r>
        <w:rPr>
          <w:lang w:eastAsia="ru-RU"/>
        </w:rPr>
        <w:t></w:t>
      </w:r>
      <w:r>
        <w:rPr>
          <w:rFonts w:hint="eastAsia"/>
          <w:lang w:eastAsia="ru-RU"/>
        </w:rPr>
        <w:t>витрат</w:t>
      </w:r>
      <w:r>
        <w:rPr>
          <w:lang w:eastAsia="ru-RU"/>
        </w:rPr>
        <w:t></w:t>
      </w:r>
      <w:r>
        <w:rPr>
          <w:rFonts w:hint="eastAsia"/>
          <w:lang w:eastAsia="ru-RU"/>
        </w:rPr>
        <w:t>у</w:t>
      </w:r>
      <w:r>
        <w:rPr>
          <w:lang w:eastAsia="ru-RU"/>
        </w:rPr>
        <w:t></w:t>
      </w:r>
      <w:r>
        <w:rPr>
          <w:rFonts w:hint="eastAsia"/>
          <w:lang w:eastAsia="ru-RU"/>
        </w:rPr>
        <w:t>міжнародних</w:t>
      </w:r>
      <w:r>
        <w:rPr>
          <w:lang w:eastAsia="ru-RU"/>
        </w:rPr>
        <w:t></w:t>
      </w:r>
      <w:r>
        <w:rPr>
          <w:rFonts w:hint="eastAsia"/>
          <w:lang w:eastAsia="ru-RU"/>
        </w:rPr>
        <w:t>торговельних</w:t>
      </w:r>
      <w:r>
        <w:rPr>
          <w:lang w:eastAsia="ru-RU"/>
        </w:rPr>
        <w:t></w:t>
      </w:r>
      <w:r>
        <w:rPr>
          <w:rFonts w:hint="eastAsia"/>
          <w:lang w:eastAsia="ru-RU"/>
        </w:rPr>
        <w:t>потоках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Роль</w:t>
      </w:r>
      <w:r>
        <w:rPr>
          <w:lang w:eastAsia="ru-RU"/>
        </w:rPr>
        <w:t></w:t>
      </w:r>
      <w:r>
        <w:rPr>
          <w:rFonts w:hint="eastAsia"/>
          <w:lang w:eastAsia="ru-RU"/>
        </w:rPr>
        <w:t>транзакційних</w:t>
      </w:r>
      <w:r>
        <w:rPr>
          <w:lang w:eastAsia="ru-RU"/>
        </w:rPr>
        <w:t></w:t>
      </w:r>
      <w:r>
        <w:rPr>
          <w:rFonts w:hint="eastAsia"/>
          <w:lang w:eastAsia="ru-RU"/>
        </w:rPr>
        <w:t>витрат</w:t>
      </w:r>
      <w:r>
        <w:rPr>
          <w:lang w:eastAsia="ru-RU"/>
        </w:rPr>
        <w:t></w:t>
      </w:r>
      <w:r>
        <w:rPr>
          <w:rFonts w:hint="eastAsia"/>
          <w:lang w:eastAsia="ru-RU"/>
        </w:rPr>
        <w:t>у</w:t>
      </w:r>
      <w:r>
        <w:rPr>
          <w:lang w:eastAsia="ru-RU"/>
        </w:rPr>
        <w:t></w:t>
      </w:r>
      <w:r>
        <w:rPr>
          <w:rFonts w:hint="eastAsia"/>
          <w:lang w:eastAsia="ru-RU"/>
        </w:rPr>
        <w:t>дослідженні</w:t>
      </w:r>
      <w:r>
        <w:rPr>
          <w:lang w:eastAsia="ru-RU"/>
        </w:rPr>
        <w:t></w:t>
      </w:r>
      <w:r>
        <w:rPr>
          <w:rFonts w:hint="eastAsia"/>
          <w:lang w:eastAsia="ru-RU"/>
        </w:rPr>
        <w:t>сучасних</w:t>
      </w:r>
      <w:r>
        <w:rPr>
          <w:lang w:eastAsia="ru-RU"/>
        </w:rPr>
        <w:t></w:t>
      </w:r>
      <w:r>
        <w:rPr>
          <w:rFonts w:hint="eastAsia"/>
          <w:lang w:eastAsia="ru-RU"/>
        </w:rPr>
        <w:t>процесів</w:t>
      </w:r>
      <w:r>
        <w:rPr>
          <w:lang w:eastAsia="ru-RU"/>
        </w:rPr>
        <w:t></w:t>
      </w:r>
      <w:r>
        <w:rPr>
          <w:rFonts w:hint="eastAsia"/>
          <w:lang w:eastAsia="ru-RU"/>
        </w:rPr>
        <w:t>світової</w:t>
      </w:r>
      <w:r>
        <w:rPr>
          <w:lang w:eastAsia="ru-RU"/>
        </w:rPr>
        <w:t></w:t>
      </w:r>
      <w:r>
        <w:rPr>
          <w:rFonts w:hint="eastAsia"/>
          <w:lang w:eastAsia="ru-RU"/>
        </w:rPr>
        <w:t>торгівлі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інституційного</w:t>
      </w:r>
      <w:r>
        <w:rPr>
          <w:lang w:eastAsia="ru-RU"/>
        </w:rPr>
        <w:t></w:t>
      </w:r>
      <w:r>
        <w:rPr>
          <w:rFonts w:hint="eastAsia"/>
          <w:lang w:eastAsia="ru-RU"/>
        </w:rPr>
        <w:t>регулювання</w:t>
      </w:r>
      <w:r>
        <w:rPr>
          <w:lang w:eastAsia="ru-RU"/>
        </w:rPr>
        <w:t></w:t>
      </w:r>
      <w:r>
        <w:rPr>
          <w:rFonts w:hint="eastAsia"/>
          <w:lang w:eastAsia="ru-RU"/>
        </w:rPr>
        <w:t>міжнародної</w:t>
      </w:r>
      <w:r>
        <w:rPr>
          <w:lang w:eastAsia="ru-RU"/>
        </w:rPr>
        <w:t></w:t>
      </w:r>
      <w:r>
        <w:rPr>
          <w:rFonts w:hint="eastAsia"/>
          <w:lang w:eastAsia="ru-RU"/>
        </w:rPr>
        <w:t>торгівлі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Інституційні</w:t>
      </w:r>
      <w:r>
        <w:rPr>
          <w:lang w:eastAsia="ru-RU"/>
        </w:rPr>
        <w:t></w:t>
      </w:r>
      <w:r>
        <w:rPr>
          <w:rFonts w:hint="eastAsia"/>
          <w:lang w:eastAsia="ru-RU"/>
        </w:rPr>
        <w:t>основи</w:t>
      </w:r>
      <w:r>
        <w:rPr>
          <w:lang w:eastAsia="ru-RU"/>
        </w:rPr>
        <w:t></w:t>
      </w:r>
      <w:r>
        <w:rPr>
          <w:rFonts w:hint="eastAsia"/>
          <w:lang w:eastAsia="ru-RU"/>
        </w:rPr>
        <w:t>генезису</w:t>
      </w:r>
      <w:r>
        <w:rPr>
          <w:lang w:eastAsia="ru-RU"/>
        </w:rPr>
        <w:t></w:t>
      </w:r>
      <w:r>
        <w:rPr>
          <w:rFonts w:hint="eastAsia"/>
          <w:lang w:eastAsia="ru-RU"/>
        </w:rPr>
        <w:t>світового</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дослідження</w:t>
      </w:r>
      <w:r>
        <w:rPr>
          <w:lang w:eastAsia="ru-RU"/>
        </w:rPr>
        <w:t></w:t>
      </w:r>
      <w:r>
        <w:rPr>
          <w:rFonts w:hint="eastAsia"/>
          <w:lang w:eastAsia="ru-RU"/>
        </w:rPr>
        <w:t>економічної</w:t>
      </w:r>
      <w:r>
        <w:rPr>
          <w:lang w:eastAsia="ru-RU"/>
        </w:rPr>
        <w:t></w:t>
      </w:r>
      <w:r>
        <w:rPr>
          <w:rFonts w:hint="eastAsia"/>
          <w:lang w:eastAsia="ru-RU"/>
        </w:rPr>
        <w:t>природи</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Діалектика</w:t>
      </w:r>
      <w:r>
        <w:rPr>
          <w:lang w:eastAsia="ru-RU"/>
        </w:rPr>
        <w:t></w:t>
      </w:r>
      <w:r>
        <w:rPr>
          <w:rFonts w:hint="eastAsia"/>
          <w:lang w:eastAsia="ru-RU"/>
        </w:rPr>
        <w:t>розвитку</w:t>
      </w:r>
      <w:r>
        <w:rPr>
          <w:lang w:eastAsia="ru-RU"/>
        </w:rPr>
        <w:t></w:t>
      </w:r>
      <w:r>
        <w:rPr>
          <w:rFonts w:hint="eastAsia"/>
          <w:lang w:eastAsia="ru-RU"/>
        </w:rPr>
        <w:t>послуг</w:t>
      </w:r>
      <w:r>
        <w:rPr>
          <w:lang w:eastAsia="ru-RU"/>
        </w:rPr>
        <w:t></w:t>
      </w:r>
      <w:r>
        <w:rPr>
          <w:rFonts w:hint="eastAsia"/>
          <w:lang w:eastAsia="ru-RU"/>
        </w:rPr>
        <w:t>в</w:t>
      </w:r>
      <w:r>
        <w:rPr>
          <w:lang w:eastAsia="ru-RU"/>
        </w:rPr>
        <w:t></w:t>
      </w:r>
      <w:r>
        <w:rPr>
          <w:rFonts w:hint="eastAsia"/>
          <w:lang w:eastAsia="ru-RU"/>
        </w:rPr>
        <w:t>національних</w:t>
      </w:r>
      <w:r>
        <w:rPr>
          <w:lang w:eastAsia="ru-RU"/>
        </w:rPr>
        <w:t></w:t>
      </w:r>
      <w:r>
        <w:rPr>
          <w:rFonts w:hint="eastAsia"/>
          <w:lang w:eastAsia="ru-RU"/>
        </w:rPr>
        <w:t>та</w:t>
      </w:r>
      <w:r>
        <w:rPr>
          <w:lang w:eastAsia="ru-RU"/>
        </w:rPr>
        <w:t></w:t>
      </w:r>
      <w:r>
        <w:rPr>
          <w:rFonts w:hint="eastAsia"/>
          <w:lang w:eastAsia="ru-RU"/>
        </w:rPr>
        <w:t>міжнародних</w:t>
      </w:r>
      <w:r>
        <w:rPr>
          <w:lang w:eastAsia="ru-RU"/>
        </w:rPr>
        <w:t></w:t>
      </w:r>
      <w:r>
        <w:rPr>
          <w:rFonts w:hint="eastAsia"/>
          <w:lang w:eastAsia="ru-RU"/>
        </w:rPr>
        <w:t>економічних</w:t>
      </w:r>
      <w:r>
        <w:rPr>
          <w:lang w:eastAsia="ru-RU"/>
        </w:rPr>
        <w:t></w:t>
      </w:r>
      <w:r>
        <w:rPr>
          <w:rFonts w:hint="eastAsia"/>
          <w:lang w:eastAsia="ru-RU"/>
        </w:rPr>
        <w:t>системах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Типологія</w:t>
      </w:r>
      <w:r>
        <w:rPr>
          <w:lang w:eastAsia="ru-RU"/>
        </w:rPr>
        <w:t></w:t>
      </w:r>
      <w:r>
        <w:rPr>
          <w:rFonts w:hint="eastAsia"/>
          <w:lang w:eastAsia="ru-RU"/>
        </w:rPr>
        <w:t>міжнародної</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rFonts w:hint="eastAsia"/>
          <w:lang w:eastAsia="ru-RU"/>
        </w:rPr>
        <w:t>на</w:t>
      </w:r>
      <w:r>
        <w:rPr>
          <w:lang w:eastAsia="ru-RU"/>
        </w:rPr>
        <w:t></w:t>
      </w:r>
      <w:r>
        <w:rPr>
          <w:rFonts w:hint="eastAsia"/>
          <w:lang w:eastAsia="ru-RU"/>
        </w:rPr>
        <w:t>сучасному</w:t>
      </w:r>
      <w:r>
        <w:rPr>
          <w:lang w:eastAsia="ru-RU"/>
        </w:rPr>
        <w:t></w:t>
      </w:r>
      <w:r>
        <w:rPr>
          <w:rFonts w:hint="eastAsia"/>
          <w:lang w:eastAsia="ru-RU"/>
        </w:rPr>
        <w:t>етапі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Вплив</w:t>
      </w:r>
      <w:r>
        <w:rPr>
          <w:lang w:eastAsia="ru-RU"/>
        </w:rPr>
        <w:t></w:t>
      </w:r>
      <w:r>
        <w:rPr>
          <w:rFonts w:hint="eastAsia"/>
          <w:lang w:eastAsia="ru-RU"/>
        </w:rPr>
        <w:t>глобалізації</w:t>
      </w:r>
      <w:r>
        <w:rPr>
          <w:lang w:eastAsia="ru-RU"/>
        </w:rPr>
        <w:t></w:t>
      </w:r>
      <w:r>
        <w:rPr>
          <w:rFonts w:hint="eastAsia"/>
          <w:lang w:eastAsia="ru-RU"/>
        </w:rPr>
        <w:t>на</w:t>
      </w:r>
      <w:r>
        <w:rPr>
          <w:lang w:eastAsia="ru-RU"/>
        </w:rPr>
        <w:t></w:t>
      </w:r>
      <w:r>
        <w:rPr>
          <w:rFonts w:hint="eastAsia"/>
          <w:lang w:eastAsia="ru-RU"/>
        </w:rPr>
        <w:t>динаміку</w:t>
      </w:r>
      <w:r>
        <w:rPr>
          <w:lang w:eastAsia="ru-RU"/>
        </w:rPr>
        <w:t></w:t>
      </w:r>
      <w:r>
        <w:rPr>
          <w:rFonts w:hint="eastAsia"/>
          <w:lang w:eastAsia="ru-RU"/>
        </w:rPr>
        <w:t>і</w:t>
      </w:r>
      <w:r>
        <w:rPr>
          <w:lang w:eastAsia="ru-RU"/>
        </w:rPr>
        <w:t></w:t>
      </w:r>
      <w:r>
        <w:rPr>
          <w:rFonts w:hint="eastAsia"/>
          <w:lang w:eastAsia="ru-RU"/>
        </w:rPr>
        <w:t>структуру</w:t>
      </w:r>
      <w:r>
        <w:rPr>
          <w:lang w:eastAsia="ru-RU"/>
        </w:rPr>
        <w:t></w:t>
      </w:r>
      <w:r>
        <w:rPr>
          <w:rFonts w:hint="eastAsia"/>
          <w:lang w:eastAsia="ru-RU"/>
        </w:rPr>
        <w:t>міжнародної</w:t>
      </w:r>
      <w:r>
        <w:rPr>
          <w:lang w:eastAsia="ru-RU"/>
        </w:rPr>
        <w:t></w:t>
      </w:r>
      <w:r>
        <w:rPr>
          <w:rFonts w:hint="eastAsia"/>
          <w:lang w:eastAsia="ru-RU"/>
        </w:rPr>
        <w:t>торгівлі</w:t>
      </w:r>
      <w:proofErr w:type="spellEnd"/>
    </w:p>
    <w:p w:rsidR="00C23D31" w:rsidRDefault="00C23D31" w:rsidP="00C23D31">
      <w:pPr>
        <w:rPr>
          <w:lang w:eastAsia="ru-RU"/>
        </w:rPr>
      </w:pPr>
      <w:r>
        <w:rPr>
          <w:rFonts w:hint="eastAsia"/>
          <w:lang w:eastAsia="ru-RU"/>
        </w:rPr>
        <w:t>послугами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Інституційні</w:t>
      </w:r>
      <w:r>
        <w:rPr>
          <w:lang w:eastAsia="ru-RU"/>
        </w:rPr>
        <w:t></w:t>
      </w:r>
      <w:r>
        <w:rPr>
          <w:rFonts w:hint="eastAsia"/>
          <w:lang w:eastAsia="ru-RU"/>
        </w:rPr>
        <w:t>обмеження</w:t>
      </w:r>
      <w:r>
        <w:rPr>
          <w:lang w:eastAsia="ru-RU"/>
        </w:rPr>
        <w:t></w:t>
      </w:r>
      <w:r>
        <w:rPr>
          <w:rFonts w:hint="eastAsia"/>
          <w:lang w:eastAsia="ru-RU"/>
        </w:rPr>
        <w:t>як</w:t>
      </w:r>
      <w:r>
        <w:rPr>
          <w:lang w:eastAsia="ru-RU"/>
        </w:rPr>
        <w:t></w:t>
      </w:r>
      <w:r>
        <w:rPr>
          <w:rFonts w:hint="eastAsia"/>
          <w:lang w:eastAsia="ru-RU"/>
        </w:rPr>
        <w:t>інструмент</w:t>
      </w:r>
      <w:r>
        <w:rPr>
          <w:lang w:eastAsia="ru-RU"/>
        </w:rPr>
        <w:t></w:t>
      </w:r>
      <w:r>
        <w:rPr>
          <w:rFonts w:hint="eastAsia"/>
          <w:lang w:eastAsia="ru-RU"/>
        </w:rPr>
        <w:t>регулювання</w:t>
      </w:r>
      <w:r>
        <w:rPr>
          <w:lang w:eastAsia="ru-RU"/>
        </w:rPr>
        <w:t></w:t>
      </w:r>
      <w:r>
        <w:rPr>
          <w:rFonts w:hint="eastAsia"/>
          <w:lang w:eastAsia="ru-RU"/>
        </w:rPr>
        <w:t>торгівлі</w:t>
      </w:r>
    </w:p>
    <w:p w:rsidR="00C23D31" w:rsidRDefault="00C23D31" w:rsidP="00C23D31">
      <w:pPr>
        <w:rPr>
          <w:lang w:eastAsia="ru-RU"/>
        </w:rPr>
      </w:pPr>
      <w:r>
        <w:rPr>
          <w:rFonts w:hint="eastAsia"/>
          <w:lang w:eastAsia="ru-RU"/>
        </w:rPr>
        <w:t>послугами</w:t>
      </w:r>
      <w:r>
        <w:rPr>
          <w:lang w:eastAsia="ru-RU"/>
        </w:rPr>
        <w:t></w:t>
      </w:r>
      <w:r>
        <w:rPr>
          <w:rFonts w:hint="eastAsia"/>
          <w:lang w:eastAsia="ru-RU"/>
        </w:rPr>
        <w:t>на</w:t>
      </w:r>
      <w:r>
        <w:rPr>
          <w:lang w:eastAsia="ru-RU"/>
        </w:rPr>
        <w:t></w:t>
      </w:r>
      <w:r>
        <w:rPr>
          <w:rFonts w:hint="eastAsia"/>
          <w:lang w:eastAsia="ru-RU"/>
        </w:rPr>
        <w:t>інтернаціональному</w:t>
      </w:r>
      <w:r>
        <w:rPr>
          <w:lang w:eastAsia="ru-RU"/>
        </w:rPr>
        <w:t></w:t>
      </w:r>
      <w:r>
        <w:rPr>
          <w:rFonts w:hint="eastAsia"/>
          <w:lang w:eastAsia="ru-RU"/>
        </w:rPr>
        <w:t>рівні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засади</w:t>
      </w:r>
      <w:r>
        <w:rPr>
          <w:lang w:eastAsia="ru-RU"/>
        </w:rPr>
        <w:t></w:t>
      </w:r>
      <w:r>
        <w:rPr>
          <w:rFonts w:hint="eastAsia"/>
          <w:lang w:eastAsia="ru-RU"/>
        </w:rPr>
        <w:t>дослідження</w:t>
      </w:r>
      <w:r>
        <w:rPr>
          <w:lang w:eastAsia="ru-RU"/>
        </w:rPr>
        <w:t></w:t>
      </w:r>
      <w:r>
        <w:rPr>
          <w:rFonts w:hint="eastAsia"/>
          <w:lang w:eastAsia="ru-RU"/>
        </w:rPr>
        <w:t>торговельних</w:t>
      </w:r>
      <w:r>
        <w:rPr>
          <w:lang w:eastAsia="ru-RU"/>
        </w:rPr>
        <w:t></w:t>
      </w:r>
      <w:r>
        <w:rPr>
          <w:rFonts w:hint="eastAsia"/>
          <w:lang w:eastAsia="ru-RU"/>
        </w:rPr>
        <w:t>обмежень</w:t>
      </w:r>
      <w:r>
        <w:rPr>
          <w:lang w:eastAsia="ru-RU"/>
        </w:rPr>
        <w:t></w:t>
      </w:r>
      <w:r>
        <w:rPr>
          <w:rFonts w:hint="eastAsia"/>
          <w:lang w:eastAsia="ru-RU"/>
        </w:rPr>
        <w:t>у</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Сутнісні</w:t>
      </w:r>
      <w:r>
        <w:rPr>
          <w:lang w:eastAsia="ru-RU"/>
        </w:rPr>
        <w:t></w:t>
      </w:r>
      <w:r>
        <w:rPr>
          <w:rFonts w:hint="eastAsia"/>
          <w:lang w:eastAsia="ru-RU"/>
        </w:rPr>
        <w:t>риси</w:t>
      </w:r>
      <w:r>
        <w:rPr>
          <w:lang w:eastAsia="ru-RU"/>
        </w:rPr>
        <w:t></w:t>
      </w:r>
      <w:r>
        <w:rPr>
          <w:rFonts w:hint="eastAsia"/>
          <w:lang w:eastAsia="ru-RU"/>
        </w:rPr>
        <w:t>формування</w:t>
      </w:r>
      <w:r>
        <w:rPr>
          <w:lang w:eastAsia="ru-RU"/>
        </w:rPr>
        <w:t></w:t>
      </w:r>
      <w:r>
        <w:rPr>
          <w:rFonts w:hint="eastAsia"/>
          <w:lang w:eastAsia="ru-RU"/>
        </w:rPr>
        <w:t>торговельних</w:t>
      </w:r>
      <w:r>
        <w:rPr>
          <w:lang w:eastAsia="ru-RU"/>
        </w:rPr>
        <w:t></w:t>
      </w:r>
      <w:r>
        <w:rPr>
          <w:rFonts w:hint="eastAsia"/>
          <w:lang w:eastAsia="ru-RU"/>
        </w:rPr>
        <w:t>бар</w:t>
      </w:r>
      <w:r>
        <w:rPr>
          <w:lang w:eastAsia="ru-RU"/>
        </w:rPr>
        <w:t></w:t>
      </w:r>
      <w:r>
        <w:rPr>
          <w:rFonts w:hint="eastAsia"/>
          <w:lang w:eastAsia="ru-RU"/>
        </w:rPr>
        <w:t>єрів</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виміру</w:t>
      </w:r>
      <w:r>
        <w:rPr>
          <w:lang w:eastAsia="ru-RU"/>
        </w:rPr>
        <w:t></w:t>
      </w:r>
      <w:r>
        <w:rPr>
          <w:rFonts w:hint="eastAsia"/>
          <w:lang w:eastAsia="ru-RU"/>
        </w:rPr>
        <w:t>обмежень</w:t>
      </w:r>
      <w:r>
        <w:rPr>
          <w:lang w:eastAsia="ru-RU"/>
        </w:rPr>
        <w:t></w:t>
      </w:r>
      <w:r>
        <w:rPr>
          <w:rFonts w:hint="eastAsia"/>
          <w:lang w:eastAsia="ru-RU"/>
        </w:rPr>
        <w:t>у</w:t>
      </w:r>
      <w:r>
        <w:rPr>
          <w:lang w:eastAsia="ru-RU"/>
        </w:rPr>
        <w:t></w:t>
      </w:r>
      <w:r>
        <w:rPr>
          <w:rFonts w:hint="eastAsia"/>
          <w:lang w:eastAsia="ru-RU"/>
        </w:rPr>
        <w:t>міжнародній</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Диверсифікація</w:t>
      </w:r>
      <w:r>
        <w:rPr>
          <w:lang w:eastAsia="ru-RU"/>
        </w:rPr>
        <w:t></w:t>
      </w:r>
      <w:r>
        <w:rPr>
          <w:rFonts w:hint="eastAsia"/>
          <w:lang w:eastAsia="ru-RU"/>
        </w:rPr>
        <w:t>інституційної</w:t>
      </w:r>
      <w:r>
        <w:rPr>
          <w:lang w:eastAsia="ru-RU"/>
        </w:rPr>
        <w:t></w:t>
      </w:r>
      <w:r>
        <w:rPr>
          <w:rFonts w:hint="eastAsia"/>
          <w:lang w:eastAsia="ru-RU"/>
        </w:rPr>
        <w:t>структури</w:t>
      </w:r>
      <w:r>
        <w:rPr>
          <w:lang w:eastAsia="ru-RU"/>
        </w:rPr>
        <w:t></w:t>
      </w:r>
      <w:r>
        <w:rPr>
          <w:rFonts w:hint="eastAsia"/>
          <w:lang w:eastAsia="ru-RU"/>
        </w:rPr>
        <w:t>регулювання</w:t>
      </w:r>
      <w:r>
        <w:rPr>
          <w:lang w:eastAsia="ru-RU"/>
        </w:rPr>
        <w:t></w:t>
      </w:r>
      <w:r>
        <w:rPr>
          <w:rFonts w:hint="eastAsia"/>
          <w:lang w:eastAsia="ru-RU"/>
        </w:rPr>
        <w:t>міжнародної</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Специфіка</w:t>
      </w:r>
      <w:r>
        <w:rPr>
          <w:lang w:eastAsia="ru-RU"/>
        </w:rPr>
        <w:t></w:t>
      </w:r>
      <w:r>
        <w:rPr>
          <w:rFonts w:hint="eastAsia"/>
          <w:lang w:eastAsia="ru-RU"/>
        </w:rPr>
        <w:t>національної</w:t>
      </w:r>
      <w:r>
        <w:rPr>
          <w:lang w:eastAsia="ru-RU"/>
        </w:rPr>
        <w:t></w:t>
      </w:r>
      <w:r>
        <w:rPr>
          <w:rFonts w:hint="eastAsia"/>
          <w:lang w:eastAsia="ru-RU"/>
        </w:rPr>
        <w:t>політики</w:t>
      </w:r>
      <w:r>
        <w:rPr>
          <w:lang w:eastAsia="ru-RU"/>
        </w:rPr>
        <w:t></w:t>
      </w:r>
      <w:r>
        <w:rPr>
          <w:rFonts w:hint="eastAsia"/>
          <w:lang w:eastAsia="ru-RU"/>
        </w:rPr>
        <w:t>регулювання</w:t>
      </w:r>
      <w:r>
        <w:rPr>
          <w:lang w:eastAsia="ru-RU"/>
        </w:rPr>
        <w:t></w:t>
      </w:r>
      <w:r>
        <w:rPr>
          <w:rFonts w:hint="eastAsia"/>
          <w:lang w:eastAsia="ru-RU"/>
        </w:rPr>
        <w:t>сфери</w:t>
      </w:r>
      <w:r>
        <w:rPr>
          <w:lang w:eastAsia="ru-RU"/>
        </w:rPr>
        <w:t></w:t>
      </w:r>
      <w:r>
        <w:rPr>
          <w:rFonts w:hint="eastAsia"/>
          <w:lang w:eastAsia="ru-RU"/>
        </w:rPr>
        <w:t>обміну</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регулювання</w:t>
      </w:r>
      <w:r>
        <w:rPr>
          <w:lang w:eastAsia="ru-RU"/>
        </w:rPr>
        <w:t></w:t>
      </w:r>
      <w:r>
        <w:rPr>
          <w:rFonts w:hint="eastAsia"/>
          <w:lang w:eastAsia="ru-RU"/>
        </w:rPr>
        <w:t>міжнародної</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регіональних</w:t>
      </w:r>
      <w:r>
        <w:rPr>
          <w:lang w:eastAsia="ru-RU"/>
        </w:rPr>
        <w:t></w:t>
      </w:r>
      <w:r>
        <w:rPr>
          <w:rFonts w:hint="eastAsia"/>
          <w:lang w:eastAsia="ru-RU"/>
        </w:rPr>
        <w:t>і</w:t>
      </w:r>
      <w:r>
        <w:rPr>
          <w:lang w:eastAsia="ru-RU"/>
        </w:rPr>
        <w:t></w:t>
      </w:r>
      <w:r>
        <w:rPr>
          <w:rFonts w:hint="eastAsia"/>
          <w:lang w:eastAsia="ru-RU"/>
        </w:rPr>
        <w:t>двосторонніх</w:t>
      </w:r>
      <w:r>
        <w:rPr>
          <w:lang w:eastAsia="ru-RU"/>
        </w:rPr>
        <w:t></w:t>
      </w:r>
      <w:r>
        <w:rPr>
          <w:rFonts w:hint="eastAsia"/>
          <w:lang w:eastAsia="ru-RU"/>
        </w:rPr>
        <w:t>торговельних</w:t>
      </w:r>
      <w:r>
        <w:rPr>
          <w:lang w:eastAsia="ru-RU"/>
        </w:rPr>
        <w:t></w:t>
      </w:r>
      <w:r>
        <w:rPr>
          <w:rFonts w:hint="eastAsia"/>
          <w:lang w:eastAsia="ru-RU"/>
        </w:rPr>
        <w:t>угод</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багатосторонніх</w:t>
      </w:r>
      <w:r>
        <w:rPr>
          <w:lang w:eastAsia="ru-RU"/>
        </w:rPr>
        <w:t></w:t>
      </w:r>
      <w:r>
        <w:rPr>
          <w:rFonts w:hint="eastAsia"/>
          <w:lang w:eastAsia="ru-RU"/>
        </w:rPr>
        <w:t>принципів</w:t>
      </w:r>
      <w:r>
        <w:rPr>
          <w:lang w:eastAsia="ru-RU"/>
        </w:rPr>
        <w:t></w:t>
      </w:r>
      <w:r>
        <w:rPr>
          <w:rFonts w:hint="eastAsia"/>
          <w:lang w:eastAsia="ru-RU"/>
        </w:rPr>
        <w:t>та</w:t>
      </w:r>
      <w:r>
        <w:rPr>
          <w:lang w:eastAsia="ru-RU"/>
        </w:rPr>
        <w:t></w:t>
      </w:r>
      <w:r>
        <w:rPr>
          <w:rFonts w:hint="eastAsia"/>
          <w:lang w:eastAsia="ru-RU"/>
        </w:rPr>
        <w:t>норм</w:t>
      </w:r>
      <w:r>
        <w:rPr>
          <w:lang w:eastAsia="ru-RU"/>
        </w:rPr>
        <w:t></w:t>
      </w:r>
      <w:r>
        <w:rPr>
          <w:rFonts w:hint="eastAsia"/>
          <w:lang w:eastAsia="ru-RU"/>
        </w:rPr>
        <w:t>торговельної</w:t>
      </w:r>
      <w:r>
        <w:rPr>
          <w:lang w:eastAsia="ru-RU"/>
        </w:rPr>
        <w:t></w:t>
      </w:r>
      <w:r>
        <w:rPr>
          <w:rFonts w:hint="eastAsia"/>
          <w:lang w:eastAsia="ru-RU"/>
        </w:rPr>
        <w:t>політики</w:t>
      </w:r>
      <w:r>
        <w:rPr>
          <w:lang w:eastAsia="ru-RU"/>
        </w:rPr>
        <w:t></w:t>
      </w:r>
      <w:r>
        <w:rPr>
          <w:rFonts w:hint="eastAsia"/>
          <w:lang w:eastAsia="ru-RU"/>
        </w:rPr>
        <w:t>на</w:t>
      </w:r>
      <w:r>
        <w:rPr>
          <w:lang w:eastAsia="ru-RU"/>
        </w:rPr>
        <w:t></w:t>
      </w:r>
      <w:r>
        <w:rPr>
          <w:rFonts w:hint="eastAsia"/>
          <w:lang w:eastAsia="ru-RU"/>
        </w:rPr>
        <w:t>світовому</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Інституційні</w:t>
      </w:r>
      <w:r>
        <w:rPr>
          <w:lang w:eastAsia="ru-RU"/>
        </w:rPr>
        <w:t></w:t>
      </w:r>
      <w:r>
        <w:rPr>
          <w:rFonts w:hint="eastAsia"/>
          <w:lang w:eastAsia="ru-RU"/>
        </w:rPr>
        <w:t>рівні</w:t>
      </w:r>
      <w:r>
        <w:rPr>
          <w:lang w:eastAsia="ru-RU"/>
        </w:rPr>
        <w:t></w:t>
      </w:r>
      <w:r>
        <w:rPr>
          <w:rFonts w:hint="eastAsia"/>
          <w:lang w:eastAsia="ru-RU"/>
        </w:rPr>
        <w:t>лібералізації</w:t>
      </w:r>
      <w:r>
        <w:rPr>
          <w:lang w:eastAsia="ru-RU"/>
        </w:rPr>
        <w:t></w:t>
      </w:r>
      <w:r>
        <w:rPr>
          <w:rFonts w:hint="eastAsia"/>
          <w:lang w:eastAsia="ru-RU"/>
        </w:rPr>
        <w:t>міжнародної</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формування</w:t>
      </w:r>
      <w:r>
        <w:rPr>
          <w:lang w:eastAsia="ru-RU"/>
        </w:rPr>
        <w:t></w:t>
      </w:r>
      <w:r>
        <w:rPr>
          <w:rFonts w:hint="eastAsia"/>
          <w:lang w:eastAsia="ru-RU"/>
        </w:rPr>
        <w:t>національних</w:t>
      </w:r>
      <w:r>
        <w:rPr>
          <w:lang w:eastAsia="ru-RU"/>
        </w:rPr>
        <w:t></w:t>
      </w:r>
      <w:r>
        <w:rPr>
          <w:rFonts w:hint="eastAsia"/>
          <w:lang w:eastAsia="ru-RU"/>
        </w:rPr>
        <w:t>політик</w:t>
      </w:r>
      <w:r>
        <w:rPr>
          <w:lang w:eastAsia="ru-RU"/>
        </w:rPr>
        <w:t></w:t>
      </w:r>
      <w:r>
        <w:rPr>
          <w:rFonts w:hint="eastAsia"/>
          <w:lang w:eastAsia="ru-RU"/>
        </w:rPr>
        <w:t>лібералізації</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лібералізації</w:t>
      </w:r>
      <w:r>
        <w:rPr>
          <w:lang w:eastAsia="ru-RU"/>
        </w:rPr>
        <w:t></w:t>
      </w:r>
      <w:r>
        <w:rPr>
          <w:rFonts w:hint="eastAsia"/>
          <w:lang w:eastAsia="ru-RU"/>
        </w:rPr>
        <w:t>торгівлі</w:t>
      </w:r>
      <w:r>
        <w:rPr>
          <w:lang w:eastAsia="ru-RU"/>
        </w:rPr>
        <w:t></w:t>
      </w:r>
      <w:r>
        <w:rPr>
          <w:rFonts w:hint="eastAsia"/>
          <w:lang w:eastAsia="ru-RU"/>
        </w:rPr>
        <w:t>послугами</w:t>
      </w:r>
      <w:r>
        <w:rPr>
          <w:lang w:eastAsia="ru-RU"/>
        </w:rPr>
        <w:t></w:t>
      </w:r>
      <w:r>
        <w:rPr>
          <w:rFonts w:hint="eastAsia"/>
          <w:lang w:eastAsia="ru-RU"/>
        </w:rPr>
        <w:t>в</w:t>
      </w:r>
      <w:r>
        <w:rPr>
          <w:lang w:eastAsia="ru-RU"/>
        </w:rPr>
        <w:t></w:t>
      </w:r>
      <w:r>
        <w:rPr>
          <w:rFonts w:hint="eastAsia"/>
          <w:lang w:eastAsia="ru-RU"/>
        </w:rPr>
        <w:t>регіональних</w:t>
      </w:r>
      <w:r>
        <w:rPr>
          <w:lang w:eastAsia="ru-RU"/>
        </w:rPr>
        <w:t></w:t>
      </w:r>
      <w:r>
        <w:rPr>
          <w:rFonts w:hint="eastAsia"/>
          <w:lang w:eastAsia="ru-RU"/>
        </w:rPr>
        <w:t>торговельних</w:t>
      </w:r>
      <w:r>
        <w:rPr>
          <w:lang w:eastAsia="ru-RU"/>
        </w:rPr>
        <w:t></w:t>
      </w:r>
      <w:r>
        <w:rPr>
          <w:rFonts w:hint="eastAsia"/>
          <w:lang w:eastAsia="ru-RU"/>
        </w:rPr>
        <w:t>угрупуваннях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лібералізації</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rFonts w:hint="eastAsia"/>
          <w:lang w:eastAsia="ru-RU"/>
        </w:rPr>
        <w:t>у</w:t>
      </w:r>
      <w:r>
        <w:rPr>
          <w:lang w:eastAsia="ru-RU"/>
        </w:rPr>
        <w:t></w:t>
      </w:r>
      <w:r>
        <w:rPr>
          <w:rFonts w:hint="eastAsia"/>
          <w:lang w:eastAsia="ru-RU"/>
        </w:rPr>
        <w:t>країнах</w:t>
      </w:r>
      <w:r>
        <w:rPr>
          <w:lang w:eastAsia="ru-RU"/>
        </w:rPr>
        <w:t></w:t>
      </w:r>
      <w:r>
        <w:rPr>
          <w:rFonts w:hint="eastAsia"/>
          <w:lang w:eastAsia="ru-RU"/>
        </w:rPr>
        <w:t>Європейського</w:t>
      </w:r>
      <w:r>
        <w:rPr>
          <w:lang w:eastAsia="ru-RU"/>
        </w:rPr>
        <w:t></w:t>
      </w:r>
      <w:r>
        <w:rPr>
          <w:rFonts w:hint="eastAsia"/>
          <w:lang w:eastAsia="ru-RU"/>
        </w:rPr>
        <w:t>Союзу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rFonts w:hint="eastAsia"/>
          <w:lang w:eastAsia="ru-RU"/>
        </w:rPr>
        <w:t>Економічні</w:t>
      </w:r>
      <w:r>
        <w:rPr>
          <w:lang w:eastAsia="ru-RU"/>
        </w:rPr>
        <w:t></w:t>
      </w:r>
      <w:r>
        <w:rPr>
          <w:rFonts w:hint="eastAsia"/>
          <w:lang w:eastAsia="ru-RU"/>
        </w:rPr>
        <w:t>наслідки</w:t>
      </w:r>
      <w:r>
        <w:rPr>
          <w:lang w:eastAsia="ru-RU"/>
        </w:rPr>
        <w:t></w:t>
      </w:r>
      <w:r>
        <w:rPr>
          <w:rFonts w:hint="eastAsia"/>
          <w:lang w:eastAsia="ru-RU"/>
        </w:rPr>
        <w:t>багатосторонньої</w:t>
      </w:r>
      <w:r>
        <w:rPr>
          <w:lang w:eastAsia="ru-RU"/>
        </w:rPr>
        <w:t></w:t>
      </w:r>
      <w:r>
        <w:rPr>
          <w:rFonts w:hint="eastAsia"/>
          <w:lang w:eastAsia="ru-RU"/>
        </w:rPr>
        <w:t>лібералізації</w:t>
      </w:r>
      <w:r>
        <w:rPr>
          <w:lang w:eastAsia="ru-RU"/>
        </w:rPr>
        <w:t></w:t>
      </w:r>
      <w:r>
        <w:rPr>
          <w:rFonts w:hint="eastAsia"/>
          <w:lang w:eastAsia="ru-RU"/>
        </w:rPr>
        <w:t>міжнародних</w:t>
      </w:r>
      <w:r>
        <w:rPr>
          <w:lang w:eastAsia="ru-RU"/>
        </w:rPr>
        <w:t></w:t>
      </w:r>
      <w:r>
        <w:rPr>
          <w:rFonts w:hint="eastAsia"/>
          <w:lang w:eastAsia="ru-RU"/>
        </w:rPr>
        <w:t>торговельних</w:t>
      </w:r>
      <w:r>
        <w:rPr>
          <w:lang w:eastAsia="ru-RU"/>
        </w:rPr>
        <w:t></w:t>
      </w:r>
      <w:r>
        <w:rPr>
          <w:rFonts w:hint="eastAsia"/>
          <w:lang w:eastAsia="ru-RU"/>
        </w:rPr>
        <w:t>потоків</w:t>
      </w:r>
      <w:r>
        <w:rPr>
          <w:lang w:eastAsia="ru-RU"/>
        </w:rPr>
        <w:t></w:t>
      </w:r>
      <w:r>
        <w:rPr>
          <w:rFonts w:hint="eastAsia"/>
          <w:lang w:eastAsia="ru-RU"/>
        </w:rPr>
        <w:t>у</w:t>
      </w:r>
      <w:r>
        <w:rPr>
          <w:lang w:eastAsia="ru-RU"/>
        </w:rPr>
        <w:t></w:t>
      </w:r>
      <w:r>
        <w:rPr>
          <w:rFonts w:hint="eastAsia"/>
          <w:lang w:eastAsia="ru-RU"/>
        </w:rPr>
        <w:t>сфері</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Інституційна</w:t>
      </w:r>
      <w:r>
        <w:rPr>
          <w:lang w:eastAsia="ru-RU"/>
        </w:rPr>
        <w:t></w:t>
      </w:r>
      <w:r>
        <w:rPr>
          <w:rFonts w:hint="eastAsia"/>
          <w:lang w:eastAsia="ru-RU"/>
        </w:rPr>
        <w:t>інтеграція</w:t>
      </w:r>
      <w:r>
        <w:rPr>
          <w:lang w:eastAsia="ru-RU"/>
        </w:rPr>
        <w:t></w:t>
      </w:r>
      <w:r>
        <w:rPr>
          <w:rFonts w:hint="eastAsia"/>
          <w:lang w:eastAsia="ru-RU"/>
        </w:rPr>
        <w:t>українського</w:t>
      </w:r>
      <w:r>
        <w:rPr>
          <w:lang w:eastAsia="ru-RU"/>
        </w:rPr>
        <w:t></w:t>
      </w:r>
      <w:r>
        <w:rPr>
          <w:rFonts w:hint="eastAsia"/>
          <w:lang w:eastAsia="ru-RU"/>
        </w:rPr>
        <w:t>сектора</w:t>
      </w:r>
      <w:r>
        <w:rPr>
          <w:lang w:eastAsia="ru-RU"/>
        </w:rPr>
        <w:t></w:t>
      </w:r>
      <w:r>
        <w:rPr>
          <w:rFonts w:hint="eastAsia"/>
          <w:lang w:eastAsia="ru-RU"/>
        </w:rPr>
        <w:t>послуг</w:t>
      </w:r>
      <w:r>
        <w:rPr>
          <w:lang w:eastAsia="ru-RU"/>
        </w:rPr>
        <w:t></w:t>
      </w:r>
      <w:r>
        <w:rPr>
          <w:rFonts w:hint="eastAsia"/>
          <w:lang w:eastAsia="ru-RU"/>
        </w:rPr>
        <w:t>у</w:t>
      </w:r>
      <w:r>
        <w:rPr>
          <w:lang w:eastAsia="ru-RU"/>
        </w:rPr>
        <w:t></w:t>
      </w:r>
      <w:r>
        <w:rPr>
          <w:rFonts w:hint="eastAsia"/>
          <w:lang w:eastAsia="ru-RU"/>
        </w:rPr>
        <w:t>глобальний</w:t>
      </w:r>
      <w:r>
        <w:rPr>
          <w:lang w:eastAsia="ru-RU"/>
        </w:rPr>
        <w:t></w:t>
      </w:r>
      <w:r>
        <w:rPr>
          <w:rFonts w:hint="eastAsia"/>
          <w:lang w:eastAsia="ru-RU"/>
        </w:rPr>
        <w:t>економічний</w:t>
      </w:r>
      <w:r>
        <w:rPr>
          <w:lang w:eastAsia="ru-RU"/>
        </w:rPr>
        <w:t></w:t>
      </w:r>
      <w:r>
        <w:rPr>
          <w:rFonts w:hint="eastAsia"/>
          <w:lang w:eastAsia="ru-RU"/>
        </w:rPr>
        <w:t>простір</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Проблеми</w:t>
      </w:r>
      <w:r>
        <w:rPr>
          <w:lang w:eastAsia="ru-RU"/>
        </w:rPr>
        <w:t></w:t>
      </w:r>
      <w:r>
        <w:rPr>
          <w:rFonts w:hint="eastAsia"/>
          <w:lang w:eastAsia="ru-RU"/>
        </w:rPr>
        <w:t>формування</w:t>
      </w:r>
      <w:r>
        <w:rPr>
          <w:lang w:eastAsia="ru-RU"/>
        </w:rPr>
        <w:t></w:t>
      </w:r>
      <w:r>
        <w:rPr>
          <w:rFonts w:hint="eastAsia"/>
          <w:lang w:eastAsia="ru-RU"/>
        </w:rPr>
        <w:t>ефективної</w:t>
      </w:r>
      <w:r>
        <w:rPr>
          <w:lang w:eastAsia="ru-RU"/>
        </w:rPr>
        <w:t></w:t>
      </w:r>
      <w:r>
        <w:rPr>
          <w:rFonts w:hint="eastAsia"/>
          <w:lang w:eastAsia="ru-RU"/>
        </w:rPr>
        <w:t>експортно</w:t>
      </w:r>
      <w:r>
        <w:rPr>
          <w:lang w:eastAsia="ru-RU"/>
        </w:rPr>
        <w:t></w:t>
      </w:r>
      <w:r>
        <w:rPr>
          <w:rFonts w:hint="eastAsia"/>
          <w:lang w:eastAsia="ru-RU"/>
        </w:rPr>
        <w:t>імпортної</w:t>
      </w:r>
      <w:r>
        <w:rPr>
          <w:lang w:eastAsia="ru-RU"/>
        </w:rPr>
        <w:t></w:t>
      </w:r>
      <w:r>
        <w:rPr>
          <w:rFonts w:hint="eastAsia"/>
          <w:lang w:eastAsia="ru-RU"/>
        </w:rPr>
        <w:t>діяльності</w:t>
      </w:r>
      <w:r>
        <w:rPr>
          <w:lang w:eastAsia="ru-RU"/>
        </w:rPr>
        <w:t></w:t>
      </w:r>
      <w:r>
        <w:rPr>
          <w:rFonts w:hint="eastAsia"/>
          <w:lang w:eastAsia="ru-RU"/>
        </w:rPr>
        <w:t>України</w:t>
      </w:r>
      <w:r>
        <w:rPr>
          <w:lang w:eastAsia="ru-RU"/>
        </w:rPr>
        <w:t></w:t>
      </w:r>
      <w:r>
        <w:rPr>
          <w:rFonts w:hint="eastAsia"/>
          <w:lang w:eastAsia="ru-RU"/>
        </w:rPr>
        <w:t>у</w:t>
      </w:r>
      <w:r>
        <w:rPr>
          <w:lang w:eastAsia="ru-RU"/>
        </w:rPr>
        <w:t></w:t>
      </w:r>
      <w:r>
        <w:rPr>
          <w:rFonts w:hint="eastAsia"/>
          <w:lang w:eastAsia="ru-RU"/>
        </w:rPr>
        <w:t>сфері</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Економетрична</w:t>
      </w:r>
      <w:r>
        <w:rPr>
          <w:lang w:eastAsia="ru-RU"/>
        </w:rPr>
        <w:t></w:t>
      </w:r>
      <w:r>
        <w:rPr>
          <w:rFonts w:hint="eastAsia"/>
          <w:lang w:eastAsia="ru-RU"/>
        </w:rPr>
        <w:t>модель</w:t>
      </w:r>
      <w:r>
        <w:rPr>
          <w:lang w:eastAsia="ru-RU"/>
        </w:rPr>
        <w:t></w:t>
      </w:r>
      <w:r>
        <w:rPr>
          <w:rFonts w:hint="eastAsia"/>
          <w:lang w:eastAsia="ru-RU"/>
        </w:rPr>
        <w:t>впливу</w:t>
      </w:r>
      <w:r>
        <w:rPr>
          <w:lang w:eastAsia="ru-RU"/>
        </w:rPr>
        <w:t></w:t>
      </w:r>
      <w:r>
        <w:rPr>
          <w:rFonts w:hint="eastAsia"/>
          <w:lang w:eastAsia="ru-RU"/>
        </w:rPr>
        <w:t>інституцій</w:t>
      </w:r>
      <w:r>
        <w:rPr>
          <w:lang w:eastAsia="ru-RU"/>
        </w:rPr>
        <w:t></w:t>
      </w:r>
      <w:r>
        <w:rPr>
          <w:rFonts w:hint="eastAsia"/>
          <w:lang w:eastAsia="ru-RU"/>
        </w:rPr>
        <w:t>на</w:t>
      </w:r>
      <w:r>
        <w:rPr>
          <w:lang w:eastAsia="ru-RU"/>
        </w:rPr>
        <w:t></w:t>
      </w:r>
      <w:r>
        <w:rPr>
          <w:rFonts w:hint="eastAsia"/>
          <w:lang w:eastAsia="ru-RU"/>
        </w:rPr>
        <w:t>експорт</w:t>
      </w:r>
      <w:r>
        <w:rPr>
          <w:lang w:eastAsia="ru-RU"/>
        </w:rPr>
        <w:t></w:t>
      </w:r>
      <w:r>
        <w:rPr>
          <w:rFonts w:hint="eastAsia"/>
          <w:lang w:eastAsia="ru-RU"/>
        </w:rPr>
        <w:t>послуг</w:t>
      </w:r>
      <w:r>
        <w:rPr>
          <w:lang w:eastAsia="ru-RU"/>
        </w:rPr>
        <w:t></w:t>
      </w:r>
      <w:r>
        <w:rPr>
          <w:rFonts w:hint="eastAsia"/>
          <w:lang w:eastAsia="ru-RU"/>
        </w:rPr>
        <w:t>з</w:t>
      </w:r>
      <w:r>
        <w:rPr>
          <w:lang w:eastAsia="ru-RU"/>
        </w:rPr>
        <w:t></w:t>
      </w:r>
      <w:r>
        <w:rPr>
          <w:rFonts w:hint="eastAsia"/>
          <w:lang w:eastAsia="ru-RU"/>
        </w:rPr>
        <w:t>країн</w:t>
      </w:r>
      <w:r>
        <w:rPr>
          <w:lang w:eastAsia="ru-RU"/>
        </w:rPr>
        <w:t></w:t>
      </w:r>
      <w:r>
        <w:rPr>
          <w:rFonts w:hint="eastAsia"/>
          <w:lang w:eastAsia="ru-RU"/>
        </w:rPr>
        <w:t>Центральної</w:t>
      </w:r>
      <w:r>
        <w:rPr>
          <w:lang w:eastAsia="ru-RU"/>
        </w:rPr>
        <w:t></w:t>
      </w:r>
      <w:r>
        <w:rPr>
          <w:rFonts w:hint="eastAsia"/>
          <w:lang w:eastAsia="ru-RU"/>
        </w:rPr>
        <w:t>Європи</w:t>
      </w:r>
      <w:r>
        <w:rPr>
          <w:lang w:eastAsia="ru-RU"/>
        </w:rPr>
        <w:t></w:t>
      </w:r>
      <w:r>
        <w:rPr>
          <w:rFonts w:hint="eastAsia"/>
          <w:lang w:eastAsia="ru-RU"/>
        </w:rPr>
        <w:t>та</w:t>
      </w:r>
      <w:r>
        <w:rPr>
          <w:lang w:eastAsia="ru-RU"/>
        </w:rPr>
        <w:t></w:t>
      </w:r>
      <w:r>
        <w:rPr>
          <w:rFonts w:hint="eastAsia"/>
          <w:lang w:eastAsia="ru-RU"/>
        </w:rPr>
        <w:t>СНД</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Детермінанти</w:t>
      </w:r>
      <w:r>
        <w:rPr>
          <w:lang w:eastAsia="ru-RU"/>
        </w:rPr>
        <w:t></w:t>
      </w:r>
      <w:r>
        <w:rPr>
          <w:rFonts w:hint="eastAsia"/>
          <w:lang w:eastAsia="ru-RU"/>
        </w:rPr>
        <w:t>та</w:t>
      </w:r>
      <w:r>
        <w:rPr>
          <w:lang w:eastAsia="ru-RU"/>
        </w:rPr>
        <w:t></w:t>
      </w:r>
      <w:r>
        <w:rPr>
          <w:rFonts w:hint="eastAsia"/>
          <w:lang w:eastAsia="ru-RU"/>
        </w:rPr>
        <w:t>пріоритети</w:t>
      </w:r>
      <w:r>
        <w:rPr>
          <w:lang w:eastAsia="ru-RU"/>
        </w:rPr>
        <w:t></w:t>
      </w:r>
      <w:r>
        <w:rPr>
          <w:rFonts w:hint="eastAsia"/>
          <w:lang w:eastAsia="ru-RU"/>
        </w:rPr>
        <w:t>інституціоналізації</w:t>
      </w:r>
      <w:r>
        <w:rPr>
          <w:lang w:eastAsia="ru-RU"/>
        </w:rPr>
        <w:t></w:t>
      </w:r>
      <w:r>
        <w:rPr>
          <w:rFonts w:hint="eastAsia"/>
          <w:lang w:eastAsia="ru-RU"/>
        </w:rPr>
        <w:t>ринку</w:t>
      </w:r>
      <w:r>
        <w:rPr>
          <w:lang w:eastAsia="ru-RU"/>
        </w:rPr>
        <w:t></w:t>
      </w:r>
      <w:r>
        <w:rPr>
          <w:rFonts w:hint="eastAsia"/>
          <w:lang w:eastAsia="ru-RU"/>
        </w:rPr>
        <w:t>послуг</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rFonts w:hint="eastAsia"/>
          <w:lang w:eastAsia="ru-RU"/>
        </w:rPr>
        <w:t>за</w:t>
      </w:r>
      <w:r>
        <w:rPr>
          <w:lang w:eastAsia="ru-RU"/>
        </w:rPr>
        <w:t></w:t>
      </w:r>
      <w:r>
        <w:rPr>
          <w:rFonts w:hint="eastAsia"/>
          <w:lang w:eastAsia="ru-RU"/>
        </w:rPr>
        <w:t>умов</w:t>
      </w:r>
      <w:r>
        <w:rPr>
          <w:lang w:eastAsia="ru-RU"/>
        </w:rPr>
        <w:t></w:t>
      </w:r>
      <w:r>
        <w:rPr>
          <w:rFonts w:hint="eastAsia"/>
          <w:lang w:eastAsia="ru-RU"/>
        </w:rPr>
        <w:t>членства</w:t>
      </w:r>
      <w:r>
        <w:rPr>
          <w:lang w:eastAsia="ru-RU"/>
        </w:rPr>
        <w:t></w:t>
      </w:r>
      <w:r>
        <w:rPr>
          <w:rFonts w:hint="eastAsia"/>
          <w:lang w:eastAsia="ru-RU"/>
        </w:rPr>
        <w:t>в</w:t>
      </w:r>
      <w:r>
        <w:rPr>
          <w:lang w:eastAsia="ru-RU"/>
        </w:rPr>
        <w:t></w:t>
      </w:r>
      <w:r>
        <w:rPr>
          <w:rFonts w:hint="eastAsia"/>
          <w:lang w:eastAsia="ru-RU"/>
        </w:rPr>
        <w:t>СОТ</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p>
    <w:p w:rsidR="00C23D31" w:rsidRDefault="00C23D31" w:rsidP="00C23D31">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C23D31" w:rsidRDefault="00C23D31" w:rsidP="00C23D31">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C23D31" w:rsidRDefault="00C23D31" w:rsidP="00C23D31">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C23D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43B" w:rsidRDefault="0002543B">
      <w:pPr>
        <w:spacing w:after="0" w:line="240" w:lineRule="auto"/>
      </w:pPr>
      <w:r>
        <w:separator/>
      </w:r>
    </w:p>
  </w:endnote>
  <w:endnote w:type="continuationSeparator" w:id="0">
    <w:p w:rsidR="0002543B" w:rsidRDefault="000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43B" w:rsidRDefault="0002543B"/>
    <w:p w:rsidR="0002543B" w:rsidRDefault="0002543B"/>
    <w:p w:rsidR="0002543B" w:rsidRDefault="0002543B"/>
    <w:p w:rsidR="0002543B" w:rsidRDefault="0002543B"/>
    <w:p w:rsidR="0002543B" w:rsidRDefault="0002543B"/>
    <w:p w:rsidR="0002543B" w:rsidRDefault="0002543B"/>
    <w:p w:rsidR="0002543B" w:rsidRDefault="0002543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3B" w:rsidRDefault="000254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543B" w:rsidRDefault="000254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543B" w:rsidRDefault="0002543B"/>
    <w:p w:rsidR="0002543B" w:rsidRDefault="0002543B"/>
    <w:p w:rsidR="0002543B" w:rsidRDefault="0002543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3B" w:rsidRDefault="0002543B"/>
                          <w:p w:rsidR="0002543B" w:rsidRDefault="000254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543B" w:rsidRDefault="0002543B"/>
                    <w:p w:rsidR="0002543B" w:rsidRDefault="000254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543B" w:rsidRDefault="0002543B"/>
    <w:p w:rsidR="0002543B" w:rsidRDefault="0002543B">
      <w:pPr>
        <w:rPr>
          <w:sz w:val="2"/>
          <w:szCs w:val="2"/>
        </w:rPr>
      </w:pPr>
    </w:p>
    <w:p w:rsidR="0002543B" w:rsidRDefault="0002543B"/>
    <w:p w:rsidR="0002543B" w:rsidRDefault="0002543B">
      <w:pPr>
        <w:spacing w:after="0" w:line="240" w:lineRule="auto"/>
      </w:pPr>
    </w:p>
  </w:footnote>
  <w:footnote w:type="continuationSeparator" w:id="0">
    <w:p w:rsidR="0002543B" w:rsidRDefault="000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3B"/>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B6157-627F-40F2-B0BD-D2C6A446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23303</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1533</cp:revision>
  <cp:lastPrinted>2009-02-06T05:36:00Z</cp:lastPrinted>
  <dcterms:created xsi:type="dcterms:W3CDTF">2023-09-07T12:38:00Z</dcterms:created>
  <dcterms:modified xsi:type="dcterms:W3CDTF">2023-12-03T17:43:00Z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