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04A47" w14:textId="59E8E539" w:rsidR="00763BFC" w:rsidRDefault="00317679" w:rsidP="00317679">
      <w:r w:rsidRPr="00317679">
        <w:rPr>
          <w:rFonts w:hint="eastAsia"/>
        </w:rPr>
        <w:t>Инфекционные</w:t>
      </w:r>
      <w:r w:rsidRPr="00317679">
        <w:t xml:space="preserve"> </w:t>
      </w:r>
      <w:r w:rsidRPr="00317679">
        <w:rPr>
          <w:rFonts w:hint="eastAsia"/>
        </w:rPr>
        <w:t>осложнения</w:t>
      </w:r>
      <w:r w:rsidRPr="00317679">
        <w:t xml:space="preserve"> </w:t>
      </w:r>
      <w:r w:rsidRPr="00317679">
        <w:rPr>
          <w:rFonts w:hint="eastAsia"/>
        </w:rPr>
        <w:t>у</w:t>
      </w:r>
      <w:r w:rsidRPr="00317679">
        <w:t xml:space="preserve"> </w:t>
      </w:r>
      <w:r w:rsidRPr="00317679">
        <w:rPr>
          <w:rFonts w:hint="eastAsia"/>
        </w:rPr>
        <w:t>больных</w:t>
      </w:r>
      <w:r w:rsidRPr="00317679">
        <w:t xml:space="preserve"> </w:t>
      </w:r>
      <w:r w:rsidRPr="00317679">
        <w:rPr>
          <w:rFonts w:hint="eastAsia"/>
        </w:rPr>
        <w:t>с</w:t>
      </w:r>
      <w:r w:rsidRPr="00317679">
        <w:t xml:space="preserve"> </w:t>
      </w:r>
      <w:r w:rsidRPr="00317679">
        <w:rPr>
          <w:rFonts w:hint="eastAsia"/>
        </w:rPr>
        <w:t>впервые</w:t>
      </w:r>
      <w:r w:rsidRPr="00317679">
        <w:t xml:space="preserve"> </w:t>
      </w:r>
      <w:r w:rsidRPr="00317679">
        <w:rPr>
          <w:rFonts w:hint="eastAsia"/>
        </w:rPr>
        <w:t>диагностированной</w:t>
      </w:r>
      <w:r w:rsidRPr="00317679">
        <w:t xml:space="preserve"> </w:t>
      </w:r>
      <w:r w:rsidRPr="00317679">
        <w:rPr>
          <w:rFonts w:hint="eastAsia"/>
        </w:rPr>
        <w:t>множественной</w:t>
      </w:r>
      <w:r w:rsidRPr="00317679">
        <w:t xml:space="preserve"> </w:t>
      </w:r>
      <w:r w:rsidRPr="00317679">
        <w:rPr>
          <w:rFonts w:hint="eastAsia"/>
        </w:rPr>
        <w:t>миеломой</w:t>
      </w:r>
      <w:r w:rsidRPr="00317679">
        <w:t xml:space="preserve"> </w:t>
      </w:r>
      <w:r w:rsidRPr="00317679">
        <w:rPr>
          <w:rFonts w:hint="eastAsia"/>
        </w:rPr>
        <w:t>при</w:t>
      </w:r>
      <w:r w:rsidRPr="00317679">
        <w:t xml:space="preserve"> </w:t>
      </w:r>
      <w:r w:rsidRPr="00317679">
        <w:rPr>
          <w:rFonts w:hint="eastAsia"/>
        </w:rPr>
        <w:t>проведении</w:t>
      </w:r>
      <w:r w:rsidRPr="00317679">
        <w:t xml:space="preserve"> </w:t>
      </w:r>
      <w:r w:rsidRPr="00317679">
        <w:rPr>
          <w:rFonts w:hint="eastAsia"/>
        </w:rPr>
        <w:t>противоопухолевой</w:t>
      </w:r>
      <w:r w:rsidRPr="00317679">
        <w:t xml:space="preserve"> </w:t>
      </w:r>
      <w:r w:rsidRPr="00317679">
        <w:rPr>
          <w:rFonts w:hint="eastAsia"/>
        </w:rPr>
        <w:t>терапии</w:t>
      </w:r>
      <w:r>
        <w:t xml:space="preserve"> </w:t>
      </w:r>
      <w:r w:rsidRPr="00317679">
        <w:rPr>
          <w:rFonts w:hint="eastAsia"/>
        </w:rPr>
        <w:t>Новикова</w:t>
      </w:r>
      <w:r w:rsidRPr="00317679">
        <w:t xml:space="preserve"> </w:t>
      </w:r>
      <w:r w:rsidRPr="00317679">
        <w:rPr>
          <w:rFonts w:hint="eastAsia"/>
        </w:rPr>
        <w:t>Анна</w:t>
      </w:r>
      <w:r w:rsidRPr="00317679">
        <w:t xml:space="preserve"> </w:t>
      </w:r>
      <w:r w:rsidRPr="00317679">
        <w:rPr>
          <w:rFonts w:hint="eastAsia"/>
        </w:rPr>
        <w:t>Александровна</w:t>
      </w:r>
    </w:p>
    <w:p w14:paraId="401D581F" w14:textId="77777777" w:rsidR="00317679" w:rsidRDefault="00317679" w:rsidP="00317679">
      <w:r>
        <w:rPr>
          <w:rFonts w:hint="eastAsia"/>
        </w:rPr>
        <w:t>ОГЛАВЛЕНИЕ</w:t>
      </w:r>
      <w:r>
        <w:t xml:space="preserve"> </w:t>
      </w:r>
      <w:r>
        <w:rPr>
          <w:rFonts w:hint="eastAsia"/>
        </w:rPr>
        <w:t>ДИССЕРТАЦИИ</w:t>
      </w:r>
    </w:p>
    <w:p w14:paraId="40CA71B5" w14:textId="77777777" w:rsidR="00317679" w:rsidRDefault="00317679" w:rsidP="00317679">
      <w:r>
        <w:rPr>
          <w:rFonts w:hint="eastAsia"/>
        </w:rPr>
        <w:t>кандидат</w:t>
      </w:r>
      <w:r>
        <w:t xml:space="preserve"> </w:t>
      </w:r>
      <w:r>
        <w:rPr>
          <w:rFonts w:hint="eastAsia"/>
        </w:rPr>
        <w:t>наук</w:t>
      </w:r>
      <w:r>
        <w:t xml:space="preserve"> </w:t>
      </w:r>
      <w:r>
        <w:rPr>
          <w:rFonts w:hint="eastAsia"/>
        </w:rPr>
        <w:t>Новикова</w:t>
      </w:r>
      <w:r>
        <w:t xml:space="preserve"> </w:t>
      </w:r>
      <w:r>
        <w:rPr>
          <w:rFonts w:hint="eastAsia"/>
        </w:rPr>
        <w:t>Анна</w:t>
      </w:r>
      <w:r>
        <w:t xml:space="preserve"> </w:t>
      </w:r>
      <w:r>
        <w:rPr>
          <w:rFonts w:hint="eastAsia"/>
        </w:rPr>
        <w:t>Александровна</w:t>
      </w:r>
    </w:p>
    <w:p w14:paraId="3178FB6E" w14:textId="77777777" w:rsidR="00317679" w:rsidRDefault="00317679" w:rsidP="00317679">
      <w:r>
        <w:rPr>
          <w:rFonts w:hint="eastAsia"/>
        </w:rPr>
        <w:t>Введение</w:t>
      </w:r>
    </w:p>
    <w:p w14:paraId="09527A2A" w14:textId="77777777" w:rsidR="00317679" w:rsidRDefault="00317679" w:rsidP="00317679"/>
    <w:p w14:paraId="3C255082" w14:textId="77777777" w:rsidR="00317679" w:rsidRDefault="00317679" w:rsidP="00317679">
      <w:r>
        <w:rPr>
          <w:rFonts w:hint="eastAsia"/>
        </w:rPr>
        <w:t>Глава</w:t>
      </w:r>
      <w:r>
        <w:t xml:space="preserve"> 1. </w:t>
      </w:r>
      <w:r>
        <w:rPr>
          <w:rFonts w:hint="eastAsia"/>
        </w:rPr>
        <w:t>Обзор</w:t>
      </w:r>
      <w:r>
        <w:t xml:space="preserve"> </w:t>
      </w:r>
      <w:r>
        <w:rPr>
          <w:rFonts w:hint="eastAsia"/>
        </w:rPr>
        <w:t>литературы</w:t>
      </w:r>
    </w:p>
    <w:p w14:paraId="7E8E6E5A" w14:textId="77777777" w:rsidR="00317679" w:rsidRDefault="00317679" w:rsidP="00317679"/>
    <w:p w14:paraId="392C7ED0" w14:textId="77777777" w:rsidR="00317679" w:rsidRDefault="00317679" w:rsidP="0031767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7B09BECF" w14:textId="77777777" w:rsidR="00317679" w:rsidRDefault="00317679" w:rsidP="00317679"/>
    <w:p w14:paraId="3FEA15D1" w14:textId="77777777" w:rsidR="00317679" w:rsidRDefault="00317679" w:rsidP="00317679">
      <w:r>
        <w:t xml:space="preserve">2.1. </w:t>
      </w:r>
      <w:r>
        <w:rPr>
          <w:rFonts w:hint="eastAsia"/>
        </w:rPr>
        <w:t>Материалы</w:t>
      </w:r>
      <w:r>
        <w:t xml:space="preserve"> </w:t>
      </w:r>
      <w:r>
        <w:rPr>
          <w:rFonts w:hint="eastAsia"/>
        </w:rPr>
        <w:t>исследования</w:t>
      </w:r>
    </w:p>
    <w:p w14:paraId="1253CE44" w14:textId="77777777" w:rsidR="00317679" w:rsidRDefault="00317679" w:rsidP="00317679"/>
    <w:p w14:paraId="341CCA4A" w14:textId="77777777" w:rsidR="00317679" w:rsidRDefault="00317679" w:rsidP="00317679">
      <w:r>
        <w:t xml:space="preserve">2.2. </w:t>
      </w:r>
      <w:r>
        <w:rPr>
          <w:rFonts w:hint="eastAsia"/>
        </w:rPr>
        <w:t>Характеристика</w:t>
      </w:r>
      <w:r>
        <w:t xml:space="preserve"> </w:t>
      </w:r>
      <w:r>
        <w:rPr>
          <w:rFonts w:hint="eastAsia"/>
        </w:rPr>
        <w:t>больных</w:t>
      </w:r>
    </w:p>
    <w:p w14:paraId="4F894C94" w14:textId="77777777" w:rsidR="00317679" w:rsidRDefault="00317679" w:rsidP="00317679"/>
    <w:p w14:paraId="614B9F7B" w14:textId="77777777" w:rsidR="00317679" w:rsidRDefault="00317679" w:rsidP="00317679">
      <w:r>
        <w:t xml:space="preserve">2.3. </w:t>
      </w:r>
      <w:r>
        <w:rPr>
          <w:rFonts w:hint="eastAsia"/>
        </w:rPr>
        <w:t>Методы</w:t>
      </w:r>
      <w:r>
        <w:t xml:space="preserve"> </w:t>
      </w:r>
      <w:r>
        <w:rPr>
          <w:rFonts w:hint="eastAsia"/>
        </w:rPr>
        <w:t>исследования</w:t>
      </w:r>
    </w:p>
    <w:p w14:paraId="2D322A18" w14:textId="77777777" w:rsidR="00317679" w:rsidRDefault="00317679" w:rsidP="00317679"/>
    <w:p w14:paraId="7885B095" w14:textId="77777777" w:rsidR="00317679" w:rsidRDefault="00317679" w:rsidP="00317679">
      <w:r>
        <w:t xml:space="preserve">2.3.1. </w:t>
      </w:r>
      <w:r>
        <w:rPr>
          <w:rFonts w:hint="eastAsia"/>
        </w:rPr>
        <w:t>Бактериологические</w:t>
      </w:r>
      <w:r>
        <w:t xml:space="preserve"> </w:t>
      </w:r>
      <w:r>
        <w:rPr>
          <w:rFonts w:hint="eastAsia"/>
        </w:rPr>
        <w:t>исследования</w:t>
      </w:r>
    </w:p>
    <w:p w14:paraId="3BD44A7A" w14:textId="77777777" w:rsidR="00317679" w:rsidRDefault="00317679" w:rsidP="00317679"/>
    <w:p w14:paraId="5A39F805" w14:textId="77777777" w:rsidR="00317679" w:rsidRDefault="00317679" w:rsidP="00317679">
      <w:r>
        <w:t xml:space="preserve">2.3.2. </w:t>
      </w:r>
      <w:r>
        <w:rPr>
          <w:rFonts w:hint="eastAsia"/>
        </w:rPr>
        <w:t>Другие</w:t>
      </w:r>
      <w:r>
        <w:t xml:space="preserve"> </w:t>
      </w:r>
      <w:r>
        <w:rPr>
          <w:rFonts w:hint="eastAsia"/>
        </w:rPr>
        <w:t>исследования</w:t>
      </w:r>
    </w:p>
    <w:p w14:paraId="7CECBF84" w14:textId="77777777" w:rsidR="00317679" w:rsidRDefault="00317679" w:rsidP="00317679"/>
    <w:p w14:paraId="217C13C8" w14:textId="77777777" w:rsidR="00317679" w:rsidRDefault="00317679" w:rsidP="00317679">
      <w:r>
        <w:t xml:space="preserve">2.3.3. </w:t>
      </w:r>
      <w:r>
        <w:rPr>
          <w:rFonts w:hint="eastAsia"/>
        </w:rPr>
        <w:t>Алгоритм</w:t>
      </w:r>
      <w:r>
        <w:t xml:space="preserve"> </w:t>
      </w:r>
      <w:r>
        <w:rPr>
          <w:rFonts w:hint="eastAsia"/>
        </w:rPr>
        <w:t>обследования</w:t>
      </w:r>
      <w:r>
        <w:t xml:space="preserve"> </w:t>
      </w:r>
      <w:r>
        <w:rPr>
          <w:rFonts w:hint="eastAsia"/>
        </w:rPr>
        <w:t>больных</w:t>
      </w:r>
    </w:p>
    <w:p w14:paraId="300F97A1" w14:textId="77777777" w:rsidR="00317679" w:rsidRDefault="00317679" w:rsidP="00317679"/>
    <w:p w14:paraId="6138C943" w14:textId="77777777" w:rsidR="00317679" w:rsidRDefault="00317679" w:rsidP="00317679">
      <w:r>
        <w:t xml:space="preserve">2.3.4. </w:t>
      </w:r>
      <w:r>
        <w:rPr>
          <w:rFonts w:hint="eastAsia"/>
        </w:rPr>
        <w:t>Тактика</w:t>
      </w:r>
      <w:r>
        <w:t xml:space="preserve"> </w:t>
      </w:r>
      <w:r>
        <w:rPr>
          <w:rFonts w:hint="eastAsia"/>
        </w:rPr>
        <w:t>антимикробной</w:t>
      </w:r>
      <w:r>
        <w:t xml:space="preserve"> </w:t>
      </w:r>
      <w:r>
        <w:rPr>
          <w:rFonts w:hint="eastAsia"/>
        </w:rPr>
        <w:t>терапии</w:t>
      </w:r>
    </w:p>
    <w:p w14:paraId="5A8DFE02" w14:textId="77777777" w:rsidR="00317679" w:rsidRDefault="00317679" w:rsidP="00317679"/>
    <w:p w14:paraId="1456776F" w14:textId="77777777" w:rsidR="00317679" w:rsidRDefault="00317679" w:rsidP="00317679">
      <w:r>
        <w:t xml:space="preserve">2.3.5. </w:t>
      </w:r>
      <w:r>
        <w:rPr>
          <w:rFonts w:hint="eastAsia"/>
        </w:rPr>
        <w:t>Статистическая</w:t>
      </w:r>
      <w:r>
        <w:t xml:space="preserve"> </w:t>
      </w:r>
      <w:r>
        <w:rPr>
          <w:rFonts w:hint="eastAsia"/>
        </w:rPr>
        <w:t>обработка</w:t>
      </w:r>
      <w:r>
        <w:t xml:space="preserve"> </w:t>
      </w:r>
      <w:r>
        <w:rPr>
          <w:rFonts w:hint="eastAsia"/>
        </w:rPr>
        <w:t>результатов</w:t>
      </w:r>
    </w:p>
    <w:p w14:paraId="54309598" w14:textId="77777777" w:rsidR="00317679" w:rsidRDefault="00317679" w:rsidP="00317679"/>
    <w:p w14:paraId="66E7D1DE" w14:textId="77777777" w:rsidR="00317679" w:rsidRDefault="00317679" w:rsidP="00317679">
      <w:r>
        <w:rPr>
          <w:rFonts w:hint="eastAsia"/>
        </w:rPr>
        <w:t>Глава</w:t>
      </w:r>
      <w:r>
        <w:t xml:space="preserve"> 3. </w:t>
      </w:r>
      <w:r>
        <w:rPr>
          <w:rFonts w:hint="eastAsia"/>
        </w:rPr>
        <w:t>Инфекционные</w:t>
      </w:r>
      <w:r>
        <w:t xml:space="preserve"> </w:t>
      </w:r>
      <w:r>
        <w:rPr>
          <w:rFonts w:hint="eastAsia"/>
        </w:rPr>
        <w:t>осложнения</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их</w:t>
      </w:r>
      <w:r>
        <w:t xml:space="preserve"> </w:t>
      </w:r>
      <w:r>
        <w:rPr>
          <w:rFonts w:hint="eastAsia"/>
        </w:rPr>
        <w:t>развитие</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впервые</w:t>
      </w:r>
      <w:r>
        <w:t xml:space="preserve"> </w:t>
      </w:r>
      <w:r>
        <w:rPr>
          <w:rFonts w:hint="eastAsia"/>
        </w:rPr>
        <w:t>диагностированной</w:t>
      </w:r>
      <w:r>
        <w:t xml:space="preserve"> </w:t>
      </w:r>
      <w:r>
        <w:rPr>
          <w:rFonts w:hint="eastAsia"/>
        </w:rPr>
        <w:t>ММ</w:t>
      </w:r>
      <w:r>
        <w:t xml:space="preserve"> </w:t>
      </w:r>
      <w:r>
        <w:rPr>
          <w:rFonts w:hint="eastAsia"/>
        </w:rPr>
        <w:t>при</w:t>
      </w:r>
      <w:r>
        <w:t xml:space="preserve"> </w:t>
      </w:r>
      <w:r>
        <w:rPr>
          <w:rFonts w:hint="eastAsia"/>
        </w:rPr>
        <w:t>поступлении</w:t>
      </w:r>
      <w:r>
        <w:t xml:space="preserve"> </w:t>
      </w:r>
      <w:r>
        <w:rPr>
          <w:rFonts w:hint="eastAsia"/>
        </w:rPr>
        <w:t>в</w:t>
      </w:r>
      <w:r>
        <w:t xml:space="preserve"> </w:t>
      </w:r>
      <w:r>
        <w:rPr>
          <w:rFonts w:hint="eastAsia"/>
        </w:rPr>
        <w:t>«</w:t>
      </w:r>
      <w:r>
        <w:rPr>
          <w:rFonts w:hint="eastAsia"/>
        </w:rPr>
        <w:t>НМИЦ</w:t>
      </w:r>
      <w:r>
        <w:t xml:space="preserve"> </w:t>
      </w:r>
      <w:r>
        <w:rPr>
          <w:rFonts w:hint="eastAsia"/>
        </w:rPr>
        <w:t>гематологии</w:t>
      </w:r>
      <w:r>
        <w:rPr>
          <w:rFonts w:hint="eastAsia"/>
        </w:rPr>
        <w:t>»</w:t>
      </w:r>
      <w:r>
        <w:t xml:space="preserve"> </w:t>
      </w:r>
      <w:r>
        <w:rPr>
          <w:rFonts w:hint="eastAsia"/>
        </w:rPr>
        <w:t>и</w:t>
      </w:r>
      <w:r>
        <w:t xml:space="preserve"> </w:t>
      </w:r>
      <w:r>
        <w:rPr>
          <w:rFonts w:hint="eastAsia"/>
        </w:rPr>
        <w:t>в</w:t>
      </w:r>
      <w:r>
        <w:t xml:space="preserve"> </w:t>
      </w:r>
      <w:r>
        <w:rPr>
          <w:rFonts w:hint="eastAsia"/>
        </w:rPr>
        <w:t>период</w:t>
      </w:r>
      <w:r>
        <w:t xml:space="preserve"> </w:t>
      </w:r>
      <w:r>
        <w:rPr>
          <w:rFonts w:hint="eastAsia"/>
        </w:rPr>
        <w:t>первого</w:t>
      </w:r>
      <w:r>
        <w:t xml:space="preserve"> </w:t>
      </w:r>
      <w:r>
        <w:rPr>
          <w:rFonts w:hint="eastAsia"/>
        </w:rPr>
        <w:t>курса</w:t>
      </w:r>
      <w:r>
        <w:t xml:space="preserve"> </w:t>
      </w:r>
      <w:r>
        <w:rPr>
          <w:rFonts w:hint="eastAsia"/>
        </w:rPr>
        <w:t>противоопухолевой</w:t>
      </w:r>
      <w:r>
        <w:t xml:space="preserve"> </w:t>
      </w:r>
      <w:r>
        <w:rPr>
          <w:rFonts w:hint="eastAsia"/>
        </w:rPr>
        <w:t>терапии</w:t>
      </w:r>
    </w:p>
    <w:p w14:paraId="666B0FD5" w14:textId="77777777" w:rsidR="00317679" w:rsidRDefault="00317679" w:rsidP="00317679"/>
    <w:p w14:paraId="344B4495" w14:textId="77777777" w:rsidR="00317679" w:rsidRDefault="00317679" w:rsidP="00317679">
      <w:r>
        <w:t xml:space="preserve">3.1. </w:t>
      </w:r>
      <w:r>
        <w:rPr>
          <w:rFonts w:hint="eastAsia"/>
        </w:rPr>
        <w:t>Частота</w:t>
      </w:r>
      <w:r>
        <w:t xml:space="preserve"> </w:t>
      </w:r>
      <w:r>
        <w:rPr>
          <w:rFonts w:hint="eastAsia"/>
        </w:rPr>
        <w:t>и</w:t>
      </w:r>
      <w:r>
        <w:t xml:space="preserve"> </w:t>
      </w:r>
      <w:r>
        <w:rPr>
          <w:rFonts w:hint="eastAsia"/>
        </w:rPr>
        <w:t>характеристика</w:t>
      </w:r>
      <w:r>
        <w:t xml:space="preserve"> </w:t>
      </w:r>
      <w:r>
        <w:rPr>
          <w:rFonts w:hint="eastAsia"/>
        </w:rPr>
        <w:t>инфекционных</w:t>
      </w:r>
      <w:r>
        <w:t xml:space="preserve"> </w:t>
      </w:r>
      <w:r>
        <w:rPr>
          <w:rFonts w:hint="eastAsia"/>
        </w:rPr>
        <w:t>осложнений</w:t>
      </w:r>
      <w:r>
        <w:t xml:space="preserve"> </w:t>
      </w:r>
      <w:r>
        <w:rPr>
          <w:rFonts w:hint="eastAsia"/>
        </w:rPr>
        <w:t>у</w:t>
      </w:r>
      <w:r>
        <w:t xml:space="preserve"> </w:t>
      </w:r>
      <w:r>
        <w:rPr>
          <w:rFonts w:hint="eastAsia"/>
        </w:rPr>
        <w:t>больных</w:t>
      </w:r>
      <w:r>
        <w:t xml:space="preserve"> </w:t>
      </w:r>
      <w:r>
        <w:rPr>
          <w:rFonts w:hint="eastAsia"/>
        </w:rPr>
        <w:t>ММ</w:t>
      </w:r>
      <w:r>
        <w:t xml:space="preserve"> </w:t>
      </w:r>
      <w:r>
        <w:rPr>
          <w:rFonts w:hint="eastAsia"/>
        </w:rPr>
        <w:t>при</w:t>
      </w:r>
      <w:r>
        <w:t xml:space="preserve"> </w:t>
      </w:r>
      <w:r>
        <w:rPr>
          <w:rFonts w:hint="eastAsia"/>
        </w:rPr>
        <w:t>поступлении</w:t>
      </w:r>
      <w:r>
        <w:t xml:space="preserve"> </w:t>
      </w:r>
      <w:r>
        <w:rPr>
          <w:rFonts w:hint="eastAsia"/>
        </w:rPr>
        <w:t>в</w:t>
      </w:r>
      <w:r>
        <w:t xml:space="preserve"> </w:t>
      </w:r>
      <w:r>
        <w:rPr>
          <w:rFonts w:hint="eastAsia"/>
        </w:rPr>
        <w:t>«</w:t>
      </w:r>
      <w:r>
        <w:rPr>
          <w:rFonts w:hint="eastAsia"/>
        </w:rPr>
        <w:t>НМИЦ</w:t>
      </w:r>
      <w:r>
        <w:t xml:space="preserve"> </w:t>
      </w:r>
      <w:r>
        <w:rPr>
          <w:rFonts w:hint="eastAsia"/>
        </w:rPr>
        <w:t>гематолог</w:t>
      </w:r>
      <w:r>
        <w:rPr>
          <w:rFonts w:hint="eastAsia"/>
        </w:rPr>
        <w:lastRenderedPageBreak/>
        <w:t>ии</w:t>
      </w:r>
      <w:r>
        <w:rPr>
          <w:rFonts w:hint="eastAsia"/>
        </w:rPr>
        <w:t>»</w:t>
      </w:r>
      <w:r>
        <w:t xml:space="preserve"> </w:t>
      </w:r>
      <w:r>
        <w:rPr>
          <w:rFonts w:hint="eastAsia"/>
        </w:rPr>
        <w:t>и</w:t>
      </w:r>
      <w:r>
        <w:t xml:space="preserve"> </w:t>
      </w:r>
      <w:r>
        <w:rPr>
          <w:rFonts w:hint="eastAsia"/>
        </w:rPr>
        <w:t>в</w:t>
      </w:r>
      <w:r>
        <w:t xml:space="preserve"> </w:t>
      </w:r>
      <w:r>
        <w:rPr>
          <w:rFonts w:hint="eastAsia"/>
        </w:rPr>
        <w:t>период</w:t>
      </w:r>
      <w:r>
        <w:t xml:space="preserve"> </w:t>
      </w:r>
      <w:r>
        <w:rPr>
          <w:rFonts w:hint="eastAsia"/>
        </w:rPr>
        <w:t>первого</w:t>
      </w:r>
      <w:r>
        <w:t xml:space="preserve"> </w:t>
      </w:r>
      <w:r>
        <w:rPr>
          <w:rFonts w:hint="eastAsia"/>
        </w:rPr>
        <w:t>курса</w:t>
      </w:r>
      <w:r>
        <w:t xml:space="preserve"> </w:t>
      </w:r>
      <w:r>
        <w:rPr>
          <w:rFonts w:hint="eastAsia"/>
        </w:rPr>
        <w:t>противоопухолевой</w:t>
      </w:r>
      <w:r>
        <w:t xml:space="preserve"> </w:t>
      </w:r>
      <w:r>
        <w:rPr>
          <w:rFonts w:hint="eastAsia"/>
        </w:rPr>
        <w:t>терапии</w:t>
      </w:r>
    </w:p>
    <w:p w14:paraId="4692D8AD" w14:textId="77777777" w:rsidR="00317679" w:rsidRDefault="00317679" w:rsidP="00317679"/>
    <w:p w14:paraId="0A8F48CE" w14:textId="77777777" w:rsidR="00317679" w:rsidRDefault="00317679" w:rsidP="00317679">
      <w:r>
        <w:t xml:space="preserve">3.2. </w:t>
      </w:r>
      <w:r>
        <w:rPr>
          <w:rFonts w:hint="eastAsia"/>
        </w:rPr>
        <w:t>Факторы</w:t>
      </w:r>
      <w:r>
        <w:t xml:space="preserve">, </w:t>
      </w:r>
      <w:r>
        <w:rPr>
          <w:rFonts w:hint="eastAsia"/>
        </w:rPr>
        <w:t>ассоциированные</w:t>
      </w:r>
      <w:r>
        <w:t xml:space="preserve"> </w:t>
      </w:r>
      <w:r>
        <w:rPr>
          <w:rFonts w:hint="eastAsia"/>
        </w:rPr>
        <w:t>с</w:t>
      </w:r>
      <w:r>
        <w:t xml:space="preserve"> </w:t>
      </w:r>
      <w:r>
        <w:rPr>
          <w:rFonts w:hint="eastAsia"/>
        </w:rPr>
        <w:t>развитием</w:t>
      </w:r>
      <w:r>
        <w:t xml:space="preserve"> </w:t>
      </w:r>
      <w:r>
        <w:rPr>
          <w:rFonts w:hint="eastAsia"/>
        </w:rPr>
        <w:t>инфекционных</w:t>
      </w:r>
      <w:r>
        <w:t xml:space="preserve"> </w:t>
      </w:r>
      <w:r>
        <w:rPr>
          <w:rFonts w:hint="eastAsia"/>
        </w:rPr>
        <w:t>осложнений</w:t>
      </w:r>
      <w:r>
        <w:t xml:space="preserve"> </w:t>
      </w:r>
      <w:r>
        <w:rPr>
          <w:rFonts w:hint="eastAsia"/>
        </w:rPr>
        <w:t>у</w:t>
      </w:r>
      <w:r>
        <w:t xml:space="preserve"> </w:t>
      </w:r>
      <w:r>
        <w:rPr>
          <w:rFonts w:hint="eastAsia"/>
        </w:rPr>
        <w:t>больных</w:t>
      </w:r>
      <w:r>
        <w:t xml:space="preserve"> </w:t>
      </w:r>
      <w:r>
        <w:rPr>
          <w:rFonts w:hint="eastAsia"/>
        </w:rPr>
        <w:t>ММ</w:t>
      </w:r>
      <w:r>
        <w:t xml:space="preserve"> </w:t>
      </w:r>
      <w:r>
        <w:rPr>
          <w:rFonts w:hint="eastAsia"/>
        </w:rPr>
        <w:t>при</w:t>
      </w:r>
      <w:r>
        <w:t xml:space="preserve"> </w:t>
      </w:r>
      <w:r>
        <w:rPr>
          <w:rFonts w:hint="eastAsia"/>
        </w:rPr>
        <w:t>поступлении</w:t>
      </w:r>
      <w:r>
        <w:t xml:space="preserve"> </w:t>
      </w:r>
      <w:r>
        <w:rPr>
          <w:rFonts w:hint="eastAsia"/>
        </w:rPr>
        <w:t>в</w:t>
      </w:r>
      <w:r>
        <w:t xml:space="preserve"> </w:t>
      </w:r>
      <w:r>
        <w:rPr>
          <w:rFonts w:hint="eastAsia"/>
        </w:rPr>
        <w:t>«</w:t>
      </w:r>
      <w:r>
        <w:rPr>
          <w:rFonts w:hint="eastAsia"/>
        </w:rPr>
        <w:t>НМИЦ</w:t>
      </w:r>
      <w:r>
        <w:t xml:space="preserve"> </w:t>
      </w:r>
      <w:r>
        <w:rPr>
          <w:rFonts w:hint="eastAsia"/>
        </w:rPr>
        <w:t>гематологии</w:t>
      </w:r>
      <w:r>
        <w:rPr>
          <w:rFonts w:hint="eastAsia"/>
        </w:rPr>
        <w:t>»</w:t>
      </w:r>
      <w:r>
        <w:t xml:space="preserve"> </w:t>
      </w:r>
      <w:r>
        <w:rPr>
          <w:rFonts w:hint="eastAsia"/>
        </w:rPr>
        <w:t>и</w:t>
      </w:r>
      <w:r>
        <w:t xml:space="preserve"> </w:t>
      </w:r>
      <w:r>
        <w:rPr>
          <w:rFonts w:hint="eastAsia"/>
        </w:rPr>
        <w:t>в</w:t>
      </w:r>
      <w:r>
        <w:t xml:space="preserve"> </w:t>
      </w:r>
      <w:r>
        <w:rPr>
          <w:rFonts w:hint="eastAsia"/>
        </w:rPr>
        <w:t>период</w:t>
      </w:r>
      <w:r>
        <w:t xml:space="preserve"> </w:t>
      </w:r>
      <w:r>
        <w:rPr>
          <w:rFonts w:hint="eastAsia"/>
        </w:rPr>
        <w:t>первого</w:t>
      </w:r>
      <w:r>
        <w:t xml:space="preserve"> </w:t>
      </w:r>
      <w:r>
        <w:rPr>
          <w:rFonts w:hint="eastAsia"/>
        </w:rPr>
        <w:t>курса</w:t>
      </w:r>
      <w:r>
        <w:t xml:space="preserve"> </w:t>
      </w:r>
      <w:r>
        <w:rPr>
          <w:rFonts w:hint="eastAsia"/>
        </w:rPr>
        <w:t>противоопухолевой</w:t>
      </w:r>
      <w:r>
        <w:t xml:space="preserve"> </w:t>
      </w:r>
      <w:r>
        <w:rPr>
          <w:rFonts w:hint="eastAsia"/>
        </w:rPr>
        <w:t>терапии</w:t>
      </w:r>
    </w:p>
    <w:p w14:paraId="35E8C627" w14:textId="77777777" w:rsidR="00317679" w:rsidRDefault="00317679" w:rsidP="00317679"/>
    <w:p w14:paraId="3E068C4D" w14:textId="77777777" w:rsidR="00317679" w:rsidRDefault="00317679" w:rsidP="00317679">
      <w:r>
        <w:t xml:space="preserve">3.3. </w:t>
      </w:r>
      <w:r>
        <w:rPr>
          <w:rFonts w:hint="eastAsia"/>
        </w:rPr>
        <w:t>Противомикробная</w:t>
      </w:r>
      <w:r>
        <w:t xml:space="preserve"> </w:t>
      </w:r>
      <w:r>
        <w:rPr>
          <w:rFonts w:hint="eastAsia"/>
        </w:rPr>
        <w:t>терапия</w:t>
      </w:r>
      <w:r>
        <w:t xml:space="preserve"> </w:t>
      </w:r>
      <w:r>
        <w:rPr>
          <w:rFonts w:hint="eastAsia"/>
        </w:rPr>
        <w:t>в</w:t>
      </w:r>
      <w:r>
        <w:t xml:space="preserve"> </w:t>
      </w:r>
      <w:r>
        <w:rPr>
          <w:rFonts w:hint="eastAsia"/>
        </w:rPr>
        <w:t>лечении</w:t>
      </w:r>
      <w:r>
        <w:t xml:space="preserve"> </w:t>
      </w:r>
      <w:r>
        <w:rPr>
          <w:rFonts w:hint="eastAsia"/>
        </w:rPr>
        <w:t>инфекционных</w:t>
      </w:r>
      <w:r>
        <w:t xml:space="preserve"> </w:t>
      </w:r>
      <w:r>
        <w:rPr>
          <w:rFonts w:hint="eastAsia"/>
        </w:rPr>
        <w:t>осложнений</w:t>
      </w:r>
      <w:r>
        <w:t xml:space="preserve">, </w:t>
      </w:r>
      <w:r>
        <w:rPr>
          <w:rFonts w:hint="eastAsia"/>
        </w:rPr>
        <w:t>возникших</w:t>
      </w:r>
      <w:r>
        <w:t xml:space="preserve"> </w:t>
      </w:r>
      <w:r>
        <w:rPr>
          <w:rFonts w:hint="eastAsia"/>
        </w:rPr>
        <w:t>в</w:t>
      </w:r>
      <w:r>
        <w:t xml:space="preserve"> </w:t>
      </w:r>
      <w:r>
        <w:rPr>
          <w:rFonts w:hint="eastAsia"/>
        </w:rPr>
        <w:t>период</w:t>
      </w:r>
      <w:r>
        <w:t xml:space="preserve"> </w:t>
      </w:r>
      <w:r>
        <w:rPr>
          <w:rFonts w:hint="eastAsia"/>
        </w:rPr>
        <w:t>первого</w:t>
      </w:r>
      <w:r>
        <w:t xml:space="preserve"> </w:t>
      </w:r>
      <w:r>
        <w:rPr>
          <w:rFonts w:hint="eastAsia"/>
        </w:rPr>
        <w:t>курса</w:t>
      </w:r>
      <w:r>
        <w:t xml:space="preserve"> </w:t>
      </w:r>
      <w:r>
        <w:rPr>
          <w:rFonts w:hint="eastAsia"/>
        </w:rPr>
        <w:t>противоопухолевой</w:t>
      </w:r>
      <w:r>
        <w:t xml:space="preserve"> </w:t>
      </w:r>
      <w:r>
        <w:rPr>
          <w:rFonts w:hint="eastAsia"/>
        </w:rPr>
        <w:t>терапии</w:t>
      </w:r>
    </w:p>
    <w:p w14:paraId="1C41406A" w14:textId="77777777" w:rsidR="00317679" w:rsidRDefault="00317679" w:rsidP="00317679"/>
    <w:p w14:paraId="0E50DF34" w14:textId="77777777" w:rsidR="00317679" w:rsidRDefault="00317679" w:rsidP="00317679">
      <w:r>
        <w:rPr>
          <w:rFonts w:hint="eastAsia"/>
        </w:rPr>
        <w:t>Глава</w:t>
      </w:r>
      <w:r>
        <w:t xml:space="preserve"> 4. </w:t>
      </w:r>
      <w:r>
        <w:rPr>
          <w:rFonts w:hint="eastAsia"/>
        </w:rPr>
        <w:t>Структура</w:t>
      </w:r>
      <w:r>
        <w:t xml:space="preserve"> </w:t>
      </w:r>
      <w:r>
        <w:rPr>
          <w:rFonts w:hint="eastAsia"/>
        </w:rPr>
        <w:t>инфекционных</w:t>
      </w:r>
      <w:r>
        <w:t xml:space="preserve"> </w:t>
      </w:r>
      <w:r>
        <w:rPr>
          <w:rFonts w:hint="eastAsia"/>
        </w:rPr>
        <w:t>осложнений</w:t>
      </w:r>
      <w:r>
        <w:t xml:space="preserve"> </w:t>
      </w:r>
      <w:r>
        <w:rPr>
          <w:rFonts w:hint="eastAsia"/>
        </w:rPr>
        <w:t>у</w:t>
      </w:r>
      <w:r>
        <w:t xml:space="preserve"> </w:t>
      </w:r>
      <w:r>
        <w:rPr>
          <w:rFonts w:hint="eastAsia"/>
        </w:rPr>
        <w:t>больных</w:t>
      </w:r>
      <w:r>
        <w:t xml:space="preserve"> </w:t>
      </w:r>
      <w:r>
        <w:rPr>
          <w:rFonts w:hint="eastAsia"/>
        </w:rPr>
        <w:t>ММ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линии</w:t>
      </w:r>
      <w:r>
        <w:t xml:space="preserve"> </w:t>
      </w:r>
      <w:r>
        <w:rPr>
          <w:rFonts w:hint="eastAsia"/>
        </w:rPr>
        <w:t>противоопухолевой</w:t>
      </w:r>
      <w:r>
        <w:t xml:space="preserve"> </w:t>
      </w:r>
      <w:r>
        <w:rPr>
          <w:rFonts w:hint="eastAsia"/>
        </w:rPr>
        <w:t>терапии</w:t>
      </w:r>
    </w:p>
    <w:p w14:paraId="4F8F8650" w14:textId="77777777" w:rsidR="00317679" w:rsidRDefault="00317679" w:rsidP="00317679"/>
    <w:p w14:paraId="50207C49" w14:textId="77777777" w:rsidR="00317679" w:rsidRDefault="00317679" w:rsidP="00317679">
      <w:r>
        <w:t xml:space="preserve">4.1. </w:t>
      </w:r>
      <w:r>
        <w:rPr>
          <w:rFonts w:hint="eastAsia"/>
        </w:rPr>
        <w:t>Характеристика</w:t>
      </w:r>
      <w:r>
        <w:t xml:space="preserve"> </w:t>
      </w:r>
      <w:r>
        <w:rPr>
          <w:rFonts w:hint="eastAsia"/>
        </w:rPr>
        <w:t>линий</w:t>
      </w:r>
      <w:r>
        <w:t xml:space="preserve"> </w:t>
      </w:r>
      <w:r>
        <w:rPr>
          <w:rFonts w:hint="eastAsia"/>
        </w:rPr>
        <w:t>противоопухолевой</w:t>
      </w:r>
      <w:r>
        <w:t xml:space="preserve"> </w:t>
      </w:r>
      <w:r>
        <w:rPr>
          <w:rFonts w:hint="eastAsia"/>
        </w:rPr>
        <w:t>терапии</w:t>
      </w:r>
      <w:r>
        <w:t xml:space="preserve">, </w:t>
      </w:r>
      <w:r>
        <w:rPr>
          <w:rFonts w:hint="eastAsia"/>
        </w:rPr>
        <w:t>применявшихся</w:t>
      </w:r>
      <w:r>
        <w:t xml:space="preserve"> </w:t>
      </w:r>
      <w:r>
        <w:rPr>
          <w:rFonts w:hint="eastAsia"/>
        </w:rPr>
        <w:t>у</w:t>
      </w:r>
      <w:r>
        <w:t xml:space="preserve"> </w:t>
      </w:r>
      <w:r>
        <w:rPr>
          <w:rFonts w:hint="eastAsia"/>
        </w:rPr>
        <w:t>больных</w:t>
      </w:r>
      <w:r>
        <w:t xml:space="preserve"> </w:t>
      </w:r>
      <w:r>
        <w:rPr>
          <w:rFonts w:hint="eastAsia"/>
        </w:rPr>
        <w:t>ММ</w:t>
      </w:r>
    </w:p>
    <w:p w14:paraId="094CD277" w14:textId="77777777" w:rsidR="00317679" w:rsidRDefault="00317679" w:rsidP="00317679"/>
    <w:p w14:paraId="6332DFD1" w14:textId="77777777" w:rsidR="00317679" w:rsidRDefault="00317679" w:rsidP="00317679">
      <w:r>
        <w:t xml:space="preserve">4.2. </w:t>
      </w:r>
      <w:r>
        <w:rPr>
          <w:rFonts w:hint="eastAsia"/>
        </w:rPr>
        <w:t>Характеристика</w:t>
      </w:r>
      <w:r>
        <w:t xml:space="preserve"> </w:t>
      </w:r>
      <w:r>
        <w:rPr>
          <w:rFonts w:hint="eastAsia"/>
        </w:rPr>
        <w:t>инфекционных</w:t>
      </w:r>
      <w:r>
        <w:t xml:space="preserve"> </w:t>
      </w:r>
      <w:r>
        <w:rPr>
          <w:rFonts w:hint="eastAsia"/>
        </w:rPr>
        <w:t>осложнений</w:t>
      </w:r>
      <w:r>
        <w:t xml:space="preserve"> </w:t>
      </w:r>
      <w:r>
        <w:rPr>
          <w:rFonts w:hint="eastAsia"/>
        </w:rPr>
        <w:t>у</w:t>
      </w:r>
      <w:r>
        <w:t xml:space="preserve"> </w:t>
      </w:r>
      <w:r>
        <w:rPr>
          <w:rFonts w:hint="eastAsia"/>
        </w:rPr>
        <w:t>больных</w:t>
      </w:r>
      <w:r>
        <w:t xml:space="preserve"> </w:t>
      </w:r>
      <w:r>
        <w:rPr>
          <w:rFonts w:hint="eastAsia"/>
        </w:rPr>
        <w:t>ММ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линии</w:t>
      </w:r>
      <w:r>
        <w:t xml:space="preserve"> </w:t>
      </w:r>
      <w:r>
        <w:rPr>
          <w:rFonts w:hint="eastAsia"/>
        </w:rPr>
        <w:t>противоопухолевой</w:t>
      </w:r>
      <w:r>
        <w:t xml:space="preserve"> </w:t>
      </w:r>
      <w:r>
        <w:rPr>
          <w:rFonts w:hint="eastAsia"/>
        </w:rPr>
        <w:t>терапии</w:t>
      </w:r>
    </w:p>
    <w:p w14:paraId="31C144CB" w14:textId="77777777" w:rsidR="00317679" w:rsidRDefault="00317679" w:rsidP="00317679"/>
    <w:p w14:paraId="5E7900DA" w14:textId="77777777" w:rsidR="00317679" w:rsidRDefault="00317679" w:rsidP="00317679">
      <w:r>
        <w:rPr>
          <w:rFonts w:hint="eastAsia"/>
        </w:rPr>
        <w:t>Глава</w:t>
      </w:r>
      <w:r>
        <w:t xml:space="preserve"> 5. </w:t>
      </w:r>
      <w:r>
        <w:rPr>
          <w:rFonts w:hint="eastAsia"/>
        </w:rPr>
        <w:t>Факторы</w:t>
      </w:r>
      <w:r>
        <w:t xml:space="preserve">, </w:t>
      </w:r>
      <w:r>
        <w:rPr>
          <w:rFonts w:hint="eastAsia"/>
        </w:rPr>
        <w:t>ассоциированные</w:t>
      </w:r>
      <w:r>
        <w:t xml:space="preserve"> </w:t>
      </w:r>
      <w:r>
        <w:rPr>
          <w:rFonts w:hint="eastAsia"/>
        </w:rPr>
        <w:t>с</w:t>
      </w:r>
      <w:r>
        <w:t xml:space="preserve"> </w:t>
      </w:r>
      <w:r>
        <w:rPr>
          <w:rFonts w:hint="eastAsia"/>
        </w:rPr>
        <w:t>развитием</w:t>
      </w:r>
      <w:r>
        <w:t xml:space="preserve"> </w:t>
      </w:r>
      <w:r>
        <w:rPr>
          <w:rFonts w:hint="eastAsia"/>
        </w:rPr>
        <w:t>инфекционных</w:t>
      </w:r>
      <w:r>
        <w:t xml:space="preserve"> </w:t>
      </w:r>
      <w:r>
        <w:rPr>
          <w:rFonts w:hint="eastAsia"/>
        </w:rPr>
        <w:t>осложнений</w:t>
      </w:r>
      <w:r>
        <w:t xml:space="preserve"> </w:t>
      </w:r>
      <w:r>
        <w:rPr>
          <w:rFonts w:hint="eastAsia"/>
        </w:rPr>
        <w:t>у</w:t>
      </w:r>
      <w:r>
        <w:t xml:space="preserve"> </w:t>
      </w:r>
      <w:r>
        <w:rPr>
          <w:rFonts w:hint="eastAsia"/>
        </w:rPr>
        <w:t>больных</w:t>
      </w:r>
      <w:r>
        <w:t xml:space="preserve"> </w:t>
      </w:r>
      <w:r>
        <w:rPr>
          <w:rFonts w:hint="eastAsia"/>
        </w:rPr>
        <w:t>ММ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линии</w:t>
      </w:r>
      <w:r>
        <w:t xml:space="preserve"> </w:t>
      </w:r>
      <w:r>
        <w:rPr>
          <w:rFonts w:hint="eastAsia"/>
        </w:rPr>
        <w:t>противоопухолевой</w:t>
      </w:r>
      <w:r>
        <w:t xml:space="preserve"> </w:t>
      </w:r>
      <w:r>
        <w:rPr>
          <w:rFonts w:hint="eastAsia"/>
        </w:rPr>
        <w:t>терапии</w:t>
      </w:r>
    </w:p>
    <w:p w14:paraId="6322949E" w14:textId="77777777" w:rsidR="00317679" w:rsidRDefault="00317679" w:rsidP="00317679"/>
    <w:p w14:paraId="40AC610B" w14:textId="77777777" w:rsidR="00317679" w:rsidRDefault="00317679" w:rsidP="00317679">
      <w:r>
        <w:rPr>
          <w:rFonts w:hint="eastAsia"/>
        </w:rPr>
        <w:t>Глава</w:t>
      </w:r>
      <w:r>
        <w:t xml:space="preserve"> 6. </w:t>
      </w:r>
      <w:r>
        <w:rPr>
          <w:rFonts w:hint="eastAsia"/>
        </w:rPr>
        <w:t>Частота</w:t>
      </w:r>
      <w:r>
        <w:t xml:space="preserve"> </w:t>
      </w:r>
      <w:r>
        <w:rPr>
          <w:rFonts w:hint="eastAsia"/>
        </w:rPr>
        <w:t>инфекционных</w:t>
      </w:r>
      <w:r>
        <w:t xml:space="preserve"> </w:t>
      </w:r>
      <w:r>
        <w:rPr>
          <w:rFonts w:hint="eastAsia"/>
        </w:rPr>
        <w:t>осложнений</w:t>
      </w:r>
      <w:r>
        <w:t xml:space="preserve"> </w:t>
      </w:r>
      <w:r>
        <w:rPr>
          <w:rFonts w:hint="eastAsia"/>
        </w:rPr>
        <w:t>у</w:t>
      </w:r>
      <w:r>
        <w:t xml:space="preserve"> </w:t>
      </w:r>
      <w:r>
        <w:rPr>
          <w:rFonts w:hint="eastAsia"/>
        </w:rPr>
        <w:t>больных</w:t>
      </w:r>
      <w:r>
        <w:t xml:space="preserve"> </w:t>
      </w:r>
      <w:r>
        <w:rPr>
          <w:rFonts w:hint="eastAsia"/>
        </w:rPr>
        <w:t>ММ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длительности</w:t>
      </w:r>
      <w:r>
        <w:t xml:space="preserve"> </w:t>
      </w:r>
      <w:r>
        <w:rPr>
          <w:rFonts w:hint="eastAsia"/>
        </w:rPr>
        <w:t>противоопухолевой</w:t>
      </w:r>
      <w:r>
        <w:t xml:space="preserve"> </w:t>
      </w:r>
      <w:r>
        <w:rPr>
          <w:rFonts w:hint="eastAsia"/>
        </w:rPr>
        <w:t>терапии</w:t>
      </w:r>
    </w:p>
    <w:p w14:paraId="3013AF33" w14:textId="77777777" w:rsidR="00317679" w:rsidRDefault="00317679" w:rsidP="00317679"/>
    <w:p w14:paraId="7E3506F3" w14:textId="77777777" w:rsidR="00317679" w:rsidRDefault="00317679" w:rsidP="00317679">
      <w:r>
        <w:rPr>
          <w:rFonts w:hint="eastAsia"/>
        </w:rPr>
        <w:t>Глава</w:t>
      </w:r>
      <w:r>
        <w:t xml:space="preserve"> 7. </w:t>
      </w:r>
      <w:r>
        <w:rPr>
          <w:rFonts w:hint="eastAsia"/>
        </w:rPr>
        <w:t>Исследование</w:t>
      </w:r>
      <w:r>
        <w:t xml:space="preserve"> </w:t>
      </w:r>
      <w:r>
        <w:rPr>
          <w:rFonts w:hint="eastAsia"/>
        </w:rPr>
        <w:t>колонизации</w:t>
      </w:r>
      <w:r>
        <w:t xml:space="preserve"> </w:t>
      </w:r>
      <w:r>
        <w:rPr>
          <w:rFonts w:hint="eastAsia"/>
        </w:rPr>
        <w:t>полирезистентными</w:t>
      </w:r>
      <w:r>
        <w:t xml:space="preserve"> </w:t>
      </w:r>
      <w:r>
        <w:rPr>
          <w:rFonts w:hint="eastAsia"/>
        </w:rPr>
        <w:t>грамотрицательными</w:t>
      </w:r>
      <w:r>
        <w:t xml:space="preserve"> </w:t>
      </w:r>
      <w:r>
        <w:rPr>
          <w:rFonts w:hint="eastAsia"/>
        </w:rPr>
        <w:t>микроорганизмами</w:t>
      </w:r>
      <w:r>
        <w:t xml:space="preserve"> </w:t>
      </w:r>
      <w:r>
        <w:rPr>
          <w:rFonts w:hint="eastAsia"/>
        </w:rPr>
        <w:t>слизистой</w:t>
      </w:r>
      <w:r>
        <w:t xml:space="preserve"> </w:t>
      </w:r>
      <w:r>
        <w:rPr>
          <w:rFonts w:hint="eastAsia"/>
        </w:rPr>
        <w:t>оболочки</w:t>
      </w:r>
      <w:r>
        <w:t xml:space="preserve"> </w:t>
      </w:r>
      <w:r>
        <w:rPr>
          <w:rFonts w:hint="eastAsia"/>
        </w:rPr>
        <w:t>кишечника</w:t>
      </w:r>
      <w:r>
        <w:t xml:space="preserve"> </w:t>
      </w:r>
      <w:r>
        <w:rPr>
          <w:rFonts w:hint="eastAsia"/>
        </w:rPr>
        <w:t>больных</w:t>
      </w:r>
      <w:r>
        <w:t xml:space="preserve"> </w:t>
      </w:r>
      <w:r>
        <w:rPr>
          <w:rFonts w:hint="eastAsia"/>
        </w:rPr>
        <w:t>ММ</w:t>
      </w:r>
      <w:r>
        <w:t xml:space="preserve"> </w:t>
      </w:r>
      <w:r>
        <w:rPr>
          <w:rFonts w:hint="eastAsia"/>
        </w:rPr>
        <w:t>до</w:t>
      </w:r>
      <w:r>
        <w:t xml:space="preserve"> </w:t>
      </w:r>
      <w:r>
        <w:rPr>
          <w:rFonts w:hint="eastAsia"/>
        </w:rPr>
        <w:t>и</w:t>
      </w:r>
      <w:r>
        <w:t xml:space="preserve"> </w:t>
      </w:r>
      <w:r>
        <w:rPr>
          <w:rFonts w:hint="eastAsia"/>
        </w:rPr>
        <w:t>в</w:t>
      </w:r>
      <w:r>
        <w:t xml:space="preserve"> </w:t>
      </w:r>
      <w:r>
        <w:rPr>
          <w:rFonts w:hint="eastAsia"/>
        </w:rPr>
        <w:t>процессе</w:t>
      </w:r>
      <w:r>
        <w:t xml:space="preserve"> </w:t>
      </w:r>
      <w:r>
        <w:rPr>
          <w:rFonts w:hint="eastAsia"/>
        </w:rPr>
        <w:t>лечения</w:t>
      </w:r>
    </w:p>
    <w:p w14:paraId="535886CC" w14:textId="77777777" w:rsidR="00317679" w:rsidRDefault="00317679" w:rsidP="00317679"/>
    <w:p w14:paraId="063816F5" w14:textId="77777777" w:rsidR="00317679" w:rsidRDefault="00317679" w:rsidP="00317679">
      <w:r>
        <w:rPr>
          <w:rFonts w:hint="eastAsia"/>
        </w:rPr>
        <w:t>Заключение</w:t>
      </w:r>
    </w:p>
    <w:p w14:paraId="30D55620" w14:textId="77777777" w:rsidR="00317679" w:rsidRDefault="00317679" w:rsidP="00317679"/>
    <w:p w14:paraId="0355C80B" w14:textId="77777777" w:rsidR="00317679" w:rsidRDefault="00317679" w:rsidP="00317679">
      <w:r>
        <w:rPr>
          <w:rFonts w:hint="eastAsia"/>
        </w:rPr>
        <w:t>Выводы</w:t>
      </w:r>
    </w:p>
    <w:p w14:paraId="0CE80D3D" w14:textId="77777777" w:rsidR="00317679" w:rsidRDefault="00317679" w:rsidP="00317679"/>
    <w:p w14:paraId="3D509C53" w14:textId="77777777" w:rsidR="00317679" w:rsidRDefault="00317679" w:rsidP="00317679">
      <w:r>
        <w:rPr>
          <w:rFonts w:hint="eastAsia"/>
        </w:rPr>
        <w:t>Практические</w:t>
      </w:r>
      <w:r>
        <w:t xml:space="preserve"> </w:t>
      </w:r>
      <w:r>
        <w:rPr>
          <w:rFonts w:hint="eastAsia"/>
        </w:rPr>
        <w:t>рекомендации</w:t>
      </w:r>
    </w:p>
    <w:p w14:paraId="5889FAB6" w14:textId="77777777" w:rsidR="00317679" w:rsidRDefault="00317679" w:rsidP="00317679"/>
    <w:p w14:paraId="4063FACC" w14:textId="77777777" w:rsidR="00317679" w:rsidRDefault="00317679" w:rsidP="00317679">
      <w:r>
        <w:rPr>
          <w:rFonts w:hint="eastAsia"/>
        </w:rPr>
        <w:t>Список</w:t>
      </w:r>
      <w:r>
        <w:t xml:space="preserve"> </w:t>
      </w:r>
      <w:r>
        <w:rPr>
          <w:rFonts w:hint="eastAsia"/>
        </w:rPr>
        <w:t>используемых</w:t>
      </w:r>
      <w:r>
        <w:t xml:space="preserve"> </w:t>
      </w:r>
      <w:r>
        <w:rPr>
          <w:rFonts w:hint="eastAsia"/>
        </w:rPr>
        <w:t>сокращений</w:t>
      </w:r>
    </w:p>
    <w:p w14:paraId="5699466A" w14:textId="77777777" w:rsidR="00317679" w:rsidRDefault="00317679" w:rsidP="00317679"/>
    <w:p w14:paraId="0347268D" w14:textId="512F3656" w:rsidR="00317679" w:rsidRPr="00317679" w:rsidRDefault="00317679" w:rsidP="00317679">
      <w:r>
        <w:rPr>
          <w:rFonts w:hint="eastAsia"/>
        </w:rPr>
        <w:t>Список</w:t>
      </w:r>
      <w:r>
        <w:t xml:space="preserve"> </w:t>
      </w:r>
      <w:r>
        <w:rPr>
          <w:rFonts w:hint="eastAsia"/>
        </w:rPr>
        <w:t>литературы</w:t>
      </w:r>
    </w:p>
    <w:sectPr w:rsidR="00317679" w:rsidRPr="0031767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27855" w14:textId="77777777" w:rsidR="00B15218" w:rsidRPr="008D1934" w:rsidRDefault="00B15218">
      <w:pPr>
        <w:spacing w:after="0" w:line="240" w:lineRule="auto"/>
      </w:pPr>
      <w:r w:rsidRPr="008D1934">
        <w:separator/>
      </w:r>
    </w:p>
  </w:endnote>
  <w:endnote w:type="continuationSeparator" w:id="0">
    <w:p w14:paraId="56389905" w14:textId="77777777" w:rsidR="00B15218" w:rsidRPr="008D1934" w:rsidRDefault="00B1521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525EE" w14:textId="77777777" w:rsidR="00B15218" w:rsidRPr="008D1934" w:rsidRDefault="00B15218"/>
    <w:p w14:paraId="3F0D06D5" w14:textId="77777777" w:rsidR="00B15218" w:rsidRPr="008D1934" w:rsidRDefault="00B15218"/>
    <w:p w14:paraId="71CBFE74" w14:textId="77777777" w:rsidR="00B15218" w:rsidRPr="008D1934" w:rsidRDefault="00B15218"/>
    <w:p w14:paraId="39EDA99E" w14:textId="77777777" w:rsidR="00B15218" w:rsidRPr="008D1934" w:rsidRDefault="00B15218"/>
    <w:p w14:paraId="6D90E771" w14:textId="77777777" w:rsidR="00B15218" w:rsidRPr="008D1934" w:rsidRDefault="00B15218"/>
    <w:p w14:paraId="6B0BBA1B" w14:textId="77777777" w:rsidR="00B15218" w:rsidRPr="008D1934" w:rsidRDefault="00B15218"/>
    <w:p w14:paraId="3BEF98EB" w14:textId="77777777" w:rsidR="00B15218" w:rsidRPr="008D1934" w:rsidRDefault="00B15218">
      <w:pPr>
        <w:rPr>
          <w:sz w:val="2"/>
          <w:szCs w:val="2"/>
        </w:rPr>
      </w:pPr>
      <w:r>
        <w:rPr>
          <w:noProof/>
        </w:rPr>
        <mc:AlternateContent>
          <mc:Choice Requires="wps">
            <w:drawing>
              <wp:anchor distT="0" distB="0" distL="63500" distR="63500" simplePos="0" relativeHeight="251660288" behindDoc="1" locked="0" layoutInCell="1" allowOverlap="1" wp14:anchorId="02EAAC2B" wp14:editId="7FDB9CD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478143D" w14:textId="77777777" w:rsidR="00B15218" w:rsidRPr="008D1934" w:rsidRDefault="00B152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AAC2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78143D" w14:textId="77777777" w:rsidR="00B15218" w:rsidRPr="008D1934" w:rsidRDefault="00B152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1CA33A1" w14:textId="77777777" w:rsidR="00B15218" w:rsidRPr="008D1934" w:rsidRDefault="00B15218"/>
    <w:p w14:paraId="752B9388" w14:textId="77777777" w:rsidR="00B15218" w:rsidRPr="008D1934" w:rsidRDefault="00B15218"/>
    <w:p w14:paraId="23C7C5EA" w14:textId="77777777" w:rsidR="00B15218" w:rsidRPr="008D1934" w:rsidRDefault="00B15218">
      <w:pPr>
        <w:rPr>
          <w:sz w:val="2"/>
          <w:szCs w:val="2"/>
        </w:rPr>
      </w:pPr>
      <w:r>
        <w:rPr>
          <w:noProof/>
        </w:rPr>
        <mc:AlternateContent>
          <mc:Choice Requires="wps">
            <w:drawing>
              <wp:anchor distT="0" distB="0" distL="63500" distR="63500" simplePos="0" relativeHeight="251659264" behindDoc="1" locked="0" layoutInCell="1" allowOverlap="1" wp14:anchorId="271C3521" wp14:editId="002F01B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7433447" w14:textId="77777777" w:rsidR="00B15218" w:rsidRPr="008D1934" w:rsidRDefault="00B152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1C352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433447" w14:textId="77777777" w:rsidR="00B15218" w:rsidRPr="008D1934" w:rsidRDefault="00B152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2005F13" w14:textId="77777777" w:rsidR="00B15218" w:rsidRPr="008D1934" w:rsidRDefault="00B15218"/>
    <w:p w14:paraId="234C372B" w14:textId="77777777" w:rsidR="00B15218" w:rsidRPr="008D1934" w:rsidRDefault="00B15218">
      <w:pPr>
        <w:rPr>
          <w:sz w:val="2"/>
          <w:szCs w:val="2"/>
        </w:rPr>
      </w:pPr>
    </w:p>
    <w:p w14:paraId="3DED293D" w14:textId="77777777" w:rsidR="00B15218" w:rsidRPr="008D1934" w:rsidRDefault="00B15218"/>
    <w:p w14:paraId="4E53E0FA" w14:textId="77777777" w:rsidR="00B15218" w:rsidRPr="008D1934" w:rsidRDefault="00B15218">
      <w:pPr>
        <w:spacing w:after="0" w:line="240" w:lineRule="auto"/>
      </w:pPr>
    </w:p>
  </w:footnote>
  <w:footnote w:type="continuationSeparator" w:id="0">
    <w:p w14:paraId="2CB4EB83" w14:textId="77777777" w:rsidR="00B15218" w:rsidRPr="008D1934" w:rsidRDefault="00B1521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18"/>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6021</TotalTime>
  <Pages>3</Pages>
  <Words>297</Words>
  <Characters>1697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1006</cp:revision>
  <cp:lastPrinted>2024-05-12T14:21:00Z</cp:lastPrinted>
  <dcterms:created xsi:type="dcterms:W3CDTF">2024-05-12T14:37:00Z</dcterms:created>
  <dcterms:modified xsi:type="dcterms:W3CDTF">2024-05-19T20:43:00Z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