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FA0C" w14:textId="3A6863DF" w:rsidR="00EA1030" w:rsidRDefault="008B3420" w:rsidP="008B3420">
      <w:r w:rsidRPr="008B3420">
        <w:rPr>
          <w:rFonts w:hint="eastAsia"/>
        </w:rPr>
        <w:t>Ражев</w:t>
      </w:r>
      <w:r w:rsidRPr="008B3420">
        <w:t xml:space="preserve"> </w:t>
      </w:r>
      <w:r w:rsidRPr="008B3420">
        <w:rPr>
          <w:rFonts w:hint="eastAsia"/>
        </w:rPr>
        <w:t>Алексей</w:t>
      </w:r>
      <w:r w:rsidRPr="008B3420">
        <w:t xml:space="preserve"> </w:t>
      </w:r>
      <w:r w:rsidRPr="008B3420">
        <w:rPr>
          <w:rFonts w:hint="eastAsia"/>
        </w:rPr>
        <w:t>Олегович</w:t>
      </w:r>
      <w:r>
        <w:rPr>
          <w:rFonts w:hint="cs"/>
        </w:rPr>
        <w:t xml:space="preserve"> </w:t>
      </w:r>
      <w:r w:rsidRPr="008B3420">
        <w:rPr>
          <w:rFonts w:hint="eastAsia"/>
        </w:rPr>
        <w:t>Механика</w:t>
      </w:r>
      <w:r w:rsidRPr="008B3420">
        <w:t xml:space="preserve"> </w:t>
      </w:r>
      <w:r w:rsidRPr="008B3420">
        <w:rPr>
          <w:rFonts w:hint="eastAsia"/>
        </w:rPr>
        <w:t>сетных</w:t>
      </w:r>
      <w:r w:rsidRPr="008B3420">
        <w:t xml:space="preserve"> </w:t>
      </w:r>
      <w:r w:rsidRPr="008B3420">
        <w:rPr>
          <w:rFonts w:hint="eastAsia"/>
        </w:rPr>
        <w:t>орудий</w:t>
      </w:r>
      <w:r w:rsidRPr="008B3420">
        <w:t xml:space="preserve"> </w:t>
      </w:r>
      <w:r w:rsidRPr="008B3420">
        <w:rPr>
          <w:rFonts w:hint="eastAsia"/>
        </w:rPr>
        <w:t>внутреннего</w:t>
      </w:r>
      <w:r w:rsidRPr="008B3420">
        <w:t xml:space="preserve"> </w:t>
      </w:r>
      <w:r w:rsidRPr="008B3420">
        <w:rPr>
          <w:rFonts w:hint="eastAsia"/>
        </w:rPr>
        <w:t>и</w:t>
      </w:r>
      <w:r w:rsidRPr="008B3420">
        <w:t xml:space="preserve"> </w:t>
      </w:r>
      <w:r w:rsidRPr="008B3420">
        <w:rPr>
          <w:rFonts w:hint="eastAsia"/>
        </w:rPr>
        <w:t>прибрежного</w:t>
      </w:r>
      <w:r w:rsidRPr="008B3420">
        <w:t xml:space="preserve"> </w:t>
      </w:r>
      <w:r w:rsidRPr="008B3420">
        <w:rPr>
          <w:rFonts w:hint="eastAsia"/>
        </w:rPr>
        <w:t>рыболовства</w:t>
      </w:r>
    </w:p>
    <w:p w14:paraId="3145A265" w14:textId="77777777" w:rsidR="008B3420" w:rsidRDefault="008B3420" w:rsidP="008B3420">
      <w:r>
        <w:rPr>
          <w:rFonts w:hint="eastAsia"/>
        </w:rPr>
        <w:t>ОГЛАВЛЕНИЕ</w:t>
      </w:r>
      <w:r>
        <w:t xml:space="preserve"> </w:t>
      </w:r>
      <w:r>
        <w:rPr>
          <w:rFonts w:hint="eastAsia"/>
        </w:rPr>
        <w:t>ДИССЕРТАЦИИ</w:t>
      </w:r>
    </w:p>
    <w:p w14:paraId="5773D089" w14:textId="77777777" w:rsidR="008B3420" w:rsidRDefault="008B3420" w:rsidP="008B3420">
      <w:r>
        <w:rPr>
          <w:rFonts w:hint="eastAsia"/>
        </w:rPr>
        <w:t>кандидат</w:t>
      </w:r>
      <w:r>
        <w:t xml:space="preserve"> </w:t>
      </w:r>
      <w:r>
        <w:rPr>
          <w:rFonts w:hint="eastAsia"/>
        </w:rPr>
        <w:t>наук</w:t>
      </w:r>
      <w:r>
        <w:t xml:space="preserve"> </w:t>
      </w:r>
      <w:r>
        <w:rPr>
          <w:rFonts w:hint="eastAsia"/>
        </w:rPr>
        <w:t>Ражев</w:t>
      </w:r>
      <w:r>
        <w:t xml:space="preserve"> </w:t>
      </w:r>
      <w:r>
        <w:rPr>
          <w:rFonts w:hint="eastAsia"/>
        </w:rPr>
        <w:t>Алексей</w:t>
      </w:r>
      <w:r>
        <w:t xml:space="preserve"> </w:t>
      </w:r>
      <w:r>
        <w:rPr>
          <w:rFonts w:hint="eastAsia"/>
        </w:rPr>
        <w:t>Олегович</w:t>
      </w:r>
    </w:p>
    <w:p w14:paraId="1113FB6D" w14:textId="77777777" w:rsidR="008B3420" w:rsidRDefault="008B3420" w:rsidP="008B3420">
      <w:r>
        <w:rPr>
          <w:rFonts w:hint="eastAsia"/>
        </w:rPr>
        <w:t>ВВЕДЕНИЕ</w:t>
      </w:r>
    </w:p>
    <w:p w14:paraId="46A14E67" w14:textId="77777777" w:rsidR="008B3420" w:rsidRDefault="008B3420" w:rsidP="008B3420"/>
    <w:p w14:paraId="35499C09" w14:textId="77777777" w:rsidR="008B3420" w:rsidRDefault="008B3420" w:rsidP="008B3420">
      <w:r>
        <w:rPr>
          <w:rFonts w:hint="eastAsia"/>
        </w:rPr>
        <w:t>ГЛАВА</w:t>
      </w:r>
      <w:r>
        <w:t xml:space="preserve"> 1 </w:t>
      </w:r>
      <w:r>
        <w:rPr>
          <w:rFonts w:hint="eastAsia"/>
        </w:rPr>
        <w:t>ОБЗОР</w:t>
      </w:r>
      <w:r>
        <w:t xml:space="preserve"> </w:t>
      </w:r>
      <w:r>
        <w:rPr>
          <w:rFonts w:hint="eastAsia"/>
        </w:rPr>
        <w:t>ИЗВЕСТНЫХ</w:t>
      </w:r>
      <w:r>
        <w:t xml:space="preserve"> </w:t>
      </w:r>
      <w:r>
        <w:rPr>
          <w:rFonts w:hint="eastAsia"/>
        </w:rPr>
        <w:t>ИССЛЕДОВАНИЙ</w:t>
      </w:r>
      <w:r>
        <w:t xml:space="preserve"> </w:t>
      </w:r>
      <w:r>
        <w:rPr>
          <w:rFonts w:hint="eastAsia"/>
        </w:rPr>
        <w:t>ПО</w:t>
      </w:r>
      <w:r>
        <w:t xml:space="preserve"> </w:t>
      </w:r>
      <w:r>
        <w:rPr>
          <w:rFonts w:hint="eastAsia"/>
        </w:rPr>
        <w:t>ПРОБЛЕМЕ</w:t>
      </w:r>
    </w:p>
    <w:p w14:paraId="63F3DE35" w14:textId="77777777" w:rsidR="008B3420" w:rsidRDefault="008B3420" w:rsidP="008B3420"/>
    <w:p w14:paraId="1DA08866" w14:textId="77777777" w:rsidR="008B3420" w:rsidRDefault="008B3420" w:rsidP="008B3420">
      <w:r>
        <w:rPr>
          <w:rFonts w:hint="eastAsia"/>
        </w:rPr>
        <w:t>РАСЧЕТА</w:t>
      </w:r>
      <w:r>
        <w:t xml:space="preserve"> </w:t>
      </w:r>
      <w:r>
        <w:rPr>
          <w:rFonts w:hint="eastAsia"/>
        </w:rPr>
        <w:t>МЕХАНИКИ</w:t>
      </w:r>
      <w:r>
        <w:t xml:space="preserve"> </w:t>
      </w:r>
      <w:r>
        <w:rPr>
          <w:rFonts w:hint="eastAsia"/>
        </w:rPr>
        <w:t>СЕТНЫХ</w:t>
      </w:r>
      <w:r>
        <w:t xml:space="preserve"> </w:t>
      </w:r>
      <w:r>
        <w:rPr>
          <w:rFonts w:hint="eastAsia"/>
        </w:rPr>
        <w:t>ОРУДИЙ</w:t>
      </w:r>
      <w:r>
        <w:t xml:space="preserve"> </w:t>
      </w:r>
      <w:r>
        <w:rPr>
          <w:rFonts w:hint="eastAsia"/>
        </w:rPr>
        <w:t>РЫБОЛОВСТВА</w:t>
      </w:r>
    </w:p>
    <w:p w14:paraId="329D6F2C" w14:textId="77777777" w:rsidR="008B3420" w:rsidRDefault="008B3420" w:rsidP="008B3420"/>
    <w:p w14:paraId="5CBEB4B6" w14:textId="77777777" w:rsidR="008B3420" w:rsidRDefault="008B3420" w:rsidP="008B3420">
      <w:r>
        <w:t xml:space="preserve">1.1 </w:t>
      </w:r>
      <w:r>
        <w:rPr>
          <w:rFonts w:hint="eastAsia"/>
        </w:rPr>
        <w:t>Рассматриваемые</w:t>
      </w:r>
      <w:r>
        <w:t xml:space="preserve"> </w:t>
      </w:r>
      <w:r>
        <w:rPr>
          <w:rFonts w:hint="eastAsia"/>
        </w:rPr>
        <w:t>сетные</w:t>
      </w:r>
      <w:r>
        <w:t xml:space="preserve"> </w:t>
      </w:r>
      <w:r>
        <w:rPr>
          <w:rFonts w:hint="eastAsia"/>
        </w:rPr>
        <w:t>орудия</w:t>
      </w:r>
      <w:r>
        <w:t xml:space="preserve"> </w:t>
      </w:r>
      <w:r>
        <w:rPr>
          <w:rFonts w:hint="eastAsia"/>
        </w:rPr>
        <w:t>внутреннего</w:t>
      </w:r>
      <w:r>
        <w:t xml:space="preserve"> </w:t>
      </w:r>
      <w:r>
        <w:rPr>
          <w:rFonts w:hint="eastAsia"/>
        </w:rPr>
        <w:t>и</w:t>
      </w:r>
      <w:r>
        <w:t xml:space="preserve"> </w:t>
      </w:r>
      <w:r>
        <w:rPr>
          <w:rFonts w:hint="eastAsia"/>
        </w:rPr>
        <w:t>прибрежного</w:t>
      </w:r>
      <w:r>
        <w:t xml:space="preserve"> </w:t>
      </w:r>
      <w:r>
        <w:rPr>
          <w:rFonts w:hint="eastAsia"/>
        </w:rPr>
        <w:t>рыболовства</w:t>
      </w:r>
    </w:p>
    <w:p w14:paraId="1B27A022" w14:textId="77777777" w:rsidR="008B3420" w:rsidRDefault="008B3420" w:rsidP="008B3420"/>
    <w:p w14:paraId="5A36EF0C" w14:textId="77777777" w:rsidR="008B3420" w:rsidRDefault="008B3420" w:rsidP="008B3420">
      <w:r>
        <w:t xml:space="preserve">1.1.1 </w:t>
      </w:r>
      <w:r>
        <w:rPr>
          <w:rFonts w:hint="eastAsia"/>
        </w:rPr>
        <w:t>Объячеивающие</w:t>
      </w:r>
      <w:r>
        <w:t xml:space="preserve"> </w:t>
      </w:r>
      <w:r>
        <w:rPr>
          <w:rFonts w:hint="eastAsia"/>
        </w:rPr>
        <w:t>орудия</w:t>
      </w:r>
      <w:r>
        <w:t xml:space="preserve"> </w:t>
      </w:r>
      <w:r>
        <w:rPr>
          <w:rFonts w:hint="eastAsia"/>
        </w:rPr>
        <w:t>лова</w:t>
      </w:r>
    </w:p>
    <w:p w14:paraId="087D9021" w14:textId="77777777" w:rsidR="008B3420" w:rsidRDefault="008B3420" w:rsidP="008B3420"/>
    <w:p w14:paraId="540F03A0" w14:textId="77777777" w:rsidR="008B3420" w:rsidRDefault="008B3420" w:rsidP="008B3420">
      <w:r>
        <w:t xml:space="preserve">1.1.2 </w:t>
      </w:r>
      <w:r>
        <w:rPr>
          <w:rFonts w:hint="eastAsia"/>
        </w:rPr>
        <w:t>Стационарные</w:t>
      </w:r>
      <w:r>
        <w:t xml:space="preserve"> </w:t>
      </w:r>
      <w:r>
        <w:rPr>
          <w:rFonts w:hint="eastAsia"/>
        </w:rPr>
        <w:t>орудия</w:t>
      </w:r>
      <w:r>
        <w:t xml:space="preserve"> </w:t>
      </w:r>
      <w:r>
        <w:rPr>
          <w:rFonts w:hint="eastAsia"/>
        </w:rPr>
        <w:t>лова</w:t>
      </w:r>
    </w:p>
    <w:p w14:paraId="5F0AEF75" w14:textId="77777777" w:rsidR="008B3420" w:rsidRDefault="008B3420" w:rsidP="008B3420"/>
    <w:p w14:paraId="41914FA5" w14:textId="77777777" w:rsidR="008B3420" w:rsidRDefault="008B3420" w:rsidP="008B3420">
      <w:r>
        <w:t xml:space="preserve">1.2 </w:t>
      </w:r>
      <w:r>
        <w:rPr>
          <w:rFonts w:hint="eastAsia"/>
        </w:rPr>
        <w:t>Континуальная</w:t>
      </w:r>
      <w:r>
        <w:t xml:space="preserve"> </w:t>
      </w:r>
      <w:r>
        <w:rPr>
          <w:rFonts w:hint="eastAsia"/>
        </w:rPr>
        <w:t>расчетная</w:t>
      </w:r>
      <w:r>
        <w:t xml:space="preserve"> </w:t>
      </w:r>
      <w:r>
        <w:rPr>
          <w:rFonts w:hint="eastAsia"/>
        </w:rPr>
        <w:t>схема</w:t>
      </w:r>
      <w:r>
        <w:t xml:space="preserve"> </w:t>
      </w:r>
      <w:r>
        <w:rPr>
          <w:rFonts w:hint="eastAsia"/>
        </w:rPr>
        <w:t>сетного</w:t>
      </w:r>
      <w:r>
        <w:t xml:space="preserve"> </w:t>
      </w:r>
      <w:r>
        <w:rPr>
          <w:rFonts w:hint="eastAsia"/>
        </w:rPr>
        <w:t>орудия</w:t>
      </w:r>
      <w:r>
        <w:t xml:space="preserve"> </w:t>
      </w:r>
      <w:r>
        <w:rPr>
          <w:rFonts w:hint="eastAsia"/>
        </w:rPr>
        <w:t>рыболовства</w:t>
      </w:r>
    </w:p>
    <w:p w14:paraId="7EA9353E" w14:textId="77777777" w:rsidR="008B3420" w:rsidRDefault="008B3420" w:rsidP="008B3420"/>
    <w:p w14:paraId="3C6C9697" w14:textId="77777777" w:rsidR="008B3420" w:rsidRDefault="008B3420" w:rsidP="008B3420">
      <w:r>
        <w:t xml:space="preserve">1.3 </w:t>
      </w:r>
      <w:r>
        <w:rPr>
          <w:rFonts w:hint="eastAsia"/>
        </w:rPr>
        <w:t>Дискретная</w:t>
      </w:r>
      <w:r>
        <w:t xml:space="preserve"> </w:t>
      </w:r>
      <w:r>
        <w:rPr>
          <w:rFonts w:hint="eastAsia"/>
        </w:rPr>
        <w:t>расчетная</w:t>
      </w:r>
      <w:r>
        <w:t xml:space="preserve"> </w:t>
      </w:r>
      <w:r>
        <w:rPr>
          <w:rFonts w:hint="eastAsia"/>
        </w:rPr>
        <w:t>схема</w:t>
      </w:r>
      <w:r>
        <w:t xml:space="preserve"> </w:t>
      </w:r>
      <w:r>
        <w:rPr>
          <w:rFonts w:hint="eastAsia"/>
        </w:rPr>
        <w:t>сетного</w:t>
      </w:r>
      <w:r>
        <w:t xml:space="preserve"> </w:t>
      </w:r>
      <w:r>
        <w:rPr>
          <w:rFonts w:hint="eastAsia"/>
        </w:rPr>
        <w:t>орудия</w:t>
      </w:r>
      <w:r>
        <w:t xml:space="preserve"> </w:t>
      </w:r>
      <w:r>
        <w:rPr>
          <w:rFonts w:hint="eastAsia"/>
        </w:rPr>
        <w:t>рыболовства</w:t>
      </w:r>
    </w:p>
    <w:p w14:paraId="2CD9FD7E" w14:textId="77777777" w:rsidR="008B3420" w:rsidRDefault="008B3420" w:rsidP="008B3420"/>
    <w:p w14:paraId="41DE8E0F" w14:textId="77777777" w:rsidR="008B3420" w:rsidRDefault="008B3420" w:rsidP="008B3420">
      <w:r>
        <w:t xml:space="preserve">1.4 </w:t>
      </w:r>
      <w:r>
        <w:rPr>
          <w:rFonts w:hint="eastAsia"/>
        </w:rPr>
        <w:t>Сравнительный</w:t>
      </w:r>
      <w:r>
        <w:t xml:space="preserve"> </w:t>
      </w:r>
      <w:r>
        <w:rPr>
          <w:rFonts w:hint="eastAsia"/>
        </w:rPr>
        <w:t>анализ</w:t>
      </w:r>
      <w:r>
        <w:t xml:space="preserve"> </w:t>
      </w:r>
      <w:r>
        <w:rPr>
          <w:rFonts w:hint="eastAsia"/>
        </w:rPr>
        <w:t>континуальных</w:t>
      </w:r>
      <w:r>
        <w:t xml:space="preserve"> </w:t>
      </w:r>
      <w:r>
        <w:rPr>
          <w:rFonts w:hint="eastAsia"/>
        </w:rPr>
        <w:t>и</w:t>
      </w:r>
      <w:r>
        <w:t xml:space="preserve"> </w:t>
      </w:r>
      <w:r>
        <w:rPr>
          <w:rFonts w:hint="eastAsia"/>
        </w:rPr>
        <w:t>дискретных</w:t>
      </w:r>
      <w:r>
        <w:t xml:space="preserve"> </w:t>
      </w:r>
      <w:r>
        <w:rPr>
          <w:rFonts w:hint="eastAsia"/>
        </w:rPr>
        <w:t>расчетных</w:t>
      </w:r>
    </w:p>
    <w:p w14:paraId="11FCB3A3" w14:textId="77777777" w:rsidR="008B3420" w:rsidRDefault="008B3420" w:rsidP="008B3420"/>
    <w:p w14:paraId="2684340E" w14:textId="77777777" w:rsidR="008B3420" w:rsidRDefault="008B3420" w:rsidP="008B3420">
      <w:r>
        <w:rPr>
          <w:rFonts w:hint="eastAsia"/>
        </w:rPr>
        <w:t>схем</w:t>
      </w:r>
    </w:p>
    <w:p w14:paraId="38CDCDA2" w14:textId="77777777" w:rsidR="008B3420" w:rsidRDefault="008B3420" w:rsidP="008B3420"/>
    <w:p w14:paraId="4A56A3CE" w14:textId="77777777" w:rsidR="008B3420" w:rsidRDefault="008B3420" w:rsidP="008B3420">
      <w:r>
        <w:t xml:space="preserve">1.5 </w:t>
      </w:r>
      <w:r>
        <w:rPr>
          <w:rFonts w:hint="eastAsia"/>
        </w:rPr>
        <w:t>Выводы</w:t>
      </w:r>
      <w:r>
        <w:t xml:space="preserve"> </w:t>
      </w:r>
      <w:r>
        <w:rPr>
          <w:rFonts w:hint="eastAsia"/>
        </w:rPr>
        <w:t>по</w:t>
      </w:r>
      <w:r>
        <w:t xml:space="preserve"> </w:t>
      </w:r>
      <w:r>
        <w:rPr>
          <w:rFonts w:hint="eastAsia"/>
        </w:rPr>
        <w:t>главе</w:t>
      </w:r>
    </w:p>
    <w:p w14:paraId="78D6FB83" w14:textId="77777777" w:rsidR="008B3420" w:rsidRDefault="008B3420" w:rsidP="008B3420"/>
    <w:p w14:paraId="6A7BBD15" w14:textId="77777777" w:rsidR="008B3420" w:rsidRDefault="008B3420" w:rsidP="008B3420">
      <w:r>
        <w:rPr>
          <w:rFonts w:hint="eastAsia"/>
        </w:rPr>
        <w:t>ГЛАВА</w:t>
      </w:r>
      <w:r>
        <w:t xml:space="preserve"> 2 </w:t>
      </w:r>
      <w:r>
        <w:rPr>
          <w:rFonts w:hint="eastAsia"/>
        </w:rPr>
        <w:t>ПОСТАНОВКА</w:t>
      </w:r>
      <w:r>
        <w:t xml:space="preserve"> </w:t>
      </w:r>
      <w:r>
        <w:rPr>
          <w:rFonts w:hint="eastAsia"/>
        </w:rPr>
        <w:t>ЗАДАЧ</w:t>
      </w:r>
      <w:r>
        <w:t xml:space="preserve"> </w:t>
      </w:r>
      <w:r>
        <w:rPr>
          <w:rFonts w:hint="eastAsia"/>
        </w:rPr>
        <w:t>ДИСКРЕТНОГО</w:t>
      </w:r>
      <w:r>
        <w:t xml:space="preserve"> </w:t>
      </w:r>
      <w:r>
        <w:rPr>
          <w:rFonts w:hint="eastAsia"/>
        </w:rPr>
        <w:t>РАСЧЕТА</w:t>
      </w:r>
      <w:r>
        <w:t xml:space="preserve"> </w:t>
      </w:r>
      <w:r>
        <w:rPr>
          <w:rFonts w:hint="eastAsia"/>
        </w:rPr>
        <w:t>СЕТНЫХ</w:t>
      </w:r>
    </w:p>
    <w:p w14:paraId="2811CF6F" w14:textId="77777777" w:rsidR="008B3420" w:rsidRDefault="008B3420" w:rsidP="008B3420"/>
    <w:p w14:paraId="4E4F9204" w14:textId="77777777" w:rsidR="008B3420" w:rsidRDefault="008B3420" w:rsidP="008B3420">
      <w:r>
        <w:rPr>
          <w:rFonts w:hint="eastAsia"/>
        </w:rPr>
        <w:lastRenderedPageBreak/>
        <w:t>ОРУДИЙ</w:t>
      </w:r>
      <w:r>
        <w:t xml:space="preserve"> </w:t>
      </w:r>
      <w:r>
        <w:rPr>
          <w:rFonts w:hint="eastAsia"/>
        </w:rPr>
        <w:t>РЫБОЛОВСТВА</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РЕШЕНИЯ</w:t>
      </w:r>
    </w:p>
    <w:p w14:paraId="5DA1823C" w14:textId="77777777" w:rsidR="008B3420" w:rsidRDefault="008B3420" w:rsidP="008B3420"/>
    <w:p w14:paraId="180E2F63" w14:textId="77777777" w:rsidR="008B3420" w:rsidRDefault="008B3420" w:rsidP="008B3420">
      <w:r>
        <w:t xml:space="preserve">2.1 </w:t>
      </w:r>
      <w:r>
        <w:rPr>
          <w:rFonts w:hint="eastAsia"/>
        </w:rPr>
        <w:t>Требования</w:t>
      </w:r>
      <w:r>
        <w:t xml:space="preserve">, </w:t>
      </w:r>
      <w:r>
        <w:rPr>
          <w:rFonts w:hint="eastAsia"/>
        </w:rPr>
        <w:t>накладываемые</w:t>
      </w:r>
      <w:r>
        <w:t xml:space="preserve"> </w:t>
      </w:r>
      <w:r>
        <w:rPr>
          <w:rFonts w:hint="eastAsia"/>
        </w:rPr>
        <w:t>на</w:t>
      </w:r>
      <w:r>
        <w:t xml:space="preserve"> </w:t>
      </w:r>
      <w:r>
        <w:rPr>
          <w:rFonts w:hint="eastAsia"/>
        </w:rPr>
        <w:t>методы</w:t>
      </w:r>
      <w:r>
        <w:t xml:space="preserve"> </w:t>
      </w:r>
      <w:r>
        <w:rPr>
          <w:rFonts w:hint="eastAsia"/>
        </w:rPr>
        <w:t>расчета</w:t>
      </w:r>
      <w:r>
        <w:t xml:space="preserve"> </w:t>
      </w:r>
      <w:r>
        <w:rPr>
          <w:rFonts w:hint="eastAsia"/>
        </w:rPr>
        <w:t>орудий</w:t>
      </w:r>
      <w:r>
        <w:t xml:space="preserve"> </w:t>
      </w:r>
      <w:r>
        <w:rPr>
          <w:rFonts w:hint="eastAsia"/>
        </w:rPr>
        <w:t>рыболовства</w:t>
      </w:r>
    </w:p>
    <w:p w14:paraId="733C988B" w14:textId="77777777" w:rsidR="008B3420" w:rsidRDefault="008B3420" w:rsidP="008B3420"/>
    <w:p w14:paraId="76B4F372" w14:textId="77777777" w:rsidR="008B3420" w:rsidRDefault="008B3420" w:rsidP="008B3420">
      <w:r>
        <w:t xml:space="preserve">2.1.1 </w:t>
      </w:r>
      <w:r>
        <w:rPr>
          <w:rFonts w:hint="eastAsia"/>
        </w:rPr>
        <w:t>Окружающая</w:t>
      </w:r>
      <w:r>
        <w:t xml:space="preserve"> </w:t>
      </w:r>
      <w:r>
        <w:rPr>
          <w:rFonts w:hint="eastAsia"/>
        </w:rPr>
        <w:t>среда</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типы</w:t>
      </w:r>
      <w:r>
        <w:t xml:space="preserve">, </w:t>
      </w:r>
      <w:r>
        <w:rPr>
          <w:rFonts w:hint="eastAsia"/>
        </w:rPr>
        <w:t>конструкции</w:t>
      </w:r>
      <w:r>
        <w:t xml:space="preserve"> </w:t>
      </w:r>
      <w:r>
        <w:rPr>
          <w:rFonts w:hint="eastAsia"/>
        </w:rPr>
        <w:t>и</w:t>
      </w:r>
      <w:r>
        <w:t xml:space="preserve"> </w:t>
      </w:r>
      <w:r>
        <w:rPr>
          <w:rFonts w:hint="eastAsia"/>
        </w:rPr>
        <w:t>особенности</w:t>
      </w:r>
      <w:r>
        <w:t xml:space="preserve"> </w:t>
      </w:r>
      <w:r>
        <w:rPr>
          <w:rFonts w:hint="eastAsia"/>
        </w:rPr>
        <w:t>рыболовных</w:t>
      </w:r>
      <w:r>
        <w:t xml:space="preserve"> </w:t>
      </w:r>
      <w:r>
        <w:rPr>
          <w:rFonts w:hint="eastAsia"/>
        </w:rPr>
        <w:t>систем</w:t>
      </w:r>
      <w:r>
        <w:t xml:space="preserve"> </w:t>
      </w:r>
      <w:r>
        <w:rPr>
          <w:rFonts w:hint="eastAsia"/>
        </w:rPr>
        <w:t>и</w:t>
      </w:r>
      <w:r>
        <w:t xml:space="preserve"> </w:t>
      </w:r>
      <w:r>
        <w:rPr>
          <w:rFonts w:hint="eastAsia"/>
        </w:rPr>
        <w:t>орудий</w:t>
      </w:r>
      <w:r>
        <w:t xml:space="preserve"> </w:t>
      </w:r>
      <w:r>
        <w:rPr>
          <w:rFonts w:hint="eastAsia"/>
        </w:rPr>
        <w:t>лова</w:t>
      </w:r>
    </w:p>
    <w:p w14:paraId="16EC4C6F" w14:textId="77777777" w:rsidR="008B3420" w:rsidRDefault="008B3420" w:rsidP="008B3420"/>
    <w:p w14:paraId="023D0715" w14:textId="77777777" w:rsidR="008B3420" w:rsidRDefault="008B3420" w:rsidP="008B3420">
      <w:r>
        <w:t xml:space="preserve">2.1.2 </w:t>
      </w:r>
      <w:r>
        <w:rPr>
          <w:rFonts w:hint="eastAsia"/>
        </w:rPr>
        <w:t>Влияние</w:t>
      </w:r>
      <w:r>
        <w:t xml:space="preserve"> </w:t>
      </w:r>
      <w:r>
        <w:rPr>
          <w:rFonts w:hint="eastAsia"/>
        </w:rPr>
        <w:t>характеристик</w:t>
      </w:r>
      <w:r>
        <w:t xml:space="preserve"> </w:t>
      </w:r>
      <w:r>
        <w:rPr>
          <w:rFonts w:hint="eastAsia"/>
        </w:rPr>
        <w:t>естественного</w:t>
      </w:r>
      <w:r>
        <w:t xml:space="preserve"> </w:t>
      </w:r>
      <w:r>
        <w:rPr>
          <w:rFonts w:hint="eastAsia"/>
        </w:rPr>
        <w:t>поведения</w:t>
      </w:r>
      <w:r>
        <w:t xml:space="preserve"> </w:t>
      </w:r>
      <w:r>
        <w:rPr>
          <w:rFonts w:hint="eastAsia"/>
        </w:rPr>
        <w:t>объектов</w:t>
      </w:r>
      <w:r>
        <w:t xml:space="preserve"> </w:t>
      </w:r>
      <w:r>
        <w:rPr>
          <w:rFonts w:hint="eastAsia"/>
        </w:rPr>
        <w:t>лова</w:t>
      </w:r>
      <w:r>
        <w:t xml:space="preserve"> </w:t>
      </w:r>
      <w:r>
        <w:rPr>
          <w:rFonts w:hint="eastAsia"/>
        </w:rPr>
        <w:t>на</w:t>
      </w:r>
      <w:r>
        <w:t xml:space="preserve"> </w:t>
      </w:r>
      <w:r>
        <w:rPr>
          <w:rFonts w:hint="eastAsia"/>
        </w:rPr>
        <w:t>типы</w:t>
      </w:r>
      <w:r>
        <w:t xml:space="preserve"> </w:t>
      </w:r>
      <w:r>
        <w:rPr>
          <w:rFonts w:hint="eastAsia"/>
        </w:rPr>
        <w:t>орудий</w:t>
      </w:r>
      <w:r>
        <w:t xml:space="preserve"> </w:t>
      </w:r>
      <w:r>
        <w:rPr>
          <w:rFonts w:hint="eastAsia"/>
        </w:rPr>
        <w:t>лова</w:t>
      </w:r>
    </w:p>
    <w:p w14:paraId="7A45726A" w14:textId="77777777" w:rsidR="008B3420" w:rsidRDefault="008B3420" w:rsidP="008B3420"/>
    <w:p w14:paraId="554338C8" w14:textId="77777777" w:rsidR="008B3420" w:rsidRDefault="008B3420" w:rsidP="008B3420">
      <w:r>
        <w:t xml:space="preserve">2.2 </w:t>
      </w:r>
      <w:r>
        <w:rPr>
          <w:rFonts w:hint="eastAsia"/>
        </w:rPr>
        <w:t>Постановка</w:t>
      </w:r>
      <w:r>
        <w:t xml:space="preserve"> </w:t>
      </w:r>
      <w:r>
        <w:rPr>
          <w:rFonts w:hint="eastAsia"/>
        </w:rPr>
        <w:t>задачи</w:t>
      </w:r>
      <w:r>
        <w:t xml:space="preserve"> </w:t>
      </w:r>
      <w:r>
        <w:rPr>
          <w:rFonts w:hint="eastAsia"/>
        </w:rPr>
        <w:t>расчета</w:t>
      </w:r>
      <w:r>
        <w:t xml:space="preserve"> </w:t>
      </w:r>
      <w:r>
        <w:rPr>
          <w:rFonts w:hint="eastAsia"/>
        </w:rPr>
        <w:t>сетных</w:t>
      </w:r>
      <w:r>
        <w:t xml:space="preserve"> </w:t>
      </w:r>
      <w:r>
        <w:rPr>
          <w:rFonts w:hint="eastAsia"/>
        </w:rPr>
        <w:t>орудий</w:t>
      </w:r>
      <w:r>
        <w:t xml:space="preserve"> </w:t>
      </w:r>
      <w:r>
        <w:rPr>
          <w:rFonts w:hint="eastAsia"/>
        </w:rPr>
        <w:t>рыболовства</w:t>
      </w:r>
      <w:r>
        <w:t xml:space="preserve"> </w:t>
      </w:r>
      <w:r>
        <w:rPr>
          <w:rFonts w:hint="eastAsia"/>
        </w:rPr>
        <w:t>в</w:t>
      </w:r>
      <w:r>
        <w:t xml:space="preserve"> </w:t>
      </w:r>
      <w:r>
        <w:rPr>
          <w:rFonts w:hint="eastAsia"/>
        </w:rPr>
        <w:t>статике</w:t>
      </w:r>
    </w:p>
    <w:p w14:paraId="0EE62D32" w14:textId="77777777" w:rsidR="008B3420" w:rsidRDefault="008B3420" w:rsidP="008B3420"/>
    <w:p w14:paraId="2F609727" w14:textId="77777777" w:rsidR="008B3420" w:rsidRDefault="008B3420" w:rsidP="008B3420">
      <w:r>
        <w:t xml:space="preserve">2.3 </w:t>
      </w:r>
      <w:r>
        <w:rPr>
          <w:rFonts w:hint="eastAsia"/>
        </w:rPr>
        <w:t>Расчетные</w:t>
      </w:r>
      <w:r>
        <w:t xml:space="preserve"> </w:t>
      </w:r>
      <w:r>
        <w:rPr>
          <w:rFonts w:hint="eastAsia"/>
        </w:rPr>
        <w:t>схемы</w:t>
      </w:r>
      <w:r>
        <w:t xml:space="preserve"> </w:t>
      </w:r>
      <w:r>
        <w:rPr>
          <w:rFonts w:hint="eastAsia"/>
        </w:rPr>
        <w:t>сетных</w:t>
      </w:r>
      <w:r>
        <w:t xml:space="preserve"> </w:t>
      </w:r>
      <w:r>
        <w:rPr>
          <w:rFonts w:hint="eastAsia"/>
        </w:rPr>
        <w:t>орудий</w:t>
      </w:r>
      <w:r>
        <w:t xml:space="preserve"> </w:t>
      </w:r>
      <w:r>
        <w:rPr>
          <w:rFonts w:hint="eastAsia"/>
        </w:rPr>
        <w:t>рыболовства</w:t>
      </w:r>
      <w:r>
        <w:t xml:space="preserve"> </w:t>
      </w:r>
      <w:r>
        <w:rPr>
          <w:rFonts w:hint="eastAsia"/>
        </w:rPr>
        <w:t>при</w:t>
      </w:r>
      <w:r>
        <w:t xml:space="preserve"> </w:t>
      </w:r>
      <w:r>
        <w:rPr>
          <w:rFonts w:hint="eastAsia"/>
        </w:rPr>
        <w:t>статической</w:t>
      </w:r>
      <w:r>
        <w:t xml:space="preserve"> </w:t>
      </w:r>
      <w:r>
        <w:rPr>
          <w:rFonts w:hint="eastAsia"/>
        </w:rPr>
        <w:t>постановке</w:t>
      </w:r>
      <w:r>
        <w:t xml:space="preserve"> </w:t>
      </w:r>
      <w:r>
        <w:rPr>
          <w:rFonts w:hint="eastAsia"/>
        </w:rPr>
        <w:t>задачи</w:t>
      </w:r>
    </w:p>
    <w:p w14:paraId="279391A8" w14:textId="77777777" w:rsidR="008B3420" w:rsidRDefault="008B3420" w:rsidP="008B3420"/>
    <w:p w14:paraId="63478F61" w14:textId="77777777" w:rsidR="008B3420" w:rsidRDefault="008B3420" w:rsidP="008B3420">
      <w:r>
        <w:t xml:space="preserve">2.3.1 </w:t>
      </w:r>
      <w:r>
        <w:rPr>
          <w:rFonts w:hint="eastAsia"/>
        </w:rPr>
        <w:t>Расчет</w:t>
      </w:r>
      <w:r>
        <w:t xml:space="preserve"> </w:t>
      </w:r>
      <w:r>
        <w:rPr>
          <w:rFonts w:hint="eastAsia"/>
        </w:rPr>
        <w:t>сетных</w:t>
      </w:r>
      <w:r>
        <w:t xml:space="preserve"> </w:t>
      </w:r>
      <w:r>
        <w:rPr>
          <w:rFonts w:hint="eastAsia"/>
        </w:rPr>
        <w:t>конструкций</w:t>
      </w:r>
      <w:r>
        <w:t xml:space="preserve"> </w:t>
      </w:r>
      <w:r>
        <w:rPr>
          <w:rFonts w:hint="eastAsia"/>
        </w:rPr>
        <w:t>цилиндрической</w:t>
      </w:r>
      <w:r>
        <w:t xml:space="preserve"> </w:t>
      </w:r>
      <w:r>
        <w:rPr>
          <w:rFonts w:hint="eastAsia"/>
        </w:rPr>
        <w:t>формы</w:t>
      </w:r>
      <w:r>
        <w:t xml:space="preserve"> </w:t>
      </w:r>
      <w:r>
        <w:rPr>
          <w:rFonts w:hint="eastAsia"/>
        </w:rPr>
        <w:t>под</w:t>
      </w:r>
      <w:r>
        <w:t xml:space="preserve"> </w:t>
      </w:r>
      <w:r>
        <w:rPr>
          <w:rFonts w:hint="eastAsia"/>
        </w:rPr>
        <w:t>действием</w:t>
      </w:r>
      <w:r>
        <w:t xml:space="preserve"> </w:t>
      </w:r>
      <w:r>
        <w:rPr>
          <w:rFonts w:hint="eastAsia"/>
        </w:rPr>
        <w:t>гидростатических</w:t>
      </w:r>
      <w:r>
        <w:t xml:space="preserve"> </w:t>
      </w:r>
      <w:r>
        <w:rPr>
          <w:rFonts w:hint="eastAsia"/>
        </w:rPr>
        <w:t>сил</w:t>
      </w:r>
      <w:r>
        <w:t xml:space="preserve"> </w:t>
      </w:r>
      <w:r>
        <w:rPr>
          <w:rFonts w:hint="eastAsia"/>
        </w:rPr>
        <w:t>и</w:t>
      </w:r>
      <w:r>
        <w:t xml:space="preserve"> </w:t>
      </w:r>
      <w:r>
        <w:rPr>
          <w:rFonts w:hint="eastAsia"/>
        </w:rPr>
        <w:t>сил</w:t>
      </w:r>
      <w:r>
        <w:t xml:space="preserve"> </w:t>
      </w:r>
      <w:r>
        <w:rPr>
          <w:rFonts w:hint="eastAsia"/>
        </w:rPr>
        <w:t>тяжести</w:t>
      </w:r>
    </w:p>
    <w:p w14:paraId="4B5462AA" w14:textId="77777777" w:rsidR="008B3420" w:rsidRDefault="008B3420" w:rsidP="008B3420"/>
    <w:p w14:paraId="7F59F935" w14:textId="77777777" w:rsidR="008B3420" w:rsidRDefault="008B3420" w:rsidP="008B3420">
      <w:r>
        <w:t xml:space="preserve">2.3.2 </w:t>
      </w:r>
      <w:r>
        <w:rPr>
          <w:rFonts w:hint="eastAsia"/>
        </w:rPr>
        <w:t>Дискретная</w:t>
      </w:r>
      <w:r>
        <w:t xml:space="preserve"> </w:t>
      </w:r>
      <w:r>
        <w:rPr>
          <w:rFonts w:hint="eastAsia"/>
        </w:rPr>
        <w:t>расчетная</w:t>
      </w:r>
      <w:r>
        <w:t xml:space="preserve"> </w:t>
      </w:r>
      <w:r>
        <w:rPr>
          <w:rFonts w:hint="eastAsia"/>
        </w:rPr>
        <w:t>схема</w:t>
      </w:r>
      <w:r>
        <w:t xml:space="preserve"> </w:t>
      </w:r>
      <w:r>
        <w:rPr>
          <w:rFonts w:hint="eastAsia"/>
        </w:rPr>
        <w:t>ставной</w:t>
      </w:r>
      <w:r>
        <w:t xml:space="preserve"> </w:t>
      </w:r>
      <w:r>
        <w:rPr>
          <w:rFonts w:hint="eastAsia"/>
        </w:rPr>
        <w:t>сети</w:t>
      </w:r>
      <w:r>
        <w:t xml:space="preserve"> </w:t>
      </w:r>
      <w:r>
        <w:rPr>
          <w:rFonts w:hint="eastAsia"/>
        </w:rPr>
        <w:t>с</w:t>
      </w:r>
      <w:r>
        <w:t xml:space="preserve"> </w:t>
      </w:r>
      <w:r>
        <w:rPr>
          <w:rFonts w:hint="eastAsia"/>
        </w:rPr>
        <w:t>использованием</w:t>
      </w:r>
      <w:r>
        <w:t xml:space="preserve"> </w:t>
      </w:r>
      <w:r>
        <w:rPr>
          <w:rFonts w:hint="eastAsia"/>
        </w:rPr>
        <w:t>интерполяции</w:t>
      </w:r>
    </w:p>
    <w:p w14:paraId="39BA6436" w14:textId="77777777" w:rsidR="008B3420" w:rsidRDefault="008B3420" w:rsidP="008B3420"/>
    <w:p w14:paraId="3EA32C21" w14:textId="77777777" w:rsidR="008B3420" w:rsidRDefault="008B3420" w:rsidP="008B3420">
      <w:r>
        <w:t xml:space="preserve">2.3.3 </w:t>
      </w:r>
      <w:r>
        <w:rPr>
          <w:rFonts w:hint="eastAsia"/>
        </w:rPr>
        <w:t>Расчет</w:t>
      </w:r>
      <w:r>
        <w:t xml:space="preserve"> </w:t>
      </w:r>
      <w:r>
        <w:rPr>
          <w:rFonts w:hint="eastAsia"/>
        </w:rPr>
        <w:t>в</w:t>
      </w:r>
      <w:r>
        <w:t xml:space="preserve"> </w:t>
      </w:r>
      <w:r>
        <w:rPr>
          <w:rFonts w:hint="eastAsia"/>
        </w:rPr>
        <w:t>установившемся</w:t>
      </w:r>
      <w:r>
        <w:t xml:space="preserve"> </w:t>
      </w:r>
      <w:r>
        <w:rPr>
          <w:rFonts w:hint="eastAsia"/>
        </w:rPr>
        <w:t>состоянии</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точечных</w:t>
      </w:r>
      <w:r>
        <w:t xml:space="preserve"> </w:t>
      </w:r>
      <w:r>
        <w:rPr>
          <w:rFonts w:hint="eastAsia"/>
        </w:rPr>
        <w:t>масс</w:t>
      </w:r>
      <w:r>
        <w:t xml:space="preserve"> </w:t>
      </w:r>
      <w:r>
        <w:rPr>
          <w:rFonts w:hint="eastAsia"/>
        </w:rPr>
        <w:t>на</w:t>
      </w:r>
      <w:r>
        <w:t xml:space="preserve"> </w:t>
      </w:r>
      <w:r>
        <w:rPr>
          <w:rFonts w:hint="eastAsia"/>
        </w:rPr>
        <w:t>примере</w:t>
      </w:r>
      <w:r>
        <w:t xml:space="preserve"> </w:t>
      </w:r>
      <w:r>
        <w:rPr>
          <w:rFonts w:hint="eastAsia"/>
        </w:rPr>
        <w:t>ставной</w:t>
      </w:r>
      <w:r>
        <w:t xml:space="preserve"> </w:t>
      </w:r>
      <w:r>
        <w:rPr>
          <w:rFonts w:hint="eastAsia"/>
        </w:rPr>
        <w:t>сети</w:t>
      </w:r>
    </w:p>
    <w:p w14:paraId="14E0D6E4" w14:textId="77777777" w:rsidR="008B3420" w:rsidRDefault="008B3420" w:rsidP="008B3420"/>
    <w:p w14:paraId="10A0A7B2" w14:textId="77777777" w:rsidR="008B3420" w:rsidRDefault="008B3420" w:rsidP="008B3420">
      <w:r>
        <w:t xml:space="preserve">2.3.4 </w:t>
      </w:r>
      <w:r>
        <w:rPr>
          <w:rFonts w:hint="eastAsia"/>
        </w:rPr>
        <w:t>Расчет</w:t>
      </w:r>
      <w:r>
        <w:t xml:space="preserve"> </w:t>
      </w:r>
      <w:r>
        <w:rPr>
          <w:rFonts w:hint="eastAsia"/>
        </w:rPr>
        <w:t>крыла</w:t>
      </w:r>
      <w:r>
        <w:t xml:space="preserve"> </w:t>
      </w:r>
      <w:r>
        <w:rPr>
          <w:rFonts w:hint="eastAsia"/>
        </w:rPr>
        <w:t>ставного</w:t>
      </w:r>
      <w:r>
        <w:t xml:space="preserve"> </w:t>
      </w:r>
      <w:r>
        <w:rPr>
          <w:rFonts w:hint="eastAsia"/>
        </w:rPr>
        <w:t>невода</w:t>
      </w:r>
      <w:r>
        <w:t xml:space="preserve"> </w:t>
      </w:r>
      <w:r>
        <w:rPr>
          <w:rFonts w:hint="eastAsia"/>
        </w:rPr>
        <w:t>с</w:t>
      </w:r>
      <w:r>
        <w:t xml:space="preserve"> </w:t>
      </w:r>
      <w:r>
        <w:rPr>
          <w:rFonts w:hint="eastAsia"/>
        </w:rPr>
        <w:t>жестким</w:t>
      </w:r>
      <w:r>
        <w:t xml:space="preserve"> </w:t>
      </w:r>
      <w:r>
        <w:rPr>
          <w:rFonts w:hint="eastAsia"/>
        </w:rPr>
        <w:t>каркасом</w:t>
      </w:r>
    </w:p>
    <w:p w14:paraId="7E4E1A59" w14:textId="77777777" w:rsidR="008B3420" w:rsidRDefault="008B3420" w:rsidP="008B3420"/>
    <w:p w14:paraId="1555BB80" w14:textId="77777777" w:rsidR="008B3420" w:rsidRDefault="008B3420" w:rsidP="008B3420">
      <w:r>
        <w:t xml:space="preserve">2.3.5 </w:t>
      </w:r>
      <w:r>
        <w:rPr>
          <w:rFonts w:hint="eastAsia"/>
        </w:rPr>
        <w:t>Расчет</w:t>
      </w:r>
      <w:r>
        <w:t xml:space="preserve"> </w:t>
      </w:r>
      <w:r>
        <w:rPr>
          <w:rFonts w:hint="eastAsia"/>
        </w:rPr>
        <w:t>крыла</w:t>
      </w:r>
      <w:r>
        <w:t xml:space="preserve"> </w:t>
      </w:r>
      <w:r>
        <w:rPr>
          <w:rFonts w:hint="eastAsia"/>
        </w:rPr>
        <w:t>ставного</w:t>
      </w:r>
      <w:r>
        <w:t xml:space="preserve"> </w:t>
      </w:r>
      <w:r>
        <w:rPr>
          <w:rFonts w:hint="eastAsia"/>
        </w:rPr>
        <w:t>подвесного</w:t>
      </w:r>
      <w:r>
        <w:t xml:space="preserve"> </w:t>
      </w:r>
      <w:r>
        <w:rPr>
          <w:rFonts w:hint="eastAsia"/>
        </w:rPr>
        <w:t>невода</w:t>
      </w:r>
    </w:p>
    <w:p w14:paraId="1506D806" w14:textId="77777777" w:rsidR="008B3420" w:rsidRDefault="008B3420" w:rsidP="008B3420"/>
    <w:p w14:paraId="429A0C56" w14:textId="77777777" w:rsidR="008B3420" w:rsidRDefault="008B3420" w:rsidP="008B3420">
      <w:r>
        <w:t xml:space="preserve">2.4 </w:t>
      </w:r>
      <w:r>
        <w:rPr>
          <w:rFonts w:hint="eastAsia"/>
        </w:rPr>
        <w:t>Постановка</w:t>
      </w:r>
      <w:r>
        <w:t xml:space="preserve"> </w:t>
      </w:r>
      <w:r>
        <w:rPr>
          <w:rFonts w:hint="eastAsia"/>
        </w:rPr>
        <w:t>задачи</w:t>
      </w:r>
      <w:r>
        <w:t xml:space="preserve"> </w:t>
      </w:r>
      <w:r>
        <w:rPr>
          <w:rFonts w:hint="eastAsia"/>
        </w:rPr>
        <w:t>расчета</w:t>
      </w:r>
      <w:r>
        <w:t xml:space="preserve"> </w:t>
      </w:r>
      <w:r>
        <w:rPr>
          <w:rFonts w:hint="eastAsia"/>
        </w:rPr>
        <w:t>сетных</w:t>
      </w:r>
      <w:r>
        <w:t xml:space="preserve"> </w:t>
      </w:r>
      <w:r>
        <w:rPr>
          <w:rFonts w:hint="eastAsia"/>
        </w:rPr>
        <w:t>орудий</w:t>
      </w:r>
      <w:r>
        <w:t xml:space="preserve"> </w:t>
      </w:r>
      <w:r>
        <w:rPr>
          <w:rFonts w:hint="eastAsia"/>
        </w:rPr>
        <w:t>рыболовства</w:t>
      </w:r>
      <w:r>
        <w:t xml:space="preserve"> </w:t>
      </w:r>
      <w:r>
        <w:rPr>
          <w:rFonts w:hint="eastAsia"/>
        </w:rPr>
        <w:t>в</w:t>
      </w:r>
      <w:r>
        <w:t xml:space="preserve"> </w:t>
      </w:r>
      <w:r>
        <w:rPr>
          <w:rFonts w:hint="eastAsia"/>
        </w:rPr>
        <w:t>динамике</w:t>
      </w:r>
    </w:p>
    <w:p w14:paraId="2AD814E3" w14:textId="77777777" w:rsidR="008B3420" w:rsidRDefault="008B3420" w:rsidP="008B3420"/>
    <w:p w14:paraId="3EA6138B" w14:textId="77777777" w:rsidR="008B3420" w:rsidRDefault="008B3420" w:rsidP="008B3420">
      <w:r>
        <w:t xml:space="preserve">2.5 </w:t>
      </w:r>
      <w:r>
        <w:rPr>
          <w:rFonts w:hint="eastAsia"/>
        </w:rPr>
        <w:t>Расчетные</w:t>
      </w:r>
      <w:r>
        <w:t xml:space="preserve"> </w:t>
      </w:r>
      <w:r>
        <w:rPr>
          <w:rFonts w:hint="eastAsia"/>
        </w:rPr>
        <w:t>схемы</w:t>
      </w:r>
      <w:r>
        <w:t xml:space="preserve"> </w:t>
      </w:r>
      <w:r>
        <w:rPr>
          <w:rFonts w:hint="eastAsia"/>
        </w:rPr>
        <w:t>сетных</w:t>
      </w:r>
      <w:r>
        <w:t xml:space="preserve"> </w:t>
      </w:r>
      <w:r>
        <w:rPr>
          <w:rFonts w:hint="eastAsia"/>
        </w:rPr>
        <w:t>орудий</w:t>
      </w:r>
      <w:r>
        <w:t xml:space="preserve"> </w:t>
      </w:r>
      <w:r>
        <w:rPr>
          <w:rFonts w:hint="eastAsia"/>
        </w:rPr>
        <w:t>рыболовства</w:t>
      </w:r>
      <w:r>
        <w:t xml:space="preserve"> </w:t>
      </w:r>
      <w:r>
        <w:rPr>
          <w:rFonts w:hint="eastAsia"/>
        </w:rPr>
        <w:t>при</w:t>
      </w:r>
      <w:r>
        <w:t xml:space="preserve"> </w:t>
      </w:r>
      <w:r>
        <w:rPr>
          <w:rFonts w:hint="eastAsia"/>
        </w:rPr>
        <w:t>динамической</w:t>
      </w:r>
      <w:r>
        <w:t xml:space="preserve"> </w:t>
      </w:r>
      <w:r>
        <w:rPr>
          <w:rFonts w:hint="eastAsia"/>
        </w:rPr>
        <w:t>постановке</w:t>
      </w:r>
      <w:r>
        <w:t xml:space="preserve"> </w:t>
      </w:r>
      <w:r>
        <w:rPr>
          <w:rFonts w:hint="eastAsia"/>
        </w:rPr>
        <w:t>задачи</w:t>
      </w:r>
    </w:p>
    <w:p w14:paraId="0448957D" w14:textId="77777777" w:rsidR="008B3420" w:rsidRDefault="008B3420" w:rsidP="008B3420"/>
    <w:p w14:paraId="6F9B95A7" w14:textId="77777777" w:rsidR="008B3420" w:rsidRDefault="008B3420" w:rsidP="008B3420">
      <w:r>
        <w:t xml:space="preserve">2.5.1 </w:t>
      </w:r>
      <w:r>
        <w:rPr>
          <w:rFonts w:hint="eastAsia"/>
        </w:rPr>
        <w:t>Дискретные</w:t>
      </w:r>
      <w:r>
        <w:t xml:space="preserve"> </w:t>
      </w:r>
      <w:r>
        <w:rPr>
          <w:rFonts w:hint="eastAsia"/>
        </w:rPr>
        <w:t>расчетные</w:t>
      </w:r>
      <w:r>
        <w:t xml:space="preserve"> </w:t>
      </w:r>
      <w:r>
        <w:rPr>
          <w:rFonts w:hint="eastAsia"/>
        </w:rPr>
        <w:t>схемы</w:t>
      </w:r>
      <w:r>
        <w:t xml:space="preserve"> </w:t>
      </w:r>
      <w:r>
        <w:rPr>
          <w:rFonts w:hint="eastAsia"/>
        </w:rPr>
        <w:t>сетных</w:t>
      </w:r>
      <w:r>
        <w:t xml:space="preserve"> </w:t>
      </w:r>
      <w:r>
        <w:rPr>
          <w:rFonts w:hint="eastAsia"/>
        </w:rPr>
        <w:t>орудий</w:t>
      </w:r>
      <w:r>
        <w:t xml:space="preserve"> </w:t>
      </w:r>
      <w:r>
        <w:rPr>
          <w:rFonts w:hint="eastAsia"/>
        </w:rPr>
        <w:t>рыболовства</w:t>
      </w:r>
      <w:r>
        <w:t xml:space="preserve"> </w:t>
      </w:r>
      <w:r>
        <w:rPr>
          <w:rFonts w:hint="eastAsia"/>
        </w:rPr>
        <w:t>методом</w:t>
      </w:r>
      <w:r>
        <w:t xml:space="preserve"> </w:t>
      </w:r>
      <w:r>
        <w:rPr>
          <w:rFonts w:hint="eastAsia"/>
        </w:rPr>
        <w:t>точечных</w:t>
      </w:r>
      <w:r>
        <w:t xml:space="preserve"> </w:t>
      </w:r>
      <w:r>
        <w:rPr>
          <w:rFonts w:hint="eastAsia"/>
        </w:rPr>
        <w:t>масс</w:t>
      </w:r>
      <w:r>
        <w:t xml:space="preserve"> </w:t>
      </w:r>
      <w:r>
        <w:rPr>
          <w:rFonts w:hint="eastAsia"/>
        </w:rPr>
        <w:t>при</w:t>
      </w:r>
      <w:r>
        <w:t xml:space="preserve"> </w:t>
      </w:r>
      <w:r>
        <w:rPr>
          <w:rFonts w:hint="eastAsia"/>
        </w:rPr>
        <w:t>динамической</w:t>
      </w:r>
      <w:r>
        <w:t xml:space="preserve"> </w:t>
      </w:r>
      <w:r>
        <w:rPr>
          <w:rFonts w:hint="eastAsia"/>
        </w:rPr>
        <w:t>постановке</w:t>
      </w:r>
      <w:r>
        <w:t xml:space="preserve"> </w:t>
      </w:r>
      <w:r>
        <w:rPr>
          <w:rFonts w:hint="eastAsia"/>
        </w:rPr>
        <w:t>задачи</w:t>
      </w:r>
    </w:p>
    <w:p w14:paraId="3EC91F2E" w14:textId="77777777" w:rsidR="008B3420" w:rsidRDefault="008B3420" w:rsidP="008B3420"/>
    <w:p w14:paraId="44BDF6C3" w14:textId="77777777" w:rsidR="008B3420" w:rsidRDefault="008B3420" w:rsidP="008B3420">
      <w:r>
        <w:t xml:space="preserve">2.5.2 </w:t>
      </w:r>
      <w:r>
        <w:rPr>
          <w:rFonts w:hint="eastAsia"/>
        </w:rPr>
        <w:t>Расчетная</w:t>
      </w:r>
      <w:r>
        <w:t xml:space="preserve"> </w:t>
      </w:r>
      <w:r>
        <w:rPr>
          <w:rFonts w:hint="eastAsia"/>
        </w:rPr>
        <w:t>схема</w:t>
      </w:r>
      <w:r>
        <w:t xml:space="preserve"> </w:t>
      </w:r>
      <w:r>
        <w:rPr>
          <w:rFonts w:hint="eastAsia"/>
        </w:rPr>
        <w:t>плавной</w:t>
      </w:r>
      <w:r>
        <w:t xml:space="preserve"> </w:t>
      </w:r>
      <w:r>
        <w:rPr>
          <w:rFonts w:hint="eastAsia"/>
        </w:rPr>
        <w:t>сети</w:t>
      </w:r>
      <w:r>
        <w:t xml:space="preserve"> </w:t>
      </w:r>
      <w:r>
        <w:rPr>
          <w:rFonts w:hint="eastAsia"/>
        </w:rPr>
        <w:t>при</w:t>
      </w:r>
      <w:r>
        <w:t xml:space="preserve"> </w:t>
      </w:r>
      <w:r>
        <w:rPr>
          <w:rFonts w:hint="eastAsia"/>
        </w:rPr>
        <w:t>изменяющемся</w:t>
      </w:r>
      <w:r>
        <w:t xml:space="preserve"> </w:t>
      </w:r>
      <w:r>
        <w:rPr>
          <w:rFonts w:hint="eastAsia"/>
        </w:rPr>
        <w:t>течении</w:t>
      </w:r>
    </w:p>
    <w:p w14:paraId="46B06284" w14:textId="77777777" w:rsidR="008B3420" w:rsidRDefault="008B3420" w:rsidP="008B3420"/>
    <w:p w14:paraId="77C04D53" w14:textId="77777777" w:rsidR="008B3420" w:rsidRDefault="008B3420" w:rsidP="008B3420">
      <w:r>
        <w:t xml:space="preserve">2.5.3 </w:t>
      </w:r>
      <w:r>
        <w:rPr>
          <w:rFonts w:hint="eastAsia"/>
        </w:rPr>
        <w:t>Расчетная</w:t>
      </w:r>
      <w:r>
        <w:t xml:space="preserve"> </w:t>
      </w:r>
      <w:r>
        <w:rPr>
          <w:rFonts w:hint="eastAsia"/>
        </w:rPr>
        <w:t>схема</w:t>
      </w:r>
      <w:r>
        <w:t xml:space="preserve"> </w:t>
      </w:r>
      <w:r>
        <w:rPr>
          <w:rFonts w:hint="eastAsia"/>
        </w:rPr>
        <w:t>крыла</w:t>
      </w:r>
      <w:r>
        <w:t xml:space="preserve"> </w:t>
      </w:r>
      <w:r>
        <w:rPr>
          <w:rFonts w:hint="eastAsia"/>
        </w:rPr>
        <w:t>ставного</w:t>
      </w:r>
      <w:r>
        <w:t xml:space="preserve"> </w:t>
      </w:r>
      <w:r>
        <w:rPr>
          <w:rFonts w:hint="eastAsia"/>
        </w:rPr>
        <w:t>подвесного</w:t>
      </w:r>
      <w:r>
        <w:t xml:space="preserve"> </w:t>
      </w:r>
      <w:r>
        <w:rPr>
          <w:rFonts w:hint="eastAsia"/>
        </w:rPr>
        <w:t>невода</w:t>
      </w:r>
      <w:r>
        <w:t xml:space="preserve"> </w:t>
      </w:r>
      <w:r>
        <w:rPr>
          <w:rFonts w:hint="eastAsia"/>
        </w:rPr>
        <w:t>при</w:t>
      </w:r>
      <w:r>
        <w:t xml:space="preserve"> </w:t>
      </w:r>
      <w:r>
        <w:rPr>
          <w:rFonts w:hint="eastAsia"/>
        </w:rPr>
        <w:t>изменяющемся</w:t>
      </w:r>
      <w:r>
        <w:t xml:space="preserve"> </w:t>
      </w:r>
      <w:r>
        <w:rPr>
          <w:rFonts w:hint="eastAsia"/>
        </w:rPr>
        <w:t>течении</w:t>
      </w:r>
    </w:p>
    <w:p w14:paraId="27634E28" w14:textId="77777777" w:rsidR="008B3420" w:rsidRDefault="008B3420" w:rsidP="008B3420"/>
    <w:p w14:paraId="27BA28AD" w14:textId="77777777" w:rsidR="008B3420" w:rsidRDefault="008B3420" w:rsidP="008B3420">
      <w:r>
        <w:t xml:space="preserve">2.5.4 </w:t>
      </w:r>
      <w:r>
        <w:rPr>
          <w:rFonts w:hint="eastAsia"/>
        </w:rPr>
        <w:t>Расчетная</w:t>
      </w:r>
      <w:r>
        <w:t xml:space="preserve"> </w:t>
      </w:r>
      <w:r>
        <w:rPr>
          <w:rFonts w:hint="eastAsia"/>
        </w:rPr>
        <w:t>схема</w:t>
      </w:r>
      <w:r>
        <w:t xml:space="preserve"> </w:t>
      </w:r>
      <w:r>
        <w:rPr>
          <w:rFonts w:hint="eastAsia"/>
        </w:rPr>
        <w:t>волнения</w:t>
      </w:r>
    </w:p>
    <w:p w14:paraId="2BB74E04" w14:textId="77777777" w:rsidR="008B3420" w:rsidRDefault="008B3420" w:rsidP="008B3420"/>
    <w:p w14:paraId="3238A8C6" w14:textId="77777777" w:rsidR="008B3420" w:rsidRDefault="008B3420" w:rsidP="008B3420">
      <w:r>
        <w:t xml:space="preserve">2.5.5 </w:t>
      </w:r>
      <w:r>
        <w:rPr>
          <w:rFonts w:hint="eastAsia"/>
        </w:rPr>
        <w:t>Расчетная</w:t>
      </w:r>
      <w:r>
        <w:t xml:space="preserve"> </w:t>
      </w:r>
      <w:r>
        <w:rPr>
          <w:rFonts w:hint="eastAsia"/>
        </w:rPr>
        <w:t>схема</w:t>
      </w:r>
      <w:r>
        <w:t xml:space="preserve"> </w:t>
      </w:r>
      <w:r>
        <w:rPr>
          <w:rFonts w:hint="eastAsia"/>
        </w:rPr>
        <w:t>ставной</w:t>
      </w:r>
      <w:r>
        <w:t xml:space="preserve"> </w:t>
      </w:r>
      <w:r>
        <w:rPr>
          <w:rFonts w:hint="eastAsia"/>
        </w:rPr>
        <w:t>сети</w:t>
      </w:r>
      <w:r>
        <w:t xml:space="preserve"> </w:t>
      </w:r>
      <w:r>
        <w:rPr>
          <w:rFonts w:hint="eastAsia"/>
        </w:rPr>
        <w:t>на</w:t>
      </w:r>
      <w:r>
        <w:t xml:space="preserve"> </w:t>
      </w:r>
      <w:r>
        <w:rPr>
          <w:rFonts w:hint="eastAsia"/>
        </w:rPr>
        <w:t>волнении</w:t>
      </w:r>
    </w:p>
    <w:p w14:paraId="42AF8C0C" w14:textId="77777777" w:rsidR="008B3420" w:rsidRDefault="008B3420" w:rsidP="008B3420"/>
    <w:p w14:paraId="639C7336" w14:textId="77777777" w:rsidR="008B3420" w:rsidRDefault="008B3420" w:rsidP="008B3420">
      <w:r>
        <w:t xml:space="preserve">2.5.6 </w:t>
      </w:r>
      <w:r>
        <w:rPr>
          <w:rFonts w:hint="eastAsia"/>
        </w:rPr>
        <w:t>Расчетная</w:t>
      </w:r>
      <w:r>
        <w:t xml:space="preserve"> </w:t>
      </w:r>
      <w:r>
        <w:rPr>
          <w:rFonts w:hint="eastAsia"/>
        </w:rPr>
        <w:t>схема</w:t>
      </w:r>
      <w:r>
        <w:t xml:space="preserve"> </w:t>
      </w:r>
      <w:r>
        <w:rPr>
          <w:rFonts w:hint="eastAsia"/>
        </w:rPr>
        <w:t>плавной</w:t>
      </w:r>
      <w:r>
        <w:t xml:space="preserve"> </w:t>
      </w:r>
      <w:r>
        <w:rPr>
          <w:rFonts w:hint="eastAsia"/>
        </w:rPr>
        <w:t>сети</w:t>
      </w:r>
      <w:r>
        <w:t xml:space="preserve"> </w:t>
      </w:r>
      <w:r>
        <w:rPr>
          <w:rFonts w:hint="eastAsia"/>
        </w:rPr>
        <w:t>на</w:t>
      </w:r>
      <w:r>
        <w:t xml:space="preserve"> </w:t>
      </w:r>
      <w:r>
        <w:rPr>
          <w:rFonts w:hint="eastAsia"/>
        </w:rPr>
        <w:t>волнении</w:t>
      </w:r>
    </w:p>
    <w:p w14:paraId="03FCCA11" w14:textId="77777777" w:rsidR="008B3420" w:rsidRDefault="008B3420" w:rsidP="008B3420"/>
    <w:p w14:paraId="13E0B3CA" w14:textId="77777777" w:rsidR="008B3420" w:rsidRDefault="008B3420" w:rsidP="008B3420">
      <w:r>
        <w:t xml:space="preserve">2.5.7 </w:t>
      </w:r>
      <w:r>
        <w:rPr>
          <w:rFonts w:hint="eastAsia"/>
        </w:rPr>
        <w:t>Расчетная</w:t>
      </w:r>
      <w:r>
        <w:t xml:space="preserve"> </w:t>
      </w:r>
      <w:r>
        <w:rPr>
          <w:rFonts w:hint="eastAsia"/>
        </w:rPr>
        <w:t>схема</w:t>
      </w:r>
      <w:r>
        <w:t xml:space="preserve"> </w:t>
      </w:r>
      <w:r>
        <w:rPr>
          <w:rFonts w:hint="eastAsia"/>
        </w:rPr>
        <w:t>крыла</w:t>
      </w:r>
      <w:r>
        <w:t xml:space="preserve"> </w:t>
      </w:r>
      <w:r>
        <w:rPr>
          <w:rFonts w:hint="eastAsia"/>
        </w:rPr>
        <w:t>ставного</w:t>
      </w:r>
      <w:r>
        <w:t xml:space="preserve"> </w:t>
      </w:r>
      <w:r>
        <w:rPr>
          <w:rFonts w:hint="eastAsia"/>
        </w:rPr>
        <w:t>подвесного</w:t>
      </w:r>
      <w:r>
        <w:t xml:space="preserve"> </w:t>
      </w:r>
      <w:r>
        <w:rPr>
          <w:rFonts w:hint="eastAsia"/>
        </w:rPr>
        <w:t>невода</w:t>
      </w:r>
      <w:r>
        <w:t xml:space="preserve"> </w:t>
      </w:r>
      <w:r>
        <w:rPr>
          <w:rFonts w:hint="eastAsia"/>
        </w:rPr>
        <w:t>на</w:t>
      </w:r>
      <w:r>
        <w:t xml:space="preserve"> </w:t>
      </w:r>
      <w:r>
        <w:rPr>
          <w:rFonts w:hint="eastAsia"/>
        </w:rPr>
        <w:t>волнении</w:t>
      </w:r>
    </w:p>
    <w:p w14:paraId="2E5DF60B" w14:textId="77777777" w:rsidR="008B3420" w:rsidRDefault="008B3420" w:rsidP="008B3420"/>
    <w:p w14:paraId="65B4DD89" w14:textId="77777777" w:rsidR="008B3420" w:rsidRDefault="008B3420" w:rsidP="008B3420">
      <w:r>
        <w:t xml:space="preserve">2.5.8 </w:t>
      </w:r>
      <w:r>
        <w:rPr>
          <w:rFonts w:hint="eastAsia"/>
        </w:rPr>
        <w:t>Применение</w:t>
      </w:r>
      <w:r>
        <w:t xml:space="preserve"> </w:t>
      </w:r>
      <w:r>
        <w:rPr>
          <w:rFonts w:hint="eastAsia"/>
        </w:rPr>
        <w:t>неявных</w:t>
      </w:r>
      <w:r>
        <w:t xml:space="preserve"> </w:t>
      </w:r>
      <w:r>
        <w:rPr>
          <w:rFonts w:hint="eastAsia"/>
        </w:rPr>
        <w:t>конечно</w:t>
      </w:r>
      <w:r>
        <w:t>-</w:t>
      </w:r>
      <w:r>
        <w:rPr>
          <w:rFonts w:hint="eastAsia"/>
        </w:rPr>
        <w:t>разностных</w:t>
      </w:r>
      <w:r>
        <w:t xml:space="preserve"> </w:t>
      </w:r>
      <w:r>
        <w:rPr>
          <w:rFonts w:hint="eastAsia"/>
        </w:rPr>
        <w:t>схем</w:t>
      </w:r>
      <w:r>
        <w:t xml:space="preserve"> </w:t>
      </w:r>
      <w:r>
        <w:rPr>
          <w:rFonts w:hint="eastAsia"/>
        </w:rPr>
        <w:t>в</w:t>
      </w:r>
      <w:r>
        <w:t xml:space="preserve"> </w:t>
      </w:r>
      <w:r>
        <w:rPr>
          <w:rFonts w:hint="eastAsia"/>
        </w:rPr>
        <w:t>задачах</w:t>
      </w:r>
      <w:r>
        <w:t xml:space="preserve"> </w:t>
      </w:r>
      <w:r>
        <w:rPr>
          <w:rFonts w:hint="eastAsia"/>
        </w:rPr>
        <w:t>расчета</w:t>
      </w:r>
      <w:r>
        <w:t xml:space="preserve"> </w:t>
      </w:r>
      <w:r>
        <w:rPr>
          <w:rFonts w:hint="eastAsia"/>
        </w:rPr>
        <w:t>динамики</w:t>
      </w:r>
      <w:r>
        <w:t xml:space="preserve"> </w:t>
      </w:r>
      <w:r>
        <w:rPr>
          <w:rFonts w:hint="eastAsia"/>
        </w:rPr>
        <w:t>орудий</w:t>
      </w:r>
      <w:r>
        <w:t xml:space="preserve"> </w:t>
      </w:r>
      <w:r>
        <w:rPr>
          <w:rFonts w:hint="eastAsia"/>
        </w:rPr>
        <w:t>рыболовства</w:t>
      </w:r>
    </w:p>
    <w:p w14:paraId="66A3ACEE" w14:textId="77777777" w:rsidR="008B3420" w:rsidRDefault="008B3420" w:rsidP="008B3420"/>
    <w:p w14:paraId="302E1056" w14:textId="77777777" w:rsidR="008B3420" w:rsidRDefault="008B3420" w:rsidP="008B3420">
      <w:r>
        <w:t xml:space="preserve">2.6 </w:t>
      </w:r>
      <w:r>
        <w:rPr>
          <w:rFonts w:hint="eastAsia"/>
        </w:rPr>
        <w:t>Выводы</w:t>
      </w:r>
      <w:r>
        <w:t xml:space="preserve"> </w:t>
      </w:r>
      <w:r>
        <w:rPr>
          <w:rFonts w:hint="eastAsia"/>
        </w:rPr>
        <w:t>по</w:t>
      </w:r>
      <w:r>
        <w:t xml:space="preserve"> </w:t>
      </w:r>
      <w:r>
        <w:rPr>
          <w:rFonts w:hint="eastAsia"/>
        </w:rPr>
        <w:t>главе</w:t>
      </w:r>
    </w:p>
    <w:p w14:paraId="72357FF7" w14:textId="77777777" w:rsidR="008B3420" w:rsidRDefault="008B3420" w:rsidP="008B3420"/>
    <w:p w14:paraId="097B26F0" w14:textId="77777777" w:rsidR="008B3420" w:rsidRDefault="008B3420" w:rsidP="008B3420">
      <w:r>
        <w:rPr>
          <w:rFonts w:hint="eastAsia"/>
        </w:rPr>
        <w:t>ГЛАВА</w:t>
      </w:r>
      <w:r>
        <w:t xml:space="preserve"> 3 </w:t>
      </w:r>
      <w:r>
        <w:rPr>
          <w:rFonts w:hint="eastAsia"/>
        </w:rPr>
        <w:t>АЛГОРИТМЫ</w:t>
      </w:r>
      <w:r>
        <w:t xml:space="preserve"> </w:t>
      </w:r>
      <w:r>
        <w:rPr>
          <w:rFonts w:hint="eastAsia"/>
        </w:rPr>
        <w:t>РАСЧЕТА</w:t>
      </w:r>
      <w:r>
        <w:t xml:space="preserve"> </w:t>
      </w:r>
      <w:r>
        <w:rPr>
          <w:rFonts w:hint="eastAsia"/>
        </w:rPr>
        <w:t>СЕТНЫХ</w:t>
      </w:r>
      <w:r>
        <w:t xml:space="preserve"> </w:t>
      </w:r>
      <w:r>
        <w:rPr>
          <w:rFonts w:hint="eastAsia"/>
        </w:rPr>
        <w:t>ОРУДИЙ</w:t>
      </w:r>
      <w:r>
        <w:t xml:space="preserve"> </w:t>
      </w:r>
      <w:r>
        <w:rPr>
          <w:rFonts w:hint="eastAsia"/>
        </w:rPr>
        <w:t>РЫБОЛОВСТВА</w:t>
      </w:r>
    </w:p>
    <w:p w14:paraId="54917092" w14:textId="77777777" w:rsidR="008B3420" w:rsidRDefault="008B3420" w:rsidP="008B3420"/>
    <w:p w14:paraId="6A987165" w14:textId="77777777" w:rsidR="008B3420" w:rsidRDefault="008B3420" w:rsidP="008B3420">
      <w:r>
        <w:t xml:space="preserve">3.1 </w:t>
      </w:r>
      <w:r>
        <w:rPr>
          <w:rFonts w:hint="eastAsia"/>
        </w:rPr>
        <w:t>Вычислительная</w:t>
      </w:r>
      <w:r>
        <w:t xml:space="preserve"> </w:t>
      </w:r>
      <w:r>
        <w:rPr>
          <w:rFonts w:hint="eastAsia"/>
        </w:rPr>
        <w:t>база</w:t>
      </w:r>
    </w:p>
    <w:p w14:paraId="75432028" w14:textId="77777777" w:rsidR="008B3420" w:rsidRDefault="008B3420" w:rsidP="008B3420"/>
    <w:p w14:paraId="2B359106" w14:textId="77777777" w:rsidR="008B3420" w:rsidRDefault="008B3420" w:rsidP="008B3420">
      <w:r>
        <w:t xml:space="preserve">3.2 </w:t>
      </w:r>
      <w:r>
        <w:rPr>
          <w:rFonts w:hint="eastAsia"/>
        </w:rPr>
        <w:t>Инструментальные</w:t>
      </w:r>
      <w:r>
        <w:t xml:space="preserve"> </w:t>
      </w:r>
      <w:r>
        <w:rPr>
          <w:rFonts w:hint="eastAsia"/>
        </w:rPr>
        <w:t>средства</w:t>
      </w:r>
      <w:r>
        <w:t xml:space="preserve"> </w:t>
      </w:r>
      <w:r>
        <w:rPr>
          <w:rFonts w:hint="eastAsia"/>
        </w:rPr>
        <w:t>разработки</w:t>
      </w:r>
      <w:r>
        <w:t xml:space="preserve"> </w:t>
      </w:r>
      <w:r>
        <w:rPr>
          <w:rFonts w:hint="eastAsia"/>
        </w:rPr>
        <w:t>програ</w:t>
      </w:r>
      <w:r>
        <w:rPr>
          <w:rFonts w:hint="eastAsia"/>
        </w:rPr>
        <w:lastRenderedPageBreak/>
        <w:t>ммного</w:t>
      </w:r>
      <w:r>
        <w:t xml:space="preserve"> </w:t>
      </w:r>
      <w:r>
        <w:rPr>
          <w:rFonts w:hint="eastAsia"/>
        </w:rPr>
        <w:t>обеспечения</w:t>
      </w:r>
    </w:p>
    <w:p w14:paraId="41095BA3" w14:textId="77777777" w:rsidR="008B3420" w:rsidRDefault="008B3420" w:rsidP="008B3420"/>
    <w:p w14:paraId="1F0D487F" w14:textId="77777777" w:rsidR="008B3420" w:rsidRDefault="008B3420" w:rsidP="008B3420">
      <w:r>
        <w:t xml:space="preserve">3.3 </w:t>
      </w:r>
      <w:r>
        <w:rPr>
          <w:rFonts w:hint="eastAsia"/>
        </w:rPr>
        <w:t>Алгоритмы</w:t>
      </w:r>
      <w:r>
        <w:t xml:space="preserve"> </w:t>
      </w:r>
      <w:r>
        <w:rPr>
          <w:rFonts w:hint="eastAsia"/>
        </w:rPr>
        <w:t>решения</w:t>
      </w:r>
      <w:r>
        <w:t xml:space="preserve"> </w:t>
      </w:r>
      <w:r>
        <w:rPr>
          <w:rFonts w:hint="eastAsia"/>
        </w:rPr>
        <w:t>задачи</w:t>
      </w:r>
      <w:r>
        <w:t xml:space="preserve"> </w:t>
      </w:r>
      <w:r>
        <w:rPr>
          <w:rFonts w:hint="eastAsia"/>
        </w:rPr>
        <w:t>на</w:t>
      </w:r>
      <w:r>
        <w:t xml:space="preserve"> </w:t>
      </w:r>
      <w:r>
        <w:rPr>
          <w:rFonts w:hint="eastAsia"/>
        </w:rPr>
        <w:t>ЭВМ</w:t>
      </w:r>
      <w:r>
        <w:t xml:space="preserve"> </w:t>
      </w:r>
      <w:r>
        <w:rPr>
          <w:rFonts w:hint="eastAsia"/>
        </w:rPr>
        <w:t>при</w:t>
      </w:r>
      <w:r>
        <w:t xml:space="preserve"> </w:t>
      </w:r>
      <w:r>
        <w:rPr>
          <w:rFonts w:hint="eastAsia"/>
        </w:rPr>
        <w:t>статической</w:t>
      </w:r>
      <w:r>
        <w:t xml:space="preserve"> </w:t>
      </w:r>
      <w:r>
        <w:rPr>
          <w:rFonts w:hint="eastAsia"/>
        </w:rPr>
        <w:t>ее</w:t>
      </w:r>
      <w:r>
        <w:t xml:space="preserve"> </w:t>
      </w:r>
      <w:r>
        <w:rPr>
          <w:rFonts w:hint="eastAsia"/>
        </w:rPr>
        <w:t>постановке</w:t>
      </w:r>
    </w:p>
    <w:p w14:paraId="5BA2E02A" w14:textId="77777777" w:rsidR="008B3420" w:rsidRDefault="008B3420" w:rsidP="008B3420"/>
    <w:p w14:paraId="127E95A9" w14:textId="77777777" w:rsidR="008B3420" w:rsidRDefault="008B3420" w:rsidP="008B3420">
      <w:r>
        <w:t xml:space="preserve">3.3.1 </w:t>
      </w:r>
      <w:r>
        <w:rPr>
          <w:rFonts w:hint="eastAsia"/>
        </w:rPr>
        <w:t>Алгоритм</w:t>
      </w:r>
      <w:r>
        <w:t xml:space="preserve"> </w:t>
      </w:r>
      <w:r>
        <w:rPr>
          <w:rFonts w:hint="eastAsia"/>
        </w:rPr>
        <w:t>расчета</w:t>
      </w:r>
      <w:r>
        <w:t xml:space="preserve"> </w:t>
      </w:r>
      <w:r>
        <w:rPr>
          <w:rFonts w:hint="eastAsia"/>
        </w:rPr>
        <w:t>канатно</w:t>
      </w:r>
      <w:r>
        <w:t>-</w:t>
      </w:r>
      <w:r>
        <w:rPr>
          <w:rFonts w:hint="eastAsia"/>
        </w:rPr>
        <w:t>веревочного</w:t>
      </w:r>
      <w:r>
        <w:t xml:space="preserve"> </w:t>
      </w:r>
      <w:r>
        <w:rPr>
          <w:rFonts w:hint="eastAsia"/>
        </w:rPr>
        <w:t>изделия</w:t>
      </w:r>
      <w:r>
        <w:t xml:space="preserve"> </w:t>
      </w:r>
      <w:r>
        <w:rPr>
          <w:rFonts w:hint="eastAsia"/>
        </w:rPr>
        <w:t>методом</w:t>
      </w:r>
      <w:r>
        <w:t xml:space="preserve"> </w:t>
      </w:r>
      <w:r>
        <w:rPr>
          <w:rFonts w:hint="eastAsia"/>
        </w:rPr>
        <w:t>точечных</w:t>
      </w:r>
      <w:r>
        <w:t xml:space="preserve"> </w:t>
      </w:r>
      <w:r>
        <w:rPr>
          <w:rFonts w:hint="eastAsia"/>
        </w:rPr>
        <w:t>масс</w:t>
      </w:r>
    </w:p>
    <w:p w14:paraId="1D40252D" w14:textId="77777777" w:rsidR="008B3420" w:rsidRDefault="008B3420" w:rsidP="008B3420"/>
    <w:p w14:paraId="40DEEC57" w14:textId="77777777" w:rsidR="008B3420" w:rsidRDefault="008B3420" w:rsidP="008B3420">
      <w:r>
        <w:t xml:space="preserve">3.3.2 </w:t>
      </w:r>
      <w:r>
        <w:rPr>
          <w:rFonts w:hint="eastAsia"/>
        </w:rPr>
        <w:t>Алгоритм</w:t>
      </w:r>
      <w:r>
        <w:t xml:space="preserve"> </w:t>
      </w:r>
      <w:r>
        <w:rPr>
          <w:rFonts w:hint="eastAsia"/>
        </w:rPr>
        <w:t>начального</w:t>
      </w:r>
      <w:r>
        <w:t xml:space="preserve"> </w:t>
      </w:r>
      <w:r>
        <w:rPr>
          <w:rFonts w:hint="eastAsia"/>
        </w:rPr>
        <w:t>размещения</w:t>
      </w:r>
    </w:p>
    <w:p w14:paraId="431D99E6" w14:textId="77777777" w:rsidR="008B3420" w:rsidRDefault="008B3420" w:rsidP="008B3420"/>
    <w:p w14:paraId="61A5F3A7" w14:textId="77777777" w:rsidR="008B3420" w:rsidRDefault="008B3420" w:rsidP="008B3420">
      <w:r>
        <w:t xml:space="preserve">3.3.3 </w:t>
      </w:r>
      <w:r>
        <w:rPr>
          <w:rFonts w:hint="eastAsia"/>
        </w:rPr>
        <w:t>Оптимизация</w:t>
      </w:r>
      <w:r>
        <w:t xml:space="preserve"> </w:t>
      </w:r>
      <w:r>
        <w:rPr>
          <w:rFonts w:hint="eastAsia"/>
        </w:rPr>
        <w:t>алгоритма</w:t>
      </w:r>
      <w:r>
        <w:t xml:space="preserve"> </w:t>
      </w:r>
      <w:r>
        <w:rPr>
          <w:rFonts w:hint="eastAsia"/>
        </w:rPr>
        <w:t>расчета</w:t>
      </w:r>
      <w:r>
        <w:t xml:space="preserve"> </w:t>
      </w:r>
      <w:r>
        <w:rPr>
          <w:rFonts w:hint="eastAsia"/>
        </w:rPr>
        <w:t>методом</w:t>
      </w:r>
      <w:r>
        <w:t xml:space="preserve"> </w:t>
      </w:r>
      <w:r>
        <w:rPr>
          <w:rFonts w:hint="eastAsia"/>
        </w:rPr>
        <w:t>точечных</w:t>
      </w:r>
      <w:r>
        <w:t xml:space="preserve"> </w:t>
      </w:r>
      <w:r>
        <w:rPr>
          <w:rFonts w:hint="eastAsia"/>
        </w:rPr>
        <w:t>масс</w:t>
      </w:r>
    </w:p>
    <w:p w14:paraId="36814B79" w14:textId="77777777" w:rsidR="008B3420" w:rsidRDefault="008B3420" w:rsidP="008B3420"/>
    <w:p w14:paraId="193939D3" w14:textId="77777777" w:rsidR="008B3420" w:rsidRDefault="008B3420" w:rsidP="008B3420">
      <w:r>
        <w:t xml:space="preserve">3.3.4 </w:t>
      </w:r>
      <w:r>
        <w:rPr>
          <w:rFonts w:hint="eastAsia"/>
        </w:rPr>
        <w:t>Применение</w:t>
      </w:r>
      <w:r>
        <w:t xml:space="preserve"> </w:t>
      </w:r>
      <w:r>
        <w:rPr>
          <w:rFonts w:hint="eastAsia"/>
        </w:rPr>
        <w:t>графического</w:t>
      </w:r>
      <w:r>
        <w:t xml:space="preserve"> </w:t>
      </w:r>
      <w:r>
        <w:rPr>
          <w:rFonts w:hint="eastAsia"/>
        </w:rPr>
        <w:t>процессора</w:t>
      </w:r>
      <w:r>
        <w:t xml:space="preserve"> </w:t>
      </w:r>
      <w:r>
        <w:rPr>
          <w:rFonts w:hint="eastAsia"/>
        </w:rPr>
        <w:t>в</w:t>
      </w:r>
      <w:r>
        <w:t xml:space="preserve"> </w:t>
      </w:r>
      <w:r>
        <w:rPr>
          <w:rFonts w:hint="eastAsia"/>
        </w:rPr>
        <w:t>задачах</w:t>
      </w:r>
      <w:r>
        <w:t xml:space="preserve"> </w:t>
      </w:r>
      <w:r>
        <w:rPr>
          <w:rFonts w:hint="eastAsia"/>
        </w:rPr>
        <w:t>расчета</w:t>
      </w:r>
      <w:r>
        <w:t xml:space="preserve"> </w:t>
      </w:r>
      <w:r>
        <w:rPr>
          <w:rFonts w:hint="eastAsia"/>
        </w:rPr>
        <w:t>сетных</w:t>
      </w:r>
      <w:r>
        <w:t xml:space="preserve"> </w:t>
      </w:r>
      <w:r>
        <w:rPr>
          <w:rFonts w:hint="eastAsia"/>
        </w:rPr>
        <w:t>орудий</w:t>
      </w:r>
      <w:r>
        <w:t xml:space="preserve"> </w:t>
      </w:r>
      <w:r>
        <w:rPr>
          <w:rFonts w:hint="eastAsia"/>
        </w:rPr>
        <w:t>рыболовства</w:t>
      </w:r>
    </w:p>
    <w:p w14:paraId="436C1776" w14:textId="77777777" w:rsidR="008B3420" w:rsidRDefault="008B3420" w:rsidP="008B3420"/>
    <w:p w14:paraId="24CCF278" w14:textId="77777777" w:rsidR="008B3420" w:rsidRDefault="008B3420" w:rsidP="008B3420">
      <w:r>
        <w:t xml:space="preserve">3.3.5 </w:t>
      </w:r>
      <w:r>
        <w:rPr>
          <w:rFonts w:hint="eastAsia"/>
        </w:rPr>
        <w:t>Оптимизация</w:t>
      </w:r>
      <w:r>
        <w:t xml:space="preserve"> </w:t>
      </w:r>
      <w:r>
        <w:rPr>
          <w:rFonts w:hint="eastAsia"/>
        </w:rPr>
        <w:t>расчета</w:t>
      </w:r>
      <w:r>
        <w:t xml:space="preserve"> </w:t>
      </w:r>
      <w:r>
        <w:rPr>
          <w:rFonts w:hint="eastAsia"/>
        </w:rPr>
        <w:t>сил</w:t>
      </w:r>
      <w:r>
        <w:t xml:space="preserve"> </w:t>
      </w:r>
      <w:r>
        <w:rPr>
          <w:rFonts w:hint="eastAsia"/>
        </w:rPr>
        <w:t>гидродинамического</w:t>
      </w:r>
      <w:r>
        <w:t xml:space="preserve"> </w:t>
      </w:r>
      <w:r>
        <w:rPr>
          <w:rFonts w:hint="eastAsia"/>
        </w:rPr>
        <w:t>сопротивления</w:t>
      </w:r>
    </w:p>
    <w:p w14:paraId="657EAEF2" w14:textId="77777777" w:rsidR="008B3420" w:rsidRDefault="008B3420" w:rsidP="008B3420"/>
    <w:p w14:paraId="480A7373" w14:textId="77777777" w:rsidR="008B3420" w:rsidRDefault="008B3420" w:rsidP="008B3420">
      <w:r>
        <w:t xml:space="preserve">3.3.6 </w:t>
      </w:r>
      <w:r>
        <w:rPr>
          <w:rFonts w:hint="eastAsia"/>
        </w:rPr>
        <w:t>Пример</w:t>
      </w:r>
      <w:r>
        <w:t xml:space="preserve"> </w:t>
      </w:r>
      <w:r>
        <w:rPr>
          <w:rFonts w:hint="eastAsia"/>
        </w:rPr>
        <w:t>реализации</w:t>
      </w:r>
    </w:p>
    <w:p w14:paraId="53FBCE14" w14:textId="77777777" w:rsidR="008B3420" w:rsidRDefault="008B3420" w:rsidP="008B3420"/>
    <w:p w14:paraId="7E1DC428" w14:textId="77777777" w:rsidR="008B3420" w:rsidRDefault="008B3420" w:rsidP="008B3420">
      <w:r>
        <w:t xml:space="preserve">3.4 </w:t>
      </w:r>
      <w:r>
        <w:rPr>
          <w:rFonts w:hint="eastAsia"/>
        </w:rPr>
        <w:t>Алгоритмы</w:t>
      </w:r>
      <w:r>
        <w:t xml:space="preserve"> </w:t>
      </w:r>
      <w:r>
        <w:rPr>
          <w:rFonts w:hint="eastAsia"/>
        </w:rPr>
        <w:t>решения</w:t>
      </w:r>
      <w:r>
        <w:t xml:space="preserve"> </w:t>
      </w:r>
      <w:r>
        <w:rPr>
          <w:rFonts w:hint="eastAsia"/>
        </w:rPr>
        <w:t>задачи</w:t>
      </w:r>
      <w:r>
        <w:t xml:space="preserve"> </w:t>
      </w:r>
      <w:r>
        <w:rPr>
          <w:rFonts w:hint="eastAsia"/>
        </w:rPr>
        <w:t>на</w:t>
      </w:r>
      <w:r>
        <w:t xml:space="preserve"> </w:t>
      </w:r>
      <w:r>
        <w:rPr>
          <w:rFonts w:hint="eastAsia"/>
        </w:rPr>
        <w:t>ЭВМ</w:t>
      </w:r>
      <w:r>
        <w:t xml:space="preserve"> </w:t>
      </w:r>
      <w:r>
        <w:rPr>
          <w:rFonts w:hint="eastAsia"/>
        </w:rPr>
        <w:t>при</w:t>
      </w:r>
      <w:r>
        <w:t xml:space="preserve"> </w:t>
      </w:r>
      <w:r>
        <w:rPr>
          <w:rFonts w:hint="eastAsia"/>
        </w:rPr>
        <w:t>динамической</w:t>
      </w:r>
      <w:r>
        <w:t xml:space="preserve"> </w:t>
      </w:r>
      <w:r>
        <w:rPr>
          <w:rFonts w:hint="eastAsia"/>
        </w:rPr>
        <w:t>ее</w:t>
      </w:r>
      <w:r>
        <w:t xml:space="preserve"> </w:t>
      </w:r>
      <w:r>
        <w:rPr>
          <w:rFonts w:hint="eastAsia"/>
        </w:rPr>
        <w:t>постановке</w:t>
      </w:r>
    </w:p>
    <w:p w14:paraId="56FB2C24" w14:textId="77777777" w:rsidR="008B3420" w:rsidRDefault="008B3420" w:rsidP="008B3420"/>
    <w:p w14:paraId="7CD9336C" w14:textId="77777777" w:rsidR="008B3420" w:rsidRDefault="008B3420" w:rsidP="008B3420">
      <w:r>
        <w:t xml:space="preserve">3.4.1 </w:t>
      </w:r>
      <w:r>
        <w:rPr>
          <w:rFonts w:hint="eastAsia"/>
        </w:rPr>
        <w:t>Алгоритм</w:t>
      </w:r>
      <w:r>
        <w:t xml:space="preserve"> </w:t>
      </w:r>
      <w:r>
        <w:rPr>
          <w:rFonts w:hint="eastAsia"/>
        </w:rPr>
        <w:t>расчета</w:t>
      </w:r>
      <w:r>
        <w:t xml:space="preserve"> </w:t>
      </w:r>
      <w:r>
        <w:rPr>
          <w:rFonts w:hint="eastAsia"/>
        </w:rPr>
        <w:t>канатно</w:t>
      </w:r>
      <w:r>
        <w:t>-</w:t>
      </w:r>
      <w:r>
        <w:rPr>
          <w:rFonts w:hint="eastAsia"/>
        </w:rPr>
        <w:t>веревочного</w:t>
      </w:r>
      <w:r>
        <w:t xml:space="preserve"> </w:t>
      </w:r>
      <w:r>
        <w:rPr>
          <w:rFonts w:hint="eastAsia"/>
        </w:rPr>
        <w:t>изделия</w:t>
      </w:r>
      <w:r>
        <w:t xml:space="preserve"> </w:t>
      </w:r>
      <w:r>
        <w:rPr>
          <w:rFonts w:hint="eastAsia"/>
        </w:rPr>
        <w:t>методом</w:t>
      </w:r>
      <w:r>
        <w:t xml:space="preserve"> </w:t>
      </w:r>
      <w:r>
        <w:rPr>
          <w:rFonts w:hint="eastAsia"/>
        </w:rPr>
        <w:t>точечных</w:t>
      </w:r>
      <w:r>
        <w:t xml:space="preserve"> </w:t>
      </w:r>
      <w:r>
        <w:rPr>
          <w:rFonts w:hint="eastAsia"/>
        </w:rPr>
        <w:t>масс</w:t>
      </w:r>
    </w:p>
    <w:p w14:paraId="3396A7FA" w14:textId="77777777" w:rsidR="008B3420" w:rsidRDefault="008B3420" w:rsidP="008B3420"/>
    <w:p w14:paraId="35B6F178" w14:textId="77777777" w:rsidR="008B3420" w:rsidRDefault="008B3420" w:rsidP="008B3420">
      <w:r>
        <w:t xml:space="preserve">3.4.2 </w:t>
      </w:r>
      <w:r>
        <w:rPr>
          <w:rFonts w:hint="eastAsia"/>
        </w:rPr>
        <w:t>Пример</w:t>
      </w:r>
      <w:r>
        <w:t xml:space="preserve"> </w:t>
      </w:r>
      <w:r>
        <w:rPr>
          <w:rFonts w:hint="eastAsia"/>
        </w:rPr>
        <w:t>реализации</w:t>
      </w:r>
    </w:p>
    <w:p w14:paraId="465A65A8" w14:textId="77777777" w:rsidR="008B3420" w:rsidRDefault="008B3420" w:rsidP="008B3420"/>
    <w:p w14:paraId="14FAA870" w14:textId="77777777" w:rsidR="008B3420" w:rsidRDefault="008B3420" w:rsidP="008B3420">
      <w:r>
        <w:t xml:space="preserve">3.5 </w:t>
      </w:r>
      <w:r>
        <w:rPr>
          <w:rFonts w:hint="eastAsia"/>
        </w:rPr>
        <w:t>Выводы</w:t>
      </w:r>
      <w:r>
        <w:t xml:space="preserve"> </w:t>
      </w:r>
      <w:r>
        <w:rPr>
          <w:rFonts w:hint="eastAsia"/>
        </w:rPr>
        <w:t>по</w:t>
      </w:r>
      <w:r>
        <w:t xml:space="preserve"> </w:t>
      </w:r>
      <w:r>
        <w:rPr>
          <w:rFonts w:hint="eastAsia"/>
        </w:rPr>
        <w:t>главе</w:t>
      </w:r>
    </w:p>
    <w:p w14:paraId="6F1C9252" w14:textId="77777777" w:rsidR="008B3420" w:rsidRDefault="008B3420" w:rsidP="008B3420"/>
    <w:p w14:paraId="3626587D" w14:textId="77777777" w:rsidR="008B3420" w:rsidRDefault="008B3420" w:rsidP="008B3420">
      <w:r>
        <w:rPr>
          <w:rFonts w:hint="eastAsia"/>
        </w:rPr>
        <w:t>ГЛАВА</w:t>
      </w:r>
      <w:r>
        <w:t xml:space="preserve"> 4. </w:t>
      </w:r>
      <w:r>
        <w:rPr>
          <w:rFonts w:hint="eastAsia"/>
        </w:rPr>
        <w:t>ВЕРИФИКАЦИЯ</w:t>
      </w:r>
      <w:r>
        <w:t xml:space="preserve"> </w:t>
      </w:r>
      <w:r>
        <w:rPr>
          <w:rFonts w:hint="eastAsia"/>
        </w:rPr>
        <w:t>ВЫЧИСЛИТЕЛЬНЫХ</w:t>
      </w:r>
      <w:r>
        <w:t xml:space="preserve"> </w:t>
      </w:r>
      <w:r>
        <w:rPr>
          <w:rFonts w:hint="eastAsia"/>
        </w:rPr>
        <w:t>ЭКСПЕРИМЕНТОВ</w:t>
      </w:r>
      <w:r>
        <w:t xml:space="preserve"> </w:t>
      </w:r>
      <w:r>
        <w:rPr>
          <w:rFonts w:hint="eastAsia"/>
        </w:rPr>
        <w:t>И</w:t>
      </w:r>
      <w:r>
        <w:t xml:space="preserve"> </w:t>
      </w:r>
      <w:r>
        <w:rPr>
          <w:rFonts w:hint="eastAsia"/>
        </w:rPr>
        <w:t>АНАЛИЗ</w:t>
      </w:r>
      <w:r>
        <w:t xml:space="preserve"> </w:t>
      </w:r>
      <w:r>
        <w:rPr>
          <w:rFonts w:hint="eastAsia"/>
        </w:rPr>
        <w:t>РЕЗУЛЬТАТОВ</w:t>
      </w:r>
    </w:p>
    <w:p w14:paraId="781D8142" w14:textId="77777777" w:rsidR="008B3420" w:rsidRDefault="008B3420" w:rsidP="008B3420"/>
    <w:p w14:paraId="1EF4B69E" w14:textId="77777777" w:rsidR="008B3420" w:rsidRDefault="008B3420" w:rsidP="008B3420">
      <w:r>
        <w:lastRenderedPageBreak/>
        <w:t xml:space="preserve">4.1 </w:t>
      </w:r>
      <w:r>
        <w:rPr>
          <w:rFonts w:hint="eastAsia"/>
        </w:rPr>
        <w:t>Вычислительные</w:t>
      </w:r>
      <w:r>
        <w:t xml:space="preserve"> </w:t>
      </w:r>
      <w:r>
        <w:rPr>
          <w:rFonts w:hint="eastAsia"/>
        </w:rPr>
        <w:t>эксперименты</w:t>
      </w:r>
      <w:r>
        <w:t xml:space="preserve"> </w:t>
      </w:r>
      <w:r>
        <w:rPr>
          <w:rFonts w:hint="eastAsia"/>
        </w:rPr>
        <w:t>при</w:t>
      </w:r>
      <w:r>
        <w:t xml:space="preserve"> </w:t>
      </w:r>
      <w:r>
        <w:rPr>
          <w:rFonts w:hint="eastAsia"/>
        </w:rPr>
        <w:t>статической</w:t>
      </w:r>
      <w:r>
        <w:t xml:space="preserve"> </w:t>
      </w:r>
      <w:r>
        <w:rPr>
          <w:rFonts w:hint="eastAsia"/>
        </w:rPr>
        <w:t>постановке</w:t>
      </w:r>
      <w:r>
        <w:t xml:space="preserve"> </w:t>
      </w:r>
      <w:r>
        <w:rPr>
          <w:rFonts w:hint="eastAsia"/>
        </w:rPr>
        <w:t>задачи</w:t>
      </w:r>
    </w:p>
    <w:p w14:paraId="2D0E85C5" w14:textId="77777777" w:rsidR="008B3420" w:rsidRDefault="008B3420" w:rsidP="008B3420"/>
    <w:p w14:paraId="212E9D27" w14:textId="77777777" w:rsidR="008B3420" w:rsidRDefault="008B3420" w:rsidP="008B3420">
      <w:r>
        <w:t xml:space="preserve">4.1.1 </w:t>
      </w:r>
      <w:r>
        <w:rPr>
          <w:rFonts w:hint="eastAsia"/>
        </w:rPr>
        <w:t>Цилиндрическая</w:t>
      </w:r>
      <w:r>
        <w:t xml:space="preserve"> </w:t>
      </w:r>
      <w:r>
        <w:rPr>
          <w:rFonts w:hint="eastAsia"/>
        </w:rPr>
        <w:t>сетная</w:t>
      </w:r>
      <w:r>
        <w:t xml:space="preserve"> </w:t>
      </w:r>
      <w:r>
        <w:rPr>
          <w:rFonts w:hint="eastAsia"/>
        </w:rPr>
        <w:t>конструкция</w:t>
      </w:r>
    </w:p>
    <w:p w14:paraId="144F98B1" w14:textId="77777777" w:rsidR="008B3420" w:rsidRDefault="008B3420" w:rsidP="008B3420"/>
    <w:p w14:paraId="4CA188A1" w14:textId="77777777" w:rsidR="008B3420" w:rsidRDefault="008B3420" w:rsidP="008B3420">
      <w:r>
        <w:t xml:space="preserve">4.1.2 </w:t>
      </w:r>
      <w:r>
        <w:rPr>
          <w:rFonts w:hint="eastAsia"/>
        </w:rPr>
        <w:t>Ставная</w:t>
      </w:r>
      <w:r>
        <w:t xml:space="preserve"> </w:t>
      </w:r>
      <w:r>
        <w:rPr>
          <w:rFonts w:hint="eastAsia"/>
        </w:rPr>
        <w:t>сеть</w:t>
      </w:r>
    </w:p>
    <w:p w14:paraId="6C036985" w14:textId="77777777" w:rsidR="008B3420" w:rsidRDefault="008B3420" w:rsidP="008B3420"/>
    <w:p w14:paraId="59F3F5C5" w14:textId="77777777" w:rsidR="008B3420" w:rsidRDefault="008B3420" w:rsidP="008B3420">
      <w:r>
        <w:t xml:space="preserve">4.2 </w:t>
      </w:r>
      <w:r>
        <w:rPr>
          <w:rFonts w:hint="eastAsia"/>
        </w:rPr>
        <w:t>Вычислительные</w:t>
      </w:r>
      <w:r>
        <w:t xml:space="preserve"> </w:t>
      </w:r>
      <w:r>
        <w:rPr>
          <w:rFonts w:hint="eastAsia"/>
        </w:rPr>
        <w:t>эксперименты</w:t>
      </w:r>
      <w:r>
        <w:t xml:space="preserve"> </w:t>
      </w:r>
      <w:r>
        <w:rPr>
          <w:rFonts w:hint="eastAsia"/>
        </w:rPr>
        <w:t>при</w:t>
      </w:r>
      <w:r>
        <w:t xml:space="preserve"> </w:t>
      </w:r>
      <w:r>
        <w:rPr>
          <w:rFonts w:hint="eastAsia"/>
        </w:rPr>
        <w:t>динамической</w:t>
      </w:r>
      <w:r>
        <w:t xml:space="preserve"> </w:t>
      </w:r>
      <w:r>
        <w:rPr>
          <w:rFonts w:hint="eastAsia"/>
        </w:rPr>
        <w:t>постановке</w:t>
      </w:r>
    </w:p>
    <w:p w14:paraId="7F287A7A" w14:textId="77777777" w:rsidR="008B3420" w:rsidRDefault="008B3420" w:rsidP="008B3420"/>
    <w:p w14:paraId="4EEF9A72" w14:textId="77777777" w:rsidR="008B3420" w:rsidRDefault="008B3420" w:rsidP="008B3420">
      <w:r>
        <w:rPr>
          <w:rFonts w:hint="eastAsia"/>
        </w:rPr>
        <w:t>задачи</w:t>
      </w:r>
    </w:p>
    <w:p w14:paraId="5904F8A1" w14:textId="77777777" w:rsidR="008B3420" w:rsidRDefault="008B3420" w:rsidP="008B3420"/>
    <w:p w14:paraId="2EC323F0" w14:textId="77777777" w:rsidR="008B3420" w:rsidRDefault="008B3420" w:rsidP="008B3420">
      <w:r>
        <w:t xml:space="preserve">4.2.1 </w:t>
      </w:r>
      <w:r>
        <w:rPr>
          <w:rFonts w:hint="eastAsia"/>
        </w:rPr>
        <w:t>Ставная</w:t>
      </w:r>
      <w:r>
        <w:t xml:space="preserve"> </w:t>
      </w:r>
      <w:r>
        <w:rPr>
          <w:rFonts w:hint="eastAsia"/>
        </w:rPr>
        <w:t>сеть</w:t>
      </w:r>
    </w:p>
    <w:p w14:paraId="0F4673CD" w14:textId="77777777" w:rsidR="008B3420" w:rsidRDefault="008B3420" w:rsidP="008B3420"/>
    <w:p w14:paraId="1CD52923" w14:textId="77777777" w:rsidR="008B3420" w:rsidRDefault="008B3420" w:rsidP="008B3420">
      <w:r>
        <w:t xml:space="preserve">4.2.2 </w:t>
      </w:r>
      <w:r>
        <w:rPr>
          <w:rFonts w:hint="eastAsia"/>
        </w:rPr>
        <w:t>Плавная</w:t>
      </w:r>
      <w:r>
        <w:t xml:space="preserve"> </w:t>
      </w:r>
      <w:r>
        <w:rPr>
          <w:rFonts w:hint="eastAsia"/>
        </w:rPr>
        <w:t>сеть</w:t>
      </w:r>
    </w:p>
    <w:p w14:paraId="3897D6E4" w14:textId="77777777" w:rsidR="008B3420" w:rsidRDefault="008B3420" w:rsidP="008B3420"/>
    <w:p w14:paraId="341BC4FE" w14:textId="77777777" w:rsidR="008B3420" w:rsidRDefault="008B3420" w:rsidP="008B3420">
      <w:r>
        <w:t xml:space="preserve">4.2.3 </w:t>
      </w:r>
      <w:r>
        <w:rPr>
          <w:rFonts w:hint="eastAsia"/>
        </w:rPr>
        <w:t>Крыло</w:t>
      </w:r>
      <w:r>
        <w:t xml:space="preserve"> </w:t>
      </w:r>
      <w:r>
        <w:rPr>
          <w:rFonts w:hint="eastAsia"/>
        </w:rPr>
        <w:t>ставного</w:t>
      </w:r>
      <w:r>
        <w:t xml:space="preserve"> </w:t>
      </w:r>
      <w:r>
        <w:rPr>
          <w:rFonts w:hint="eastAsia"/>
        </w:rPr>
        <w:t>подвесного</w:t>
      </w:r>
      <w:r>
        <w:t xml:space="preserve"> </w:t>
      </w:r>
      <w:r>
        <w:rPr>
          <w:rFonts w:hint="eastAsia"/>
        </w:rPr>
        <w:t>невода</w:t>
      </w:r>
    </w:p>
    <w:p w14:paraId="286107C9" w14:textId="77777777" w:rsidR="008B3420" w:rsidRDefault="008B3420" w:rsidP="008B3420"/>
    <w:p w14:paraId="2D7476BF" w14:textId="77777777" w:rsidR="008B3420" w:rsidRDefault="008B3420" w:rsidP="008B3420">
      <w:r>
        <w:t xml:space="preserve">4.3 </w:t>
      </w:r>
      <w:r>
        <w:rPr>
          <w:rFonts w:hint="eastAsia"/>
        </w:rPr>
        <w:t>Оценка</w:t>
      </w:r>
      <w:r>
        <w:t xml:space="preserve"> </w:t>
      </w:r>
      <w:r>
        <w:rPr>
          <w:rFonts w:hint="eastAsia"/>
        </w:rPr>
        <w:t>сходимости</w:t>
      </w:r>
      <w:r>
        <w:t xml:space="preserve"> </w:t>
      </w:r>
      <w:r>
        <w:rPr>
          <w:rFonts w:hint="eastAsia"/>
        </w:rPr>
        <w:t>теоретических</w:t>
      </w:r>
      <w:r>
        <w:t xml:space="preserve"> </w:t>
      </w:r>
      <w:r>
        <w:rPr>
          <w:rFonts w:hint="eastAsia"/>
        </w:rPr>
        <w:t>положений</w:t>
      </w:r>
    </w:p>
    <w:p w14:paraId="67FC5739" w14:textId="77777777" w:rsidR="008B3420" w:rsidRDefault="008B3420" w:rsidP="008B3420"/>
    <w:p w14:paraId="56AB1DBE" w14:textId="77777777" w:rsidR="008B3420" w:rsidRDefault="008B3420" w:rsidP="008B3420">
      <w:r>
        <w:t xml:space="preserve">4.3.1 </w:t>
      </w:r>
      <w:r>
        <w:rPr>
          <w:rFonts w:hint="eastAsia"/>
        </w:rPr>
        <w:t>Цилиндрическая</w:t>
      </w:r>
      <w:r>
        <w:t xml:space="preserve"> </w:t>
      </w:r>
      <w:r>
        <w:rPr>
          <w:rFonts w:hint="eastAsia"/>
        </w:rPr>
        <w:t>сетная</w:t>
      </w:r>
      <w:r>
        <w:t xml:space="preserve"> </w:t>
      </w:r>
      <w:r>
        <w:rPr>
          <w:rFonts w:hint="eastAsia"/>
        </w:rPr>
        <w:t>конструкция</w:t>
      </w:r>
    </w:p>
    <w:p w14:paraId="7DA0DB69" w14:textId="77777777" w:rsidR="008B3420" w:rsidRDefault="008B3420" w:rsidP="008B3420"/>
    <w:p w14:paraId="1F0E3FBC" w14:textId="77777777" w:rsidR="008B3420" w:rsidRDefault="008B3420" w:rsidP="008B3420">
      <w:r>
        <w:t xml:space="preserve">4.3.2 </w:t>
      </w:r>
      <w:r>
        <w:rPr>
          <w:rFonts w:hint="eastAsia"/>
        </w:rPr>
        <w:t>Ставная</w:t>
      </w:r>
      <w:r>
        <w:t xml:space="preserve"> </w:t>
      </w:r>
      <w:r>
        <w:rPr>
          <w:rFonts w:hint="eastAsia"/>
        </w:rPr>
        <w:t>сеть</w:t>
      </w:r>
    </w:p>
    <w:p w14:paraId="00AFDB0E" w14:textId="77777777" w:rsidR="008B3420" w:rsidRDefault="008B3420" w:rsidP="008B3420"/>
    <w:p w14:paraId="75734DB2" w14:textId="77777777" w:rsidR="008B3420" w:rsidRDefault="008B3420" w:rsidP="008B3420">
      <w:r>
        <w:t xml:space="preserve">4.4 </w:t>
      </w:r>
      <w:r>
        <w:rPr>
          <w:rFonts w:hint="eastAsia"/>
        </w:rPr>
        <w:t>Выводы</w:t>
      </w:r>
      <w:r>
        <w:t xml:space="preserve"> </w:t>
      </w:r>
      <w:r>
        <w:rPr>
          <w:rFonts w:hint="eastAsia"/>
        </w:rPr>
        <w:t>по</w:t>
      </w:r>
      <w:r>
        <w:t xml:space="preserve"> </w:t>
      </w:r>
      <w:r>
        <w:rPr>
          <w:rFonts w:hint="eastAsia"/>
        </w:rPr>
        <w:t>главе</w:t>
      </w:r>
    </w:p>
    <w:p w14:paraId="6378ACE9" w14:textId="77777777" w:rsidR="008B3420" w:rsidRDefault="008B3420" w:rsidP="008B3420"/>
    <w:p w14:paraId="278E46C8" w14:textId="77777777" w:rsidR="008B3420" w:rsidRDefault="008B3420" w:rsidP="008B3420">
      <w:r>
        <w:rPr>
          <w:rFonts w:hint="eastAsia"/>
        </w:rPr>
        <w:t>ЗАКЛЮЧЕНИЕ</w:t>
      </w:r>
    </w:p>
    <w:p w14:paraId="183E1BDC" w14:textId="77777777" w:rsidR="008B3420" w:rsidRDefault="008B3420" w:rsidP="008B3420"/>
    <w:p w14:paraId="21BF790D" w14:textId="77777777" w:rsidR="008B3420" w:rsidRDefault="008B3420" w:rsidP="008B3420">
      <w:r>
        <w:rPr>
          <w:rFonts w:hint="eastAsia"/>
        </w:rPr>
        <w:t>СПИСОК</w:t>
      </w:r>
      <w:r>
        <w:t xml:space="preserve"> </w:t>
      </w:r>
      <w:r>
        <w:rPr>
          <w:rFonts w:hint="eastAsia"/>
        </w:rPr>
        <w:t>ЛИТЕРАТУРЫ</w:t>
      </w:r>
    </w:p>
    <w:p w14:paraId="4993AF0E" w14:textId="77777777" w:rsidR="008B3420" w:rsidRDefault="008B3420" w:rsidP="008B3420"/>
    <w:p w14:paraId="41AF82EE" w14:textId="77777777" w:rsidR="008B3420" w:rsidRDefault="008B3420" w:rsidP="008B3420">
      <w:r>
        <w:rPr>
          <w:rFonts w:hint="eastAsia"/>
        </w:rPr>
        <w:t>Приложение</w:t>
      </w:r>
      <w:r>
        <w:t xml:space="preserve"> </w:t>
      </w:r>
      <w:r>
        <w:rPr>
          <w:rFonts w:hint="eastAsia"/>
        </w:rPr>
        <w:t>А</w:t>
      </w:r>
      <w:r>
        <w:t xml:space="preserve">. </w:t>
      </w:r>
      <w:r>
        <w:rPr>
          <w:rFonts w:hint="eastAsia"/>
        </w:rPr>
        <w:t>Программы</w:t>
      </w:r>
      <w:r>
        <w:t xml:space="preserve"> </w:t>
      </w:r>
      <w:r>
        <w:rPr>
          <w:rFonts w:hint="eastAsia"/>
        </w:rPr>
        <w:t>для</w:t>
      </w:r>
      <w:r>
        <w:t xml:space="preserve"> </w:t>
      </w:r>
      <w:r>
        <w:rPr>
          <w:rFonts w:hint="eastAsia"/>
        </w:rPr>
        <w:t>ЭВМ</w:t>
      </w:r>
    </w:p>
    <w:p w14:paraId="053EABF2" w14:textId="77777777" w:rsidR="008B3420" w:rsidRDefault="008B3420" w:rsidP="008B3420"/>
    <w:p w14:paraId="50572154" w14:textId="77777777" w:rsidR="008B3420" w:rsidRDefault="008B3420" w:rsidP="008B3420">
      <w:r>
        <w:rPr>
          <w:rFonts w:hint="eastAsia"/>
        </w:rPr>
        <w:t>Приложение</w:t>
      </w:r>
      <w:r>
        <w:t xml:space="preserve"> </w:t>
      </w:r>
      <w:r>
        <w:rPr>
          <w:rFonts w:hint="eastAsia"/>
        </w:rPr>
        <w:t>Б</w:t>
      </w:r>
      <w:r>
        <w:t xml:space="preserve">. </w:t>
      </w:r>
      <w:r>
        <w:rPr>
          <w:rFonts w:hint="eastAsia"/>
        </w:rPr>
        <w:t>Публикации</w:t>
      </w:r>
    </w:p>
    <w:p w14:paraId="39A6791E" w14:textId="77777777" w:rsidR="008B3420" w:rsidRDefault="008B3420" w:rsidP="008B3420"/>
    <w:p w14:paraId="4281596D" w14:textId="77777777" w:rsidR="008B3420" w:rsidRDefault="008B3420" w:rsidP="008B3420">
      <w:r>
        <w:rPr>
          <w:rFonts w:hint="eastAsia"/>
        </w:rPr>
        <w:t>Приложение</w:t>
      </w:r>
      <w:r>
        <w:t xml:space="preserve"> </w:t>
      </w:r>
      <w:r>
        <w:rPr>
          <w:rFonts w:hint="eastAsia"/>
        </w:rPr>
        <w:t>В</w:t>
      </w:r>
      <w:r>
        <w:t xml:space="preserve">. </w:t>
      </w:r>
      <w:r>
        <w:rPr>
          <w:rFonts w:hint="eastAsia"/>
        </w:rPr>
        <w:t>Монографии</w:t>
      </w:r>
      <w:r>
        <w:t xml:space="preserve"> </w:t>
      </w:r>
      <w:r>
        <w:rPr>
          <w:rFonts w:hint="eastAsia"/>
        </w:rPr>
        <w:t>и</w:t>
      </w:r>
      <w:r>
        <w:t xml:space="preserve"> </w:t>
      </w:r>
      <w:r>
        <w:rPr>
          <w:rFonts w:hint="eastAsia"/>
        </w:rPr>
        <w:t>учебные</w:t>
      </w:r>
      <w:r>
        <w:t xml:space="preserve"> </w:t>
      </w:r>
      <w:r>
        <w:rPr>
          <w:rFonts w:hint="eastAsia"/>
        </w:rPr>
        <w:t>пособия</w:t>
      </w:r>
    </w:p>
    <w:p w14:paraId="77508927" w14:textId="77777777" w:rsidR="008B3420" w:rsidRDefault="008B3420" w:rsidP="008B3420"/>
    <w:p w14:paraId="67AAA636" w14:textId="77777777" w:rsidR="008B3420" w:rsidRDefault="008B3420" w:rsidP="008B3420">
      <w:r>
        <w:rPr>
          <w:rFonts w:hint="eastAsia"/>
        </w:rPr>
        <w:t>Приложение</w:t>
      </w:r>
      <w:r>
        <w:t xml:space="preserve"> </w:t>
      </w:r>
      <w:r>
        <w:rPr>
          <w:rFonts w:hint="eastAsia"/>
        </w:rPr>
        <w:t>Г</w:t>
      </w:r>
      <w:r>
        <w:t xml:space="preserve">. </w:t>
      </w:r>
      <w:r>
        <w:rPr>
          <w:rFonts w:hint="eastAsia"/>
        </w:rPr>
        <w:t>Поддержка</w:t>
      </w:r>
      <w:r>
        <w:t xml:space="preserve"> </w:t>
      </w:r>
      <w:r>
        <w:rPr>
          <w:rFonts w:hint="eastAsia"/>
        </w:rPr>
        <w:t>исследования</w:t>
      </w:r>
    </w:p>
    <w:p w14:paraId="18B74800" w14:textId="77777777" w:rsidR="008B3420" w:rsidRDefault="008B3420" w:rsidP="008B3420"/>
    <w:p w14:paraId="2434DF74" w14:textId="4A51EE6F" w:rsidR="008B3420" w:rsidRPr="008B3420" w:rsidRDefault="008B3420" w:rsidP="008B3420">
      <w:r>
        <w:rPr>
          <w:rFonts w:hint="eastAsia"/>
        </w:rPr>
        <w:t>Приложение</w:t>
      </w:r>
      <w:r>
        <w:t xml:space="preserve"> </w:t>
      </w:r>
      <w:r>
        <w:rPr>
          <w:rFonts w:hint="eastAsia"/>
        </w:rPr>
        <w:t>Д</w:t>
      </w:r>
      <w:r>
        <w:t xml:space="preserve">. </w:t>
      </w:r>
      <w:r>
        <w:rPr>
          <w:rFonts w:hint="eastAsia"/>
        </w:rPr>
        <w:t>Внедрение</w:t>
      </w:r>
      <w:r>
        <w:t xml:space="preserve"> </w:t>
      </w:r>
      <w:r>
        <w:rPr>
          <w:rFonts w:hint="eastAsia"/>
        </w:rPr>
        <w:t>результатов</w:t>
      </w:r>
    </w:p>
    <w:sectPr w:rsidR="008B3420" w:rsidRPr="008B3420" w:rsidSect="00AC36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F434" w14:textId="77777777" w:rsidR="00AC36D7" w:rsidRDefault="00AC36D7">
      <w:pPr>
        <w:spacing w:after="0" w:line="240" w:lineRule="auto"/>
      </w:pPr>
      <w:r>
        <w:separator/>
      </w:r>
    </w:p>
  </w:endnote>
  <w:endnote w:type="continuationSeparator" w:id="0">
    <w:p w14:paraId="1E30B3DB" w14:textId="77777777" w:rsidR="00AC36D7" w:rsidRDefault="00AC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D3B6" w14:textId="77777777" w:rsidR="00AC36D7" w:rsidRDefault="00AC36D7"/>
    <w:p w14:paraId="375EDAE3" w14:textId="77777777" w:rsidR="00AC36D7" w:rsidRDefault="00AC36D7"/>
    <w:p w14:paraId="4D001459" w14:textId="77777777" w:rsidR="00AC36D7" w:rsidRDefault="00AC36D7"/>
    <w:p w14:paraId="17198B07" w14:textId="77777777" w:rsidR="00AC36D7" w:rsidRDefault="00AC36D7"/>
    <w:p w14:paraId="49F74636" w14:textId="77777777" w:rsidR="00AC36D7" w:rsidRDefault="00AC36D7"/>
    <w:p w14:paraId="2E4D6813" w14:textId="77777777" w:rsidR="00AC36D7" w:rsidRDefault="00AC36D7"/>
    <w:p w14:paraId="6A9E6E4D" w14:textId="77777777" w:rsidR="00AC36D7" w:rsidRDefault="00AC36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17437B" wp14:editId="38847C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0C636" w14:textId="77777777" w:rsidR="00AC36D7" w:rsidRDefault="00AC3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743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C0C636" w14:textId="77777777" w:rsidR="00AC36D7" w:rsidRDefault="00AC3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FA7229" w14:textId="77777777" w:rsidR="00AC36D7" w:rsidRDefault="00AC36D7"/>
    <w:p w14:paraId="54FA8834" w14:textId="77777777" w:rsidR="00AC36D7" w:rsidRDefault="00AC36D7"/>
    <w:p w14:paraId="2A480FA7" w14:textId="77777777" w:rsidR="00AC36D7" w:rsidRDefault="00AC36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AA45BF" wp14:editId="184290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8FED" w14:textId="77777777" w:rsidR="00AC36D7" w:rsidRDefault="00AC36D7"/>
                          <w:p w14:paraId="0D666698" w14:textId="77777777" w:rsidR="00AC36D7" w:rsidRDefault="00AC3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AA45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688FED" w14:textId="77777777" w:rsidR="00AC36D7" w:rsidRDefault="00AC36D7"/>
                    <w:p w14:paraId="0D666698" w14:textId="77777777" w:rsidR="00AC36D7" w:rsidRDefault="00AC3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8D4E90" w14:textId="77777777" w:rsidR="00AC36D7" w:rsidRDefault="00AC36D7"/>
    <w:p w14:paraId="2D0BBC6F" w14:textId="77777777" w:rsidR="00AC36D7" w:rsidRDefault="00AC36D7">
      <w:pPr>
        <w:rPr>
          <w:sz w:val="2"/>
          <w:szCs w:val="2"/>
        </w:rPr>
      </w:pPr>
    </w:p>
    <w:p w14:paraId="3648CB29" w14:textId="77777777" w:rsidR="00AC36D7" w:rsidRDefault="00AC36D7"/>
    <w:p w14:paraId="21A6BFC2" w14:textId="77777777" w:rsidR="00AC36D7" w:rsidRDefault="00AC36D7">
      <w:pPr>
        <w:spacing w:after="0" w:line="240" w:lineRule="auto"/>
      </w:pPr>
    </w:p>
  </w:footnote>
  <w:footnote w:type="continuationSeparator" w:id="0">
    <w:p w14:paraId="4D2093C6" w14:textId="77777777" w:rsidR="00AC36D7" w:rsidRDefault="00AC3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6D7"/>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26522</TotalTime>
  <Pages>6</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3480</cp:revision>
  <cp:lastPrinted>2009-02-06T05:36:00Z</cp:lastPrinted>
  <dcterms:created xsi:type="dcterms:W3CDTF">2024-01-07T13:43:00Z</dcterms:created>
  <dcterms:modified xsi:type="dcterms:W3CDTF">2024-02-19T14:42:00Z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