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F12501" w:rsidRDefault="00F12501" w:rsidP="00F12501">
      <w:r w:rsidRPr="00653493">
        <w:rPr>
          <w:rFonts w:ascii="Times New Roman" w:hAnsi="Times New Roman" w:cs="Times New Roman"/>
          <w:b/>
          <w:sz w:val="24"/>
          <w:szCs w:val="24"/>
        </w:rPr>
        <w:t>Колесніченко Сергій Володимирович</w:t>
      </w:r>
      <w:r w:rsidRPr="00653493">
        <w:rPr>
          <w:rFonts w:ascii="Times New Roman" w:hAnsi="Times New Roman" w:cs="Times New Roman"/>
          <w:sz w:val="24"/>
          <w:szCs w:val="24"/>
        </w:rPr>
        <w:t>, доцент кафедри «Будівельні конструкції. Будівлі і споруди», Донбаська національна академія будівництва і архітектури. Назва дисертації: «Технологічна безпека будівельних сталевих конструкцій». Шифр та назва спеціальності – 05.23.01 – будівельні конструкції, будівлі та споруди. Спецрада Д 41.085.01 Одеської державної академії будівництва та архітектури</w:t>
      </w:r>
    </w:p>
    <w:sectPr w:rsidR="00FC36B5" w:rsidRPr="00F1250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06C2A-1E64-4317-A749-32276065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2020-06-18T19:03:00Z</dcterms:created>
  <dcterms:modified xsi:type="dcterms:W3CDTF">2020-06-19T08:20:00Z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