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1FFC" w14:textId="6B064E58" w:rsidR="00D354A9" w:rsidRDefault="00A91294" w:rsidP="00A91294">
      <w:r w:rsidRPr="00A91294">
        <w:rPr>
          <w:rFonts w:hint="eastAsia"/>
        </w:rPr>
        <w:t>Цао</w:t>
      </w:r>
      <w:r w:rsidRPr="00A91294">
        <w:t xml:space="preserve"> </w:t>
      </w:r>
      <w:r w:rsidRPr="00A91294">
        <w:rPr>
          <w:rFonts w:hint="eastAsia"/>
        </w:rPr>
        <w:t>Сюэмэй</w:t>
      </w:r>
      <w:r>
        <w:rPr>
          <w:rFonts w:hint="cs"/>
        </w:rPr>
        <w:t xml:space="preserve"> </w:t>
      </w:r>
      <w:r w:rsidRPr="00A91294">
        <w:rPr>
          <w:rFonts w:hint="eastAsia"/>
        </w:rPr>
        <w:t>Мифологизация</w:t>
      </w:r>
      <w:r w:rsidRPr="00A91294">
        <w:t xml:space="preserve"> </w:t>
      </w:r>
      <w:r w:rsidRPr="00A91294">
        <w:rPr>
          <w:rFonts w:hint="eastAsia"/>
        </w:rPr>
        <w:t>образов</w:t>
      </w:r>
      <w:r w:rsidRPr="00A91294">
        <w:t xml:space="preserve"> </w:t>
      </w:r>
      <w:r w:rsidRPr="00A91294">
        <w:rPr>
          <w:rFonts w:hint="eastAsia"/>
        </w:rPr>
        <w:t>Китая</w:t>
      </w:r>
      <w:r w:rsidRPr="00A91294">
        <w:t xml:space="preserve"> </w:t>
      </w:r>
      <w:r w:rsidRPr="00A91294">
        <w:rPr>
          <w:rFonts w:hint="eastAsia"/>
        </w:rPr>
        <w:t>и</w:t>
      </w:r>
      <w:r w:rsidRPr="00A91294">
        <w:t xml:space="preserve"> </w:t>
      </w:r>
      <w:r w:rsidRPr="00A91294">
        <w:rPr>
          <w:rFonts w:hint="eastAsia"/>
        </w:rPr>
        <w:t>китайцев</w:t>
      </w:r>
      <w:r w:rsidRPr="00A91294">
        <w:t xml:space="preserve"> </w:t>
      </w:r>
      <w:r w:rsidRPr="00A91294">
        <w:rPr>
          <w:rFonts w:hint="eastAsia"/>
        </w:rPr>
        <w:t>в</w:t>
      </w:r>
      <w:r w:rsidRPr="00A91294">
        <w:t xml:space="preserve"> </w:t>
      </w:r>
      <w:r w:rsidRPr="00A91294">
        <w:rPr>
          <w:rFonts w:hint="eastAsia"/>
        </w:rPr>
        <w:t>русской</w:t>
      </w:r>
      <w:r w:rsidRPr="00A91294">
        <w:t xml:space="preserve"> </w:t>
      </w:r>
      <w:r w:rsidRPr="00A91294">
        <w:rPr>
          <w:rFonts w:hint="eastAsia"/>
        </w:rPr>
        <w:t>прозе</w:t>
      </w:r>
      <w:r w:rsidRPr="00A91294">
        <w:t xml:space="preserve"> 1920-</w:t>
      </w:r>
      <w:r w:rsidRPr="00A91294">
        <w:rPr>
          <w:rFonts w:hint="eastAsia"/>
        </w:rPr>
        <w:t>х</w:t>
      </w:r>
      <w:r w:rsidRPr="00A91294">
        <w:t xml:space="preserve"> </w:t>
      </w:r>
      <w:r w:rsidRPr="00A91294">
        <w:rPr>
          <w:rFonts w:hint="eastAsia"/>
        </w:rPr>
        <w:t>годов</w:t>
      </w:r>
    </w:p>
    <w:p w14:paraId="57200CD3" w14:textId="77777777" w:rsidR="00A91294" w:rsidRDefault="00A91294" w:rsidP="00A91294">
      <w:r>
        <w:rPr>
          <w:rFonts w:hint="eastAsia"/>
        </w:rPr>
        <w:t>ОГЛАВЛЕНИЕ</w:t>
      </w:r>
      <w:r>
        <w:t xml:space="preserve"> </w:t>
      </w:r>
      <w:r>
        <w:rPr>
          <w:rFonts w:hint="eastAsia"/>
        </w:rPr>
        <w:t>ДИССЕРТАЦИИ</w:t>
      </w:r>
    </w:p>
    <w:p w14:paraId="0398D9E4" w14:textId="77777777" w:rsidR="00A91294" w:rsidRDefault="00A91294" w:rsidP="00A91294">
      <w:r>
        <w:rPr>
          <w:rFonts w:hint="eastAsia"/>
        </w:rPr>
        <w:t>кандидат</w:t>
      </w:r>
      <w:r>
        <w:t xml:space="preserve"> </w:t>
      </w:r>
      <w:r>
        <w:rPr>
          <w:rFonts w:hint="eastAsia"/>
        </w:rPr>
        <w:t>наук</w:t>
      </w:r>
      <w:r>
        <w:t xml:space="preserve"> </w:t>
      </w:r>
      <w:r>
        <w:rPr>
          <w:rFonts w:hint="eastAsia"/>
        </w:rPr>
        <w:t>Цао</w:t>
      </w:r>
      <w:r>
        <w:t xml:space="preserve"> </w:t>
      </w:r>
      <w:r>
        <w:rPr>
          <w:rFonts w:hint="eastAsia"/>
        </w:rPr>
        <w:t>Сюэмэй</w:t>
      </w:r>
    </w:p>
    <w:p w14:paraId="19EBAE23" w14:textId="77777777" w:rsidR="00A91294" w:rsidRDefault="00A91294" w:rsidP="00A91294">
      <w:r>
        <w:rPr>
          <w:rFonts w:hint="eastAsia"/>
        </w:rPr>
        <w:t>ВВЕДЕНИЕ</w:t>
      </w:r>
    </w:p>
    <w:p w14:paraId="018431EF" w14:textId="77777777" w:rsidR="00A91294" w:rsidRDefault="00A91294" w:rsidP="00A91294"/>
    <w:p w14:paraId="477C60A9" w14:textId="77777777" w:rsidR="00A91294" w:rsidRDefault="00A91294" w:rsidP="00A91294">
      <w:r>
        <w:rPr>
          <w:rFonts w:hint="eastAsia"/>
        </w:rPr>
        <w:t>ОСНОВНАЯ</w:t>
      </w:r>
      <w:r>
        <w:t xml:space="preserve"> </w:t>
      </w:r>
      <w:r>
        <w:rPr>
          <w:rFonts w:hint="eastAsia"/>
        </w:rPr>
        <w:t>ЧАСТЬ</w:t>
      </w:r>
    </w:p>
    <w:p w14:paraId="09950E23" w14:textId="77777777" w:rsidR="00A91294" w:rsidRDefault="00A91294" w:rsidP="00A91294"/>
    <w:p w14:paraId="364C1262" w14:textId="77777777" w:rsidR="00A91294" w:rsidRDefault="00A91294" w:rsidP="00A91294">
      <w:r>
        <w:rPr>
          <w:rFonts w:hint="eastAsia"/>
        </w:rPr>
        <w:t>ГЛАВА</w:t>
      </w:r>
      <w:r>
        <w:t xml:space="preserve"> 1. </w:t>
      </w:r>
      <w:r>
        <w:rPr>
          <w:rFonts w:hint="eastAsia"/>
        </w:rPr>
        <w:t>ФОРМИРОВАНИЕ</w:t>
      </w:r>
      <w:r>
        <w:t xml:space="preserve"> </w:t>
      </w:r>
      <w:r>
        <w:rPr>
          <w:rFonts w:hint="eastAsia"/>
        </w:rPr>
        <w:t>ЛИТЕРАТУРНОГО</w:t>
      </w:r>
      <w:r>
        <w:t xml:space="preserve"> </w:t>
      </w:r>
      <w:r>
        <w:rPr>
          <w:rFonts w:hint="eastAsia"/>
        </w:rPr>
        <w:t>МИФА</w:t>
      </w:r>
      <w:r>
        <w:t xml:space="preserve"> </w:t>
      </w:r>
      <w:r>
        <w:rPr>
          <w:rFonts w:hint="eastAsia"/>
        </w:rPr>
        <w:t>О</w:t>
      </w:r>
      <w:r>
        <w:t xml:space="preserve"> </w:t>
      </w:r>
      <w:r>
        <w:rPr>
          <w:rFonts w:hint="eastAsia"/>
        </w:rPr>
        <w:t>КИТАЕ</w:t>
      </w:r>
      <w:r>
        <w:t xml:space="preserve"> </w:t>
      </w:r>
      <w:r>
        <w:rPr>
          <w:rFonts w:hint="eastAsia"/>
        </w:rPr>
        <w:t>И</w:t>
      </w:r>
      <w:r>
        <w:t xml:space="preserve"> </w:t>
      </w:r>
      <w:r>
        <w:rPr>
          <w:rFonts w:hint="eastAsia"/>
        </w:rPr>
        <w:t>КИТАЙЦАХ</w:t>
      </w:r>
      <w:r>
        <w:t xml:space="preserve"> </w:t>
      </w:r>
      <w:r>
        <w:rPr>
          <w:rFonts w:hint="eastAsia"/>
        </w:rPr>
        <w:t>В</w:t>
      </w:r>
      <w:r>
        <w:t xml:space="preserve"> </w:t>
      </w:r>
      <w:r>
        <w:rPr>
          <w:rFonts w:hint="eastAsia"/>
        </w:rPr>
        <w:t>РУССКОЙ</w:t>
      </w:r>
      <w:r>
        <w:t xml:space="preserve"> </w:t>
      </w:r>
      <w:r>
        <w:rPr>
          <w:rFonts w:hint="eastAsia"/>
        </w:rPr>
        <w:t>ЛИТЕРАТУРЕ</w:t>
      </w:r>
    </w:p>
    <w:p w14:paraId="1F69FFE3" w14:textId="77777777" w:rsidR="00A91294" w:rsidRDefault="00A91294" w:rsidP="00A91294"/>
    <w:p w14:paraId="408A697A" w14:textId="77777777" w:rsidR="00A91294" w:rsidRDefault="00A91294" w:rsidP="00A91294">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образа</w:t>
      </w:r>
      <w:r>
        <w:t xml:space="preserve"> </w:t>
      </w:r>
      <w:r>
        <w:rPr>
          <w:rFonts w:hint="eastAsia"/>
        </w:rPr>
        <w:t>«</w:t>
      </w:r>
      <w:r>
        <w:rPr>
          <w:rFonts w:hint="eastAsia"/>
        </w:rPr>
        <w:t>другого</w:t>
      </w:r>
      <w:r>
        <w:rPr>
          <w:rFonts w:hint="eastAsia"/>
        </w:rPr>
        <w:t>»</w:t>
      </w:r>
      <w:r>
        <w:t xml:space="preserve"> </w:t>
      </w:r>
      <w:r>
        <w:rPr>
          <w:rFonts w:hint="eastAsia"/>
        </w:rPr>
        <w:t>и</w:t>
      </w:r>
      <w:r>
        <w:t xml:space="preserve"> </w:t>
      </w:r>
      <w:r>
        <w:rPr>
          <w:rFonts w:hint="eastAsia"/>
        </w:rPr>
        <w:t>возможностям</w:t>
      </w:r>
      <w:r>
        <w:t xml:space="preserve"> </w:t>
      </w:r>
      <w:r>
        <w:rPr>
          <w:rFonts w:hint="eastAsia"/>
        </w:rPr>
        <w:t>его</w:t>
      </w:r>
      <w:r>
        <w:t xml:space="preserve"> </w:t>
      </w:r>
      <w:r>
        <w:rPr>
          <w:rFonts w:hint="eastAsia"/>
        </w:rPr>
        <w:t>мифологизации</w:t>
      </w:r>
    </w:p>
    <w:p w14:paraId="18FD4823" w14:textId="77777777" w:rsidR="00A91294" w:rsidRDefault="00A91294" w:rsidP="00A91294"/>
    <w:p w14:paraId="47C51FE3" w14:textId="77777777" w:rsidR="00A91294" w:rsidRDefault="00A91294" w:rsidP="00A91294">
      <w:r>
        <w:t xml:space="preserve">1.2. </w:t>
      </w:r>
      <w:r>
        <w:rPr>
          <w:rFonts w:hint="eastAsia"/>
        </w:rPr>
        <w:t>Интуиция</w:t>
      </w:r>
      <w:r>
        <w:t xml:space="preserve"> </w:t>
      </w:r>
      <w:r>
        <w:rPr>
          <w:rFonts w:hint="eastAsia"/>
        </w:rPr>
        <w:t>«</w:t>
      </w:r>
      <w:r>
        <w:rPr>
          <w:rFonts w:hint="eastAsia"/>
        </w:rPr>
        <w:t>китайского</w:t>
      </w:r>
      <w:r>
        <w:t xml:space="preserve"> </w:t>
      </w:r>
      <w:r>
        <w:rPr>
          <w:rFonts w:hint="eastAsia"/>
        </w:rPr>
        <w:t>ума</w:t>
      </w:r>
      <w:r>
        <w:rPr>
          <w:rFonts w:hint="eastAsia"/>
        </w:rPr>
        <w:t>»</w:t>
      </w:r>
      <w:r>
        <w:t xml:space="preserve"> </w:t>
      </w:r>
      <w:r>
        <w:rPr>
          <w:rFonts w:hint="eastAsia"/>
        </w:rPr>
        <w:t>как</w:t>
      </w:r>
      <w:r>
        <w:t xml:space="preserve"> </w:t>
      </w:r>
      <w:r>
        <w:rPr>
          <w:rFonts w:hint="eastAsia"/>
        </w:rPr>
        <w:t>мотивный</w:t>
      </w:r>
      <w:r>
        <w:t xml:space="preserve"> </w:t>
      </w:r>
      <w:r>
        <w:rPr>
          <w:rFonts w:hint="eastAsia"/>
        </w:rPr>
        <w:t>источник</w:t>
      </w:r>
      <w:r>
        <w:t xml:space="preserve"> </w:t>
      </w:r>
      <w:r>
        <w:rPr>
          <w:rFonts w:hint="eastAsia"/>
        </w:rPr>
        <w:t>для</w:t>
      </w:r>
      <w:r>
        <w:t xml:space="preserve"> </w:t>
      </w:r>
      <w:r>
        <w:rPr>
          <w:rFonts w:hint="eastAsia"/>
        </w:rPr>
        <w:t>мифологизации</w:t>
      </w:r>
      <w:r>
        <w:t xml:space="preserve"> </w:t>
      </w:r>
      <w:r>
        <w:rPr>
          <w:rFonts w:hint="eastAsia"/>
        </w:rPr>
        <w:t>и</w:t>
      </w:r>
      <w:r>
        <w:t xml:space="preserve"> </w:t>
      </w:r>
      <w:r>
        <w:rPr>
          <w:rFonts w:hint="eastAsia"/>
        </w:rPr>
        <w:t>появления</w:t>
      </w:r>
      <w:r>
        <w:t xml:space="preserve"> </w:t>
      </w:r>
      <w:r>
        <w:rPr>
          <w:rFonts w:hint="eastAsia"/>
        </w:rPr>
        <w:t>мифологических</w:t>
      </w:r>
      <w:r>
        <w:t xml:space="preserve"> </w:t>
      </w:r>
      <w:r>
        <w:rPr>
          <w:rFonts w:hint="eastAsia"/>
        </w:rPr>
        <w:t>образов</w:t>
      </w:r>
    </w:p>
    <w:p w14:paraId="706511A4" w14:textId="77777777" w:rsidR="00A91294" w:rsidRDefault="00A91294" w:rsidP="00A91294"/>
    <w:p w14:paraId="7062BA09" w14:textId="77777777" w:rsidR="00A91294" w:rsidRDefault="00A91294" w:rsidP="00A91294">
      <w:r>
        <w:t xml:space="preserve">1.3. </w:t>
      </w:r>
      <w:r>
        <w:rPr>
          <w:rFonts w:hint="eastAsia"/>
        </w:rPr>
        <w:t>Мифотворческие</w:t>
      </w:r>
      <w:r>
        <w:t xml:space="preserve"> </w:t>
      </w:r>
      <w:r>
        <w:rPr>
          <w:rFonts w:hint="eastAsia"/>
        </w:rPr>
        <w:t>мотивы</w:t>
      </w:r>
      <w:r>
        <w:t xml:space="preserve"> </w:t>
      </w:r>
      <w:r>
        <w:rPr>
          <w:rFonts w:hint="eastAsia"/>
        </w:rPr>
        <w:t>и</w:t>
      </w:r>
      <w:r>
        <w:t xml:space="preserve"> </w:t>
      </w:r>
      <w:r>
        <w:rPr>
          <w:rFonts w:hint="eastAsia"/>
        </w:rPr>
        <w:t>приемы</w:t>
      </w:r>
      <w:r>
        <w:t xml:space="preserve"> </w:t>
      </w:r>
      <w:r>
        <w:rPr>
          <w:rFonts w:hint="eastAsia"/>
        </w:rPr>
        <w:t>создания</w:t>
      </w:r>
      <w:r>
        <w:t xml:space="preserve"> </w:t>
      </w:r>
      <w:r>
        <w:rPr>
          <w:rFonts w:hint="eastAsia"/>
        </w:rPr>
        <w:t>мифа</w:t>
      </w:r>
      <w:r>
        <w:t xml:space="preserve"> </w:t>
      </w:r>
      <w:r>
        <w:rPr>
          <w:rFonts w:hint="eastAsia"/>
        </w:rPr>
        <w:t>о</w:t>
      </w:r>
      <w:r>
        <w:t xml:space="preserve"> </w:t>
      </w:r>
      <w:r>
        <w:rPr>
          <w:rFonts w:hint="eastAsia"/>
        </w:rPr>
        <w:t>Китае</w:t>
      </w:r>
      <w:r>
        <w:t xml:space="preserve"> </w:t>
      </w:r>
      <w:r>
        <w:rPr>
          <w:rFonts w:hint="eastAsia"/>
        </w:rPr>
        <w:t>и</w:t>
      </w:r>
      <w:r>
        <w:t xml:space="preserve"> </w:t>
      </w:r>
      <w:r>
        <w:rPr>
          <w:rFonts w:hint="eastAsia"/>
        </w:rPr>
        <w:t>китайцах</w:t>
      </w:r>
      <w:r>
        <w:t xml:space="preserve"> </w:t>
      </w:r>
      <w:r>
        <w:rPr>
          <w:rFonts w:hint="eastAsia"/>
        </w:rPr>
        <w:t>в</w:t>
      </w:r>
      <w:r>
        <w:t xml:space="preserve"> </w:t>
      </w:r>
      <w:r>
        <w:rPr>
          <w:rFonts w:hint="eastAsia"/>
        </w:rPr>
        <w:t>русской</w:t>
      </w:r>
      <w:r>
        <w:t xml:space="preserve"> </w:t>
      </w:r>
      <w:r>
        <w:rPr>
          <w:rFonts w:hint="eastAsia"/>
        </w:rPr>
        <w:t>литературе</w:t>
      </w:r>
    </w:p>
    <w:p w14:paraId="1687D60C" w14:textId="77777777" w:rsidR="00A91294" w:rsidRDefault="00A91294" w:rsidP="00A91294"/>
    <w:p w14:paraId="742B37B0" w14:textId="77777777" w:rsidR="00A91294" w:rsidRDefault="00A91294" w:rsidP="00A91294">
      <w:r>
        <w:rPr>
          <w:rFonts w:hint="eastAsia"/>
        </w:rPr>
        <w:t>ВЫВОДЫ</w:t>
      </w:r>
      <w:r>
        <w:t xml:space="preserve"> </w:t>
      </w:r>
      <w:r>
        <w:rPr>
          <w:rFonts w:hint="eastAsia"/>
        </w:rPr>
        <w:t>ПО</w:t>
      </w:r>
      <w:r>
        <w:t xml:space="preserve"> </w:t>
      </w:r>
      <w:r>
        <w:rPr>
          <w:rFonts w:hint="eastAsia"/>
        </w:rPr>
        <w:t>ГЛАВЕ</w:t>
      </w:r>
    </w:p>
    <w:p w14:paraId="39045705" w14:textId="77777777" w:rsidR="00A91294" w:rsidRDefault="00A91294" w:rsidP="00A91294"/>
    <w:p w14:paraId="768B2CDC" w14:textId="77777777" w:rsidR="00A91294" w:rsidRDefault="00A91294" w:rsidP="00A91294">
      <w:r>
        <w:rPr>
          <w:rFonts w:hint="eastAsia"/>
        </w:rPr>
        <w:t>ГЛАВА</w:t>
      </w:r>
      <w:r>
        <w:t xml:space="preserve"> 2. </w:t>
      </w:r>
      <w:r>
        <w:rPr>
          <w:rFonts w:hint="eastAsia"/>
        </w:rPr>
        <w:t>МИФ</w:t>
      </w:r>
      <w:r>
        <w:t xml:space="preserve"> </w:t>
      </w:r>
      <w:r>
        <w:rPr>
          <w:rFonts w:hint="eastAsia"/>
        </w:rPr>
        <w:t>О</w:t>
      </w:r>
      <w:r>
        <w:t xml:space="preserve"> </w:t>
      </w:r>
      <w:r>
        <w:rPr>
          <w:rFonts w:hint="eastAsia"/>
        </w:rPr>
        <w:t>«</w:t>
      </w:r>
      <w:r>
        <w:rPr>
          <w:rFonts w:hint="eastAsia"/>
        </w:rPr>
        <w:t>КРАСНОМ</w:t>
      </w:r>
      <w:r>
        <w:rPr>
          <w:rFonts w:hint="eastAsia"/>
        </w:rPr>
        <w:t>»</w:t>
      </w:r>
      <w:r>
        <w:t xml:space="preserve"> </w:t>
      </w:r>
      <w:r>
        <w:rPr>
          <w:rFonts w:hint="eastAsia"/>
        </w:rPr>
        <w:t>КИТАЙЦЕ</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1920-</w:t>
      </w:r>
      <w:r>
        <w:rPr>
          <w:rFonts w:hint="eastAsia"/>
        </w:rPr>
        <w:t>Х</w:t>
      </w:r>
      <w:r>
        <w:t xml:space="preserve"> </w:t>
      </w:r>
      <w:r>
        <w:rPr>
          <w:rFonts w:hint="eastAsia"/>
        </w:rPr>
        <w:t>ГОДОВ</w:t>
      </w:r>
    </w:p>
    <w:p w14:paraId="5444F027" w14:textId="77777777" w:rsidR="00A91294" w:rsidRDefault="00A91294" w:rsidP="00A91294"/>
    <w:p w14:paraId="73BDE84C" w14:textId="77777777" w:rsidR="00A91294" w:rsidRDefault="00A91294" w:rsidP="00A91294">
      <w:r>
        <w:t xml:space="preserve">2.1. </w:t>
      </w:r>
      <w:r>
        <w:rPr>
          <w:rFonts w:hint="eastAsia"/>
        </w:rPr>
        <w:t>Мотив</w:t>
      </w:r>
      <w:r>
        <w:t xml:space="preserve"> </w:t>
      </w:r>
      <w:r>
        <w:rPr>
          <w:rFonts w:hint="eastAsia"/>
        </w:rPr>
        <w:t>интернационального</w:t>
      </w:r>
      <w:r>
        <w:t xml:space="preserve"> </w:t>
      </w:r>
      <w:r>
        <w:rPr>
          <w:rFonts w:hint="eastAsia"/>
        </w:rPr>
        <w:t>братства</w:t>
      </w:r>
      <w:r>
        <w:t xml:space="preserve"> </w:t>
      </w:r>
      <w:r>
        <w:rPr>
          <w:rFonts w:hint="eastAsia"/>
        </w:rPr>
        <w:t>в</w:t>
      </w:r>
      <w:r>
        <w:t xml:space="preserve"> </w:t>
      </w:r>
      <w:r>
        <w:rPr>
          <w:rFonts w:hint="eastAsia"/>
        </w:rPr>
        <w:t>повести</w:t>
      </w:r>
      <w:r>
        <w:t xml:space="preserve"> </w:t>
      </w:r>
      <w:r>
        <w:rPr>
          <w:rFonts w:hint="eastAsia"/>
        </w:rPr>
        <w:t>Вс</w:t>
      </w:r>
      <w:r>
        <w:t xml:space="preserve">. </w:t>
      </w:r>
      <w:r>
        <w:rPr>
          <w:rFonts w:hint="eastAsia"/>
        </w:rPr>
        <w:t>Иванова</w:t>
      </w:r>
      <w:r>
        <w:t xml:space="preserve"> </w:t>
      </w:r>
      <w:r>
        <w:rPr>
          <w:rFonts w:hint="eastAsia"/>
        </w:rPr>
        <w:t>«</w:t>
      </w:r>
      <w:r>
        <w:rPr>
          <w:rFonts w:hint="eastAsia"/>
        </w:rPr>
        <w:t>Бронепоезд</w:t>
      </w:r>
      <w:r>
        <w:t xml:space="preserve"> 1469</w:t>
      </w:r>
      <w:r>
        <w:rPr>
          <w:rFonts w:hint="eastAsia"/>
        </w:rPr>
        <w:t>»</w:t>
      </w:r>
    </w:p>
    <w:p w14:paraId="5785AD89" w14:textId="77777777" w:rsidR="00A91294" w:rsidRDefault="00A91294" w:rsidP="00A91294"/>
    <w:p w14:paraId="3E5F3969" w14:textId="77777777" w:rsidR="00A91294" w:rsidRDefault="00A91294" w:rsidP="00A91294">
      <w:r>
        <w:t xml:space="preserve">2.2. </w:t>
      </w:r>
      <w:r>
        <w:rPr>
          <w:rFonts w:hint="eastAsia"/>
        </w:rPr>
        <w:t>Мотив</w:t>
      </w:r>
      <w:r>
        <w:t xml:space="preserve"> </w:t>
      </w:r>
      <w:r>
        <w:rPr>
          <w:rFonts w:hint="eastAsia"/>
        </w:rPr>
        <w:t>инфернального</w:t>
      </w:r>
      <w:r>
        <w:t xml:space="preserve"> </w:t>
      </w:r>
      <w:r>
        <w:rPr>
          <w:rFonts w:hint="eastAsia"/>
        </w:rPr>
        <w:t>зла</w:t>
      </w:r>
      <w:r>
        <w:t xml:space="preserve"> </w:t>
      </w:r>
      <w:r>
        <w:rPr>
          <w:rFonts w:hint="eastAsia"/>
        </w:rPr>
        <w:t>в</w:t>
      </w:r>
      <w:r>
        <w:t xml:space="preserve"> </w:t>
      </w:r>
      <w:r>
        <w:rPr>
          <w:rFonts w:hint="eastAsia"/>
        </w:rPr>
        <w:t>рассказах</w:t>
      </w:r>
      <w:r>
        <w:t xml:space="preserve"> </w:t>
      </w:r>
      <w:r>
        <w:rPr>
          <w:rFonts w:hint="eastAsia"/>
        </w:rPr>
        <w:t>И</w:t>
      </w:r>
      <w:r>
        <w:t xml:space="preserve">. </w:t>
      </w:r>
      <w:r>
        <w:rPr>
          <w:rFonts w:hint="eastAsia"/>
        </w:rPr>
        <w:t>Бабеля</w:t>
      </w:r>
      <w:r>
        <w:t xml:space="preserve"> </w:t>
      </w:r>
      <w:r>
        <w:rPr>
          <w:rFonts w:hint="eastAsia"/>
        </w:rPr>
        <w:t>«</w:t>
      </w:r>
      <w:r>
        <w:rPr>
          <w:rFonts w:hint="eastAsia"/>
        </w:rPr>
        <w:t>Ходя</w:t>
      </w:r>
      <w:r>
        <w:rPr>
          <w:rFonts w:hint="eastAsia"/>
        </w:rPr>
        <w:t>»</w:t>
      </w:r>
      <w:r>
        <w:t xml:space="preserve"> </w:t>
      </w:r>
      <w:r>
        <w:rPr>
          <w:rFonts w:hint="eastAsia"/>
        </w:rPr>
        <w:t>и</w:t>
      </w:r>
      <w:r>
        <w:t xml:space="preserve"> </w:t>
      </w:r>
      <w:r>
        <w:rPr>
          <w:rFonts w:hint="eastAsia"/>
        </w:rPr>
        <w:t>М</w:t>
      </w:r>
      <w:r>
        <w:t xml:space="preserve">. </w:t>
      </w:r>
      <w:r>
        <w:rPr>
          <w:rFonts w:hint="eastAsia"/>
        </w:rPr>
        <w:t>Булгакова</w:t>
      </w:r>
      <w:r>
        <w:t xml:space="preserve"> </w:t>
      </w:r>
      <w:r>
        <w:rPr>
          <w:rFonts w:hint="eastAsia"/>
        </w:rPr>
        <w:t>«</w:t>
      </w:r>
      <w:r>
        <w:rPr>
          <w:rFonts w:hint="eastAsia"/>
        </w:rPr>
        <w:t>Китайская</w:t>
      </w:r>
      <w:r>
        <w:t xml:space="preserve"> </w:t>
      </w:r>
      <w:r>
        <w:rPr>
          <w:rFonts w:hint="eastAsia"/>
        </w:rPr>
        <w:t>история</w:t>
      </w:r>
      <w:r>
        <w:rPr>
          <w:rFonts w:hint="eastAsia"/>
        </w:rPr>
        <w:t>»</w:t>
      </w:r>
    </w:p>
    <w:p w14:paraId="662A4669" w14:textId="77777777" w:rsidR="00A91294" w:rsidRDefault="00A91294" w:rsidP="00A91294"/>
    <w:p w14:paraId="7EDC1F1B" w14:textId="77777777" w:rsidR="00A91294" w:rsidRDefault="00A91294" w:rsidP="00A91294">
      <w:r>
        <w:rPr>
          <w:rFonts w:hint="eastAsia"/>
        </w:rPr>
        <w:t>ВЫВОДЫ</w:t>
      </w:r>
      <w:r>
        <w:t xml:space="preserve"> </w:t>
      </w:r>
      <w:r>
        <w:rPr>
          <w:rFonts w:hint="eastAsia"/>
        </w:rPr>
        <w:t>ПО</w:t>
      </w:r>
      <w:r>
        <w:t xml:space="preserve"> </w:t>
      </w:r>
      <w:r>
        <w:rPr>
          <w:rFonts w:hint="eastAsia"/>
        </w:rPr>
        <w:t>ГЛАВЕ</w:t>
      </w:r>
    </w:p>
    <w:p w14:paraId="5DA23D67" w14:textId="77777777" w:rsidR="00A91294" w:rsidRDefault="00A91294" w:rsidP="00A91294"/>
    <w:p w14:paraId="341A7628" w14:textId="77777777" w:rsidR="00A91294" w:rsidRDefault="00A91294" w:rsidP="00A91294">
      <w:r>
        <w:rPr>
          <w:rFonts w:hint="eastAsia"/>
        </w:rPr>
        <w:lastRenderedPageBreak/>
        <w:t>ГЛАВА</w:t>
      </w:r>
      <w:r>
        <w:t xml:space="preserve"> 3. </w:t>
      </w:r>
      <w:r>
        <w:rPr>
          <w:rFonts w:hint="eastAsia"/>
        </w:rPr>
        <w:t>«</w:t>
      </w:r>
      <w:r>
        <w:rPr>
          <w:rFonts w:hint="eastAsia"/>
        </w:rPr>
        <w:t>КИТАЙСКИЕ</w:t>
      </w:r>
      <w:r>
        <w:t xml:space="preserve"> </w:t>
      </w:r>
      <w:r>
        <w:rPr>
          <w:rFonts w:hint="eastAsia"/>
        </w:rPr>
        <w:t>МАСКИ</w:t>
      </w:r>
      <w:r>
        <w:rPr>
          <w:rFonts w:hint="eastAsia"/>
        </w:rPr>
        <w:t>»</w:t>
      </w:r>
      <w:r>
        <w:t xml:space="preserve"> </w:t>
      </w:r>
      <w:r>
        <w:rPr>
          <w:rFonts w:hint="eastAsia"/>
        </w:rPr>
        <w:t>В</w:t>
      </w:r>
      <w:r>
        <w:t xml:space="preserve"> </w:t>
      </w:r>
      <w:r>
        <w:rPr>
          <w:rFonts w:hint="eastAsia"/>
        </w:rPr>
        <w:t>ЕВРАЗИЙСКОМ</w:t>
      </w:r>
      <w:r>
        <w:t xml:space="preserve"> </w:t>
      </w:r>
      <w:r>
        <w:rPr>
          <w:rFonts w:hint="eastAsia"/>
        </w:rPr>
        <w:t>МИФЕ</w:t>
      </w:r>
      <w:r>
        <w:t xml:space="preserve"> </w:t>
      </w:r>
      <w:r>
        <w:rPr>
          <w:rFonts w:hint="eastAsia"/>
        </w:rPr>
        <w:t>О</w:t>
      </w:r>
      <w:r>
        <w:t xml:space="preserve"> </w:t>
      </w:r>
      <w:r>
        <w:rPr>
          <w:rFonts w:hint="eastAsia"/>
        </w:rPr>
        <w:t>«</w:t>
      </w:r>
      <w:r>
        <w:rPr>
          <w:rFonts w:hint="eastAsia"/>
        </w:rPr>
        <w:t>ВОСТОЧНОМ</w:t>
      </w:r>
      <w:r>
        <w:t xml:space="preserve"> </w:t>
      </w:r>
      <w:r>
        <w:rPr>
          <w:rFonts w:hint="eastAsia"/>
        </w:rPr>
        <w:t>ПУТИ</w:t>
      </w:r>
      <w:r>
        <w:rPr>
          <w:rFonts w:hint="eastAsia"/>
        </w:rPr>
        <w:t>»</w:t>
      </w:r>
      <w:r>
        <w:t xml:space="preserve"> </w:t>
      </w:r>
      <w:r>
        <w:rPr>
          <w:rFonts w:hint="eastAsia"/>
        </w:rPr>
        <w:t>РОССИИ</w:t>
      </w:r>
      <w:r>
        <w:t xml:space="preserve"> </w:t>
      </w:r>
      <w:r>
        <w:rPr>
          <w:rFonts w:hint="eastAsia"/>
        </w:rPr>
        <w:t>В</w:t>
      </w:r>
      <w:r>
        <w:t xml:space="preserve"> </w:t>
      </w:r>
      <w:r>
        <w:rPr>
          <w:rFonts w:hint="eastAsia"/>
        </w:rPr>
        <w:t>ПРОИЗВЕДЕНИЯХ</w:t>
      </w:r>
      <w:r>
        <w:t xml:space="preserve"> </w:t>
      </w:r>
      <w:r>
        <w:rPr>
          <w:rFonts w:hint="eastAsia"/>
        </w:rPr>
        <w:t>Б</w:t>
      </w:r>
      <w:r>
        <w:t xml:space="preserve">. </w:t>
      </w:r>
      <w:r>
        <w:rPr>
          <w:rFonts w:hint="eastAsia"/>
        </w:rPr>
        <w:t>ПИЛЬНЯКА</w:t>
      </w:r>
      <w:r>
        <w:t xml:space="preserve"> </w:t>
      </w:r>
      <w:r>
        <w:rPr>
          <w:rFonts w:hint="eastAsia"/>
        </w:rPr>
        <w:t>И</w:t>
      </w:r>
      <w:r>
        <w:t xml:space="preserve"> </w:t>
      </w:r>
      <w:r>
        <w:rPr>
          <w:rFonts w:hint="eastAsia"/>
        </w:rPr>
        <w:t>М</w:t>
      </w:r>
      <w:r>
        <w:t xml:space="preserve">. </w:t>
      </w:r>
      <w:r>
        <w:rPr>
          <w:rFonts w:hint="eastAsia"/>
        </w:rPr>
        <w:t>ЦВЕТАЕВОЙ</w:t>
      </w:r>
    </w:p>
    <w:p w14:paraId="763398EC" w14:textId="77777777" w:rsidR="00A91294" w:rsidRDefault="00A91294" w:rsidP="00A91294"/>
    <w:p w14:paraId="347E7F02" w14:textId="77777777" w:rsidR="00A91294" w:rsidRDefault="00A91294" w:rsidP="00A91294">
      <w:r>
        <w:t xml:space="preserve">3.1. </w:t>
      </w:r>
      <w:r>
        <w:rPr>
          <w:rFonts w:hint="eastAsia"/>
        </w:rPr>
        <w:t>«</w:t>
      </w:r>
      <w:r>
        <w:rPr>
          <w:rFonts w:hint="eastAsia"/>
        </w:rPr>
        <w:t>Китайский</w:t>
      </w:r>
      <w:r>
        <w:t xml:space="preserve"> </w:t>
      </w:r>
      <w:r>
        <w:rPr>
          <w:rFonts w:hint="eastAsia"/>
        </w:rPr>
        <w:t>лик</w:t>
      </w:r>
      <w:r>
        <w:rPr>
          <w:rFonts w:hint="eastAsia"/>
        </w:rPr>
        <w:t>»</w:t>
      </w:r>
      <w:r>
        <w:t xml:space="preserve"> </w:t>
      </w:r>
      <w:r>
        <w:rPr>
          <w:rFonts w:hint="eastAsia"/>
        </w:rPr>
        <w:t>России</w:t>
      </w:r>
      <w:r>
        <w:t xml:space="preserve"> </w:t>
      </w:r>
      <w:r>
        <w:rPr>
          <w:rFonts w:hint="eastAsia"/>
        </w:rPr>
        <w:t>в</w:t>
      </w:r>
      <w:r>
        <w:t xml:space="preserve"> </w:t>
      </w:r>
      <w:r>
        <w:rPr>
          <w:rFonts w:hint="eastAsia"/>
        </w:rPr>
        <w:t>творчестве</w:t>
      </w:r>
      <w:r>
        <w:t xml:space="preserve"> </w:t>
      </w:r>
      <w:r>
        <w:rPr>
          <w:rFonts w:hint="eastAsia"/>
        </w:rPr>
        <w:t>Б</w:t>
      </w:r>
      <w:r>
        <w:t xml:space="preserve">. </w:t>
      </w:r>
      <w:r>
        <w:rPr>
          <w:rFonts w:hint="eastAsia"/>
        </w:rPr>
        <w:t>Пильняка</w:t>
      </w:r>
    </w:p>
    <w:p w14:paraId="73DB5181" w14:textId="77777777" w:rsidR="00A91294" w:rsidRDefault="00A91294" w:rsidP="00A91294"/>
    <w:p w14:paraId="3FD2C3A4" w14:textId="77777777" w:rsidR="00A91294" w:rsidRDefault="00A91294" w:rsidP="00A91294">
      <w:r>
        <w:t xml:space="preserve">3.2. </w:t>
      </w:r>
      <w:r>
        <w:rPr>
          <w:rFonts w:hint="eastAsia"/>
        </w:rPr>
        <w:t>Евразийская</w:t>
      </w:r>
      <w:r>
        <w:t xml:space="preserve"> </w:t>
      </w:r>
      <w:r>
        <w:rPr>
          <w:rFonts w:hint="eastAsia"/>
        </w:rPr>
        <w:t>интуиция</w:t>
      </w:r>
      <w:r>
        <w:t xml:space="preserve"> </w:t>
      </w:r>
      <w:r>
        <w:rPr>
          <w:rFonts w:hint="eastAsia"/>
        </w:rPr>
        <w:t>«</w:t>
      </w:r>
      <w:r>
        <w:rPr>
          <w:rFonts w:hint="eastAsia"/>
        </w:rPr>
        <w:t>русского</w:t>
      </w:r>
      <w:r>
        <w:t xml:space="preserve"> </w:t>
      </w:r>
      <w:r>
        <w:rPr>
          <w:rFonts w:hint="eastAsia"/>
        </w:rPr>
        <w:t>китайца</w:t>
      </w:r>
      <w:r>
        <w:rPr>
          <w:rFonts w:hint="eastAsia"/>
        </w:rPr>
        <w:t>»</w:t>
      </w:r>
      <w:r>
        <w:t xml:space="preserve"> </w:t>
      </w:r>
      <w:r>
        <w:rPr>
          <w:rFonts w:hint="eastAsia"/>
        </w:rPr>
        <w:t>в</w:t>
      </w:r>
      <w:r>
        <w:t xml:space="preserve"> </w:t>
      </w:r>
      <w:r>
        <w:rPr>
          <w:rFonts w:hint="eastAsia"/>
        </w:rPr>
        <w:t>рассказе</w:t>
      </w:r>
      <w:r>
        <w:t xml:space="preserve"> </w:t>
      </w:r>
      <w:r>
        <w:rPr>
          <w:rFonts w:hint="eastAsia"/>
        </w:rPr>
        <w:t>М</w:t>
      </w:r>
      <w:r>
        <w:t xml:space="preserve">. </w:t>
      </w:r>
      <w:r>
        <w:rPr>
          <w:rFonts w:hint="eastAsia"/>
        </w:rPr>
        <w:t>Цветаевой</w:t>
      </w:r>
      <w:r>
        <w:t xml:space="preserve"> </w:t>
      </w:r>
      <w:r>
        <w:rPr>
          <w:rFonts w:hint="eastAsia"/>
        </w:rPr>
        <w:t>«</w:t>
      </w:r>
      <w:r>
        <w:rPr>
          <w:rFonts w:hint="eastAsia"/>
        </w:rPr>
        <w:t>Китаец</w:t>
      </w:r>
      <w:r>
        <w:rPr>
          <w:rFonts w:hint="eastAsia"/>
        </w:rPr>
        <w:t>»</w:t>
      </w:r>
    </w:p>
    <w:p w14:paraId="13A83523" w14:textId="77777777" w:rsidR="00A91294" w:rsidRDefault="00A91294" w:rsidP="00A91294"/>
    <w:p w14:paraId="370B28ED" w14:textId="77777777" w:rsidR="00A91294" w:rsidRDefault="00A91294" w:rsidP="00A91294">
      <w:r>
        <w:rPr>
          <w:rFonts w:hint="eastAsia"/>
        </w:rPr>
        <w:t>ВЫВОДЫ</w:t>
      </w:r>
      <w:r>
        <w:t xml:space="preserve"> </w:t>
      </w:r>
      <w:r>
        <w:rPr>
          <w:rFonts w:hint="eastAsia"/>
        </w:rPr>
        <w:t>ПО</w:t>
      </w:r>
      <w:r>
        <w:t xml:space="preserve"> </w:t>
      </w:r>
      <w:r>
        <w:rPr>
          <w:rFonts w:hint="eastAsia"/>
        </w:rPr>
        <w:t>ГЛАВЕ</w:t>
      </w:r>
    </w:p>
    <w:p w14:paraId="422DE231" w14:textId="77777777" w:rsidR="00A91294" w:rsidRDefault="00A91294" w:rsidP="00A91294"/>
    <w:p w14:paraId="754B4053" w14:textId="77777777" w:rsidR="00A91294" w:rsidRDefault="00A91294" w:rsidP="00A91294">
      <w:r>
        <w:rPr>
          <w:rFonts w:hint="eastAsia"/>
        </w:rPr>
        <w:t>ЗАКЛЮЧЕНИЕ</w:t>
      </w:r>
    </w:p>
    <w:p w14:paraId="62EF97C7" w14:textId="77777777" w:rsidR="00A91294" w:rsidRDefault="00A91294" w:rsidP="00A91294"/>
    <w:p w14:paraId="36B089A2" w14:textId="1C9E8F3A" w:rsidR="00A91294" w:rsidRPr="00A91294" w:rsidRDefault="00A91294" w:rsidP="00A91294">
      <w:r>
        <w:rPr>
          <w:rFonts w:hint="eastAsia"/>
        </w:rPr>
        <w:t>СПИСОК</w:t>
      </w:r>
      <w:r>
        <w:t xml:space="preserve"> </w:t>
      </w:r>
      <w:r>
        <w:rPr>
          <w:rFonts w:hint="eastAsia"/>
        </w:rPr>
        <w:t>ЛИТЕРАТУРЫ</w:t>
      </w:r>
    </w:p>
    <w:sectPr w:rsidR="00A91294" w:rsidRPr="00A91294" w:rsidSect="00875E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ADA7" w14:textId="77777777" w:rsidR="00875E88" w:rsidRDefault="00875E88">
      <w:pPr>
        <w:spacing w:after="0" w:line="240" w:lineRule="auto"/>
      </w:pPr>
      <w:r>
        <w:separator/>
      </w:r>
    </w:p>
  </w:endnote>
  <w:endnote w:type="continuationSeparator" w:id="0">
    <w:p w14:paraId="01AFE67C" w14:textId="77777777" w:rsidR="00875E88" w:rsidRDefault="0087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2FE2" w14:textId="77777777" w:rsidR="00875E88" w:rsidRDefault="00875E88"/>
    <w:p w14:paraId="3068ADDF" w14:textId="77777777" w:rsidR="00875E88" w:rsidRDefault="00875E88"/>
    <w:p w14:paraId="3AE30367" w14:textId="77777777" w:rsidR="00875E88" w:rsidRDefault="00875E88"/>
    <w:p w14:paraId="32065385" w14:textId="77777777" w:rsidR="00875E88" w:rsidRDefault="00875E88"/>
    <w:p w14:paraId="37BEEBA2" w14:textId="77777777" w:rsidR="00875E88" w:rsidRDefault="00875E88"/>
    <w:p w14:paraId="32628948" w14:textId="77777777" w:rsidR="00875E88" w:rsidRDefault="00875E88"/>
    <w:p w14:paraId="09396A6C" w14:textId="77777777" w:rsidR="00875E88" w:rsidRDefault="00875E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9DA52" wp14:editId="406971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F714" w14:textId="77777777" w:rsidR="00875E88" w:rsidRDefault="00875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9DA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AEF714" w14:textId="77777777" w:rsidR="00875E88" w:rsidRDefault="00875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46DD9" w14:textId="77777777" w:rsidR="00875E88" w:rsidRDefault="00875E88"/>
    <w:p w14:paraId="76E71C02" w14:textId="77777777" w:rsidR="00875E88" w:rsidRDefault="00875E88"/>
    <w:p w14:paraId="1B2A7470" w14:textId="77777777" w:rsidR="00875E88" w:rsidRDefault="00875E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25C3B3" wp14:editId="4BD173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1BD8" w14:textId="77777777" w:rsidR="00875E88" w:rsidRDefault="00875E88"/>
                          <w:p w14:paraId="6A212354" w14:textId="77777777" w:rsidR="00875E88" w:rsidRDefault="00875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5C3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081BD8" w14:textId="77777777" w:rsidR="00875E88" w:rsidRDefault="00875E88"/>
                    <w:p w14:paraId="6A212354" w14:textId="77777777" w:rsidR="00875E88" w:rsidRDefault="00875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C19BF8" w14:textId="77777777" w:rsidR="00875E88" w:rsidRDefault="00875E88"/>
    <w:p w14:paraId="0C89442D" w14:textId="77777777" w:rsidR="00875E88" w:rsidRDefault="00875E88">
      <w:pPr>
        <w:rPr>
          <w:sz w:val="2"/>
          <w:szCs w:val="2"/>
        </w:rPr>
      </w:pPr>
    </w:p>
    <w:p w14:paraId="090925FA" w14:textId="77777777" w:rsidR="00875E88" w:rsidRDefault="00875E88"/>
    <w:p w14:paraId="3F02A111" w14:textId="77777777" w:rsidR="00875E88" w:rsidRDefault="00875E88">
      <w:pPr>
        <w:spacing w:after="0" w:line="240" w:lineRule="auto"/>
      </w:pPr>
    </w:p>
  </w:footnote>
  <w:footnote w:type="continuationSeparator" w:id="0">
    <w:p w14:paraId="34FBBE90" w14:textId="77777777" w:rsidR="00875E88" w:rsidRDefault="0087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88"/>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36518</TotalTime>
  <Pages>2</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4919</cp:revision>
  <cp:lastPrinted>2009-02-06T05:36:00Z</cp:lastPrinted>
  <dcterms:created xsi:type="dcterms:W3CDTF">2024-01-07T13:43:00Z</dcterms:created>
  <dcterms:modified xsi:type="dcterms:W3CDTF">2024-03-06T16:20:00Z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