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FF40" w14:textId="682731EE" w:rsidR="00AE78DA" w:rsidRDefault="0071040C" w:rsidP="0071040C">
      <w:r w:rsidRPr="0071040C">
        <w:rPr>
          <w:rFonts w:hint="eastAsia"/>
        </w:rPr>
        <w:t>Фаттахов</w:t>
      </w:r>
      <w:r w:rsidRPr="0071040C">
        <w:t xml:space="preserve">, </w:t>
      </w:r>
      <w:r w:rsidRPr="0071040C">
        <w:rPr>
          <w:rFonts w:hint="eastAsia"/>
        </w:rPr>
        <w:t>Алиса</w:t>
      </w:r>
      <w:r w:rsidRPr="0071040C">
        <w:t xml:space="preserve"> </w:t>
      </w:r>
      <w:r w:rsidRPr="0071040C">
        <w:rPr>
          <w:rFonts w:hint="eastAsia"/>
        </w:rPr>
        <w:t>Юрьевна</w:t>
      </w:r>
      <w:r>
        <w:t xml:space="preserve"> </w:t>
      </w:r>
      <w:r w:rsidRPr="0071040C">
        <w:rPr>
          <w:rFonts w:hint="eastAsia"/>
        </w:rPr>
        <w:t>Формирование</w:t>
      </w:r>
      <w:r w:rsidRPr="0071040C">
        <w:t xml:space="preserve"> </w:t>
      </w:r>
      <w:r w:rsidRPr="0071040C">
        <w:rPr>
          <w:rFonts w:hint="eastAsia"/>
        </w:rPr>
        <w:t>и</w:t>
      </w:r>
      <w:r w:rsidRPr="0071040C">
        <w:t xml:space="preserve"> </w:t>
      </w:r>
      <w:r w:rsidRPr="0071040C">
        <w:rPr>
          <w:rFonts w:hint="eastAsia"/>
        </w:rPr>
        <w:t>управление</w:t>
      </w:r>
      <w:r w:rsidRPr="0071040C">
        <w:t xml:space="preserve"> </w:t>
      </w:r>
      <w:r w:rsidRPr="0071040C">
        <w:rPr>
          <w:rFonts w:hint="eastAsia"/>
        </w:rPr>
        <w:t>системой</w:t>
      </w:r>
      <w:r w:rsidRPr="0071040C">
        <w:t xml:space="preserve"> </w:t>
      </w:r>
      <w:r w:rsidRPr="0071040C">
        <w:rPr>
          <w:rFonts w:hint="eastAsia"/>
        </w:rPr>
        <w:t>коммуникации</w:t>
      </w:r>
      <w:r w:rsidRPr="0071040C">
        <w:t xml:space="preserve"> </w:t>
      </w:r>
      <w:r w:rsidRPr="0071040C">
        <w:rPr>
          <w:rFonts w:hint="eastAsia"/>
        </w:rPr>
        <w:t>как</w:t>
      </w:r>
      <w:r w:rsidRPr="0071040C">
        <w:t xml:space="preserve"> </w:t>
      </w:r>
      <w:r w:rsidRPr="0071040C">
        <w:rPr>
          <w:rFonts w:hint="eastAsia"/>
        </w:rPr>
        <w:t>фактор</w:t>
      </w:r>
      <w:r w:rsidRPr="0071040C">
        <w:t xml:space="preserve"> </w:t>
      </w:r>
      <w:r w:rsidRPr="0071040C">
        <w:rPr>
          <w:rFonts w:hint="eastAsia"/>
        </w:rPr>
        <w:t>повышения</w:t>
      </w:r>
      <w:r w:rsidRPr="0071040C">
        <w:t xml:space="preserve"> </w:t>
      </w:r>
      <w:r w:rsidRPr="0071040C">
        <w:rPr>
          <w:rFonts w:hint="eastAsia"/>
        </w:rPr>
        <w:t>инвестиционной</w:t>
      </w:r>
      <w:r w:rsidRPr="0071040C">
        <w:t xml:space="preserve"> </w:t>
      </w:r>
      <w:r w:rsidRPr="0071040C">
        <w:rPr>
          <w:rFonts w:hint="eastAsia"/>
        </w:rPr>
        <w:t>привлекательности</w:t>
      </w:r>
      <w:r w:rsidRPr="0071040C">
        <w:t xml:space="preserve"> </w:t>
      </w:r>
      <w:r w:rsidRPr="0071040C">
        <w:rPr>
          <w:rFonts w:hint="eastAsia"/>
        </w:rPr>
        <w:t>региона</w:t>
      </w:r>
    </w:p>
    <w:p w14:paraId="2FA3EB7E" w14:textId="77777777" w:rsidR="0071040C" w:rsidRDefault="0071040C" w:rsidP="0071040C">
      <w:r>
        <w:rPr>
          <w:rFonts w:hint="eastAsia"/>
        </w:rPr>
        <w:t>ОГЛАВЛЕНИЕ</w:t>
      </w:r>
      <w:r>
        <w:t xml:space="preserve"> </w:t>
      </w:r>
      <w:r>
        <w:rPr>
          <w:rFonts w:hint="eastAsia"/>
        </w:rPr>
        <w:t>ДИССЕРТАЦИИ</w:t>
      </w:r>
    </w:p>
    <w:p w14:paraId="3E8E02EF" w14:textId="77777777" w:rsidR="0071040C" w:rsidRDefault="0071040C" w:rsidP="0071040C">
      <w:r>
        <w:rPr>
          <w:rFonts w:hint="eastAsia"/>
        </w:rPr>
        <w:t>кандидат</w:t>
      </w:r>
      <w:r>
        <w:t xml:space="preserve"> </w:t>
      </w:r>
      <w:r>
        <w:rPr>
          <w:rFonts w:hint="eastAsia"/>
        </w:rPr>
        <w:t>наук</w:t>
      </w:r>
      <w:r>
        <w:t xml:space="preserve"> </w:t>
      </w:r>
      <w:r>
        <w:rPr>
          <w:rFonts w:hint="eastAsia"/>
        </w:rPr>
        <w:t>Фаттахов</w:t>
      </w:r>
      <w:r>
        <w:t xml:space="preserve">, </w:t>
      </w:r>
      <w:r>
        <w:rPr>
          <w:rFonts w:hint="eastAsia"/>
        </w:rPr>
        <w:t>Алиса</w:t>
      </w:r>
      <w:r>
        <w:t xml:space="preserve"> </w:t>
      </w:r>
      <w:r>
        <w:rPr>
          <w:rFonts w:hint="eastAsia"/>
        </w:rPr>
        <w:t>Юрьевна</w:t>
      </w:r>
    </w:p>
    <w:p w14:paraId="69137392" w14:textId="77777777" w:rsidR="0071040C" w:rsidRDefault="0071040C" w:rsidP="0071040C">
      <w:r>
        <w:rPr>
          <w:rFonts w:hint="eastAsia"/>
        </w:rPr>
        <w:t>Оглавление</w:t>
      </w:r>
    </w:p>
    <w:p w14:paraId="2A45A5B2" w14:textId="77777777" w:rsidR="0071040C" w:rsidRDefault="0071040C" w:rsidP="0071040C"/>
    <w:p w14:paraId="4CF26898" w14:textId="77777777" w:rsidR="0071040C" w:rsidRDefault="0071040C" w:rsidP="0071040C">
      <w:r>
        <w:rPr>
          <w:rFonts w:hint="eastAsia"/>
        </w:rPr>
        <w:t>Введение</w:t>
      </w:r>
    </w:p>
    <w:p w14:paraId="0AA35B46" w14:textId="77777777" w:rsidR="0071040C" w:rsidRDefault="0071040C" w:rsidP="0071040C"/>
    <w:p w14:paraId="37F14DEB" w14:textId="77777777" w:rsidR="0071040C" w:rsidRDefault="0071040C" w:rsidP="0071040C">
      <w:r>
        <w:rPr>
          <w:rFonts w:hint="eastAsia"/>
        </w:rPr>
        <w:t>Глава</w:t>
      </w:r>
      <w:r>
        <w:t xml:space="preserve"> 1. </w:t>
      </w:r>
      <w:r>
        <w:rPr>
          <w:rFonts w:hint="eastAsia"/>
        </w:rPr>
        <w:t>Инвестиционная</w:t>
      </w:r>
      <w:r>
        <w:t xml:space="preserve"> </w:t>
      </w:r>
      <w:r>
        <w:rPr>
          <w:rFonts w:hint="eastAsia"/>
        </w:rPr>
        <w:t>привлекательность</w:t>
      </w:r>
      <w:r>
        <w:t xml:space="preserve"> </w:t>
      </w:r>
      <w:r>
        <w:rPr>
          <w:rFonts w:hint="eastAsia"/>
        </w:rPr>
        <w:t>регионов</w:t>
      </w:r>
      <w:r>
        <w:t xml:space="preserve"> </w:t>
      </w:r>
      <w:r>
        <w:rPr>
          <w:rFonts w:hint="eastAsia"/>
        </w:rPr>
        <w:t>и</w:t>
      </w:r>
      <w:r>
        <w:t xml:space="preserve"> </w:t>
      </w:r>
      <w:r>
        <w:rPr>
          <w:rFonts w:hint="eastAsia"/>
        </w:rPr>
        <w:t>ее</w:t>
      </w:r>
      <w:r>
        <w:t xml:space="preserve"> </w:t>
      </w:r>
      <w:r>
        <w:rPr>
          <w:rFonts w:hint="eastAsia"/>
        </w:rPr>
        <w:t>составляющие</w:t>
      </w:r>
    </w:p>
    <w:p w14:paraId="3F4700C5" w14:textId="77777777" w:rsidR="0071040C" w:rsidRDefault="0071040C" w:rsidP="0071040C"/>
    <w:p w14:paraId="21F55B96" w14:textId="77777777" w:rsidR="0071040C" w:rsidRDefault="0071040C" w:rsidP="0071040C">
      <w:r>
        <w:t xml:space="preserve">1.1. </w:t>
      </w:r>
      <w:r>
        <w:rPr>
          <w:rFonts w:hint="eastAsia"/>
        </w:rPr>
        <w:t>Анализ</w:t>
      </w:r>
      <w:r>
        <w:t xml:space="preserve"> </w:t>
      </w:r>
      <w:r>
        <w:rPr>
          <w:rFonts w:hint="eastAsia"/>
        </w:rPr>
        <w:t>экономического</w:t>
      </w:r>
      <w:r>
        <w:t xml:space="preserve"> </w:t>
      </w:r>
      <w:r>
        <w:rPr>
          <w:rFonts w:hint="eastAsia"/>
        </w:rPr>
        <w:t>состояния</w:t>
      </w:r>
      <w:r>
        <w:t xml:space="preserve"> </w:t>
      </w:r>
      <w:r>
        <w:rPr>
          <w:rFonts w:hint="eastAsia"/>
        </w:rPr>
        <w:t>и</w:t>
      </w:r>
      <w:r>
        <w:t xml:space="preserve"> </w:t>
      </w:r>
      <w:r>
        <w:rPr>
          <w:rFonts w:hint="eastAsia"/>
        </w:rPr>
        <w:t>инвестиционной</w:t>
      </w:r>
      <w:r>
        <w:t xml:space="preserve"> </w:t>
      </w:r>
      <w:r>
        <w:rPr>
          <w:rFonts w:hint="eastAsia"/>
        </w:rPr>
        <w:t>активности</w:t>
      </w:r>
      <w:r>
        <w:t xml:space="preserve"> </w:t>
      </w:r>
      <w:r>
        <w:rPr>
          <w:rFonts w:hint="eastAsia"/>
        </w:rPr>
        <w:t>регионов</w:t>
      </w:r>
      <w:r>
        <w:t xml:space="preserve"> </w:t>
      </w:r>
      <w:r>
        <w:rPr>
          <w:rFonts w:hint="eastAsia"/>
        </w:rPr>
        <w:t>России</w:t>
      </w:r>
    </w:p>
    <w:p w14:paraId="5CC7510C" w14:textId="77777777" w:rsidR="0071040C" w:rsidRDefault="0071040C" w:rsidP="0071040C"/>
    <w:p w14:paraId="657D251B" w14:textId="77777777" w:rsidR="0071040C" w:rsidRDefault="0071040C" w:rsidP="0071040C">
      <w:r>
        <w:t xml:space="preserve">1.2. </w:t>
      </w:r>
      <w:r>
        <w:rPr>
          <w:rFonts w:hint="eastAsia"/>
        </w:rPr>
        <w:t>Исследование</w:t>
      </w:r>
      <w:r>
        <w:t xml:space="preserve"> </w:t>
      </w:r>
      <w:r>
        <w:rPr>
          <w:rFonts w:hint="eastAsia"/>
        </w:rPr>
        <w:t>инвестиционной</w:t>
      </w:r>
      <w:r>
        <w:t xml:space="preserve"> </w:t>
      </w:r>
      <w:r>
        <w:rPr>
          <w:rFonts w:hint="eastAsia"/>
        </w:rPr>
        <w:t>привлекательности</w:t>
      </w:r>
      <w:r>
        <w:t xml:space="preserve"> </w:t>
      </w:r>
      <w:r>
        <w:rPr>
          <w:rFonts w:hint="eastAsia"/>
        </w:rPr>
        <w:t>регионов</w:t>
      </w:r>
    </w:p>
    <w:p w14:paraId="0D055E4B" w14:textId="77777777" w:rsidR="0071040C" w:rsidRDefault="0071040C" w:rsidP="0071040C"/>
    <w:p w14:paraId="21FF22CA" w14:textId="77777777" w:rsidR="0071040C" w:rsidRDefault="0071040C" w:rsidP="0071040C">
      <w:r>
        <w:t xml:space="preserve">1.3. </w:t>
      </w:r>
      <w:r>
        <w:rPr>
          <w:rFonts w:hint="eastAsia"/>
        </w:rPr>
        <w:t>Коммуникация</w:t>
      </w:r>
      <w:r>
        <w:t xml:space="preserve"> </w:t>
      </w:r>
      <w:r>
        <w:rPr>
          <w:rFonts w:hint="eastAsia"/>
        </w:rPr>
        <w:t>как</w:t>
      </w:r>
      <w:r>
        <w:t xml:space="preserve"> </w:t>
      </w:r>
      <w:r>
        <w:rPr>
          <w:rFonts w:hint="eastAsia"/>
        </w:rPr>
        <w:t>фактор</w:t>
      </w:r>
      <w:r>
        <w:t xml:space="preserve"> </w:t>
      </w:r>
      <w:r>
        <w:rPr>
          <w:rFonts w:hint="eastAsia"/>
        </w:rPr>
        <w:t>повышения</w:t>
      </w:r>
      <w:r>
        <w:t xml:space="preserve"> </w:t>
      </w:r>
      <w:r>
        <w:rPr>
          <w:rFonts w:hint="eastAsia"/>
        </w:rPr>
        <w:t>инвестиционной</w:t>
      </w:r>
      <w:r>
        <w:t xml:space="preserve"> </w:t>
      </w:r>
      <w:r>
        <w:rPr>
          <w:rFonts w:hint="eastAsia"/>
        </w:rPr>
        <w:t>привлекательности</w:t>
      </w:r>
      <w:r>
        <w:t xml:space="preserve"> </w:t>
      </w:r>
      <w:r>
        <w:rPr>
          <w:rFonts w:hint="eastAsia"/>
        </w:rPr>
        <w:t>регионов</w:t>
      </w:r>
    </w:p>
    <w:p w14:paraId="53E6540E" w14:textId="77777777" w:rsidR="0071040C" w:rsidRDefault="0071040C" w:rsidP="0071040C"/>
    <w:p w14:paraId="46339186" w14:textId="77777777" w:rsidR="0071040C" w:rsidRDefault="0071040C" w:rsidP="0071040C">
      <w:r>
        <w:rPr>
          <w:rFonts w:hint="eastAsia"/>
        </w:rPr>
        <w:t>Глава</w:t>
      </w:r>
      <w:r>
        <w:t xml:space="preserve"> 2. </w:t>
      </w:r>
      <w:r>
        <w:rPr>
          <w:rFonts w:hint="eastAsia"/>
        </w:rPr>
        <w:t>Процессы</w:t>
      </w:r>
      <w:r>
        <w:t xml:space="preserve"> </w:t>
      </w:r>
      <w:r>
        <w:rPr>
          <w:rFonts w:hint="eastAsia"/>
        </w:rPr>
        <w:t>формирования</w:t>
      </w:r>
      <w:r>
        <w:t xml:space="preserve"> </w:t>
      </w:r>
      <w:r>
        <w:rPr>
          <w:rFonts w:hint="eastAsia"/>
        </w:rPr>
        <w:t>и</w:t>
      </w:r>
      <w:r>
        <w:t xml:space="preserve"> </w:t>
      </w:r>
      <w:r>
        <w:rPr>
          <w:rFonts w:hint="eastAsia"/>
        </w:rPr>
        <w:t>управления</w:t>
      </w:r>
      <w:r>
        <w:t xml:space="preserve"> </w:t>
      </w:r>
      <w:r>
        <w:rPr>
          <w:rFonts w:hint="eastAsia"/>
        </w:rPr>
        <w:t>региональной</w:t>
      </w:r>
      <w:r>
        <w:t xml:space="preserve"> </w:t>
      </w:r>
      <w:r>
        <w:rPr>
          <w:rFonts w:hint="eastAsia"/>
        </w:rPr>
        <w:t>системой</w:t>
      </w:r>
      <w:r>
        <w:t xml:space="preserve"> </w:t>
      </w:r>
      <w:r>
        <w:rPr>
          <w:rFonts w:hint="eastAsia"/>
        </w:rPr>
        <w:t>коммуникации</w:t>
      </w:r>
    </w:p>
    <w:p w14:paraId="4362A5DC" w14:textId="77777777" w:rsidR="0071040C" w:rsidRDefault="0071040C" w:rsidP="0071040C"/>
    <w:p w14:paraId="3A81BD24" w14:textId="77777777" w:rsidR="0071040C" w:rsidRDefault="0071040C" w:rsidP="0071040C">
      <w:r>
        <w:t xml:space="preserve">2.1. </w:t>
      </w:r>
      <w:r>
        <w:rPr>
          <w:rFonts w:hint="eastAsia"/>
        </w:rPr>
        <w:t>Формирование</w:t>
      </w:r>
      <w:r>
        <w:t xml:space="preserve"> </w:t>
      </w:r>
      <w:r>
        <w:rPr>
          <w:rFonts w:hint="eastAsia"/>
        </w:rPr>
        <w:t>регионального</w:t>
      </w:r>
      <w:r>
        <w:t xml:space="preserve"> </w:t>
      </w:r>
      <w:r>
        <w:rPr>
          <w:rFonts w:hint="eastAsia"/>
        </w:rPr>
        <w:t>инвестиционного</w:t>
      </w:r>
      <w:r>
        <w:t xml:space="preserve"> </w:t>
      </w:r>
      <w:r>
        <w:rPr>
          <w:rFonts w:hint="eastAsia"/>
        </w:rPr>
        <w:t>портала</w:t>
      </w:r>
    </w:p>
    <w:p w14:paraId="1E41EE37" w14:textId="77777777" w:rsidR="0071040C" w:rsidRDefault="0071040C" w:rsidP="0071040C"/>
    <w:p w14:paraId="625C692E" w14:textId="77777777" w:rsidR="0071040C" w:rsidRDefault="0071040C" w:rsidP="0071040C">
      <w:r>
        <w:t xml:space="preserve">2.2. </w:t>
      </w:r>
      <w:r>
        <w:rPr>
          <w:rFonts w:hint="eastAsia"/>
        </w:rPr>
        <w:t>Управление</w:t>
      </w:r>
      <w:r>
        <w:t xml:space="preserve"> </w:t>
      </w:r>
      <w:r>
        <w:rPr>
          <w:rFonts w:hint="eastAsia"/>
        </w:rPr>
        <w:t>региональным</w:t>
      </w:r>
      <w:r>
        <w:t xml:space="preserve"> </w:t>
      </w:r>
      <w:r>
        <w:rPr>
          <w:rFonts w:hint="eastAsia"/>
        </w:rPr>
        <w:t>инвестиционным</w:t>
      </w:r>
      <w:r>
        <w:t xml:space="preserve"> </w:t>
      </w:r>
      <w:r>
        <w:rPr>
          <w:rFonts w:hint="eastAsia"/>
        </w:rPr>
        <w:t>порталом</w:t>
      </w:r>
    </w:p>
    <w:p w14:paraId="0E3BE234" w14:textId="77777777" w:rsidR="0071040C" w:rsidRDefault="0071040C" w:rsidP="0071040C"/>
    <w:p w14:paraId="2A61AC39" w14:textId="77777777" w:rsidR="0071040C" w:rsidRDefault="0071040C" w:rsidP="0071040C">
      <w:r>
        <w:t xml:space="preserve">2.3.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экономической</w:t>
      </w:r>
      <w:r>
        <w:t xml:space="preserve"> </w:t>
      </w:r>
      <w:r>
        <w:rPr>
          <w:rFonts w:hint="eastAsia"/>
        </w:rPr>
        <w:t>эффективности</w:t>
      </w:r>
      <w:r>
        <w:t xml:space="preserve"> </w:t>
      </w:r>
      <w:r>
        <w:rPr>
          <w:rFonts w:hint="eastAsia"/>
        </w:rPr>
        <w:t>формирования</w:t>
      </w:r>
      <w:r>
        <w:t xml:space="preserve"> </w:t>
      </w:r>
      <w:r>
        <w:rPr>
          <w:rFonts w:hint="eastAsia"/>
        </w:rPr>
        <w:t>и</w:t>
      </w:r>
      <w:r>
        <w:t xml:space="preserve"> </w:t>
      </w:r>
      <w:r>
        <w:rPr>
          <w:rFonts w:hint="eastAsia"/>
        </w:rPr>
        <w:t>управления</w:t>
      </w:r>
      <w:r>
        <w:t xml:space="preserve"> </w:t>
      </w:r>
      <w:r>
        <w:rPr>
          <w:rFonts w:hint="eastAsia"/>
        </w:rPr>
        <w:t>региональным</w:t>
      </w:r>
      <w:r>
        <w:t xml:space="preserve"> </w:t>
      </w:r>
      <w:r>
        <w:rPr>
          <w:rFonts w:hint="eastAsia"/>
        </w:rPr>
        <w:t>инвестиционным</w:t>
      </w:r>
      <w:r>
        <w:t xml:space="preserve"> </w:t>
      </w:r>
      <w:r>
        <w:rPr>
          <w:rFonts w:hint="eastAsia"/>
        </w:rPr>
        <w:t>порталом</w:t>
      </w:r>
    </w:p>
    <w:p w14:paraId="0018DD8E" w14:textId="77777777" w:rsidR="0071040C" w:rsidRDefault="0071040C" w:rsidP="0071040C"/>
    <w:p w14:paraId="54F831B4" w14:textId="77777777" w:rsidR="0071040C" w:rsidRDefault="0071040C" w:rsidP="0071040C">
      <w:r>
        <w:rPr>
          <w:rFonts w:hint="eastAsia"/>
        </w:rPr>
        <w:t>Глава</w:t>
      </w:r>
      <w:r>
        <w:t xml:space="preserve"> 3. </w:t>
      </w:r>
      <w:r>
        <w:rPr>
          <w:rFonts w:hint="eastAsia"/>
        </w:rPr>
        <w:t>Анализ</w:t>
      </w:r>
      <w:r>
        <w:t xml:space="preserve"> </w:t>
      </w:r>
      <w:r>
        <w:rPr>
          <w:rFonts w:hint="eastAsia"/>
        </w:rPr>
        <w:t>практического</w:t>
      </w:r>
      <w:r>
        <w:t xml:space="preserve"> </w:t>
      </w:r>
      <w:r>
        <w:rPr>
          <w:rFonts w:hint="eastAsia"/>
        </w:rPr>
        <w:t>опыта</w:t>
      </w:r>
      <w:r>
        <w:t xml:space="preserve"> </w:t>
      </w:r>
      <w:r>
        <w:rPr>
          <w:rFonts w:hint="eastAsia"/>
        </w:rPr>
        <w:t>и</w:t>
      </w:r>
      <w:r>
        <w:t xml:space="preserve"> </w:t>
      </w:r>
      <w:r>
        <w:rPr>
          <w:rFonts w:hint="eastAsia"/>
        </w:rPr>
        <w:t>разработка</w:t>
      </w:r>
      <w:r>
        <w:t xml:space="preserve"> </w:t>
      </w:r>
      <w:r>
        <w:rPr>
          <w:rFonts w:hint="eastAsia"/>
        </w:rPr>
        <w:lastRenderedPageBreak/>
        <w:t>стратегии</w:t>
      </w:r>
      <w:r>
        <w:t xml:space="preserve"> </w:t>
      </w:r>
      <w:r>
        <w:rPr>
          <w:rFonts w:hint="eastAsia"/>
        </w:rPr>
        <w:t>формирования</w:t>
      </w:r>
      <w:r>
        <w:t xml:space="preserve"> </w:t>
      </w:r>
      <w:r>
        <w:rPr>
          <w:rFonts w:hint="eastAsia"/>
        </w:rPr>
        <w:t>и</w:t>
      </w:r>
      <w:r>
        <w:t xml:space="preserve"> </w:t>
      </w:r>
      <w:r>
        <w:rPr>
          <w:rFonts w:hint="eastAsia"/>
        </w:rPr>
        <w:t>управления</w:t>
      </w:r>
      <w:r>
        <w:t xml:space="preserve"> </w:t>
      </w:r>
      <w:r>
        <w:rPr>
          <w:rFonts w:hint="eastAsia"/>
        </w:rPr>
        <w:t>региональным</w:t>
      </w:r>
      <w:r>
        <w:t xml:space="preserve"> </w:t>
      </w:r>
      <w:r>
        <w:rPr>
          <w:rFonts w:hint="eastAsia"/>
        </w:rPr>
        <w:t>инвестиционным</w:t>
      </w:r>
      <w:r>
        <w:t xml:space="preserve"> </w:t>
      </w:r>
      <w:r>
        <w:rPr>
          <w:rFonts w:hint="eastAsia"/>
        </w:rPr>
        <w:t>порталом</w:t>
      </w:r>
    </w:p>
    <w:p w14:paraId="5097AB2B" w14:textId="77777777" w:rsidR="0071040C" w:rsidRDefault="0071040C" w:rsidP="0071040C"/>
    <w:p w14:paraId="658E83DC" w14:textId="77777777" w:rsidR="0071040C" w:rsidRDefault="0071040C" w:rsidP="0071040C">
      <w:r>
        <w:t xml:space="preserve">3.1. </w:t>
      </w:r>
      <w:r>
        <w:rPr>
          <w:rFonts w:hint="eastAsia"/>
        </w:rPr>
        <w:t>Исследование</w:t>
      </w:r>
      <w:r>
        <w:t xml:space="preserve"> </w:t>
      </w:r>
      <w:r>
        <w:rPr>
          <w:rFonts w:hint="eastAsia"/>
        </w:rPr>
        <w:t>корреляционной</w:t>
      </w:r>
      <w:r>
        <w:t xml:space="preserve"> </w:t>
      </w:r>
      <w:r>
        <w:rPr>
          <w:rFonts w:hint="eastAsia"/>
        </w:rPr>
        <w:t>зависимости</w:t>
      </w:r>
      <w:r>
        <w:t xml:space="preserve"> </w:t>
      </w:r>
      <w:r>
        <w:rPr>
          <w:rFonts w:hint="eastAsia"/>
        </w:rPr>
        <w:t>между</w:t>
      </w:r>
      <w:r>
        <w:t xml:space="preserve"> </w:t>
      </w:r>
      <w:r>
        <w:rPr>
          <w:rFonts w:hint="eastAsia"/>
        </w:rPr>
        <w:t>уровнем</w:t>
      </w:r>
      <w:r>
        <w:t xml:space="preserve"> </w:t>
      </w:r>
      <w:r>
        <w:rPr>
          <w:rFonts w:hint="eastAsia"/>
        </w:rPr>
        <w:t>развития</w:t>
      </w:r>
      <w:r>
        <w:t xml:space="preserve"> </w:t>
      </w:r>
      <w:r>
        <w:rPr>
          <w:rFonts w:hint="eastAsia"/>
        </w:rPr>
        <w:t>информационно</w:t>
      </w:r>
      <w:r>
        <w:t>-</w:t>
      </w:r>
      <w:r>
        <w:rPr>
          <w:rFonts w:hint="eastAsia"/>
        </w:rPr>
        <w:t>коммуникационных</w:t>
      </w:r>
      <w:r>
        <w:t xml:space="preserve"> </w:t>
      </w:r>
      <w:r>
        <w:rPr>
          <w:rFonts w:hint="eastAsia"/>
        </w:rPr>
        <w:t>технологий</w:t>
      </w:r>
      <w:r>
        <w:t xml:space="preserve"> </w:t>
      </w:r>
      <w:r>
        <w:rPr>
          <w:rFonts w:hint="eastAsia"/>
        </w:rPr>
        <w:t>и</w:t>
      </w:r>
      <w:r>
        <w:t xml:space="preserve"> </w:t>
      </w:r>
      <w:r>
        <w:rPr>
          <w:rFonts w:hint="eastAsia"/>
        </w:rPr>
        <w:t>инвестиционной</w:t>
      </w:r>
      <w:r>
        <w:t xml:space="preserve"> </w:t>
      </w:r>
      <w:r>
        <w:rPr>
          <w:rFonts w:hint="eastAsia"/>
        </w:rPr>
        <w:t>привлекательностью</w:t>
      </w:r>
      <w:r>
        <w:t xml:space="preserve"> </w:t>
      </w:r>
      <w:r>
        <w:rPr>
          <w:rFonts w:hint="eastAsia"/>
        </w:rPr>
        <w:t>региона</w:t>
      </w:r>
    </w:p>
    <w:p w14:paraId="276576B3" w14:textId="77777777" w:rsidR="0071040C" w:rsidRDefault="0071040C" w:rsidP="0071040C"/>
    <w:p w14:paraId="7A877A74" w14:textId="77777777" w:rsidR="0071040C" w:rsidRDefault="0071040C" w:rsidP="0071040C">
      <w:r>
        <w:t xml:space="preserve">3.2. </w:t>
      </w:r>
      <w:r>
        <w:rPr>
          <w:rFonts w:hint="eastAsia"/>
        </w:rPr>
        <w:t>Исследование</w:t>
      </w:r>
      <w:r>
        <w:t xml:space="preserve"> </w:t>
      </w:r>
      <w:r>
        <w:rPr>
          <w:rFonts w:hint="eastAsia"/>
        </w:rPr>
        <w:t>региональной</w:t>
      </w:r>
      <w:r>
        <w:t xml:space="preserve"> </w:t>
      </w:r>
      <w:r>
        <w:rPr>
          <w:rFonts w:hint="eastAsia"/>
        </w:rPr>
        <w:t>практики</w:t>
      </w:r>
      <w:r>
        <w:t xml:space="preserve"> </w:t>
      </w:r>
      <w:r>
        <w:rPr>
          <w:rFonts w:hint="eastAsia"/>
        </w:rPr>
        <w:t>формирования</w:t>
      </w:r>
      <w:r>
        <w:t xml:space="preserve"> </w:t>
      </w:r>
      <w:r>
        <w:rPr>
          <w:rFonts w:hint="eastAsia"/>
        </w:rPr>
        <w:t>и</w:t>
      </w:r>
      <w:r>
        <w:t xml:space="preserve"> </w:t>
      </w:r>
      <w:r>
        <w:rPr>
          <w:rFonts w:hint="eastAsia"/>
        </w:rPr>
        <w:t>управления</w:t>
      </w:r>
      <w:r>
        <w:t xml:space="preserve"> </w:t>
      </w:r>
      <w:r>
        <w:rPr>
          <w:rFonts w:hint="eastAsia"/>
        </w:rPr>
        <w:t>региональным</w:t>
      </w:r>
      <w:r>
        <w:t xml:space="preserve"> </w:t>
      </w:r>
      <w:r>
        <w:rPr>
          <w:rFonts w:hint="eastAsia"/>
        </w:rPr>
        <w:t>инвестиционным</w:t>
      </w:r>
      <w:r>
        <w:t xml:space="preserve"> </w:t>
      </w:r>
      <w:r>
        <w:rPr>
          <w:rFonts w:hint="eastAsia"/>
        </w:rPr>
        <w:t>порталом</w:t>
      </w:r>
    </w:p>
    <w:p w14:paraId="3A71B4A5" w14:textId="77777777" w:rsidR="0071040C" w:rsidRDefault="0071040C" w:rsidP="0071040C"/>
    <w:p w14:paraId="372BE533" w14:textId="77777777" w:rsidR="0071040C" w:rsidRDefault="0071040C" w:rsidP="0071040C">
      <w:r>
        <w:t xml:space="preserve">3.3. </w:t>
      </w:r>
      <w:r>
        <w:rPr>
          <w:rFonts w:hint="eastAsia"/>
        </w:rPr>
        <w:t>Исследование</w:t>
      </w:r>
      <w:r>
        <w:t xml:space="preserve"> </w:t>
      </w:r>
      <w:r>
        <w:rPr>
          <w:rFonts w:hint="eastAsia"/>
        </w:rPr>
        <w:t>инвестиционных</w:t>
      </w:r>
      <w:r>
        <w:t xml:space="preserve"> </w:t>
      </w:r>
      <w:r>
        <w:rPr>
          <w:rFonts w:hint="eastAsia"/>
        </w:rPr>
        <w:t>порталов</w:t>
      </w:r>
      <w:r>
        <w:t xml:space="preserve"> </w:t>
      </w:r>
      <w:r>
        <w:rPr>
          <w:rFonts w:hint="eastAsia"/>
        </w:rPr>
        <w:t>регионов</w:t>
      </w:r>
      <w:r>
        <w:t xml:space="preserve"> </w:t>
      </w:r>
      <w:r>
        <w:rPr>
          <w:rFonts w:hint="eastAsia"/>
        </w:rPr>
        <w:t>с</w:t>
      </w:r>
      <w:r>
        <w:t xml:space="preserve"> </w:t>
      </w:r>
      <w:r>
        <w:rPr>
          <w:rFonts w:hint="eastAsia"/>
        </w:rPr>
        <w:t>высоким</w:t>
      </w:r>
      <w:r>
        <w:t xml:space="preserve"> </w:t>
      </w:r>
      <w:r>
        <w:rPr>
          <w:rFonts w:hint="eastAsia"/>
        </w:rPr>
        <w:t>рейтингом</w:t>
      </w:r>
      <w:r>
        <w:t xml:space="preserve"> </w:t>
      </w:r>
      <w:r>
        <w:rPr>
          <w:rFonts w:hint="eastAsia"/>
        </w:rPr>
        <w:t>состояния</w:t>
      </w:r>
      <w:r>
        <w:t xml:space="preserve"> </w:t>
      </w:r>
      <w:r>
        <w:rPr>
          <w:rFonts w:hint="eastAsia"/>
        </w:rPr>
        <w:t>инвестиционного</w:t>
      </w:r>
      <w:r>
        <w:t xml:space="preserve"> </w:t>
      </w:r>
      <w:r>
        <w:rPr>
          <w:rFonts w:hint="eastAsia"/>
        </w:rPr>
        <w:t>климата</w:t>
      </w:r>
      <w:r>
        <w:t xml:space="preserve"> </w:t>
      </w:r>
      <w:r>
        <w:rPr>
          <w:rFonts w:hint="eastAsia"/>
        </w:rPr>
        <w:t>посредством</w:t>
      </w:r>
      <w:r>
        <w:t xml:space="preserve"> </w:t>
      </w:r>
      <w:r>
        <w:rPr>
          <w:rFonts w:hint="eastAsia"/>
        </w:rPr>
        <w:t>экспертного</w:t>
      </w:r>
      <w:r>
        <w:t xml:space="preserve"> </w:t>
      </w:r>
      <w:r>
        <w:rPr>
          <w:rFonts w:hint="eastAsia"/>
        </w:rPr>
        <w:t>опроса</w:t>
      </w:r>
    </w:p>
    <w:p w14:paraId="2A04A567" w14:textId="77777777" w:rsidR="0071040C" w:rsidRDefault="0071040C" w:rsidP="0071040C"/>
    <w:p w14:paraId="0F4A2C06" w14:textId="77777777" w:rsidR="0071040C" w:rsidRDefault="0071040C" w:rsidP="0071040C">
      <w:r>
        <w:t xml:space="preserve">3.4. </w:t>
      </w:r>
      <w:r>
        <w:rPr>
          <w:rFonts w:hint="eastAsia"/>
        </w:rPr>
        <w:t>Стратегия</w:t>
      </w:r>
      <w:r>
        <w:t xml:space="preserve"> </w:t>
      </w:r>
      <w:r>
        <w:rPr>
          <w:rFonts w:hint="eastAsia"/>
        </w:rPr>
        <w:t>формирования</w:t>
      </w:r>
      <w:r>
        <w:t xml:space="preserve"> </w:t>
      </w:r>
      <w:r>
        <w:rPr>
          <w:rFonts w:hint="eastAsia"/>
        </w:rPr>
        <w:t>и</w:t>
      </w:r>
      <w:r>
        <w:t xml:space="preserve"> </w:t>
      </w:r>
      <w:r>
        <w:rPr>
          <w:rFonts w:hint="eastAsia"/>
        </w:rPr>
        <w:t>управления</w:t>
      </w:r>
      <w:r>
        <w:t xml:space="preserve"> </w:t>
      </w:r>
      <w:r>
        <w:rPr>
          <w:rFonts w:hint="eastAsia"/>
        </w:rPr>
        <w:t>региональным</w:t>
      </w:r>
      <w:r>
        <w:t xml:space="preserve"> </w:t>
      </w:r>
      <w:r>
        <w:rPr>
          <w:rFonts w:hint="eastAsia"/>
        </w:rPr>
        <w:t>инвестиционным</w:t>
      </w:r>
      <w:r>
        <w:t xml:space="preserve"> </w:t>
      </w:r>
      <w:r>
        <w:rPr>
          <w:rFonts w:hint="eastAsia"/>
        </w:rPr>
        <w:t>порталом</w:t>
      </w:r>
    </w:p>
    <w:p w14:paraId="2B87A039" w14:textId="77777777" w:rsidR="0071040C" w:rsidRDefault="0071040C" w:rsidP="0071040C"/>
    <w:p w14:paraId="0D1A6D79" w14:textId="77777777" w:rsidR="0071040C" w:rsidRDefault="0071040C" w:rsidP="0071040C">
      <w:r>
        <w:rPr>
          <w:rFonts w:hint="eastAsia"/>
        </w:rPr>
        <w:t>Заключение</w:t>
      </w:r>
    </w:p>
    <w:p w14:paraId="49E6685D" w14:textId="77777777" w:rsidR="0071040C" w:rsidRDefault="0071040C" w:rsidP="0071040C"/>
    <w:p w14:paraId="273E9479" w14:textId="77777777" w:rsidR="0071040C" w:rsidRDefault="0071040C" w:rsidP="0071040C">
      <w:r>
        <w:rPr>
          <w:rFonts w:hint="eastAsia"/>
        </w:rPr>
        <w:t>Список</w:t>
      </w:r>
      <w:r>
        <w:t xml:space="preserve"> </w:t>
      </w:r>
      <w:r>
        <w:rPr>
          <w:rFonts w:hint="eastAsia"/>
        </w:rPr>
        <w:t>сокращений</w:t>
      </w:r>
    </w:p>
    <w:p w14:paraId="26D2B3E2" w14:textId="77777777" w:rsidR="0071040C" w:rsidRDefault="0071040C" w:rsidP="0071040C"/>
    <w:p w14:paraId="7C4BBB57" w14:textId="77777777" w:rsidR="0071040C" w:rsidRDefault="0071040C" w:rsidP="0071040C">
      <w:r>
        <w:rPr>
          <w:rFonts w:hint="eastAsia"/>
        </w:rPr>
        <w:t>Список</w:t>
      </w:r>
      <w:r>
        <w:t xml:space="preserve"> </w:t>
      </w:r>
      <w:r>
        <w:rPr>
          <w:rFonts w:hint="eastAsia"/>
        </w:rPr>
        <w:t>литературы</w:t>
      </w:r>
    </w:p>
    <w:p w14:paraId="005EFB6F" w14:textId="77777777" w:rsidR="0071040C" w:rsidRDefault="0071040C" w:rsidP="0071040C"/>
    <w:p w14:paraId="56E08A7E" w14:textId="77777777" w:rsidR="0071040C" w:rsidRDefault="0071040C" w:rsidP="0071040C">
      <w:r>
        <w:rPr>
          <w:rFonts w:hint="eastAsia"/>
        </w:rPr>
        <w:t>Приложение</w:t>
      </w:r>
      <w:r>
        <w:t xml:space="preserve"> </w:t>
      </w:r>
      <w:r>
        <w:rPr>
          <w:rFonts w:hint="eastAsia"/>
        </w:rPr>
        <w:t>А</w:t>
      </w:r>
      <w:r>
        <w:t xml:space="preserve"> - </w:t>
      </w:r>
      <w:r>
        <w:rPr>
          <w:rFonts w:hint="eastAsia"/>
        </w:rPr>
        <w:t>Коммуникация</w:t>
      </w:r>
      <w:r>
        <w:t xml:space="preserve"> </w:t>
      </w:r>
      <w:r>
        <w:rPr>
          <w:rFonts w:hint="eastAsia"/>
        </w:rPr>
        <w:t>как</w:t>
      </w:r>
      <w:r>
        <w:t xml:space="preserve"> </w:t>
      </w:r>
      <w:r>
        <w:rPr>
          <w:rFonts w:hint="eastAsia"/>
        </w:rPr>
        <w:t>фактор</w:t>
      </w:r>
      <w:r>
        <w:t xml:space="preserve"> </w:t>
      </w:r>
      <w:r>
        <w:rPr>
          <w:rFonts w:hint="eastAsia"/>
        </w:rPr>
        <w:t>повышения</w:t>
      </w:r>
      <w:r>
        <w:t xml:space="preserve"> </w:t>
      </w:r>
      <w:r>
        <w:rPr>
          <w:rFonts w:hint="eastAsia"/>
        </w:rPr>
        <w:t>инвестиционной</w:t>
      </w:r>
      <w:r>
        <w:t xml:space="preserve"> </w:t>
      </w:r>
      <w:r>
        <w:rPr>
          <w:rFonts w:hint="eastAsia"/>
        </w:rPr>
        <w:t>привлекательности</w:t>
      </w:r>
      <w:r>
        <w:t xml:space="preserve"> </w:t>
      </w:r>
      <w:r>
        <w:rPr>
          <w:rFonts w:hint="eastAsia"/>
        </w:rPr>
        <w:t>региона</w:t>
      </w:r>
    </w:p>
    <w:p w14:paraId="7F2DF450" w14:textId="77777777" w:rsidR="0071040C" w:rsidRDefault="0071040C" w:rsidP="0071040C"/>
    <w:p w14:paraId="2102A8E9" w14:textId="77777777" w:rsidR="0071040C" w:rsidRDefault="0071040C" w:rsidP="0071040C">
      <w:r>
        <w:rPr>
          <w:rFonts w:hint="eastAsia"/>
        </w:rPr>
        <w:t>Приложение</w:t>
      </w:r>
      <w:r>
        <w:t xml:space="preserve"> </w:t>
      </w:r>
      <w:r>
        <w:rPr>
          <w:rFonts w:hint="eastAsia"/>
        </w:rPr>
        <w:t>Б</w:t>
      </w:r>
      <w:r>
        <w:t xml:space="preserve"> - </w:t>
      </w:r>
      <w:r>
        <w:rPr>
          <w:rFonts w:hint="eastAsia"/>
        </w:rPr>
        <w:t>Результаты</w:t>
      </w:r>
      <w:r>
        <w:t xml:space="preserve"> </w:t>
      </w:r>
      <w:r>
        <w:rPr>
          <w:rFonts w:hint="eastAsia"/>
        </w:rPr>
        <w:t>исследования</w:t>
      </w:r>
      <w:r>
        <w:t xml:space="preserve"> </w:t>
      </w:r>
      <w:r>
        <w:rPr>
          <w:rFonts w:hint="eastAsia"/>
        </w:rPr>
        <w:t>порталов</w:t>
      </w:r>
      <w:r>
        <w:t xml:space="preserve"> </w:t>
      </w:r>
      <w:r>
        <w:rPr>
          <w:rFonts w:hint="eastAsia"/>
        </w:rPr>
        <w:t>регионов</w:t>
      </w:r>
      <w:r>
        <w:t xml:space="preserve"> </w:t>
      </w:r>
      <w:r>
        <w:rPr>
          <w:rFonts w:hint="eastAsia"/>
        </w:rPr>
        <w:t>с</w:t>
      </w:r>
      <w:r>
        <w:t xml:space="preserve"> </w:t>
      </w:r>
      <w:r>
        <w:rPr>
          <w:rFonts w:hint="eastAsia"/>
        </w:rPr>
        <w:t>высоким</w:t>
      </w:r>
      <w:r>
        <w:t xml:space="preserve"> </w:t>
      </w:r>
      <w:r>
        <w:rPr>
          <w:rFonts w:hint="eastAsia"/>
        </w:rPr>
        <w:t>рейтингом</w:t>
      </w:r>
      <w:r>
        <w:t xml:space="preserve"> </w:t>
      </w:r>
      <w:r>
        <w:rPr>
          <w:rFonts w:hint="eastAsia"/>
        </w:rPr>
        <w:t>состояния</w:t>
      </w:r>
      <w:r>
        <w:t xml:space="preserve"> </w:t>
      </w:r>
      <w:r>
        <w:rPr>
          <w:rFonts w:hint="eastAsia"/>
        </w:rPr>
        <w:t>инвестиционного</w:t>
      </w:r>
      <w:r>
        <w:t xml:space="preserve"> </w:t>
      </w:r>
      <w:r>
        <w:rPr>
          <w:rFonts w:hint="eastAsia"/>
        </w:rPr>
        <w:t>климата</w:t>
      </w:r>
    </w:p>
    <w:p w14:paraId="7E16B241" w14:textId="77777777" w:rsidR="0071040C" w:rsidRDefault="0071040C" w:rsidP="0071040C"/>
    <w:p w14:paraId="75E395E4" w14:textId="47C16FFC" w:rsidR="0071040C" w:rsidRPr="0071040C" w:rsidRDefault="0071040C" w:rsidP="0071040C">
      <w:r>
        <w:rPr>
          <w:rFonts w:hint="eastAsia"/>
        </w:rPr>
        <w:t>Приложение</w:t>
      </w:r>
      <w:r>
        <w:t xml:space="preserve"> </w:t>
      </w:r>
      <w:r>
        <w:rPr>
          <w:rFonts w:hint="eastAsia"/>
        </w:rPr>
        <w:t>В</w:t>
      </w:r>
      <w:r>
        <w:t xml:space="preserve"> - </w:t>
      </w:r>
      <w:r>
        <w:rPr>
          <w:rFonts w:hint="eastAsia"/>
        </w:rPr>
        <w:t>Стратегия</w:t>
      </w:r>
      <w:r>
        <w:t xml:space="preserve"> </w:t>
      </w:r>
      <w:r>
        <w:rPr>
          <w:rFonts w:hint="eastAsia"/>
        </w:rPr>
        <w:t>формировании</w:t>
      </w:r>
      <w:r>
        <w:t xml:space="preserve"> </w:t>
      </w:r>
      <w:r>
        <w:rPr>
          <w:rFonts w:hint="eastAsia"/>
        </w:rPr>
        <w:t>и</w:t>
      </w:r>
      <w:r>
        <w:t xml:space="preserve"> </w:t>
      </w:r>
      <w:r>
        <w:rPr>
          <w:rFonts w:hint="eastAsia"/>
        </w:rPr>
        <w:t>управления</w:t>
      </w:r>
      <w:r>
        <w:t xml:space="preserve"> </w:t>
      </w:r>
      <w:r>
        <w:rPr>
          <w:rFonts w:hint="eastAsia"/>
        </w:rPr>
        <w:t>региональным</w:t>
      </w:r>
      <w:r>
        <w:t xml:space="preserve"> </w:t>
      </w:r>
      <w:r>
        <w:rPr>
          <w:rFonts w:hint="eastAsia"/>
        </w:rPr>
        <w:t>инвестиционным</w:t>
      </w:r>
      <w:r>
        <w:t xml:space="preserve"> </w:t>
      </w:r>
      <w:r>
        <w:rPr>
          <w:rFonts w:hint="eastAsia"/>
        </w:rPr>
        <w:t>порталом</w:t>
      </w:r>
    </w:p>
    <w:sectPr w:rsidR="0071040C" w:rsidRPr="0071040C" w:rsidSect="005620B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09419" w14:textId="77777777" w:rsidR="005620B3" w:rsidRDefault="005620B3">
      <w:pPr>
        <w:spacing w:after="0" w:line="240" w:lineRule="auto"/>
      </w:pPr>
      <w:r>
        <w:separator/>
      </w:r>
    </w:p>
  </w:endnote>
  <w:endnote w:type="continuationSeparator" w:id="0">
    <w:p w14:paraId="6C53B459" w14:textId="77777777" w:rsidR="005620B3" w:rsidRDefault="00562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0A04D" w14:textId="77777777" w:rsidR="005620B3" w:rsidRDefault="005620B3"/>
    <w:p w14:paraId="1DE29499" w14:textId="77777777" w:rsidR="005620B3" w:rsidRDefault="005620B3"/>
    <w:p w14:paraId="186B7745" w14:textId="77777777" w:rsidR="005620B3" w:rsidRDefault="005620B3"/>
    <w:p w14:paraId="6DCB42B1" w14:textId="77777777" w:rsidR="005620B3" w:rsidRDefault="005620B3"/>
    <w:p w14:paraId="29CA7C16" w14:textId="77777777" w:rsidR="005620B3" w:rsidRDefault="005620B3"/>
    <w:p w14:paraId="58070E2A" w14:textId="77777777" w:rsidR="005620B3" w:rsidRDefault="005620B3"/>
    <w:p w14:paraId="21B7479D" w14:textId="77777777" w:rsidR="005620B3" w:rsidRDefault="005620B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B55947" wp14:editId="452EBB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2D037" w14:textId="77777777" w:rsidR="005620B3" w:rsidRDefault="005620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B559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02D037" w14:textId="77777777" w:rsidR="005620B3" w:rsidRDefault="005620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430A29" w14:textId="77777777" w:rsidR="005620B3" w:rsidRDefault="005620B3"/>
    <w:p w14:paraId="19E97C3F" w14:textId="77777777" w:rsidR="005620B3" w:rsidRDefault="005620B3"/>
    <w:p w14:paraId="2D503CF4" w14:textId="77777777" w:rsidR="005620B3" w:rsidRDefault="005620B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DB2A7D" wp14:editId="6EF9B7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09BB4" w14:textId="77777777" w:rsidR="005620B3" w:rsidRDefault="005620B3"/>
                          <w:p w14:paraId="28C21891" w14:textId="77777777" w:rsidR="005620B3" w:rsidRDefault="005620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DB2A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E09BB4" w14:textId="77777777" w:rsidR="005620B3" w:rsidRDefault="005620B3"/>
                    <w:p w14:paraId="28C21891" w14:textId="77777777" w:rsidR="005620B3" w:rsidRDefault="005620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3F1BBA" w14:textId="77777777" w:rsidR="005620B3" w:rsidRDefault="005620B3"/>
    <w:p w14:paraId="6217AC86" w14:textId="77777777" w:rsidR="005620B3" w:rsidRDefault="005620B3">
      <w:pPr>
        <w:rPr>
          <w:sz w:val="2"/>
          <w:szCs w:val="2"/>
        </w:rPr>
      </w:pPr>
    </w:p>
    <w:p w14:paraId="4142778E" w14:textId="77777777" w:rsidR="005620B3" w:rsidRDefault="005620B3"/>
    <w:p w14:paraId="2DF16B7D" w14:textId="77777777" w:rsidR="005620B3" w:rsidRDefault="005620B3">
      <w:pPr>
        <w:spacing w:after="0" w:line="240" w:lineRule="auto"/>
      </w:pPr>
    </w:p>
  </w:footnote>
  <w:footnote w:type="continuationSeparator" w:id="0">
    <w:p w14:paraId="47697E03" w14:textId="77777777" w:rsidR="005620B3" w:rsidRDefault="00562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0B3"/>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12093</TotalTime>
  <Pages>2</Pages>
  <Words>262</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1825</cp:revision>
  <cp:lastPrinted>2009-02-06T05:36:00Z</cp:lastPrinted>
  <dcterms:created xsi:type="dcterms:W3CDTF">2024-04-09T10:20:00Z</dcterms:created>
  <dcterms:modified xsi:type="dcterms:W3CDTF">2024-04-24T15:33:00Z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