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32CD" w14:textId="11B1B4FD" w:rsidR="000D73F8" w:rsidRDefault="00BC403F" w:rsidP="00BC403F">
      <w:r w:rsidRPr="00BC403F">
        <w:rPr>
          <w:rFonts w:hint="eastAsia"/>
        </w:rPr>
        <w:t>Ганин</w:t>
      </w:r>
      <w:r w:rsidRPr="00BC403F">
        <w:t xml:space="preserve"> </w:t>
      </w:r>
      <w:r w:rsidRPr="00BC403F">
        <w:rPr>
          <w:rFonts w:hint="eastAsia"/>
        </w:rPr>
        <w:t>Дмитрий</w:t>
      </w:r>
      <w:r w:rsidRPr="00BC403F">
        <w:t xml:space="preserve"> </w:t>
      </w:r>
      <w:r w:rsidRPr="00BC403F">
        <w:rPr>
          <w:rFonts w:hint="eastAsia"/>
        </w:rPr>
        <w:t>Рудольфович</w:t>
      </w:r>
      <w:r>
        <w:rPr>
          <w:rFonts w:hint="cs"/>
        </w:rPr>
        <w:t xml:space="preserve"> </w:t>
      </w:r>
      <w:r w:rsidRPr="00BC403F">
        <w:rPr>
          <w:rFonts w:hint="eastAsia"/>
        </w:rPr>
        <w:t>Совершенствование</w:t>
      </w:r>
      <w:r w:rsidRPr="00BC403F">
        <w:t xml:space="preserve"> </w:t>
      </w:r>
      <w:r w:rsidRPr="00BC403F">
        <w:rPr>
          <w:rFonts w:hint="eastAsia"/>
        </w:rPr>
        <w:t>технологии</w:t>
      </w:r>
      <w:r w:rsidRPr="00BC403F">
        <w:t xml:space="preserve"> </w:t>
      </w:r>
      <w:r w:rsidRPr="00BC403F">
        <w:rPr>
          <w:rFonts w:hint="eastAsia"/>
        </w:rPr>
        <w:t>агломерации</w:t>
      </w:r>
      <w:r w:rsidRPr="00BC403F">
        <w:t xml:space="preserve"> </w:t>
      </w:r>
      <w:r w:rsidRPr="00BC403F">
        <w:rPr>
          <w:rFonts w:hint="eastAsia"/>
        </w:rPr>
        <w:t>железорудного</w:t>
      </w:r>
      <w:r w:rsidRPr="00BC403F">
        <w:t xml:space="preserve"> </w:t>
      </w:r>
      <w:r w:rsidRPr="00BC403F">
        <w:rPr>
          <w:rFonts w:hint="eastAsia"/>
        </w:rPr>
        <w:t>сырья</w:t>
      </w:r>
      <w:r w:rsidRPr="00BC403F">
        <w:t xml:space="preserve"> </w:t>
      </w:r>
      <w:r w:rsidRPr="00BC403F">
        <w:rPr>
          <w:rFonts w:hint="eastAsia"/>
        </w:rPr>
        <w:t>введением</w:t>
      </w:r>
      <w:r w:rsidRPr="00BC403F">
        <w:t xml:space="preserve"> </w:t>
      </w:r>
      <w:r w:rsidRPr="00BC403F">
        <w:rPr>
          <w:rFonts w:hint="eastAsia"/>
        </w:rPr>
        <w:t>добавок</w:t>
      </w:r>
      <w:r w:rsidRPr="00BC403F">
        <w:t xml:space="preserve"> </w:t>
      </w:r>
      <w:r w:rsidRPr="00BC403F">
        <w:rPr>
          <w:rFonts w:hint="eastAsia"/>
        </w:rPr>
        <w:t>в</w:t>
      </w:r>
      <w:r w:rsidRPr="00BC403F">
        <w:t xml:space="preserve"> </w:t>
      </w:r>
      <w:r w:rsidRPr="00BC403F">
        <w:rPr>
          <w:rFonts w:hint="eastAsia"/>
        </w:rPr>
        <w:t>виде</w:t>
      </w:r>
      <w:r w:rsidRPr="00BC403F">
        <w:t xml:space="preserve"> </w:t>
      </w:r>
      <w:r w:rsidRPr="00BC403F">
        <w:rPr>
          <w:rFonts w:hint="eastAsia"/>
        </w:rPr>
        <w:t>пульпы</w:t>
      </w:r>
      <w:r w:rsidRPr="00BC403F">
        <w:t xml:space="preserve"> </w:t>
      </w:r>
      <w:r w:rsidRPr="00BC403F">
        <w:rPr>
          <w:rFonts w:hint="eastAsia"/>
        </w:rPr>
        <w:t>при</w:t>
      </w:r>
      <w:r w:rsidRPr="00BC403F">
        <w:t xml:space="preserve"> </w:t>
      </w:r>
      <w:r w:rsidRPr="00BC403F">
        <w:rPr>
          <w:rFonts w:hint="eastAsia"/>
        </w:rPr>
        <w:t>окомковании</w:t>
      </w:r>
      <w:r w:rsidRPr="00BC403F">
        <w:t xml:space="preserve"> </w:t>
      </w:r>
      <w:r w:rsidRPr="00BC403F">
        <w:rPr>
          <w:rFonts w:hint="eastAsia"/>
        </w:rPr>
        <w:t>шихты</w:t>
      </w:r>
    </w:p>
    <w:p w14:paraId="26845444" w14:textId="77777777" w:rsidR="00BC403F" w:rsidRDefault="00BC403F" w:rsidP="00BC403F">
      <w:r>
        <w:rPr>
          <w:rFonts w:hint="eastAsia"/>
        </w:rPr>
        <w:t>ОГЛАВЛЕНИЕ</w:t>
      </w:r>
      <w:r>
        <w:t xml:space="preserve"> </w:t>
      </w:r>
      <w:r>
        <w:rPr>
          <w:rFonts w:hint="eastAsia"/>
        </w:rPr>
        <w:t>ДИССЕРТАЦИИ</w:t>
      </w:r>
    </w:p>
    <w:p w14:paraId="3DA18C85" w14:textId="77777777" w:rsidR="00BC403F" w:rsidRDefault="00BC403F" w:rsidP="00BC403F">
      <w:r>
        <w:rPr>
          <w:rFonts w:hint="eastAsia"/>
        </w:rPr>
        <w:t>кандидат</w:t>
      </w:r>
      <w:r>
        <w:t xml:space="preserve"> </w:t>
      </w:r>
      <w:r>
        <w:rPr>
          <w:rFonts w:hint="eastAsia"/>
        </w:rPr>
        <w:t>наук</w:t>
      </w:r>
      <w:r>
        <w:t xml:space="preserve"> </w:t>
      </w:r>
      <w:r>
        <w:rPr>
          <w:rFonts w:hint="eastAsia"/>
        </w:rPr>
        <w:t>Ганин</w:t>
      </w:r>
      <w:r>
        <w:t xml:space="preserve"> </w:t>
      </w:r>
      <w:r>
        <w:rPr>
          <w:rFonts w:hint="eastAsia"/>
        </w:rPr>
        <w:t>Дмитрий</w:t>
      </w:r>
      <w:r>
        <w:t xml:space="preserve"> </w:t>
      </w:r>
      <w:r>
        <w:rPr>
          <w:rFonts w:hint="eastAsia"/>
        </w:rPr>
        <w:t>Рудольфович</w:t>
      </w:r>
    </w:p>
    <w:p w14:paraId="79989FA8" w14:textId="77777777" w:rsidR="00BC403F" w:rsidRDefault="00BC403F" w:rsidP="00BC403F">
      <w:r>
        <w:rPr>
          <w:rFonts w:hint="eastAsia"/>
        </w:rPr>
        <w:t>ВВЕДЕНИЕ</w:t>
      </w:r>
    </w:p>
    <w:p w14:paraId="6F31EBF6" w14:textId="77777777" w:rsidR="00BC403F" w:rsidRDefault="00BC403F" w:rsidP="00BC403F"/>
    <w:p w14:paraId="693626FD" w14:textId="77777777" w:rsidR="00BC403F" w:rsidRDefault="00BC403F" w:rsidP="00BC403F">
      <w:r>
        <w:rPr>
          <w:rFonts w:hint="eastAsia"/>
        </w:rPr>
        <w:t>ГЛАВА</w:t>
      </w:r>
      <w:r>
        <w:t xml:space="preserve"> 1 </w:t>
      </w:r>
      <w:r>
        <w:rPr>
          <w:rFonts w:hint="eastAsia"/>
        </w:rPr>
        <w:t>СОСТОЯНИЕ</w:t>
      </w:r>
      <w:r>
        <w:t xml:space="preserve"> </w:t>
      </w:r>
      <w:r>
        <w:rPr>
          <w:rFonts w:hint="eastAsia"/>
        </w:rPr>
        <w:t>ИЗУЧЕННОСТИ</w:t>
      </w:r>
      <w:r>
        <w:t xml:space="preserve"> </w:t>
      </w:r>
      <w:r>
        <w:rPr>
          <w:rFonts w:hint="eastAsia"/>
        </w:rPr>
        <w:t>ПРОБЛЕМЫ</w:t>
      </w:r>
      <w:r>
        <w:t xml:space="preserve"> </w:t>
      </w:r>
      <w:r>
        <w:rPr>
          <w:rFonts w:hint="eastAsia"/>
        </w:rPr>
        <w:t>И</w:t>
      </w:r>
      <w:r>
        <w:t xml:space="preserve"> </w:t>
      </w:r>
      <w:r>
        <w:rPr>
          <w:rFonts w:hint="eastAsia"/>
        </w:rPr>
        <w:t>ЗАДАЧИ</w:t>
      </w:r>
      <w:r>
        <w:t xml:space="preserve"> </w:t>
      </w:r>
      <w:r>
        <w:rPr>
          <w:rFonts w:hint="eastAsia"/>
        </w:rPr>
        <w:t>ИССЛЕДОВАНИЯ</w:t>
      </w:r>
    </w:p>
    <w:p w14:paraId="5D82A408" w14:textId="77777777" w:rsidR="00BC403F" w:rsidRDefault="00BC403F" w:rsidP="00BC403F"/>
    <w:p w14:paraId="77DBA4DD" w14:textId="77777777" w:rsidR="00BC403F" w:rsidRDefault="00BC403F" w:rsidP="00BC403F">
      <w:r>
        <w:t xml:space="preserve">1.1 </w:t>
      </w:r>
      <w:r>
        <w:rPr>
          <w:rFonts w:hint="eastAsia"/>
        </w:rPr>
        <w:t>Анализ</w:t>
      </w:r>
      <w:r>
        <w:t xml:space="preserve"> </w:t>
      </w:r>
      <w:r>
        <w:rPr>
          <w:rFonts w:hint="eastAsia"/>
        </w:rPr>
        <w:t>показателей</w:t>
      </w:r>
      <w:r>
        <w:t xml:space="preserve"> </w:t>
      </w:r>
      <w:r>
        <w:rPr>
          <w:rFonts w:hint="eastAsia"/>
        </w:rPr>
        <w:t>работы</w:t>
      </w:r>
      <w:r>
        <w:t xml:space="preserve"> </w:t>
      </w:r>
      <w:r>
        <w:rPr>
          <w:rFonts w:hint="eastAsia"/>
        </w:rPr>
        <w:t>агломерационного</w:t>
      </w:r>
      <w:r>
        <w:t xml:space="preserve"> </w:t>
      </w:r>
      <w:r>
        <w:rPr>
          <w:rFonts w:hint="eastAsia"/>
        </w:rPr>
        <w:t>цеха</w:t>
      </w:r>
      <w:r>
        <w:t xml:space="preserve"> </w:t>
      </w:r>
      <w:r>
        <w:rPr>
          <w:rFonts w:hint="eastAsia"/>
        </w:rPr>
        <w:t>АО</w:t>
      </w:r>
      <w:r>
        <w:t xml:space="preserve"> </w:t>
      </w:r>
      <w:r>
        <w:rPr>
          <w:rFonts w:hint="eastAsia"/>
        </w:rPr>
        <w:t>«</w:t>
      </w:r>
      <w:r>
        <w:rPr>
          <w:rFonts w:hint="eastAsia"/>
        </w:rPr>
        <w:t>Уральская</w:t>
      </w:r>
      <w:r>
        <w:t xml:space="preserve"> </w:t>
      </w:r>
      <w:r>
        <w:rPr>
          <w:rFonts w:hint="eastAsia"/>
        </w:rPr>
        <w:t>Сталь</w:t>
      </w:r>
      <w:r>
        <w:rPr>
          <w:rFonts w:hint="eastAsia"/>
        </w:rPr>
        <w:t>»</w:t>
      </w:r>
    </w:p>
    <w:p w14:paraId="4050A9F2" w14:textId="77777777" w:rsidR="00BC403F" w:rsidRDefault="00BC403F" w:rsidP="00BC403F"/>
    <w:p w14:paraId="719485E6" w14:textId="77777777" w:rsidR="00BC403F" w:rsidRDefault="00BC403F" w:rsidP="00BC403F">
      <w:r>
        <w:t xml:space="preserve">1.2 </w:t>
      </w:r>
      <w:r>
        <w:rPr>
          <w:rFonts w:hint="eastAsia"/>
        </w:rPr>
        <w:t>Сырьевые</w:t>
      </w:r>
      <w:r>
        <w:t xml:space="preserve"> </w:t>
      </w:r>
      <w:r>
        <w:rPr>
          <w:rFonts w:hint="eastAsia"/>
        </w:rPr>
        <w:t>условия</w:t>
      </w:r>
      <w:r>
        <w:t xml:space="preserve"> </w:t>
      </w:r>
      <w:r>
        <w:rPr>
          <w:rFonts w:hint="eastAsia"/>
        </w:rPr>
        <w:t>аглоцеха</w:t>
      </w:r>
      <w:r>
        <w:t xml:space="preserve"> </w:t>
      </w:r>
      <w:r>
        <w:rPr>
          <w:rFonts w:hint="eastAsia"/>
        </w:rPr>
        <w:t>АО</w:t>
      </w:r>
      <w:r>
        <w:t xml:space="preserve"> </w:t>
      </w:r>
      <w:r>
        <w:rPr>
          <w:rFonts w:hint="eastAsia"/>
        </w:rPr>
        <w:t>«</w:t>
      </w:r>
      <w:r>
        <w:rPr>
          <w:rFonts w:hint="eastAsia"/>
        </w:rPr>
        <w:t>Уральская</w:t>
      </w:r>
      <w:r>
        <w:t xml:space="preserve"> </w:t>
      </w:r>
      <w:r>
        <w:rPr>
          <w:rFonts w:hint="eastAsia"/>
        </w:rPr>
        <w:t>Сталь</w:t>
      </w:r>
      <w:r>
        <w:rPr>
          <w:rFonts w:hint="eastAsia"/>
        </w:rPr>
        <w:t>»</w:t>
      </w:r>
    </w:p>
    <w:p w14:paraId="69E1B25A" w14:textId="77777777" w:rsidR="00BC403F" w:rsidRDefault="00BC403F" w:rsidP="00BC403F"/>
    <w:p w14:paraId="128412D2" w14:textId="77777777" w:rsidR="00BC403F" w:rsidRDefault="00BC403F" w:rsidP="00BC403F">
      <w:r>
        <w:t xml:space="preserve">1.3 </w:t>
      </w:r>
      <w:r>
        <w:rPr>
          <w:rFonts w:hint="eastAsia"/>
        </w:rPr>
        <w:t>Смешивание</w:t>
      </w:r>
      <w:r>
        <w:t xml:space="preserve"> </w:t>
      </w:r>
      <w:r>
        <w:rPr>
          <w:rFonts w:hint="eastAsia"/>
        </w:rPr>
        <w:t>и</w:t>
      </w:r>
      <w:r>
        <w:t xml:space="preserve"> </w:t>
      </w:r>
      <w:r>
        <w:rPr>
          <w:rFonts w:hint="eastAsia"/>
        </w:rPr>
        <w:t>окомкование</w:t>
      </w:r>
      <w:r>
        <w:t xml:space="preserve"> </w:t>
      </w:r>
      <w:r>
        <w:rPr>
          <w:rFonts w:hint="eastAsia"/>
        </w:rPr>
        <w:t>аглошихты</w:t>
      </w:r>
      <w:r>
        <w:t xml:space="preserve"> </w:t>
      </w:r>
      <w:r>
        <w:rPr>
          <w:rFonts w:hint="eastAsia"/>
        </w:rPr>
        <w:t>в</w:t>
      </w:r>
      <w:r>
        <w:t xml:space="preserve"> </w:t>
      </w:r>
      <w:r>
        <w:rPr>
          <w:rFonts w:hint="eastAsia"/>
        </w:rPr>
        <w:t>АО</w:t>
      </w:r>
      <w:r>
        <w:t xml:space="preserve"> </w:t>
      </w:r>
      <w:r>
        <w:rPr>
          <w:rFonts w:hint="eastAsia"/>
        </w:rPr>
        <w:t>«</w:t>
      </w:r>
      <w:r>
        <w:rPr>
          <w:rFonts w:hint="eastAsia"/>
        </w:rPr>
        <w:t>Уральская</w:t>
      </w:r>
      <w:r>
        <w:t xml:space="preserve"> </w:t>
      </w:r>
      <w:r>
        <w:rPr>
          <w:rFonts w:hint="eastAsia"/>
        </w:rPr>
        <w:t>Сталь</w:t>
      </w:r>
      <w:r>
        <w:rPr>
          <w:rFonts w:hint="eastAsia"/>
        </w:rPr>
        <w:t>»</w:t>
      </w:r>
    </w:p>
    <w:p w14:paraId="6FD2B9E2" w14:textId="77777777" w:rsidR="00BC403F" w:rsidRDefault="00BC403F" w:rsidP="00BC403F"/>
    <w:p w14:paraId="02320AC4" w14:textId="77777777" w:rsidR="00BC403F" w:rsidRDefault="00BC403F" w:rsidP="00BC403F">
      <w:r>
        <w:t xml:space="preserve">1.4 </w:t>
      </w:r>
      <w:r>
        <w:rPr>
          <w:rFonts w:hint="eastAsia"/>
        </w:rPr>
        <w:t>Результаты</w:t>
      </w:r>
      <w:r>
        <w:t xml:space="preserve"> </w:t>
      </w:r>
      <w:r>
        <w:rPr>
          <w:rFonts w:hint="eastAsia"/>
        </w:rPr>
        <w:t>анализа</w:t>
      </w:r>
      <w:r>
        <w:t xml:space="preserve"> </w:t>
      </w:r>
      <w:r>
        <w:rPr>
          <w:rFonts w:hint="eastAsia"/>
        </w:rPr>
        <w:t>показателей</w:t>
      </w:r>
      <w:r>
        <w:t xml:space="preserve"> </w:t>
      </w:r>
      <w:r>
        <w:rPr>
          <w:rFonts w:hint="eastAsia"/>
        </w:rPr>
        <w:t>работы</w:t>
      </w:r>
      <w:r>
        <w:t xml:space="preserve"> </w:t>
      </w:r>
      <w:r>
        <w:rPr>
          <w:rFonts w:hint="eastAsia"/>
        </w:rPr>
        <w:t>агломерационного</w:t>
      </w:r>
      <w:r>
        <w:t xml:space="preserve"> </w:t>
      </w:r>
      <w:r>
        <w:rPr>
          <w:rFonts w:hint="eastAsia"/>
        </w:rPr>
        <w:t>цеха</w:t>
      </w:r>
      <w:r>
        <w:t xml:space="preserve"> </w:t>
      </w:r>
      <w:r>
        <w:rPr>
          <w:rFonts w:hint="eastAsia"/>
        </w:rPr>
        <w:t>АО</w:t>
      </w:r>
      <w:r>
        <w:t xml:space="preserve"> </w:t>
      </w:r>
      <w:r>
        <w:rPr>
          <w:rFonts w:hint="eastAsia"/>
        </w:rPr>
        <w:t>«</w:t>
      </w:r>
      <w:r>
        <w:rPr>
          <w:rFonts w:hint="eastAsia"/>
        </w:rPr>
        <w:t>Уральская</w:t>
      </w:r>
      <w:r>
        <w:t xml:space="preserve"> </w:t>
      </w:r>
      <w:r>
        <w:rPr>
          <w:rFonts w:hint="eastAsia"/>
        </w:rPr>
        <w:t>Сталь</w:t>
      </w:r>
      <w:r>
        <w:rPr>
          <w:rFonts w:hint="eastAsia"/>
        </w:rPr>
        <w:t>»</w:t>
      </w:r>
    </w:p>
    <w:p w14:paraId="54D3B7D3" w14:textId="77777777" w:rsidR="00BC403F" w:rsidRDefault="00BC403F" w:rsidP="00BC403F"/>
    <w:p w14:paraId="59400374" w14:textId="77777777" w:rsidR="00BC403F" w:rsidRDefault="00BC403F" w:rsidP="00BC403F">
      <w:r>
        <w:t xml:space="preserve">1.5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способов</w:t>
      </w:r>
      <w:r>
        <w:t xml:space="preserve"> </w:t>
      </w:r>
      <w:r>
        <w:rPr>
          <w:rFonts w:hint="eastAsia"/>
        </w:rPr>
        <w:t>интенсификации</w:t>
      </w:r>
      <w:r>
        <w:t xml:space="preserve"> </w:t>
      </w:r>
      <w:r>
        <w:rPr>
          <w:rFonts w:hint="eastAsia"/>
        </w:rPr>
        <w:t>агломерационного</w:t>
      </w:r>
      <w:r>
        <w:t xml:space="preserve"> </w:t>
      </w:r>
      <w:r>
        <w:rPr>
          <w:rFonts w:hint="eastAsia"/>
        </w:rPr>
        <w:t>процесса</w:t>
      </w:r>
      <w:r>
        <w:t xml:space="preserve"> </w:t>
      </w:r>
      <w:r>
        <w:rPr>
          <w:rFonts w:hint="eastAsia"/>
        </w:rPr>
        <w:t>и</w:t>
      </w:r>
      <w:r>
        <w:t xml:space="preserve"> </w:t>
      </w:r>
      <w:r>
        <w:rPr>
          <w:rFonts w:hint="eastAsia"/>
        </w:rPr>
        <w:t>повышения</w:t>
      </w:r>
      <w:r>
        <w:t xml:space="preserve"> </w:t>
      </w:r>
      <w:r>
        <w:rPr>
          <w:rFonts w:hint="eastAsia"/>
        </w:rPr>
        <w:t>качества</w:t>
      </w:r>
      <w:r>
        <w:t xml:space="preserve"> </w:t>
      </w:r>
      <w:r>
        <w:rPr>
          <w:rFonts w:hint="eastAsia"/>
        </w:rPr>
        <w:t>агломерата</w:t>
      </w:r>
    </w:p>
    <w:p w14:paraId="07D155E8" w14:textId="77777777" w:rsidR="00BC403F" w:rsidRDefault="00BC403F" w:rsidP="00BC403F"/>
    <w:p w14:paraId="04D953D1" w14:textId="77777777" w:rsidR="00BC403F" w:rsidRDefault="00BC403F" w:rsidP="00BC403F">
      <w:r>
        <w:t xml:space="preserve">1.6 </w:t>
      </w:r>
      <w:r>
        <w:rPr>
          <w:rFonts w:hint="eastAsia"/>
        </w:rPr>
        <w:t>Анализ</w:t>
      </w:r>
      <w:r>
        <w:t xml:space="preserve"> </w:t>
      </w:r>
      <w:r>
        <w:rPr>
          <w:rFonts w:hint="eastAsia"/>
        </w:rPr>
        <w:t>условий</w:t>
      </w:r>
      <w:r>
        <w:t xml:space="preserve"> </w:t>
      </w:r>
      <w:r>
        <w:rPr>
          <w:rFonts w:hint="eastAsia"/>
        </w:rPr>
        <w:t>и</w:t>
      </w:r>
      <w:r>
        <w:t xml:space="preserve"> </w:t>
      </w:r>
      <w:r>
        <w:rPr>
          <w:rFonts w:hint="eastAsia"/>
        </w:rPr>
        <w:t>показателей</w:t>
      </w:r>
      <w:r>
        <w:t xml:space="preserve"> </w:t>
      </w:r>
      <w:r>
        <w:rPr>
          <w:rFonts w:hint="eastAsia"/>
        </w:rPr>
        <w:t>работы</w:t>
      </w:r>
      <w:r>
        <w:t xml:space="preserve"> </w:t>
      </w:r>
      <w:r>
        <w:rPr>
          <w:rFonts w:hint="eastAsia"/>
        </w:rPr>
        <w:t>доменного</w:t>
      </w:r>
      <w:r>
        <w:t xml:space="preserve"> </w:t>
      </w:r>
      <w:r>
        <w:rPr>
          <w:rFonts w:hint="eastAsia"/>
        </w:rPr>
        <w:t>цеха</w:t>
      </w:r>
    </w:p>
    <w:p w14:paraId="207124B0" w14:textId="77777777" w:rsidR="00BC403F" w:rsidRDefault="00BC403F" w:rsidP="00BC403F"/>
    <w:p w14:paraId="2F992A69" w14:textId="77777777" w:rsidR="00BC403F" w:rsidRDefault="00BC403F" w:rsidP="00BC403F">
      <w:r>
        <w:t xml:space="preserve">1.7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21FCDA02" w14:textId="77777777" w:rsidR="00BC403F" w:rsidRDefault="00BC403F" w:rsidP="00BC403F"/>
    <w:p w14:paraId="7C444CB9" w14:textId="77777777" w:rsidR="00BC403F" w:rsidRDefault="00BC403F" w:rsidP="00BC403F">
      <w:r>
        <w:rPr>
          <w:rFonts w:hint="eastAsia"/>
        </w:rPr>
        <w:t>ГЛАВА</w:t>
      </w:r>
      <w:r>
        <w:t xml:space="preserve"> 2 </w:t>
      </w:r>
      <w:r>
        <w:rPr>
          <w:rFonts w:hint="eastAsia"/>
        </w:rPr>
        <w:t>ШИХТОВЫЕ</w:t>
      </w:r>
      <w:r>
        <w:t xml:space="preserve"> </w:t>
      </w:r>
      <w:r>
        <w:rPr>
          <w:rFonts w:hint="eastAsia"/>
        </w:rPr>
        <w:t>МАТЕРИАЛЫ</w:t>
      </w:r>
      <w:r>
        <w:t xml:space="preserve">, </w:t>
      </w:r>
      <w:r>
        <w:rPr>
          <w:rFonts w:hint="eastAsia"/>
        </w:rPr>
        <w:t>МИНЕРАЛЬНЫЕ</w:t>
      </w:r>
      <w:r>
        <w:t xml:space="preserve"> </w:t>
      </w:r>
      <w:r>
        <w:rPr>
          <w:rFonts w:hint="eastAsia"/>
        </w:rPr>
        <w:t>ДОБАВКИ</w:t>
      </w:r>
      <w:r>
        <w:t xml:space="preserve">, </w:t>
      </w:r>
      <w:r>
        <w:rPr>
          <w:rFonts w:hint="eastAsia"/>
        </w:rPr>
        <w:t>ОБОРУДОВАНИЕ</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ЭКСПЕРИМЕНТОВ</w:t>
      </w:r>
    </w:p>
    <w:p w14:paraId="634058C7" w14:textId="77777777" w:rsidR="00BC403F" w:rsidRDefault="00BC403F" w:rsidP="00BC403F"/>
    <w:p w14:paraId="369AC8FF" w14:textId="77777777" w:rsidR="00BC403F" w:rsidRDefault="00BC403F" w:rsidP="00BC403F">
      <w:r>
        <w:t xml:space="preserve">2.1 </w:t>
      </w:r>
      <w:r>
        <w:rPr>
          <w:rFonts w:hint="eastAsia"/>
        </w:rPr>
        <w:t>Характеристика</w:t>
      </w:r>
      <w:r>
        <w:t xml:space="preserve"> </w:t>
      </w:r>
      <w:r>
        <w:rPr>
          <w:rFonts w:hint="eastAsia"/>
        </w:rPr>
        <w:t>аглошихт</w:t>
      </w:r>
    </w:p>
    <w:p w14:paraId="6B1DBE65" w14:textId="77777777" w:rsidR="00BC403F" w:rsidRDefault="00BC403F" w:rsidP="00BC403F"/>
    <w:p w14:paraId="6F1E07C6" w14:textId="77777777" w:rsidR="00BC403F" w:rsidRDefault="00BC403F" w:rsidP="00BC403F">
      <w:r>
        <w:t xml:space="preserve">2.2 </w:t>
      </w:r>
      <w:r>
        <w:rPr>
          <w:rFonts w:hint="eastAsia"/>
        </w:rPr>
        <w:t>Характеристики</w:t>
      </w:r>
      <w:r>
        <w:t xml:space="preserve"> </w:t>
      </w:r>
      <w:r>
        <w:rPr>
          <w:rFonts w:hint="eastAsia"/>
        </w:rPr>
        <w:t>основных</w:t>
      </w:r>
      <w:r>
        <w:t xml:space="preserve"> </w:t>
      </w:r>
      <w:r>
        <w:rPr>
          <w:rFonts w:hint="eastAsia"/>
        </w:rPr>
        <w:t>шихтовых</w:t>
      </w:r>
      <w:r>
        <w:t xml:space="preserve"> </w:t>
      </w:r>
      <w:r>
        <w:rPr>
          <w:rFonts w:hint="eastAsia"/>
        </w:rPr>
        <w:t>материалов</w:t>
      </w:r>
    </w:p>
    <w:p w14:paraId="6E1D2419" w14:textId="77777777" w:rsidR="00BC403F" w:rsidRDefault="00BC403F" w:rsidP="00BC403F"/>
    <w:p w14:paraId="6EFEC5F2" w14:textId="77777777" w:rsidR="00BC403F" w:rsidRDefault="00BC403F" w:rsidP="00BC403F">
      <w:r>
        <w:t xml:space="preserve">2.2.1 </w:t>
      </w:r>
      <w:r>
        <w:rPr>
          <w:rFonts w:hint="eastAsia"/>
        </w:rPr>
        <w:t>Бакальские</w:t>
      </w:r>
      <w:r>
        <w:t xml:space="preserve"> </w:t>
      </w:r>
      <w:r>
        <w:rPr>
          <w:rFonts w:hint="eastAsia"/>
        </w:rPr>
        <w:t>сидеритовые</w:t>
      </w:r>
      <w:r>
        <w:t xml:space="preserve"> </w:t>
      </w:r>
      <w:r>
        <w:rPr>
          <w:rFonts w:hint="eastAsia"/>
        </w:rPr>
        <w:t>руды</w:t>
      </w:r>
    </w:p>
    <w:p w14:paraId="3EFCC049" w14:textId="77777777" w:rsidR="00BC403F" w:rsidRDefault="00BC403F" w:rsidP="00BC403F"/>
    <w:p w14:paraId="0169959A" w14:textId="77777777" w:rsidR="00BC403F" w:rsidRDefault="00BC403F" w:rsidP="00BC403F">
      <w:r>
        <w:t xml:space="preserve">2.2.2 </w:t>
      </w:r>
      <w:r>
        <w:rPr>
          <w:rFonts w:hint="eastAsia"/>
        </w:rPr>
        <w:t>Концентрат</w:t>
      </w:r>
      <w:r>
        <w:t xml:space="preserve"> </w:t>
      </w:r>
      <w:r>
        <w:rPr>
          <w:rFonts w:hint="eastAsia"/>
        </w:rPr>
        <w:t>«</w:t>
      </w:r>
      <w:r>
        <w:rPr>
          <w:rFonts w:hint="eastAsia"/>
        </w:rPr>
        <w:t>доменный</w:t>
      </w:r>
      <w:r>
        <w:rPr>
          <w:rFonts w:hint="eastAsia"/>
        </w:rPr>
        <w:t>»</w:t>
      </w:r>
      <w:r>
        <w:t xml:space="preserve"> </w:t>
      </w:r>
      <w:r>
        <w:rPr>
          <w:rFonts w:hint="eastAsia"/>
        </w:rPr>
        <w:t>Михайловского</w:t>
      </w:r>
      <w:r>
        <w:t xml:space="preserve"> </w:t>
      </w:r>
      <w:r>
        <w:rPr>
          <w:rFonts w:hint="eastAsia"/>
        </w:rPr>
        <w:t>ГОКа</w:t>
      </w:r>
    </w:p>
    <w:p w14:paraId="4A9CE9B2" w14:textId="77777777" w:rsidR="00BC403F" w:rsidRDefault="00BC403F" w:rsidP="00BC403F"/>
    <w:p w14:paraId="00BE26B7" w14:textId="77777777" w:rsidR="00BC403F" w:rsidRDefault="00BC403F" w:rsidP="00BC403F">
      <w:r>
        <w:t xml:space="preserve">2.2.3 </w:t>
      </w:r>
      <w:r>
        <w:rPr>
          <w:rFonts w:hint="eastAsia"/>
        </w:rPr>
        <w:t>Известняки</w:t>
      </w:r>
      <w:r>
        <w:t xml:space="preserve"> </w:t>
      </w:r>
      <w:r>
        <w:rPr>
          <w:rFonts w:hint="eastAsia"/>
        </w:rPr>
        <w:t>Аккермановского</w:t>
      </w:r>
      <w:r>
        <w:t xml:space="preserve"> </w:t>
      </w:r>
      <w:r>
        <w:rPr>
          <w:rFonts w:hint="eastAsia"/>
        </w:rPr>
        <w:t>месторождения</w:t>
      </w:r>
    </w:p>
    <w:p w14:paraId="19DFD947" w14:textId="77777777" w:rsidR="00BC403F" w:rsidRDefault="00BC403F" w:rsidP="00BC403F"/>
    <w:p w14:paraId="3B9F455F" w14:textId="77777777" w:rsidR="00BC403F" w:rsidRDefault="00BC403F" w:rsidP="00BC403F">
      <w:r>
        <w:t xml:space="preserve">2.2.4 </w:t>
      </w:r>
      <w:r>
        <w:rPr>
          <w:rFonts w:hint="eastAsia"/>
        </w:rPr>
        <w:t>Сведения</w:t>
      </w:r>
      <w:r>
        <w:t xml:space="preserve"> </w:t>
      </w:r>
      <w:r>
        <w:rPr>
          <w:rFonts w:hint="eastAsia"/>
        </w:rPr>
        <w:t>о</w:t>
      </w:r>
      <w:r>
        <w:t xml:space="preserve"> </w:t>
      </w:r>
      <w:r>
        <w:rPr>
          <w:rFonts w:hint="eastAsia"/>
        </w:rPr>
        <w:t>твердом</w:t>
      </w:r>
      <w:r>
        <w:t xml:space="preserve"> </w:t>
      </w:r>
      <w:r>
        <w:rPr>
          <w:rFonts w:hint="eastAsia"/>
        </w:rPr>
        <w:t>топливе</w:t>
      </w:r>
    </w:p>
    <w:p w14:paraId="683524EA" w14:textId="77777777" w:rsidR="00BC403F" w:rsidRDefault="00BC403F" w:rsidP="00BC403F"/>
    <w:p w14:paraId="59D60D9B" w14:textId="77777777" w:rsidR="00BC403F" w:rsidRDefault="00BC403F" w:rsidP="00BC403F">
      <w:r>
        <w:t xml:space="preserve">2.3 </w:t>
      </w:r>
      <w:r>
        <w:rPr>
          <w:rFonts w:hint="eastAsia"/>
        </w:rPr>
        <w:t>Характеристики</w:t>
      </w:r>
      <w:r>
        <w:t xml:space="preserve"> </w:t>
      </w:r>
      <w:r>
        <w:rPr>
          <w:rFonts w:hint="eastAsia"/>
        </w:rPr>
        <w:t>минеральных</w:t>
      </w:r>
      <w:r>
        <w:t xml:space="preserve"> </w:t>
      </w:r>
      <w:r>
        <w:rPr>
          <w:rFonts w:hint="eastAsia"/>
        </w:rPr>
        <w:t>добавок</w:t>
      </w:r>
      <w:r>
        <w:t xml:space="preserve">, </w:t>
      </w:r>
      <w:r>
        <w:rPr>
          <w:rFonts w:hint="eastAsia"/>
        </w:rPr>
        <w:t>вводимых</w:t>
      </w:r>
      <w:r>
        <w:t xml:space="preserve"> </w:t>
      </w:r>
      <w:r>
        <w:rPr>
          <w:rFonts w:hint="eastAsia"/>
        </w:rPr>
        <w:t>в</w:t>
      </w:r>
      <w:r>
        <w:t xml:space="preserve"> </w:t>
      </w:r>
      <w:r>
        <w:rPr>
          <w:rFonts w:hint="eastAsia"/>
        </w:rPr>
        <w:t>аглошихту</w:t>
      </w:r>
      <w:r>
        <w:t xml:space="preserve"> </w:t>
      </w:r>
      <w:r>
        <w:rPr>
          <w:rFonts w:hint="eastAsia"/>
        </w:rPr>
        <w:t>с</w:t>
      </w:r>
      <w:r>
        <w:t xml:space="preserve"> </w:t>
      </w:r>
      <w:r>
        <w:rPr>
          <w:rFonts w:hint="eastAsia"/>
        </w:rPr>
        <w:t>пульпой</w:t>
      </w:r>
      <w:r>
        <w:t xml:space="preserve"> </w:t>
      </w:r>
      <w:r>
        <w:rPr>
          <w:rFonts w:hint="eastAsia"/>
        </w:rPr>
        <w:t>при</w:t>
      </w:r>
      <w:r>
        <w:t xml:space="preserve"> </w:t>
      </w:r>
      <w:r>
        <w:rPr>
          <w:rFonts w:hint="eastAsia"/>
        </w:rPr>
        <w:t>окомковании</w:t>
      </w:r>
    </w:p>
    <w:p w14:paraId="03D4E308" w14:textId="77777777" w:rsidR="00BC403F" w:rsidRDefault="00BC403F" w:rsidP="00BC403F"/>
    <w:p w14:paraId="191656B7" w14:textId="77777777" w:rsidR="00BC403F" w:rsidRDefault="00BC403F" w:rsidP="00BC403F">
      <w:r>
        <w:t xml:space="preserve">2.3.1 </w:t>
      </w:r>
      <w:r>
        <w:rPr>
          <w:rFonts w:hint="eastAsia"/>
        </w:rPr>
        <w:t>Бентонитовые</w:t>
      </w:r>
      <w:r>
        <w:t xml:space="preserve"> </w:t>
      </w:r>
      <w:r>
        <w:rPr>
          <w:rFonts w:hint="eastAsia"/>
        </w:rPr>
        <w:t>глины</w:t>
      </w:r>
      <w:r>
        <w:t xml:space="preserve"> </w:t>
      </w:r>
      <w:r>
        <w:rPr>
          <w:rFonts w:hint="eastAsia"/>
        </w:rPr>
        <w:t>Воскресенского</w:t>
      </w:r>
      <w:r>
        <w:t xml:space="preserve"> </w:t>
      </w:r>
      <w:r>
        <w:rPr>
          <w:rFonts w:hint="eastAsia"/>
        </w:rPr>
        <w:t>месторождения</w:t>
      </w:r>
    </w:p>
    <w:p w14:paraId="090975C9" w14:textId="77777777" w:rsidR="00BC403F" w:rsidRDefault="00BC403F" w:rsidP="00BC403F"/>
    <w:p w14:paraId="4AF8688D" w14:textId="77777777" w:rsidR="00BC403F" w:rsidRDefault="00BC403F" w:rsidP="00BC403F">
      <w:r>
        <w:t xml:space="preserve">2.3.2 </w:t>
      </w:r>
      <w:r>
        <w:rPr>
          <w:rFonts w:hint="eastAsia"/>
        </w:rPr>
        <w:t>Бурожелезняковые</w:t>
      </w:r>
      <w:r>
        <w:t xml:space="preserve"> </w:t>
      </w:r>
      <w:r>
        <w:rPr>
          <w:rFonts w:hint="eastAsia"/>
        </w:rPr>
        <w:t>руды</w:t>
      </w:r>
      <w:r>
        <w:t xml:space="preserve"> </w:t>
      </w:r>
      <w:r>
        <w:rPr>
          <w:rFonts w:hint="eastAsia"/>
        </w:rPr>
        <w:t>Новокиевского</w:t>
      </w:r>
      <w:r>
        <w:t xml:space="preserve"> </w:t>
      </w:r>
      <w:r>
        <w:rPr>
          <w:rFonts w:hint="eastAsia"/>
        </w:rPr>
        <w:t>месторождения</w:t>
      </w:r>
    </w:p>
    <w:p w14:paraId="36CFBC78" w14:textId="77777777" w:rsidR="00BC403F" w:rsidRDefault="00BC403F" w:rsidP="00BC403F"/>
    <w:p w14:paraId="5A7E19DD" w14:textId="77777777" w:rsidR="00BC403F" w:rsidRDefault="00BC403F" w:rsidP="00BC403F">
      <w:r>
        <w:t xml:space="preserve">2.3.3 </w:t>
      </w:r>
      <w:r>
        <w:rPr>
          <w:rFonts w:hint="eastAsia"/>
        </w:rPr>
        <w:t>Серпентинитомагнезиты</w:t>
      </w:r>
      <w:r>
        <w:t xml:space="preserve"> </w:t>
      </w:r>
      <w:r>
        <w:rPr>
          <w:rFonts w:hint="eastAsia"/>
        </w:rPr>
        <w:t>Халиловского</w:t>
      </w:r>
      <w:r>
        <w:t xml:space="preserve"> </w:t>
      </w:r>
      <w:r>
        <w:rPr>
          <w:rFonts w:hint="eastAsia"/>
        </w:rPr>
        <w:t>месторождения</w:t>
      </w:r>
    </w:p>
    <w:p w14:paraId="32B31E0F" w14:textId="77777777" w:rsidR="00BC403F" w:rsidRDefault="00BC403F" w:rsidP="00BC403F"/>
    <w:p w14:paraId="1C94F912" w14:textId="77777777" w:rsidR="00BC403F" w:rsidRDefault="00BC403F" w:rsidP="00BC403F">
      <w:r>
        <w:t xml:space="preserve">2.4 </w:t>
      </w:r>
      <w:r>
        <w:rPr>
          <w:rFonts w:hint="eastAsia"/>
        </w:rPr>
        <w:t>Оборудование</w:t>
      </w:r>
      <w:r>
        <w:t xml:space="preserve">, </w:t>
      </w:r>
      <w:r>
        <w:rPr>
          <w:rFonts w:hint="eastAsia"/>
        </w:rPr>
        <w:t>используемое</w:t>
      </w:r>
      <w:r>
        <w:t xml:space="preserve"> </w:t>
      </w:r>
      <w:r>
        <w:rPr>
          <w:rFonts w:hint="eastAsia"/>
        </w:rPr>
        <w:t>для</w:t>
      </w:r>
      <w:r>
        <w:t xml:space="preserve"> </w:t>
      </w:r>
      <w:r>
        <w:rPr>
          <w:rFonts w:hint="eastAsia"/>
        </w:rPr>
        <w:t>проведения</w:t>
      </w:r>
      <w:r>
        <w:t xml:space="preserve"> </w:t>
      </w:r>
      <w:r>
        <w:rPr>
          <w:rFonts w:hint="eastAsia"/>
        </w:rPr>
        <w:t>экспериментов</w:t>
      </w:r>
    </w:p>
    <w:p w14:paraId="1A23F64B" w14:textId="77777777" w:rsidR="00BC403F" w:rsidRDefault="00BC403F" w:rsidP="00BC403F"/>
    <w:p w14:paraId="70AC4B0C" w14:textId="77777777" w:rsidR="00BC403F" w:rsidRDefault="00BC403F" w:rsidP="00BC403F">
      <w:r>
        <w:t xml:space="preserve">2.5 </w:t>
      </w:r>
      <w:r>
        <w:rPr>
          <w:rFonts w:hint="eastAsia"/>
        </w:rPr>
        <w:t>Методика</w:t>
      </w:r>
      <w:r>
        <w:t xml:space="preserve"> </w:t>
      </w:r>
      <w:r>
        <w:rPr>
          <w:rFonts w:hint="eastAsia"/>
        </w:rPr>
        <w:t>проведения</w:t>
      </w:r>
      <w:r>
        <w:t xml:space="preserve"> </w:t>
      </w:r>
      <w:r>
        <w:rPr>
          <w:rFonts w:hint="eastAsia"/>
        </w:rPr>
        <w:t>экспериментов</w:t>
      </w:r>
    </w:p>
    <w:p w14:paraId="1CC80738" w14:textId="77777777" w:rsidR="00BC403F" w:rsidRDefault="00BC403F" w:rsidP="00BC403F"/>
    <w:p w14:paraId="40C9AC8F" w14:textId="77777777" w:rsidR="00BC403F" w:rsidRDefault="00BC403F" w:rsidP="00BC403F">
      <w:r>
        <w:rPr>
          <w:rFonts w:hint="eastAsia"/>
        </w:rPr>
        <w:t>ГЛАВА</w:t>
      </w:r>
      <w:r>
        <w:t xml:space="preserve"> 3 </w:t>
      </w:r>
      <w:r>
        <w:rPr>
          <w:rFonts w:hint="eastAsia"/>
        </w:rPr>
        <w:t>РЕЗУЛЬТАТЫ</w:t>
      </w:r>
      <w:r>
        <w:t xml:space="preserve">, </w:t>
      </w:r>
      <w:r>
        <w:rPr>
          <w:rFonts w:hint="eastAsia"/>
        </w:rPr>
        <w:t>АНАЛИЗ</w:t>
      </w:r>
      <w:r>
        <w:t xml:space="preserve"> </w:t>
      </w:r>
      <w:r>
        <w:rPr>
          <w:rFonts w:hint="eastAsia"/>
        </w:rPr>
        <w:t>И</w:t>
      </w:r>
      <w:r>
        <w:t xml:space="preserve"> </w:t>
      </w:r>
      <w:r>
        <w:rPr>
          <w:rFonts w:hint="eastAsia"/>
        </w:rPr>
        <w:t>СОПОСТАВЛЕНИЕ</w:t>
      </w:r>
      <w:r>
        <w:t xml:space="preserve"> </w:t>
      </w:r>
      <w:r>
        <w:rPr>
          <w:rFonts w:hint="eastAsia"/>
        </w:rPr>
        <w:t>ОПЫТНЫХ</w:t>
      </w:r>
      <w:r>
        <w:t xml:space="preserve"> </w:t>
      </w:r>
      <w:r>
        <w:rPr>
          <w:rFonts w:hint="eastAsia"/>
        </w:rPr>
        <w:t>СПЕКАНИЙ</w:t>
      </w:r>
      <w:r>
        <w:t xml:space="preserve"> </w:t>
      </w:r>
      <w:r>
        <w:rPr>
          <w:rFonts w:hint="eastAsia"/>
        </w:rPr>
        <w:t>АГЛОШИХТ</w:t>
      </w:r>
    </w:p>
    <w:p w14:paraId="13EDD327" w14:textId="77777777" w:rsidR="00BC403F" w:rsidRDefault="00BC403F" w:rsidP="00BC403F"/>
    <w:p w14:paraId="25CA338B" w14:textId="77777777" w:rsidR="00BC403F" w:rsidRDefault="00BC403F" w:rsidP="00BC403F">
      <w:r>
        <w:t xml:space="preserve">3.1 </w:t>
      </w:r>
      <w:r>
        <w:rPr>
          <w:rFonts w:hint="eastAsia"/>
        </w:rPr>
        <w:t>Спекания</w:t>
      </w:r>
      <w:r>
        <w:t xml:space="preserve"> </w:t>
      </w:r>
      <w:r>
        <w:rPr>
          <w:rFonts w:hint="eastAsia"/>
        </w:rPr>
        <w:t>аглошихт</w:t>
      </w:r>
      <w:r>
        <w:t xml:space="preserve"> </w:t>
      </w:r>
      <w:r>
        <w:rPr>
          <w:rFonts w:hint="eastAsia"/>
        </w:rPr>
        <w:t>с</w:t>
      </w:r>
      <w:r>
        <w:t xml:space="preserve"> </w:t>
      </w:r>
      <w:r>
        <w:rPr>
          <w:rFonts w:hint="eastAsia"/>
        </w:rPr>
        <w:t>добавками</w:t>
      </w:r>
      <w:r>
        <w:t xml:space="preserve"> </w:t>
      </w:r>
      <w:r>
        <w:rPr>
          <w:rFonts w:hint="eastAsia"/>
        </w:rPr>
        <w:t>бентонитовых</w:t>
      </w:r>
      <w:r>
        <w:t xml:space="preserve"> </w:t>
      </w:r>
      <w:r>
        <w:rPr>
          <w:rFonts w:hint="eastAsia"/>
        </w:rPr>
        <w:t>глин</w:t>
      </w:r>
      <w:r>
        <w:t xml:space="preserve"> </w:t>
      </w:r>
      <w:r>
        <w:rPr>
          <w:rFonts w:hint="eastAsia"/>
        </w:rPr>
        <w:t>Воскресенского</w:t>
      </w:r>
      <w:r>
        <w:t xml:space="preserve"> </w:t>
      </w:r>
      <w:r>
        <w:rPr>
          <w:rFonts w:hint="eastAsia"/>
        </w:rPr>
        <w:t>месторождения</w:t>
      </w:r>
    </w:p>
    <w:p w14:paraId="5928340F" w14:textId="77777777" w:rsidR="00BC403F" w:rsidRDefault="00BC403F" w:rsidP="00BC403F"/>
    <w:p w14:paraId="7662181C" w14:textId="77777777" w:rsidR="00BC403F" w:rsidRDefault="00BC403F" w:rsidP="00BC403F">
      <w:r>
        <w:t xml:space="preserve">3.2 </w:t>
      </w:r>
      <w:r>
        <w:rPr>
          <w:rFonts w:hint="eastAsia"/>
        </w:rPr>
        <w:t>Спекания</w:t>
      </w:r>
      <w:r>
        <w:t xml:space="preserve"> </w:t>
      </w:r>
      <w:r>
        <w:rPr>
          <w:rFonts w:hint="eastAsia"/>
        </w:rPr>
        <w:t>аглошихт</w:t>
      </w:r>
      <w:r>
        <w:t xml:space="preserve"> </w:t>
      </w:r>
      <w:r>
        <w:rPr>
          <w:rFonts w:hint="eastAsia"/>
        </w:rPr>
        <w:t>с</w:t>
      </w:r>
      <w:r>
        <w:t xml:space="preserve"> </w:t>
      </w:r>
      <w:r>
        <w:rPr>
          <w:rFonts w:hint="eastAsia"/>
        </w:rPr>
        <w:t>добавками</w:t>
      </w:r>
      <w:r>
        <w:t xml:space="preserve"> </w:t>
      </w:r>
      <w:r>
        <w:rPr>
          <w:rFonts w:hint="eastAsia"/>
        </w:rPr>
        <w:t>бурожелезняковых</w:t>
      </w:r>
      <w:r>
        <w:t xml:space="preserve"> </w:t>
      </w:r>
      <w:r>
        <w:rPr>
          <w:rFonts w:hint="eastAsia"/>
        </w:rPr>
        <w:t>руд</w:t>
      </w:r>
      <w:r>
        <w:t xml:space="preserve"> </w:t>
      </w:r>
      <w:r>
        <w:rPr>
          <w:rFonts w:hint="eastAsia"/>
        </w:rPr>
        <w:t>Новокиевского</w:t>
      </w:r>
      <w:r>
        <w:t xml:space="preserve"> </w:t>
      </w:r>
      <w:r>
        <w:rPr>
          <w:rFonts w:hint="eastAsia"/>
        </w:rPr>
        <w:t>месторождения</w:t>
      </w:r>
    </w:p>
    <w:p w14:paraId="2C43E342" w14:textId="77777777" w:rsidR="00BC403F" w:rsidRDefault="00BC403F" w:rsidP="00BC403F"/>
    <w:p w14:paraId="437222D5" w14:textId="77777777" w:rsidR="00BC403F" w:rsidRDefault="00BC403F" w:rsidP="00BC403F">
      <w:r>
        <w:t xml:space="preserve">3.3 </w:t>
      </w:r>
      <w:r>
        <w:rPr>
          <w:rFonts w:hint="eastAsia"/>
        </w:rPr>
        <w:t>Спекания</w:t>
      </w:r>
      <w:r>
        <w:t xml:space="preserve"> </w:t>
      </w:r>
      <w:r>
        <w:rPr>
          <w:rFonts w:hint="eastAsia"/>
        </w:rPr>
        <w:t>аглошихт</w:t>
      </w:r>
      <w:r>
        <w:t xml:space="preserve"> </w:t>
      </w:r>
      <w:r>
        <w:rPr>
          <w:rFonts w:hint="eastAsia"/>
        </w:rPr>
        <w:t>с</w:t>
      </w:r>
      <w:r>
        <w:t xml:space="preserve"> </w:t>
      </w:r>
      <w:r>
        <w:rPr>
          <w:rFonts w:hint="eastAsia"/>
        </w:rPr>
        <w:t>добавками</w:t>
      </w:r>
      <w:r>
        <w:t xml:space="preserve"> </w:t>
      </w:r>
      <w:r>
        <w:rPr>
          <w:rFonts w:hint="eastAsia"/>
        </w:rPr>
        <w:t>серпентинитомагнезитов</w:t>
      </w:r>
      <w:r>
        <w:t xml:space="preserve"> </w:t>
      </w:r>
      <w:r>
        <w:rPr>
          <w:rFonts w:hint="eastAsia"/>
        </w:rPr>
        <w:t>Халиловского</w:t>
      </w:r>
    </w:p>
    <w:p w14:paraId="0CAF26A4" w14:textId="77777777" w:rsidR="00BC403F" w:rsidRDefault="00BC403F" w:rsidP="00BC403F"/>
    <w:p w14:paraId="366A0C37" w14:textId="77777777" w:rsidR="00BC403F" w:rsidRDefault="00BC403F" w:rsidP="00BC403F">
      <w:r>
        <w:rPr>
          <w:rFonts w:hint="eastAsia"/>
        </w:rPr>
        <w:t>месторождения</w:t>
      </w:r>
    </w:p>
    <w:p w14:paraId="1D635B05" w14:textId="77777777" w:rsidR="00BC403F" w:rsidRDefault="00BC403F" w:rsidP="00BC403F"/>
    <w:p w14:paraId="07A79BC6" w14:textId="77777777" w:rsidR="00BC403F" w:rsidRDefault="00BC403F" w:rsidP="00BC403F">
      <w:r>
        <w:rPr>
          <w:rFonts w:hint="eastAsia"/>
        </w:rPr>
        <w:t>Выводы</w:t>
      </w:r>
      <w:r>
        <w:t xml:space="preserve"> </w:t>
      </w:r>
      <w:r>
        <w:rPr>
          <w:rFonts w:hint="eastAsia"/>
        </w:rPr>
        <w:t>по</w:t>
      </w:r>
      <w:r>
        <w:t xml:space="preserve"> </w:t>
      </w:r>
      <w:r>
        <w:rPr>
          <w:rFonts w:hint="eastAsia"/>
        </w:rPr>
        <w:t>главе</w:t>
      </w:r>
    </w:p>
    <w:p w14:paraId="440F9CF2" w14:textId="77777777" w:rsidR="00BC403F" w:rsidRDefault="00BC403F" w:rsidP="00BC403F"/>
    <w:p w14:paraId="2604DB97" w14:textId="77777777" w:rsidR="00BC403F" w:rsidRDefault="00BC403F" w:rsidP="00BC403F">
      <w:r>
        <w:rPr>
          <w:rFonts w:hint="eastAsia"/>
        </w:rPr>
        <w:t>ГЛАВА</w:t>
      </w:r>
      <w:r>
        <w:t xml:space="preserve"> 4 </w:t>
      </w:r>
      <w:r>
        <w:rPr>
          <w:rFonts w:hint="eastAsia"/>
        </w:rPr>
        <w:t>ОПЫТНО</w:t>
      </w:r>
      <w:r>
        <w:t>-</w:t>
      </w:r>
      <w:r>
        <w:rPr>
          <w:rFonts w:hint="eastAsia"/>
        </w:rPr>
        <w:t>ПРОМЫШЛЕННЫЕ</w:t>
      </w:r>
      <w:r>
        <w:t xml:space="preserve"> </w:t>
      </w:r>
      <w:r>
        <w:rPr>
          <w:rFonts w:hint="eastAsia"/>
        </w:rPr>
        <w:t>СПЕКАНИЯ</w:t>
      </w:r>
      <w:r>
        <w:t xml:space="preserve"> </w:t>
      </w:r>
      <w:r>
        <w:rPr>
          <w:rFonts w:hint="eastAsia"/>
        </w:rPr>
        <w:t>АГЛОШИХТ</w:t>
      </w:r>
      <w:r>
        <w:t xml:space="preserve"> </w:t>
      </w:r>
      <w:r>
        <w:rPr>
          <w:rFonts w:hint="eastAsia"/>
        </w:rPr>
        <w:t>С</w:t>
      </w:r>
      <w:r>
        <w:t xml:space="preserve"> </w:t>
      </w:r>
      <w:r>
        <w:rPr>
          <w:rFonts w:hint="eastAsia"/>
        </w:rPr>
        <w:t>ДОБАВКАМИ</w:t>
      </w:r>
      <w:r>
        <w:t xml:space="preserve"> </w:t>
      </w:r>
      <w:r>
        <w:rPr>
          <w:rFonts w:hint="eastAsia"/>
        </w:rPr>
        <w:t>БЕНТОНИТОВЫХ</w:t>
      </w:r>
      <w:r>
        <w:t xml:space="preserve"> </w:t>
      </w:r>
      <w:r>
        <w:rPr>
          <w:rFonts w:hint="eastAsia"/>
        </w:rPr>
        <w:t>ГЛИН</w:t>
      </w:r>
      <w:r>
        <w:t xml:space="preserve">, </w:t>
      </w:r>
      <w:r>
        <w:rPr>
          <w:rFonts w:hint="eastAsia"/>
        </w:rPr>
        <w:t>БУРОЖЕЛЕЗНЯКОВЫХ</w:t>
      </w:r>
      <w:r>
        <w:t xml:space="preserve"> </w:t>
      </w:r>
      <w:r>
        <w:rPr>
          <w:rFonts w:hint="eastAsia"/>
        </w:rPr>
        <w:t>РУД</w:t>
      </w:r>
      <w:r>
        <w:t>,</w:t>
      </w:r>
    </w:p>
    <w:p w14:paraId="2368E402" w14:textId="77777777" w:rsidR="00BC403F" w:rsidRDefault="00BC403F" w:rsidP="00BC403F"/>
    <w:p w14:paraId="09FFE464" w14:textId="77777777" w:rsidR="00BC403F" w:rsidRDefault="00BC403F" w:rsidP="00BC403F">
      <w:r>
        <w:rPr>
          <w:rFonts w:hint="eastAsia"/>
        </w:rPr>
        <w:t>СЕРПЕНТИНИТОМАГНЕЗИТОВ</w:t>
      </w:r>
      <w:r>
        <w:t xml:space="preserve"> </w:t>
      </w:r>
      <w:r>
        <w:rPr>
          <w:rFonts w:hint="eastAsia"/>
        </w:rPr>
        <w:t>В</w:t>
      </w:r>
      <w:r>
        <w:t xml:space="preserve"> </w:t>
      </w:r>
      <w:r>
        <w:rPr>
          <w:rFonts w:hint="eastAsia"/>
        </w:rPr>
        <w:t>УСЛОВИЯХ</w:t>
      </w:r>
      <w:r>
        <w:t xml:space="preserve"> </w:t>
      </w:r>
      <w:r>
        <w:rPr>
          <w:rFonts w:hint="eastAsia"/>
        </w:rPr>
        <w:t>АО</w:t>
      </w:r>
      <w:r>
        <w:t xml:space="preserve"> </w:t>
      </w:r>
      <w:r>
        <w:rPr>
          <w:rFonts w:hint="eastAsia"/>
        </w:rPr>
        <w:t>«</w:t>
      </w:r>
      <w:r>
        <w:rPr>
          <w:rFonts w:hint="eastAsia"/>
        </w:rPr>
        <w:t>УРАЛЬСКАЯ</w:t>
      </w:r>
      <w:r>
        <w:t xml:space="preserve"> </w:t>
      </w:r>
      <w:r>
        <w:rPr>
          <w:rFonts w:hint="eastAsia"/>
        </w:rPr>
        <w:t>СТАЛЬ</w:t>
      </w:r>
      <w:r>
        <w:rPr>
          <w:rFonts w:hint="eastAsia"/>
        </w:rPr>
        <w:t>»</w:t>
      </w:r>
      <w:r>
        <w:t xml:space="preserve"> </w:t>
      </w:r>
      <w:r>
        <w:rPr>
          <w:rFonts w:hint="eastAsia"/>
        </w:rPr>
        <w:t>И</w:t>
      </w:r>
    </w:p>
    <w:p w14:paraId="38E984A1" w14:textId="77777777" w:rsidR="00BC403F" w:rsidRDefault="00BC403F" w:rsidP="00BC403F"/>
    <w:p w14:paraId="7191E615" w14:textId="77777777" w:rsidR="00BC403F" w:rsidRDefault="00BC403F" w:rsidP="00BC403F">
      <w:r>
        <w:rPr>
          <w:rFonts w:hint="eastAsia"/>
        </w:rPr>
        <w:t>ОЖИДАЕМЫЙ</w:t>
      </w:r>
      <w:r>
        <w:t xml:space="preserve">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ВНЕДРЕНИЯ</w:t>
      </w:r>
      <w:r>
        <w:t xml:space="preserve"> </w:t>
      </w:r>
      <w:r>
        <w:rPr>
          <w:rFonts w:hint="eastAsia"/>
        </w:rPr>
        <w:t>ПРОВЕДЕННЫХ</w:t>
      </w:r>
      <w:r>
        <w:t xml:space="preserve"> </w:t>
      </w:r>
      <w:r>
        <w:rPr>
          <w:rFonts w:hint="eastAsia"/>
        </w:rPr>
        <w:t>ИССЛЕДОВАНИЙ</w:t>
      </w:r>
    </w:p>
    <w:p w14:paraId="0534AC6B" w14:textId="77777777" w:rsidR="00BC403F" w:rsidRDefault="00BC403F" w:rsidP="00BC403F"/>
    <w:p w14:paraId="50C730DA" w14:textId="77777777" w:rsidR="00BC403F" w:rsidRDefault="00BC403F" w:rsidP="00BC403F">
      <w:r>
        <w:t xml:space="preserve">4.1 </w:t>
      </w:r>
      <w:r>
        <w:rPr>
          <w:rFonts w:hint="eastAsia"/>
        </w:rPr>
        <w:t>Результаты</w:t>
      </w:r>
      <w:r>
        <w:t xml:space="preserve"> </w:t>
      </w:r>
      <w:r>
        <w:rPr>
          <w:rFonts w:hint="eastAsia"/>
        </w:rPr>
        <w:t>опытно</w:t>
      </w:r>
      <w:r>
        <w:t>-</w:t>
      </w:r>
      <w:r>
        <w:rPr>
          <w:rFonts w:hint="eastAsia"/>
        </w:rPr>
        <w:t>промышленных</w:t>
      </w:r>
      <w:r>
        <w:t xml:space="preserve"> </w:t>
      </w:r>
      <w:r>
        <w:rPr>
          <w:rFonts w:hint="eastAsia"/>
        </w:rPr>
        <w:t>спеканий</w:t>
      </w:r>
      <w:r>
        <w:t xml:space="preserve"> </w:t>
      </w:r>
      <w:r>
        <w:rPr>
          <w:rFonts w:hint="eastAsia"/>
        </w:rPr>
        <w:t>аглошихт</w:t>
      </w:r>
    </w:p>
    <w:p w14:paraId="04AA0CF1" w14:textId="77777777" w:rsidR="00BC403F" w:rsidRDefault="00BC403F" w:rsidP="00BC403F"/>
    <w:p w14:paraId="0ABF22B1" w14:textId="77777777" w:rsidR="00BC403F" w:rsidRDefault="00BC403F" w:rsidP="00BC403F">
      <w:r>
        <w:t xml:space="preserve">4.2 </w:t>
      </w:r>
      <w:r>
        <w:rPr>
          <w:rFonts w:hint="eastAsia"/>
        </w:rPr>
        <w:t>Разработка</w:t>
      </w:r>
      <w:r>
        <w:t xml:space="preserve"> </w:t>
      </w:r>
      <w:r>
        <w:rPr>
          <w:rFonts w:hint="eastAsia"/>
        </w:rPr>
        <w:t>новых</w:t>
      </w:r>
      <w:r>
        <w:t xml:space="preserve"> </w:t>
      </w:r>
      <w:r>
        <w:rPr>
          <w:rFonts w:hint="eastAsia"/>
        </w:rPr>
        <w:t>способов</w:t>
      </w:r>
      <w:r>
        <w:t xml:space="preserve"> </w:t>
      </w:r>
      <w:r>
        <w:rPr>
          <w:rFonts w:hint="eastAsia"/>
        </w:rPr>
        <w:t>агломерации</w:t>
      </w:r>
      <w:r>
        <w:t xml:space="preserve"> </w:t>
      </w:r>
      <w:r>
        <w:rPr>
          <w:rFonts w:hint="eastAsia"/>
        </w:rPr>
        <w:t>железорудных</w:t>
      </w:r>
      <w:r>
        <w:t xml:space="preserve"> </w:t>
      </w:r>
      <w:r>
        <w:rPr>
          <w:rFonts w:hint="eastAsia"/>
        </w:rPr>
        <w:t>материалов</w:t>
      </w:r>
    </w:p>
    <w:p w14:paraId="61A2890F" w14:textId="77777777" w:rsidR="00BC403F" w:rsidRDefault="00BC403F" w:rsidP="00BC403F"/>
    <w:p w14:paraId="3370FD76" w14:textId="77777777" w:rsidR="00BC403F" w:rsidRDefault="00BC403F" w:rsidP="00BC403F">
      <w:r>
        <w:t xml:space="preserve">4.3 </w:t>
      </w:r>
      <w:r>
        <w:rPr>
          <w:rFonts w:hint="eastAsia"/>
        </w:rPr>
        <w:t>Ожидаемый</w:t>
      </w:r>
      <w:r>
        <w:t xml:space="preserve">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внедрения</w:t>
      </w:r>
      <w:r>
        <w:t xml:space="preserve"> </w:t>
      </w:r>
      <w:r>
        <w:rPr>
          <w:rFonts w:hint="eastAsia"/>
        </w:rPr>
        <w:t>проведенных</w:t>
      </w:r>
      <w:r>
        <w:t xml:space="preserve"> </w:t>
      </w:r>
      <w:r>
        <w:rPr>
          <w:rFonts w:hint="eastAsia"/>
        </w:rPr>
        <w:t>исследований</w:t>
      </w:r>
    </w:p>
    <w:p w14:paraId="10B858C2" w14:textId="77777777" w:rsidR="00BC403F" w:rsidRDefault="00BC403F" w:rsidP="00BC403F"/>
    <w:p w14:paraId="0B31C97F" w14:textId="77777777" w:rsidR="00BC403F" w:rsidRDefault="00BC403F" w:rsidP="00BC403F">
      <w:r>
        <w:t xml:space="preserve">4.4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в</w:t>
      </w:r>
      <w:r>
        <w:t xml:space="preserve"> </w:t>
      </w:r>
      <w:r>
        <w:rPr>
          <w:rFonts w:hint="eastAsia"/>
        </w:rPr>
        <w:t>технологии</w:t>
      </w:r>
      <w:r>
        <w:t xml:space="preserve"> </w:t>
      </w:r>
      <w:r>
        <w:rPr>
          <w:rFonts w:hint="eastAsia"/>
        </w:rPr>
        <w:t>агломерации</w:t>
      </w:r>
      <w:r>
        <w:t xml:space="preserve"> </w:t>
      </w:r>
      <w:r>
        <w:rPr>
          <w:rFonts w:hint="eastAsia"/>
        </w:rPr>
        <w:t>железорудного</w:t>
      </w:r>
      <w:r>
        <w:t xml:space="preserve"> </w:t>
      </w:r>
      <w:r>
        <w:rPr>
          <w:rFonts w:hint="eastAsia"/>
        </w:rPr>
        <w:t>сырья</w:t>
      </w:r>
      <w:r>
        <w:t xml:space="preserve"> </w:t>
      </w:r>
      <w:r>
        <w:rPr>
          <w:rFonts w:hint="eastAsia"/>
        </w:rPr>
        <w:t>минеральных</w:t>
      </w:r>
      <w:r>
        <w:t xml:space="preserve"> </w:t>
      </w:r>
      <w:r>
        <w:rPr>
          <w:rFonts w:hint="eastAsia"/>
        </w:rPr>
        <w:t>добавок</w:t>
      </w:r>
      <w:r>
        <w:t xml:space="preserve">, </w:t>
      </w:r>
      <w:r>
        <w:rPr>
          <w:rFonts w:hint="eastAsia"/>
        </w:rPr>
        <w:t>вводимых</w:t>
      </w:r>
      <w:r>
        <w:t xml:space="preserve"> </w:t>
      </w:r>
      <w:r>
        <w:rPr>
          <w:rFonts w:hint="eastAsia"/>
        </w:rPr>
        <w:t>в</w:t>
      </w:r>
      <w:r>
        <w:t xml:space="preserve"> </w:t>
      </w:r>
      <w:r>
        <w:rPr>
          <w:rFonts w:hint="eastAsia"/>
        </w:rPr>
        <w:t>виде</w:t>
      </w:r>
      <w:r>
        <w:t xml:space="preserve"> </w:t>
      </w:r>
      <w:r>
        <w:rPr>
          <w:rFonts w:hint="eastAsia"/>
        </w:rPr>
        <w:t>пульпы</w:t>
      </w:r>
      <w:r>
        <w:t xml:space="preserve"> </w:t>
      </w:r>
      <w:r>
        <w:rPr>
          <w:rFonts w:hint="eastAsia"/>
        </w:rPr>
        <w:t>при</w:t>
      </w:r>
      <w:r>
        <w:t xml:space="preserve"> </w:t>
      </w:r>
      <w:r>
        <w:rPr>
          <w:rFonts w:hint="eastAsia"/>
        </w:rPr>
        <w:t>окомковании</w:t>
      </w:r>
    </w:p>
    <w:p w14:paraId="100BB766" w14:textId="77777777" w:rsidR="00BC403F" w:rsidRDefault="00BC403F" w:rsidP="00BC403F"/>
    <w:p w14:paraId="2C87889E" w14:textId="77777777" w:rsidR="00BC403F" w:rsidRDefault="00BC403F" w:rsidP="00BC403F">
      <w:r>
        <w:rPr>
          <w:rFonts w:hint="eastAsia"/>
        </w:rPr>
        <w:t>шихты</w:t>
      </w:r>
    </w:p>
    <w:p w14:paraId="6690D097" w14:textId="77777777" w:rsidR="00BC403F" w:rsidRDefault="00BC403F" w:rsidP="00BC403F"/>
    <w:p w14:paraId="5C9F1DBA" w14:textId="77777777" w:rsidR="00BC403F" w:rsidRDefault="00BC403F" w:rsidP="00BC403F">
      <w:r>
        <w:rPr>
          <w:rFonts w:hint="eastAsia"/>
        </w:rPr>
        <w:t>Выводы</w:t>
      </w:r>
      <w:r>
        <w:t xml:space="preserve"> </w:t>
      </w:r>
      <w:r>
        <w:rPr>
          <w:rFonts w:hint="eastAsia"/>
        </w:rPr>
        <w:t>по</w:t>
      </w:r>
      <w:r>
        <w:t xml:space="preserve"> </w:t>
      </w:r>
      <w:r>
        <w:rPr>
          <w:rFonts w:hint="eastAsia"/>
        </w:rPr>
        <w:t>главе</w:t>
      </w:r>
    </w:p>
    <w:p w14:paraId="5F443F7C" w14:textId="77777777" w:rsidR="00BC403F" w:rsidRDefault="00BC403F" w:rsidP="00BC403F"/>
    <w:p w14:paraId="58446CDC" w14:textId="77777777" w:rsidR="00BC403F" w:rsidRDefault="00BC403F" w:rsidP="00BC403F">
      <w:r>
        <w:rPr>
          <w:rFonts w:hint="eastAsia"/>
        </w:rPr>
        <w:t>ГЛАВА</w:t>
      </w:r>
      <w:r>
        <w:t xml:space="preserve"> 5 </w:t>
      </w:r>
      <w:r>
        <w:rPr>
          <w:rFonts w:hint="eastAsia"/>
        </w:rPr>
        <w:t>ИССЛЕДОВАНИЕ</w:t>
      </w:r>
      <w:r>
        <w:t xml:space="preserve"> </w:t>
      </w:r>
      <w:r>
        <w:rPr>
          <w:rFonts w:hint="eastAsia"/>
        </w:rPr>
        <w:t>МИКРОСТРУКТУРЫ</w:t>
      </w:r>
      <w:r>
        <w:t xml:space="preserve"> </w:t>
      </w:r>
      <w:r>
        <w:rPr>
          <w:rFonts w:hint="eastAsia"/>
        </w:rPr>
        <w:t>И</w:t>
      </w:r>
      <w:r>
        <w:t xml:space="preserve"> </w:t>
      </w:r>
      <w:r>
        <w:rPr>
          <w:rFonts w:hint="eastAsia"/>
        </w:rPr>
        <w:t>МИНЕРАЛОГИЧЕСКОГО</w:t>
      </w:r>
      <w:r>
        <w:t xml:space="preserve"> </w:t>
      </w:r>
      <w:r>
        <w:rPr>
          <w:rFonts w:hint="eastAsia"/>
        </w:rPr>
        <w:t>СОСТАВА</w:t>
      </w:r>
      <w:r>
        <w:t xml:space="preserve"> </w:t>
      </w:r>
      <w:r>
        <w:rPr>
          <w:rFonts w:hint="eastAsia"/>
        </w:rPr>
        <w:t>АГЛОМЕРАТОВ</w:t>
      </w:r>
    </w:p>
    <w:p w14:paraId="54111494" w14:textId="77777777" w:rsidR="00BC403F" w:rsidRDefault="00BC403F" w:rsidP="00BC403F"/>
    <w:p w14:paraId="2E4F57BF" w14:textId="77777777" w:rsidR="00BC403F" w:rsidRDefault="00BC403F" w:rsidP="00BC403F">
      <w:r>
        <w:t xml:space="preserve">5.1 </w:t>
      </w:r>
      <w:r>
        <w:rPr>
          <w:rFonts w:hint="eastAsia"/>
        </w:rPr>
        <w:t>Исследование</w:t>
      </w:r>
      <w:r>
        <w:t xml:space="preserve"> </w:t>
      </w:r>
      <w:r>
        <w:rPr>
          <w:rFonts w:hint="eastAsia"/>
        </w:rPr>
        <w:t>микроструктуры</w:t>
      </w:r>
      <w:r>
        <w:t xml:space="preserve"> </w:t>
      </w:r>
      <w:r>
        <w:rPr>
          <w:rFonts w:hint="eastAsia"/>
        </w:rPr>
        <w:t>и</w:t>
      </w:r>
      <w:r>
        <w:t xml:space="preserve"> </w:t>
      </w:r>
      <w:r>
        <w:rPr>
          <w:rFonts w:hint="eastAsia"/>
        </w:rPr>
        <w:t>минералогического</w:t>
      </w:r>
      <w:r>
        <w:t xml:space="preserve"> </w:t>
      </w:r>
      <w:r>
        <w:rPr>
          <w:rFonts w:hint="eastAsia"/>
        </w:rPr>
        <w:t>состава</w:t>
      </w:r>
      <w:r>
        <w:t xml:space="preserve"> </w:t>
      </w:r>
      <w:r>
        <w:rPr>
          <w:rFonts w:hint="eastAsia"/>
        </w:rPr>
        <w:t>агломератов</w:t>
      </w:r>
    </w:p>
    <w:p w14:paraId="34E5F608" w14:textId="77777777" w:rsidR="00BC403F" w:rsidRDefault="00BC403F" w:rsidP="00BC403F"/>
    <w:p w14:paraId="751C5ADC" w14:textId="77777777" w:rsidR="00BC403F" w:rsidRDefault="00BC403F" w:rsidP="00BC403F">
      <w:r>
        <w:t xml:space="preserve">5.2 </w:t>
      </w:r>
      <w:r>
        <w:rPr>
          <w:rFonts w:hint="eastAsia"/>
        </w:rPr>
        <w:t>Закономерности</w:t>
      </w:r>
      <w:r>
        <w:t xml:space="preserve"> </w:t>
      </w:r>
      <w:r>
        <w:rPr>
          <w:rFonts w:hint="eastAsia"/>
        </w:rPr>
        <w:t>изменения</w:t>
      </w:r>
      <w:r>
        <w:t xml:space="preserve"> </w:t>
      </w:r>
      <w:r>
        <w:rPr>
          <w:rFonts w:hint="eastAsia"/>
        </w:rPr>
        <w:t>концентрации</w:t>
      </w:r>
      <w:r>
        <w:t xml:space="preserve"> </w:t>
      </w:r>
      <w:r>
        <w:rPr>
          <w:rFonts w:hint="eastAsia"/>
        </w:rPr>
        <w:t>химических</w:t>
      </w:r>
      <w:r>
        <w:t xml:space="preserve"> </w:t>
      </w:r>
      <w:r>
        <w:rPr>
          <w:rFonts w:hint="eastAsia"/>
        </w:rPr>
        <w:t>элементов</w:t>
      </w:r>
      <w:r>
        <w:t xml:space="preserve"> </w:t>
      </w:r>
      <w:r>
        <w:rPr>
          <w:rFonts w:hint="eastAsia"/>
        </w:rPr>
        <w:t>в</w:t>
      </w:r>
      <w:r>
        <w:t xml:space="preserve"> </w:t>
      </w:r>
      <w:r>
        <w:rPr>
          <w:rFonts w:hint="eastAsia"/>
        </w:rPr>
        <w:t>минералах</w:t>
      </w:r>
      <w:r>
        <w:t xml:space="preserve"> </w:t>
      </w:r>
      <w:r>
        <w:rPr>
          <w:rFonts w:hint="eastAsia"/>
        </w:rPr>
        <w:t>опытных</w:t>
      </w:r>
      <w:r>
        <w:t xml:space="preserve"> </w:t>
      </w:r>
      <w:r>
        <w:rPr>
          <w:rFonts w:hint="eastAsia"/>
        </w:rPr>
        <w:t>агломератов</w:t>
      </w:r>
    </w:p>
    <w:p w14:paraId="5BD68E79" w14:textId="77777777" w:rsidR="00BC403F" w:rsidRDefault="00BC403F" w:rsidP="00BC403F"/>
    <w:p w14:paraId="5124AF2B" w14:textId="77777777" w:rsidR="00BC403F" w:rsidRDefault="00BC403F" w:rsidP="00BC403F">
      <w:r>
        <w:t xml:space="preserve">5.3 </w:t>
      </w:r>
      <w:r>
        <w:rPr>
          <w:rFonts w:hint="eastAsia"/>
        </w:rPr>
        <w:t>Схемы</w:t>
      </w:r>
      <w:r>
        <w:t xml:space="preserve"> </w:t>
      </w:r>
      <w:r>
        <w:rPr>
          <w:rFonts w:hint="eastAsia"/>
        </w:rPr>
        <w:t>минералообразования</w:t>
      </w:r>
      <w:r>
        <w:t xml:space="preserve"> </w:t>
      </w:r>
      <w:r>
        <w:rPr>
          <w:rFonts w:hint="eastAsia"/>
        </w:rPr>
        <w:t>при</w:t>
      </w:r>
      <w:r>
        <w:t xml:space="preserve"> </w:t>
      </w:r>
      <w:r>
        <w:rPr>
          <w:rFonts w:hint="eastAsia"/>
        </w:rPr>
        <w:t>спекании</w:t>
      </w:r>
      <w:r>
        <w:t xml:space="preserve"> </w:t>
      </w:r>
      <w:r>
        <w:rPr>
          <w:rFonts w:hint="eastAsia"/>
        </w:rPr>
        <w:t>опытных</w:t>
      </w:r>
      <w:r>
        <w:t xml:space="preserve"> </w:t>
      </w:r>
      <w:r>
        <w:rPr>
          <w:rFonts w:hint="eastAsia"/>
        </w:rPr>
        <w:t>аглошихт</w:t>
      </w:r>
    </w:p>
    <w:p w14:paraId="0760DE17" w14:textId="77777777" w:rsidR="00BC403F" w:rsidRDefault="00BC403F" w:rsidP="00BC403F"/>
    <w:p w14:paraId="2A34C730" w14:textId="77777777" w:rsidR="00BC403F" w:rsidRDefault="00BC403F" w:rsidP="00BC403F">
      <w:r>
        <w:rPr>
          <w:rFonts w:hint="eastAsia"/>
        </w:rPr>
        <w:t>Выводы</w:t>
      </w:r>
      <w:r>
        <w:t xml:space="preserve"> </w:t>
      </w:r>
      <w:r>
        <w:rPr>
          <w:rFonts w:hint="eastAsia"/>
        </w:rPr>
        <w:t>по</w:t>
      </w:r>
      <w:r>
        <w:t xml:space="preserve"> </w:t>
      </w:r>
      <w:r>
        <w:rPr>
          <w:rFonts w:hint="eastAsia"/>
        </w:rPr>
        <w:t>главе</w:t>
      </w:r>
    </w:p>
    <w:p w14:paraId="45CA4412" w14:textId="77777777" w:rsidR="00BC403F" w:rsidRDefault="00BC403F" w:rsidP="00BC403F"/>
    <w:p w14:paraId="7BA232E3" w14:textId="77777777" w:rsidR="00BC403F" w:rsidRDefault="00BC403F" w:rsidP="00BC403F">
      <w:r>
        <w:rPr>
          <w:rFonts w:hint="eastAsia"/>
        </w:rPr>
        <w:t>ЗАКЛЮЧЕНИЕ</w:t>
      </w:r>
    </w:p>
    <w:p w14:paraId="18873231" w14:textId="77777777" w:rsidR="00BC403F" w:rsidRDefault="00BC403F" w:rsidP="00BC403F"/>
    <w:p w14:paraId="159D41DE" w14:textId="77777777" w:rsidR="00BC403F" w:rsidRDefault="00BC403F" w:rsidP="00BC403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CF4A0BD" w14:textId="77777777" w:rsidR="00BC403F" w:rsidRDefault="00BC403F" w:rsidP="00BC403F"/>
    <w:p w14:paraId="5FC74A40" w14:textId="77777777" w:rsidR="00BC403F" w:rsidRDefault="00BC403F" w:rsidP="00BC403F">
      <w:r>
        <w:rPr>
          <w:rFonts w:hint="eastAsia"/>
        </w:rPr>
        <w:t>СПИСОК</w:t>
      </w:r>
      <w:r>
        <w:t xml:space="preserve"> </w:t>
      </w:r>
      <w:r>
        <w:rPr>
          <w:rFonts w:hint="eastAsia"/>
        </w:rPr>
        <w:t>ЛИТЕРАТУРЫ</w:t>
      </w:r>
    </w:p>
    <w:p w14:paraId="7B78600C" w14:textId="77777777" w:rsidR="00BC403F" w:rsidRDefault="00BC403F" w:rsidP="00BC403F"/>
    <w:p w14:paraId="5409B4A7" w14:textId="77777777" w:rsidR="00BC403F" w:rsidRDefault="00BC403F" w:rsidP="00BC403F">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РФ</w:t>
      </w:r>
      <w:r>
        <w:t xml:space="preserve"> </w:t>
      </w:r>
      <w:r>
        <w:rPr>
          <w:rFonts w:hint="eastAsia"/>
        </w:rPr>
        <w:t>№</w:t>
      </w:r>
    </w:p>
    <w:p w14:paraId="13645418" w14:textId="77777777" w:rsidR="00BC403F" w:rsidRDefault="00BC403F" w:rsidP="00BC403F"/>
    <w:p w14:paraId="0AFAE601" w14:textId="77777777" w:rsidR="00BC403F" w:rsidRDefault="00BC403F" w:rsidP="00BC403F">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РФ</w:t>
      </w:r>
      <w:r>
        <w:t xml:space="preserve"> </w:t>
      </w:r>
      <w:r>
        <w:rPr>
          <w:rFonts w:hint="eastAsia"/>
        </w:rPr>
        <w:t>№</w:t>
      </w:r>
    </w:p>
    <w:p w14:paraId="56565A33" w14:textId="77777777" w:rsidR="00BC403F" w:rsidRDefault="00BC403F" w:rsidP="00BC403F"/>
    <w:p w14:paraId="49CF4C50" w14:textId="77777777" w:rsidR="00BC403F" w:rsidRDefault="00BC403F" w:rsidP="00BC403F">
      <w:r>
        <w:rPr>
          <w:rFonts w:hint="eastAsia"/>
        </w:rPr>
        <w:t>Приложение</w:t>
      </w:r>
      <w:r>
        <w:t xml:space="preserve"> </w:t>
      </w:r>
      <w:r>
        <w:rPr>
          <w:rFonts w:hint="eastAsia"/>
        </w:rPr>
        <w:t>В</w:t>
      </w:r>
      <w:r>
        <w:t xml:space="preserve"> </w:t>
      </w:r>
      <w:r>
        <w:rPr>
          <w:rFonts w:hint="eastAsia"/>
        </w:rPr>
        <w:t>Патент</w:t>
      </w:r>
      <w:r>
        <w:t xml:space="preserve"> </w:t>
      </w:r>
      <w:r>
        <w:rPr>
          <w:rFonts w:hint="eastAsia"/>
        </w:rPr>
        <w:t>РФ</w:t>
      </w:r>
      <w:r>
        <w:t xml:space="preserve"> </w:t>
      </w:r>
      <w:r>
        <w:rPr>
          <w:rFonts w:hint="eastAsia"/>
        </w:rPr>
        <w:t>№</w:t>
      </w:r>
    </w:p>
    <w:p w14:paraId="30AF8795" w14:textId="77777777" w:rsidR="00BC403F" w:rsidRDefault="00BC403F" w:rsidP="00BC403F"/>
    <w:p w14:paraId="58F135E5" w14:textId="77777777" w:rsidR="00BC403F" w:rsidRDefault="00BC403F" w:rsidP="00BC403F">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использования</w:t>
      </w:r>
      <w:r>
        <w:t xml:space="preserve"> </w:t>
      </w:r>
      <w:r>
        <w:rPr>
          <w:rFonts w:hint="eastAsia"/>
        </w:rPr>
        <w:t>в</w:t>
      </w:r>
      <w:r>
        <w:t xml:space="preserve"> </w:t>
      </w:r>
      <w:r>
        <w:rPr>
          <w:rFonts w:hint="eastAsia"/>
        </w:rPr>
        <w:t>учебном</w:t>
      </w:r>
      <w:r>
        <w:t xml:space="preserve"> </w:t>
      </w:r>
      <w:r>
        <w:rPr>
          <w:rFonts w:hint="eastAsia"/>
        </w:rPr>
        <w:t>процессе</w:t>
      </w:r>
      <w:r>
        <w:t xml:space="preserve"> </w:t>
      </w:r>
      <w:r>
        <w:rPr>
          <w:rFonts w:hint="eastAsia"/>
        </w:rPr>
        <w:t>материалов</w:t>
      </w:r>
      <w:r>
        <w:t xml:space="preserve"> </w:t>
      </w:r>
      <w:r>
        <w:rPr>
          <w:rFonts w:hint="eastAsia"/>
        </w:rPr>
        <w:t>кандидатской</w:t>
      </w:r>
    </w:p>
    <w:p w14:paraId="38AD7912" w14:textId="77777777" w:rsidR="00BC403F" w:rsidRDefault="00BC403F" w:rsidP="00BC403F"/>
    <w:p w14:paraId="720A6A13" w14:textId="77777777" w:rsidR="00BC403F" w:rsidRDefault="00BC403F" w:rsidP="00BC403F">
      <w:r>
        <w:rPr>
          <w:rFonts w:hint="eastAsia"/>
        </w:rPr>
        <w:lastRenderedPageBreak/>
        <w:t>диссертации</w:t>
      </w:r>
    </w:p>
    <w:p w14:paraId="14944022" w14:textId="77777777" w:rsidR="00BC403F" w:rsidRDefault="00BC403F" w:rsidP="00BC403F"/>
    <w:p w14:paraId="166D1B1E" w14:textId="77777777" w:rsidR="00BC403F" w:rsidRDefault="00BC403F" w:rsidP="00BC403F">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опытно</w:t>
      </w:r>
      <w:r>
        <w:t>-</w:t>
      </w:r>
      <w:r>
        <w:rPr>
          <w:rFonts w:hint="eastAsia"/>
        </w:rPr>
        <w:t>промышленных</w:t>
      </w:r>
      <w:r>
        <w:t xml:space="preserve"> </w:t>
      </w:r>
      <w:r>
        <w:rPr>
          <w:rFonts w:hint="eastAsia"/>
        </w:rPr>
        <w:t>спеканий</w:t>
      </w:r>
    </w:p>
    <w:p w14:paraId="72B5FB4D" w14:textId="77777777" w:rsidR="00BC403F" w:rsidRDefault="00BC403F" w:rsidP="00BC403F"/>
    <w:p w14:paraId="6616B804" w14:textId="4A76BC06" w:rsidR="00BC403F" w:rsidRPr="00BC403F" w:rsidRDefault="00BC403F" w:rsidP="00BC403F">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ожидаемого</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внедрения</w:t>
      </w:r>
      <w:r>
        <w:t xml:space="preserve"> </w:t>
      </w:r>
      <w:r>
        <w:rPr>
          <w:rFonts w:hint="eastAsia"/>
        </w:rPr>
        <w:t>исследований</w:t>
      </w:r>
      <w:r>
        <w:t xml:space="preserve"> </w:t>
      </w:r>
      <w:r>
        <w:rPr>
          <w:rFonts w:hint="eastAsia"/>
        </w:rPr>
        <w:t>по</w:t>
      </w:r>
      <w:r>
        <w:t xml:space="preserve"> </w:t>
      </w:r>
      <w:r>
        <w:rPr>
          <w:rFonts w:hint="eastAsia"/>
        </w:rPr>
        <w:t>применению</w:t>
      </w:r>
      <w:r>
        <w:t xml:space="preserve"> </w:t>
      </w:r>
      <w:r>
        <w:rPr>
          <w:rFonts w:hint="eastAsia"/>
        </w:rPr>
        <w:t>в</w:t>
      </w:r>
      <w:r>
        <w:t xml:space="preserve"> </w:t>
      </w:r>
      <w:r>
        <w:rPr>
          <w:rFonts w:hint="eastAsia"/>
        </w:rPr>
        <w:t>технологии</w:t>
      </w:r>
      <w:r>
        <w:t xml:space="preserve"> </w:t>
      </w:r>
      <w:r>
        <w:rPr>
          <w:rFonts w:hint="eastAsia"/>
        </w:rPr>
        <w:t>агломерации</w:t>
      </w:r>
      <w:r>
        <w:t xml:space="preserve"> </w:t>
      </w:r>
      <w:r>
        <w:rPr>
          <w:rFonts w:hint="eastAsia"/>
        </w:rPr>
        <w:t>железорудного</w:t>
      </w:r>
      <w:r>
        <w:t xml:space="preserve"> </w:t>
      </w:r>
      <w:r>
        <w:rPr>
          <w:rFonts w:hint="eastAsia"/>
        </w:rPr>
        <w:t>сырья</w:t>
      </w:r>
      <w:r>
        <w:t xml:space="preserve"> </w:t>
      </w:r>
      <w:r>
        <w:rPr>
          <w:rFonts w:hint="eastAsia"/>
        </w:rPr>
        <w:t>добавок</w:t>
      </w:r>
      <w:r>
        <w:t xml:space="preserve">, </w:t>
      </w:r>
      <w:r>
        <w:rPr>
          <w:rFonts w:hint="eastAsia"/>
        </w:rPr>
        <w:t>подаваемых</w:t>
      </w:r>
      <w:r>
        <w:t xml:space="preserve"> </w:t>
      </w:r>
      <w:r>
        <w:rPr>
          <w:rFonts w:hint="eastAsia"/>
        </w:rPr>
        <w:t>в</w:t>
      </w:r>
      <w:r>
        <w:t xml:space="preserve"> </w:t>
      </w:r>
      <w:r>
        <w:rPr>
          <w:rFonts w:hint="eastAsia"/>
        </w:rPr>
        <w:t>пульпе</w:t>
      </w:r>
      <w:r>
        <w:t xml:space="preserve"> </w:t>
      </w:r>
      <w:r>
        <w:rPr>
          <w:rFonts w:hint="eastAsia"/>
        </w:rPr>
        <w:t>при</w:t>
      </w:r>
      <w:r>
        <w:t xml:space="preserve"> </w:t>
      </w:r>
      <w:r>
        <w:rPr>
          <w:rFonts w:hint="eastAsia"/>
        </w:rPr>
        <w:t>окомковании</w:t>
      </w:r>
      <w:r>
        <w:t xml:space="preserve"> </w:t>
      </w:r>
      <w:r>
        <w:rPr>
          <w:rFonts w:hint="eastAsia"/>
        </w:rPr>
        <w:t>аглошихты</w:t>
      </w:r>
    </w:p>
    <w:sectPr w:rsidR="00BC403F" w:rsidRPr="00BC403F" w:rsidSect="007647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D14E" w14:textId="77777777" w:rsidR="00764707" w:rsidRDefault="00764707">
      <w:pPr>
        <w:spacing w:after="0" w:line="240" w:lineRule="auto"/>
      </w:pPr>
      <w:r>
        <w:separator/>
      </w:r>
    </w:p>
  </w:endnote>
  <w:endnote w:type="continuationSeparator" w:id="0">
    <w:p w14:paraId="1FDCFCBD" w14:textId="77777777" w:rsidR="00764707" w:rsidRDefault="0076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0381" w14:textId="77777777" w:rsidR="00764707" w:rsidRDefault="00764707"/>
    <w:p w14:paraId="1EE5572A" w14:textId="77777777" w:rsidR="00764707" w:rsidRDefault="00764707"/>
    <w:p w14:paraId="5F4D9DEE" w14:textId="77777777" w:rsidR="00764707" w:rsidRDefault="00764707"/>
    <w:p w14:paraId="3FB08BBA" w14:textId="77777777" w:rsidR="00764707" w:rsidRDefault="00764707"/>
    <w:p w14:paraId="72ED375C" w14:textId="77777777" w:rsidR="00764707" w:rsidRDefault="00764707"/>
    <w:p w14:paraId="1171A7A1" w14:textId="77777777" w:rsidR="00764707" w:rsidRDefault="00764707"/>
    <w:p w14:paraId="503891D8" w14:textId="77777777" w:rsidR="00764707" w:rsidRDefault="007647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753740" wp14:editId="52D571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78A96" w14:textId="77777777" w:rsidR="00764707" w:rsidRDefault="007647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7537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E78A96" w14:textId="77777777" w:rsidR="00764707" w:rsidRDefault="007647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3FFAD0" w14:textId="77777777" w:rsidR="00764707" w:rsidRDefault="00764707"/>
    <w:p w14:paraId="2285D442" w14:textId="77777777" w:rsidR="00764707" w:rsidRDefault="00764707"/>
    <w:p w14:paraId="032CA187" w14:textId="77777777" w:rsidR="00764707" w:rsidRDefault="007647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69B6F9" wp14:editId="2F9D5A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76D7" w14:textId="77777777" w:rsidR="00764707" w:rsidRDefault="00764707"/>
                          <w:p w14:paraId="77A3F45D" w14:textId="77777777" w:rsidR="00764707" w:rsidRDefault="007647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69B6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6876D7" w14:textId="77777777" w:rsidR="00764707" w:rsidRDefault="00764707"/>
                    <w:p w14:paraId="77A3F45D" w14:textId="77777777" w:rsidR="00764707" w:rsidRDefault="007647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3D5856" w14:textId="77777777" w:rsidR="00764707" w:rsidRDefault="00764707"/>
    <w:p w14:paraId="6672C019" w14:textId="77777777" w:rsidR="00764707" w:rsidRDefault="00764707">
      <w:pPr>
        <w:rPr>
          <w:sz w:val="2"/>
          <w:szCs w:val="2"/>
        </w:rPr>
      </w:pPr>
    </w:p>
    <w:p w14:paraId="5B405C4B" w14:textId="77777777" w:rsidR="00764707" w:rsidRDefault="00764707"/>
    <w:p w14:paraId="4F218196" w14:textId="77777777" w:rsidR="00764707" w:rsidRDefault="00764707">
      <w:pPr>
        <w:spacing w:after="0" w:line="240" w:lineRule="auto"/>
      </w:pPr>
    </w:p>
  </w:footnote>
  <w:footnote w:type="continuationSeparator" w:id="0">
    <w:p w14:paraId="2569B24F" w14:textId="77777777" w:rsidR="00764707" w:rsidRDefault="00764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7"/>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27242</TotalTime>
  <Pages>5</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3564</cp:revision>
  <cp:lastPrinted>2009-02-06T05:36:00Z</cp:lastPrinted>
  <dcterms:created xsi:type="dcterms:W3CDTF">2024-01-07T13:43:00Z</dcterms:created>
  <dcterms:modified xsi:type="dcterms:W3CDTF">2024-02-20T22:06:00Z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