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44727B" w:rsidRDefault="0044727B" w:rsidP="0044727B">
      <w:r w:rsidRPr="005B1D4A">
        <w:rPr>
          <w:rFonts w:ascii="Times New Roman" w:hAnsi="Times New Roman" w:cs="Times New Roman"/>
          <w:b/>
          <w:sz w:val="24"/>
          <w:szCs w:val="24"/>
        </w:rPr>
        <w:t>Вишневський Валентин Леонідович</w:t>
      </w:r>
      <w:r w:rsidRPr="005B1D4A">
        <w:rPr>
          <w:rFonts w:ascii="Times New Roman" w:eastAsia="Times New Roman" w:hAnsi="Times New Roman" w:cs="Times New Roman"/>
          <w:sz w:val="24"/>
          <w:szCs w:val="24"/>
        </w:rPr>
        <w:t xml:space="preserve">, </w:t>
      </w:r>
      <w:r w:rsidRPr="005B1D4A">
        <w:rPr>
          <w:rFonts w:ascii="Times New Roman" w:hAnsi="Times New Roman" w:cs="Times New Roman"/>
          <w:sz w:val="24"/>
          <w:szCs w:val="24"/>
        </w:rPr>
        <w:t>старший викладач, Національний університет “Одеська морська академія”</w:t>
      </w:r>
      <w:r w:rsidRPr="005B1D4A">
        <w:rPr>
          <w:rFonts w:ascii="Times New Roman" w:eastAsia="Times New Roman" w:hAnsi="Times New Roman" w:cs="Times New Roman"/>
          <w:sz w:val="24"/>
          <w:szCs w:val="24"/>
        </w:rPr>
        <w:t>. Назва дисертації: «</w:t>
      </w:r>
      <w:r w:rsidRPr="005B1D4A">
        <w:rPr>
          <w:rFonts w:ascii="Times New Roman" w:hAnsi="Times New Roman" w:cs="Times New Roman"/>
          <w:sz w:val="24"/>
          <w:szCs w:val="24"/>
        </w:rPr>
        <w:t>Міжнародно-правова регламентація розслідування морських аварій та інцидентів</w:t>
      </w:r>
      <w:r w:rsidRPr="005B1D4A">
        <w:rPr>
          <w:rFonts w:ascii="Times New Roman" w:eastAsia="Times New Roman" w:hAnsi="Times New Roman" w:cs="Times New Roman"/>
          <w:sz w:val="24"/>
          <w:szCs w:val="24"/>
        </w:rPr>
        <w:t>». Шифр та назва спеціальності – 12.00.</w:t>
      </w:r>
      <w:r w:rsidRPr="005B1D4A">
        <w:rPr>
          <w:rFonts w:ascii="Times New Roman" w:hAnsi="Times New Roman" w:cs="Times New Roman"/>
          <w:sz w:val="24"/>
          <w:szCs w:val="24"/>
        </w:rPr>
        <w:t>1</w:t>
      </w:r>
      <w:r w:rsidRPr="005B1D4A">
        <w:rPr>
          <w:rFonts w:ascii="Times New Roman" w:eastAsia="Times New Roman" w:hAnsi="Times New Roman" w:cs="Times New Roman"/>
          <w:sz w:val="24"/>
          <w:szCs w:val="24"/>
        </w:rPr>
        <w:t xml:space="preserve">1 – </w:t>
      </w:r>
      <w:r w:rsidRPr="005B1D4A">
        <w:rPr>
          <w:rFonts w:ascii="Times New Roman" w:hAnsi="Times New Roman" w:cs="Times New Roman"/>
          <w:sz w:val="24"/>
          <w:szCs w:val="24"/>
        </w:rPr>
        <w:t>міжнародне право</w:t>
      </w:r>
      <w:r w:rsidRPr="005B1D4A">
        <w:rPr>
          <w:rFonts w:ascii="Times New Roman" w:eastAsia="Times New Roman" w:hAnsi="Times New Roman" w:cs="Times New Roman"/>
          <w:sz w:val="24"/>
          <w:szCs w:val="24"/>
        </w:rPr>
        <w:t>. Спеціалізована вчена рада Д 26.236.03 при Інституті держави і права імені В. М. Корецького</w:t>
      </w:r>
    </w:p>
    <w:sectPr w:rsidR="00F239A4" w:rsidRPr="0044727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44727B" w:rsidRPr="0044727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380A7-6A52-4083-A673-32118F5F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2021-12-02T13:12:00Z</dcterms:created>
  <dcterms:modified xsi:type="dcterms:W3CDTF">2021-12-03T09:06:00Z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