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Ржевська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Дарія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Олександрівна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старший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викладач</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кафедри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іноземних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мов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Факультету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міжнародних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відносин</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Національного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авіаційного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університету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Назва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дисертації</w:t>
      </w:r>
      <w:r w:rsidRPr="00932D59">
        <w:rPr>
          <w:rFonts w:ascii="Verdana" w:eastAsia="Times New Roman" w:hAnsi="Verdana" w:cs="Times New Roman"/>
          <w:color w:val="000000"/>
          <w:kern w:val="0"/>
          <w:sz w:val="24"/>
          <w:szCs w:val="24"/>
          <w:lang w:eastAsia="ru-RU"/>
        </w:rPr>
        <w:t>: &amp;laquo;</w:t>
      </w:r>
      <w:r w:rsidRPr="00932D59">
        <w:rPr>
          <w:rFonts w:ascii="Verdana" w:eastAsia="Times New Roman" w:hAnsi="Verdana" w:cs="Times New Roman" w:hint="eastAsia"/>
          <w:color w:val="000000"/>
          <w:kern w:val="0"/>
          <w:sz w:val="24"/>
          <w:szCs w:val="24"/>
          <w:lang w:eastAsia="ru-RU"/>
        </w:rPr>
        <w:t>Відтворення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концептуального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змісту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японської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художньому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матеріалі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роману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Харукі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Муракамі</w:t>
      </w:r>
      <w:r w:rsidRPr="00932D59">
        <w:rPr>
          <w:rFonts w:ascii="Verdana" w:eastAsia="Times New Roman" w:hAnsi="Verdana" w:cs="Times New Roman"/>
          <w:color w:val="000000"/>
          <w:kern w:val="0"/>
          <w:sz w:val="24"/>
          <w:szCs w:val="24"/>
          <w:lang w:eastAsia="ru-RU"/>
        </w:rPr>
        <w:t xml:space="preserve"> &amp;laquo;</w:t>
      </w:r>
      <w:r w:rsidRPr="00932D59">
        <w:rPr>
          <w:rFonts w:ascii="Verdana" w:eastAsia="Times New Roman" w:hAnsi="Verdana" w:cs="Times New Roman" w:hint="eastAsia"/>
          <w:color w:val="000000"/>
          <w:kern w:val="0"/>
          <w:sz w:val="24"/>
          <w:szCs w:val="24"/>
          <w:lang w:eastAsia="ru-RU"/>
        </w:rPr>
        <w:t>Хроніка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заводного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птаха</w:t>
      </w:r>
      <w:r w:rsidRPr="00932D59">
        <w:rPr>
          <w:rFonts w:ascii="Verdana" w:eastAsia="Times New Roman" w:hAnsi="Verdana" w:cs="Times New Roman"/>
          <w:color w:val="000000"/>
          <w:kern w:val="0"/>
          <w:sz w:val="24"/>
          <w:szCs w:val="24"/>
          <w:lang w:eastAsia="ru-RU"/>
        </w:rPr>
        <w:t xml:space="preserve">&amp;raquo; </w:t>
      </w:r>
      <w:r w:rsidRPr="00932D59">
        <w:rPr>
          <w:rFonts w:ascii="Verdana" w:eastAsia="Times New Roman" w:hAnsi="Verdana" w:cs="Times New Roman" w:hint="eastAsia"/>
          <w:color w:val="000000"/>
          <w:kern w:val="0"/>
          <w:sz w:val="24"/>
          <w:szCs w:val="24"/>
          <w:lang w:eastAsia="ru-RU"/>
        </w:rPr>
        <w:t>українською</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англійською</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мовами</w:t>
      </w:r>
      <w:r w:rsidRPr="00932D59">
        <w:rPr>
          <w:rFonts w:ascii="Verdana" w:eastAsia="Times New Roman" w:hAnsi="Verdana" w:cs="Times New Roman"/>
          <w:color w:val="000000"/>
          <w:kern w:val="0"/>
          <w:sz w:val="24"/>
          <w:szCs w:val="24"/>
          <w:lang w:eastAsia="ru-RU"/>
        </w:rPr>
        <w:t xml:space="preserve">)&amp;raquo;. </w:t>
      </w:r>
      <w:r w:rsidRPr="00932D59">
        <w:rPr>
          <w:rFonts w:ascii="Verdana" w:eastAsia="Times New Roman" w:hAnsi="Verdana" w:cs="Times New Roman" w:hint="eastAsia"/>
          <w:color w:val="000000"/>
          <w:kern w:val="0"/>
          <w:sz w:val="24"/>
          <w:szCs w:val="24"/>
          <w:lang w:eastAsia="ru-RU"/>
        </w:rPr>
        <w:t>Шифр</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назва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спеціальності</w:t>
      </w:r>
      <w:r w:rsidRPr="00932D59">
        <w:rPr>
          <w:rFonts w:ascii="Verdana" w:eastAsia="Times New Roman" w:hAnsi="Verdana" w:cs="Times New Roman"/>
          <w:color w:val="000000"/>
          <w:kern w:val="0"/>
          <w:sz w:val="24"/>
          <w:szCs w:val="24"/>
          <w:lang w:eastAsia="ru-RU"/>
        </w:rPr>
        <w:t xml:space="preserve">  10.02.16  </w:t>
      </w:r>
      <w:r w:rsidRPr="00932D59">
        <w:rPr>
          <w:rFonts w:ascii="Verdana" w:eastAsia="Times New Roman" w:hAnsi="Verdana" w:cs="Times New Roman" w:hint="eastAsia"/>
          <w:color w:val="000000"/>
          <w:kern w:val="0"/>
          <w:sz w:val="24"/>
          <w:szCs w:val="24"/>
          <w:lang w:eastAsia="ru-RU"/>
        </w:rPr>
        <w:t>перекладознавство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Спецрада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w:t>
      </w:r>
      <w:r w:rsidRPr="00932D59">
        <w:rPr>
          <w:rFonts w:ascii="Verdana" w:eastAsia="Times New Roman" w:hAnsi="Verdana" w:cs="Times New Roman"/>
          <w:color w:val="000000"/>
          <w:kern w:val="0"/>
          <w:sz w:val="24"/>
          <w:szCs w:val="24"/>
          <w:lang w:eastAsia="ru-RU"/>
        </w:rPr>
        <w:t xml:space="preserve"> 26.001.11 </w:t>
      </w:r>
      <w:r w:rsidRPr="00932D59">
        <w:rPr>
          <w:rFonts w:ascii="Verdana" w:eastAsia="Times New Roman" w:hAnsi="Verdana" w:cs="Times New Roman" w:hint="eastAsia"/>
          <w:color w:val="000000"/>
          <w:kern w:val="0"/>
          <w:sz w:val="24"/>
          <w:szCs w:val="24"/>
          <w:lang w:eastAsia="ru-RU"/>
        </w:rPr>
        <w:t>Київського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національного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університету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імені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Тараса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Шевченка</w:t>
      </w:r>
    </w:p>
    <w:p w:rsidR="00932D59" w:rsidRPr="00932D59" w:rsidRDefault="00932D59" w:rsidP="00932D59">
      <w:pPr>
        <w:rPr>
          <w:rFonts w:ascii="Verdana" w:eastAsia="Times New Roman" w:hAnsi="Verdana" w:cs="Times New Roman"/>
          <w:color w:val="000000"/>
          <w:kern w:val="0"/>
          <w:sz w:val="24"/>
          <w:szCs w:val="24"/>
          <w:lang w:eastAsia="ru-RU"/>
        </w:rPr>
      </w:pPr>
    </w:p>
    <w:p w:rsidR="00932D59" w:rsidRPr="00932D59" w:rsidRDefault="00932D59" w:rsidP="00932D59">
      <w:pPr>
        <w:rPr>
          <w:rFonts w:ascii="Verdana" w:eastAsia="Times New Roman" w:hAnsi="Verdana" w:cs="Times New Roman"/>
          <w:color w:val="000000"/>
          <w:kern w:val="0"/>
          <w:sz w:val="24"/>
          <w:szCs w:val="24"/>
          <w:lang w:eastAsia="ru-RU"/>
        </w:rPr>
      </w:pPr>
    </w:p>
    <w:p w:rsidR="00932D59" w:rsidRPr="00932D59" w:rsidRDefault="00932D59" w:rsidP="00932D59">
      <w:pPr>
        <w:rPr>
          <w:rFonts w:ascii="Verdana" w:eastAsia="Times New Roman" w:hAnsi="Verdana" w:cs="Times New Roman"/>
          <w:color w:val="000000"/>
          <w:kern w:val="0"/>
          <w:sz w:val="24"/>
          <w:szCs w:val="24"/>
          <w:lang w:eastAsia="ru-RU"/>
        </w:rPr>
      </w:pPr>
    </w:p>
    <w:p w:rsidR="00932D59" w:rsidRPr="00932D59" w:rsidRDefault="00932D59" w:rsidP="00932D59">
      <w:pPr>
        <w:rPr>
          <w:rFonts w:ascii="Verdana" w:eastAsia="Times New Roman" w:hAnsi="Verdana" w:cs="Times New Roman"/>
          <w:color w:val="000000"/>
          <w:kern w:val="0"/>
          <w:sz w:val="24"/>
          <w:szCs w:val="24"/>
          <w:lang w:eastAsia="ru-RU"/>
        </w:rPr>
      </w:pP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Львівський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національний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університет</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імені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Івана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Франка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Міністерство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освіти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науки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України</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Київський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національний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університет</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імені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Тараса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Шевченка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Міністерство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освіти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науки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України</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Кваліфікаційна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наукова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праця</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на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правах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рукопису</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РЖЕВСЬКА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ДАРІЯ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ОЛЕКСАНДРІВНА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УДК</w:t>
      </w:r>
      <w:r w:rsidRPr="00932D59">
        <w:rPr>
          <w:rFonts w:ascii="Verdana" w:eastAsia="Times New Roman" w:hAnsi="Verdana" w:cs="Times New Roman"/>
          <w:color w:val="000000"/>
          <w:kern w:val="0"/>
          <w:sz w:val="24"/>
          <w:szCs w:val="24"/>
          <w:lang w:eastAsia="ru-RU"/>
        </w:rPr>
        <w:t xml:space="preserve"> 81</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25:811.521(811.111)</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ДИСЕРТАЦІЯ</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ВІДТВОРЕННЯ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КОНЦЕПТУАЛЬНОГО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ЗМІСТУ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ЯПОНСЬКОЇ</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ХУДОЖНЬОМУ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МАТЕРІАЛІ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РОМАНУ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ХАРУКІ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МУРАКАМІ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«ХРОНІКА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ЗАВОДНОГО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ПТАХА»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УКРАЇНСЬКОЮ</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АНГЛІЙСЬКОЮ</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МОВАМИ</w:t>
      </w:r>
      <w:r w:rsidRPr="00932D59">
        <w:rPr>
          <w:rFonts w:ascii="Verdana" w:eastAsia="Times New Roman" w:hAnsi="Verdana" w:cs="Times New Roman"/>
          <w:color w:val="000000"/>
          <w:kern w:val="0"/>
          <w:sz w:val="24"/>
          <w:szCs w:val="24"/>
          <w:lang w:eastAsia="ru-RU"/>
        </w:rPr>
        <w:t>)</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10.02.16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перекладознавство</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Подається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здобуття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наукового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ступеня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кандидата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філологічних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наук</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Дисертація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містить</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результати</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власних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досліджень</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Використання</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ідей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результатів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текстів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інших</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авторів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мають</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посилання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відповідне</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Науковий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керівник</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кандидат</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філологічних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наук</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доцент</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Потятиник</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Уляна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Олексіївна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джерело</w:t>
      </w:r>
      <w:r w:rsidRPr="00932D59">
        <w:rPr>
          <w:rFonts w:ascii="Verdana" w:eastAsia="Times New Roman" w:hAnsi="Verdana" w:cs="Times New Roman"/>
          <w:color w:val="000000"/>
          <w:kern w:val="0"/>
          <w:sz w:val="24"/>
          <w:szCs w:val="24"/>
          <w:lang w:eastAsia="ru-RU"/>
        </w:rPr>
        <w:t xml:space="preserve"> ______________</w:t>
      </w:r>
      <w:r w:rsidRPr="00932D59">
        <w:rPr>
          <w:rFonts w:ascii="Verdana" w:eastAsia="Times New Roman" w:hAnsi="Verdana" w:cs="Times New Roman" w:hint="eastAsia"/>
          <w:color w:val="000000"/>
          <w:kern w:val="0"/>
          <w:sz w:val="24"/>
          <w:szCs w:val="24"/>
          <w:lang w:eastAsia="ru-RU"/>
        </w:rPr>
        <w:t>Д</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Ржевська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Львів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 xml:space="preserve"> 2020</w:t>
      </w:r>
    </w:p>
    <w:p w:rsidR="00932D59" w:rsidRPr="00932D59" w:rsidRDefault="00932D59" w:rsidP="00932D59">
      <w:pPr>
        <w:rPr>
          <w:rFonts w:ascii="Verdana" w:eastAsia="Times New Roman" w:hAnsi="Verdana" w:cs="Times New Roman"/>
          <w:color w:val="000000"/>
          <w:kern w:val="0"/>
          <w:sz w:val="24"/>
          <w:szCs w:val="24"/>
          <w:lang w:eastAsia="ru-RU"/>
        </w:rPr>
      </w:pPr>
    </w:p>
    <w:p w:rsidR="00932D59" w:rsidRPr="00932D59" w:rsidRDefault="00932D59" w:rsidP="00932D59">
      <w:pPr>
        <w:rPr>
          <w:rFonts w:ascii="Verdana" w:eastAsia="Times New Roman" w:hAnsi="Verdana" w:cs="Times New Roman"/>
          <w:color w:val="000000"/>
          <w:kern w:val="0"/>
          <w:sz w:val="24"/>
          <w:szCs w:val="24"/>
          <w:lang w:eastAsia="ru-RU"/>
        </w:rPr>
      </w:pPr>
    </w:p>
    <w:p w:rsidR="00932D59" w:rsidRPr="00932D59" w:rsidRDefault="00932D59" w:rsidP="00932D59">
      <w:pPr>
        <w:rPr>
          <w:rFonts w:ascii="Verdana" w:eastAsia="Times New Roman" w:hAnsi="Verdana" w:cs="Times New Roman"/>
          <w:color w:val="000000"/>
          <w:kern w:val="0"/>
          <w:sz w:val="24"/>
          <w:szCs w:val="24"/>
          <w:lang w:eastAsia="ru-RU"/>
        </w:rPr>
      </w:pP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ЗМІСТ</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ВСТУП…………………………………………………………………………</w:t>
      </w:r>
      <w:r w:rsidRPr="00932D59">
        <w:rPr>
          <w:rFonts w:ascii="Verdana" w:eastAsia="Times New Roman" w:hAnsi="Verdana" w:cs="Times New Roman"/>
          <w:color w:val="000000"/>
          <w:kern w:val="0"/>
          <w:sz w:val="24"/>
          <w:szCs w:val="24"/>
          <w:lang w:eastAsia="ru-RU"/>
        </w:rPr>
        <w:t>...15</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РОЗДІЛ</w:t>
      </w:r>
      <w:r w:rsidRPr="00932D59">
        <w:rPr>
          <w:rFonts w:ascii="Verdana" w:eastAsia="Times New Roman" w:hAnsi="Verdana" w:cs="Times New Roman"/>
          <w:color w:val="000000"/>
          <w:kern w:val="0"/>
          <w:sz w:val="24"/>
          <w:szCs w:val="24"/>
          <w:lang w:eastAsia="ru-RU"/>
        </w:rPr>
        <w:t xml:space="preserve"> 1 </w:t>
      </w:r>
      <w:r w:rsidRPr="00932D59">
        <w:rPr>
          <w:rFonts w:ascii="Verdana" w:eastAsia="Times New Roman" w:hAnsi="Verdana" w:cs="Times New Roman" w:hint="eastAsia"/>
          <w:color w:val="000000"/>
          <w:kern w:val="0"/>
          <w:sz w:val="24"/>
          <w:szCs w:val="24"/>
          <w:lang w:eastAsia="ru-RU"/>
        </w:rPr>
        <w:t>ТЕОРЕТИЧНІ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ЗАСАДИ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ДОСЛІДЖЕННЯ</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ПЕРЕКЛАДОЗНАВЧИЙ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АСПЕКТ</w:t>
      </w:r>
      <w:r w:rsidRPr="00932D59">
        <w:rPr>
          <w:rFonts w:ascii="Verdana" w:eastAsia="Times New Roman" w:hAnsi="Verdana" w:cs="Times New Roman"/>
          <w:color w:val="000000"/>
          <w:kern w:val="0"/>
          <w:sz w:val="24"/>
          <w:szCs w:val="24"/>
          <w:lang w:eastAsia="ru-RU"/>
        </w:rPr>
        <w:t>..27</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1.1 </w:t>
      </w:r>
      <w:r w:rsidRPr="00932D59">
        <w:rPr>
          <w:rFonts w:ascii="Verdana" w:eastAsia="Times New Roman" w:hAnsi="Verdana" w:cs="Times New Roman" w:hint="eastAsia"/>
          <w:color w:val="000000"/>
          <w:kern w:val="0"/>
          <w:sz w:val="24"/>
          <w:szCs w:val="24"/>
          <w:lang w:eastAsia="ru-RU"/>
        </w:rPr>
        <w:t>Теорія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фреймової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семантики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сучасних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філологічних</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дослідження……………………………………………</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 xml:space="preserve"> 27</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1.1.1 </w:t>
      </w:r>
      <w:r w:rsidRPr="00932D59">
        <w:rPr>
          <w:rFonts w:ascii="Verdana" w:eastAsia="Times New Roman" w:hAnsi="Verdana" w:cs="Times New Roman" w:hint="eastAsia"/>
          <w:color w:val="000000"/>
          <w:kern w:val="0"/>
          <w:sz w:val="24"/>
          <w:szCs w:val="24"/>
          <w:lang w:eastAsia="ru-RU"/>
        </w:rPr>
        <w:t>Типи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семантичних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фреймів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із</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погляду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перекладознавства……</w:t>
      </w:r>
      <w:r w:rsidRPr="00932D59">
        <w:rPr>
          <w:rFonts w:ascii="Verdana" w:eastAsia="Times New Roman" w:hAnsi="Verdana" w:cs="Times New Roman"/>
          <w:color w:val="000000"/>
          <w:kern w:val="0"/>
          <w:sz w:val="24"/>
          <w:szCs w:val="24"/>
          <w:lang w:eastAsia="ru-RU"/>
        </w:rPr>
        <w:t>..34</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1.2 </w:t>
      </w:r>
      <w:r w:rsidRPr="00932D59">
        <w:rPr>
          <w:rFonts w:ascii="Verdana" w:eastAsia="Times New Roman" w:hAnsi="Verdana" w:cs="Times New Roman" w:hint="eastAsia"/>
          <w:color w:val="000000"/>
          <w:kern w:val="0"/>
          <w:sz w:val="24"/>
          <w:szCs w:val="24"/>
          <w:lang w:eastAsia="ru-RU"/>
        </w:rPr>
        <w:t>Сучасні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підходи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вивчення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перекладознавчому</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ракурсі………………………………</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37</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1.3 </w:t>
      </w:r>
      <w:r w:rsidRPr="00932D59">
        <w:rPr>
          <w:rFonts w:ascii="Verdana" w:eastAsia="Times New Roman" w:hAnsi="Verdana" w:cs="Times New Roman" w:hint="eastAsia"/>
          <w:color w:val="000000"/>
          <w:kern w:val="0"/>
          <w:sz w:val="24"/>
          <w:szCs w:val="24"/>
          <w:lang w:eastAsia="ru-RU"/>
        </w:rPr>
        <w:t>Стан</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вивчення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семантики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мовознавстві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перекладознавсті………………………………</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...46</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Висновки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першого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розділу…………………………………………………</w:t>
      </w:r>
      <w:r w:rsidRPr="00932D59">
        <w:rPr>
          <w:rFonts w:ascii="Verdana" w:eastAsia="Times New Roman" w:hAnsi="Verdana" w:cs="Times New Roman"/>
          <w:color w:val="000000"/>
          <w:kern w:val="0"/>
          <w:sz w:val="24"/>
          <w:szCs w:val="24"/>
          <w:lang w:eastAsia="ru-RU"/>
        </w:rPr>
        <w:t>..65</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РОЗДІЛ</w:t>
      </w:r>
      <w:r w:rsidRPr="00932D59">
        <w:rPr>
          <w:rFonts w:ascii="Verdana" w:eastAsia="Times New Roman" w:hAnsi="Verdana" w:cs="Times New Roman"/>
          <w:color w:val="000000"/>
          <w:kern w:val="0"/>
          <w:sz w:val="24"/>
          <w:szCs w:val="24"/>
          <w:lang w:eastAsia="ru-RU"/>
        </w:rPr>
        <w:t xml:space="preserve"> 2</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МЕТОДОЛОГІЯ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ДОСЛІДЖЕННЯ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З</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ОГЛЯДУ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ПЕРЕКЛАДОЗНАВСТВА………………………………………</w:t>
      </w:r>
      <w:r w:rsidRPr="00932D59">
        <w:rPr>
          <w:rFonts w:ascii="Verdana" w:eastAsia="Times New Roman" w:hAnsi="Verdana" w:cs="Times New Roman"/>
          <w:color w:val="000000"/>
          <w:kern w:val="0"/>
          <w:sz w:val="24"/>
          <w:szCs w:val="24"/>
          <w:lang w:eastAsia="ru-RU"/>
        </w:rPr>
        <w:t>...68</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2.1 </w:t>
      </w:r>
      <w:r w:rsidRPr="00932D59">
        <w:rPr>
          <w:rFonts w:ascii="Verdana" w:eastAsia="Times New Roman" w:hAnsi="Verdana" w:cs="Times New Roman" w:hint="eastAsia"/>
          <w:color w:val="000000"/>
          <w:kern w:val="0"/>
          <w:sz w:val="24"/>
          <w:szCs w:val="24"/>
          <w:lang w:eastAsia="ru-RU"/>
        </w:rPr>
        <w:t>Методи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принципи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дослідження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японської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перекладі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..68</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2.2 </w:t>
      </w:r>
      <w:r w:rsidRPr="00932D59">
        <w:rPr>
          <w:rFonts w:ascii="Verdana" w:eastAsia="Times New Roman" w:hAnsi="Verdana" w:cs="Times New Roman" w:hint="eastAsia"/>
          <w:color w:val="000000"/>
          <w:kern w:val="0"/>
          <w:sz w:val="24"/>
          <w:szCs w:val="24"/>
          <w:lang w:eastAsia="ru-RU"/>
        </w:rPr>
        <w:t>Комплексна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методика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дослідження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роману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Х</w:t>
      </w:r>
      <w:r w:rsidRPr="00932D59">
        <w:rPr>
          <w:rFonts w:ascii="Verdana" w:eastAsia="Times New Roman" w:hAnsi="Verdana" w:cs="Times New Roman"/>
          <w:color w:val="000000"/>
          <w:kern w:val="0"/>
          <w:sz w:val="24"/>
          <w:szCs w:val="24"/>
          <w:lang w:eastAsia="ru-RU"/>
        </w:rPr>
        <w:t>.</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Муракамі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перекладах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77</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2.2.1 FrameNet </w:t>
      </w:r>
      <w:r w:rsidRPr="00932D59">
        <w:rPr>
          <w:rFonts w:ascii="Verdana" w:eastAsia="Times New Roman" w:hAnsi="Verdana" w:cs="Times New Roman" w:hint="eastAsia"/>
          <w:color w:val="000000"/>
          <w:kern w:val="0"/>
          <w:sz w:val="24"/>
          <w:szCs w:val="24"/>
          <w:lang w:eastAsia="ru-RU"/>
        </w:rPr>
        <w:t>як</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інструмент</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перекладознавчого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аналізу</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...83</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Висновки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другого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розділу……………………………………</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87</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РОЗДІЛ</w:t>
      </w:r>
      <w:r w:rsidRPr="00932D59">
        <w:rPr>
          <w:rFonts w:ascii="Verdana" w:eastAsia="Times New Roman" w:hAnsi="Verdana" w:cs="Times New Roman"/>
          <w:color w:val="000000"/>
          <w:kern w:val="0"/>
          <w:sz w:val="24"/>
          <w:szCs w:val="24"/>
          <w:lang w:eastAsia="ru-RU"/>
        </w:rPr>
        <w:t xml:space="preserve"> 3</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ПЕРЕКЛАДАЦЬКЕ</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ВІДТВОРЕННЯ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РОМАНУ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МУРАКАМІ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РУСЛІ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ФРЕЙМОВОГО</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ПІДХОДУ………………………………………………………………………</w:t>
      </w:r>
      <w:r w:rsidRPr="00932D59">
        <w:rPr>
          <w:rFonts w:ascii="Verdana" w:eastAsia="Times New Roman" w:hAnsi="Verdana" w:cs="Times New Roman"/>
          <w:color w:val="000000"/>
          <w:kern w:val="0"/>
          <w:sz w:val="24"/>
          <w:szCs w:val="24"/>
          <w:lang w:eastAsia="ru-RU"/>
        </w:rPr>
        <w:t>..89</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14</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3.1 </w:t>
      </w:r>
      <w:r w:rsidRPr="00932D59">
        <w:rPr>
          <w:rFonts w:ascii="Verdana" w:eastAsia="Times New Roman" w:hAnsi="Verdana" w:cs="Times New Roman" w:hint="eastAsia"/>
          <w:color w:val="000000"/>
          <w:kern w:val="0"/>
          <w:sz w:val="24"/>
          <w:szCs w:val="24"/>
          <w:lang w:eastAsia="ru-RU"/>
        </w:rPr>
        <w:t>Когнітивний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підхід</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відтворенні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японськомовній</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англомовній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перекладній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традиції…………………………</w:t>
      </w:r>
      <w:r w:rsidRPr="00932D59">
        <w:rPr>
          <w:rFonts w:ascii="Verdana" w:eastAsia="Times New Roman" w:hAnsi="Verdana" w:cs="Times New Roman"/>
          <w:color w:val="000000"/>
          <w:kern w:val="0"/>
          <w:sz w:val="24"/>
          <w:szCs w:val="24"/>
          <w:lang w:eastAsia="ru-RU"/>
        </w:rPr>
        <w:t>..89</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3.2 </w:t>
      </w:r>
      <w:r w:rsidRPr="00932D59">
        <w:rPr>
          <w:rFonts w:ascii="Verdana" w:eastAsia="Times New Roman" w:hAnsi="Verdana" w:cs="Times New Roman" w:hint="eastAsia"/>
          <w:color w:val="000000"/>
          <w:kern w:val="0"/>
          <w:sz w:val="24"/>
          <w:szCs w:val="24"/>
          <w:lang w:eastAsia="ru-RU"/>
        </w:rPr>
        <w:t>Фреймовий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підхід</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відтворенні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ономатопеїчної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лексики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японськоукраїнськомовній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перекладній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традиції</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98</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3.3 </w:t>
      </w:r>
      <w:r w:rsidRPr="00932D59">
        <w:rPr>
          <w:rFonts w:ascii="Verdana" w:eastAsia="Times New Roman" w:hAnsi="Verdana" w:cs="Times New Roman" w:hint="eastAsia"/>
          <w:color w:val="000000"/>
          <w:kern w:val="0"/>
          <w:sz w:val="24"/>
          <w:szCs w:val="24"/>
          <w:lang w:eastAsia="ru-RU"/>
        </w:rPr>
        <w:t>Відтворення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ключових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фреймових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моделей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роману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англомовному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й</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українськомовному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перекладах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...111</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3.3.1 </w:t>
      </w:r>
      <w:r w:rsidRPr="00932D59">
        <w:rPr>
          <w:rFonts w:ascii="Verdana" w:eastAsia="Times New Roman" w:hAnsi="Verdana" w:cs="Times New Roman" w:hint="eastAsia"/>
          <w:color w:val="000000"/>
          <w:kern w:val="0"/>
          <w:sz w:val="24"/>
          <w:szCs w:val="24"/>
          <w:lang w:eastAsia="ru-RU"/>
        </w:rPr>
        <w:t>Квест</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як</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сюжетотвірний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єднальний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елемент</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для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фреймів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ВТРАТА</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ПОШУК</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перекладі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128</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3.4 </w:t>
      </w:r>
      <w:r w:rsidRPr="00932D59">
        <w:rPr>
          <w:rFonts w:ascii="Verdana" w:eastAsia="Times New Roman" w:hAnsi="Verdana" w:cs="Times New Roman" w:hint="eastAsia"/>
          <w:color w:val="000000"/>
          <w:kern w:val="0"/>
          <w:sz w:val="24"/>
          <w:szCs w:val="24"/>
          <w:lang w:eastAsia="ru-RU"/>
        </w:rPr>
        <w:t>Перекладознавча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проблематика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відтворення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фрейму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ЕРОТИКА…</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131</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3.5 </w:t>
      </w:r>
      <w:r w:rsidRPr="00932D59">
        <w:rPr>
          <w:rFonts w:ascii="Verdana" w:eastAsia="Times New Roman" w:hAnsi="Verdana" w:cs="Times New Roman" w:hint="eastAsia"/>
          <w:color w:val="000000"/>
          <w:kern w:val="0"/>
          <w:sz w:val="24"/>
          <w:szCs w:val="24"/>
          <w:lang w:eastAsia="ru-RU"/>
        </w:rPr>
        <w:t>Перекладознавча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специфіка</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відтворення</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звукосимволу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ПТАХ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українськомовній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англомовній</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версіях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...138</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color w:val="000000"/>
          <w:kern w:val="0"/>
          <w:sz w:val="24"/>
          <w:szCs w:val="24"/>
          <w:lang w:eastAsia="ru-RU"/>
        </w:rPr>
        <w:t xml:space="preserve">3.6 </w:t>
      </w:r>
      <w:r w:rsidRPr="00932D59">
        <w:rPr>
          <w:rFonts w:ascii="Verdana" w:eastAsia="Times New Roman" w:hAnsi="Verdana" w:cs="Times New Roman" w:hint="eastAsia"/>
          <w:color w:val="000000"/>
          <w:kern w:val="0"/>
          <w:sz w:val="24"/>
          <w:szCs w:val="24"/>
          <w:lang w:eastAsia="ru-RU"/>
        </w:rPr>
        <w:t>Звукосимволізми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як</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елементи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фреймів</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звуку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і</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шуму</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перекладі……………………………………………………………………</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145</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Висновки</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третього</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розділу…………………</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169</w:t>
      </w:r>
    </w:p>
    <w:p w:rsidR="00932D59" w:rsidRPr="00932D59"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ВИСНОВКИ………………………………………………………………</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...172</w:t>
      </w:r>
    </w:p>
    <w:p w:rsidR="005F36C7" w:rsidRDefault="00932D59" w:rsidP="00932D59">
      <w:pPr>
        <w:rPr>
          <w:rFonts w:ascii="Verdana" w:eastAsia="Times New Roman" w:hAnsi="Verdana" w:cs="Times New Roman"/>
          <w:color w:val="000000"/>
          <w:kern w:val="0"/>
          <w:sz w:val="24"/>
          <w:szCs w:val="24"/>
          <w:lang w:eastAsia="ru-RU"/>
        </w:rPr>
      </w:pPr>
      <w:r w:rsidRPr="00932D59">
        <w:rPr>
          <w:rFonts w:ascii="Verdana" w:eastAsia="Times New Roman" w:hAnsi="Verdana" w:cs="Times New Roman" w:hint="eastAsia"/>
          <w:color w:val="000000"/>
          <w:kern w:val="0"/>
          <w:sz w:val="24"/>
          <w:szCs w:val="24"/>
          <w:lang w:eastAsia="ru-RU"/>
        </w:rPr>
        <w:t>СПИСОК</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ВИКОРИСТАНИХ</w:t>
      </w:r>
      <w:r w:rsidRPr="00932D59">
        <w:rPr>
          <w:rFonts w:ascii="Verdana" w:eastAsia="Times New Roman" w:hAnsi="Verdana" w:cs="Times New Roman"/>
          <w:color w:val="000000"/>
          <w:kern w:val="0"/>
          <w:sz w:val="24"/>
          <w:szCs w:val="24"/>
          <w:lang w:eastAsia="ru-RU"/>
        </w:rPr>
        <w:t xml:space="preserve"> </w:t>
      </w:r>
      <w:r w:rsidRPr="00932D59">
        <w:rPr>
          <w:rFonts w:ascii="Verdana" w:eastAsia="Times New Roman" w:hAnsi="Verdana" w:cs="Times New Roman" w:hint="eastAsia"/>
          <w:color w:val="000000"/>
          <w:kern w:val="0"/>
          <w:sz w:val="24"/>
          <w:szCs w:val="24"/>
          <w:lang w:eastAsia="ru-RU"/>
        </w:rPr>
        <w:t>ДЖЕРЕЛ……………………………</w:t>
      </w:r>
      <w:r w:rsidRPr="00932D59">
        <w:rPr>
          <w:rFonts w:ascii="Verdana" w:eastAsia="Times New Roman" w:hAnsi="Verdana" w:cs="Times New Roman"/>
          <w:color w:val="000000"/>
          <w:kern w:val="0"/>
          <w:sz w:val="24"/>
          <w:szCs w:val="24"/>
          <w:lang w:eastAsia="ru-RU"/>
        </w:rPr>
        <w:t>..</w:t>
      </w:r>
      <w:r w:rsidRPr="00932D59">
        <w:rPr>
          <w:rFonts w:ascii="Verdana" w:eastAsia="Times New Roman" w:hAnsi="Verdana" w:cs="Times New Roman" w:hint="eastAsia"/>
          <w:color w:val="000000"/>
          <w:kern w:val="0"/>
          <w:sz w:val="24"/>
          <w:szCs w:val="24"/>
          <w:lang w:eastAsia="ru-RU"/>
        </w:rPr>
        <w:t>……</w:t>
      </w:r>
      <w:r w:rsidRPr="00932D59">
        <w:rPr>
          <w:rFonts w:ascii="Verdana" w:eastAsia="Times New Roman" w:hAnsi="Verdana" w:cs="Times New Roman"/>
          <w:color w:val="000000"/>
          <w:kern w:val="0"/>
          <w:sz w:val="24"/>
          <w:szCs w:val="24"/>
          <w:lang w:eastAsia="ru-RU"/>
        </w:rPr>
        <w:t>.177</w:t>
      </w:r>
    </w:p>
    <w:p w:rsidR="00932D59" w:rsidRDefault="00932D59" w:rsidP="00932D59">
      <w:pPr>
        <w:rPr>
          <w:rFonts w:ascii="Verdana" w:eastAsia="Times New Roman" w:hAnsi="Verdana" w:cs="Times New Roman"/>
          <w:color w:val="000000"/>
          <w:kern w:val="0"/>
          <w:sz w:val="24"/>
          <w:szCs w:val="24"/>
          <w:lang w:eastAsia="ru-RU"/>
        </w:rPr>
      </w:pP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ВИСНОВКИ</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Ономатопеїчна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лексика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привертає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особливу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увагу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наявністю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низки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ознак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дають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можливість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виділити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її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окремий</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семантичний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клас</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тип</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лексики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майже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обмежений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наслідуванням</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звукових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явищ</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позамовної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реальності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проте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містить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зображення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зорового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інших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сенсорних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відчуттів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механічних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динамічних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станів</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психологічних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інших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характеристик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людини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своєю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чергою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передбачає</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певні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труднощі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її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відтворення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іншими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мовами</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межах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цього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дисертаційного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дослідження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проведено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комплексний</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аналіз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зроблено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теоретичне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узагальнення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представлено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синтез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цілісної</w:t>
      </w:r>
      <w:r w:rsidRPr="002A0DB7">
        <w:rPr>
          <w:rFonts w:ascii="Verdana" w:eastAsia="Times New Roman" w:hAnsi="Verdana" w:cs="Times New Roman"/>
          <w:color w:val="000000"/>
          <w:kern w:val="0"/>
          <w:sz w:val="24"/>
          <w:szCs w:val="24"/>
          <w:lang w:eastAsia="ru-RU"/>
        </w:rPr>
        <w:t xml:space="preserve"> </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color w:val="000000"/>
          <w:kern w:val="0"/>
          <w:sz w:val="24"/>
          <w:szCs w:val="24"/>
          <w:lang w:eastAsia="ru-RU"/>
        </w:rPr>
        <w:t>174</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картини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щодо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ролі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особливостей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ономатопеїчної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лексики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мови</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ґрунті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вже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існуючих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науково</w:t>
      </w:r>
      <w:r w:rsidRPr="002A0DB7">
        <w:rPr>
          <w:rFonts w:ascii="Verdana" w:eastAsia="Times New Roman" w:hAnsi="Verdana" w:cs="Times New Roman"/>
          <w:color w:val="000000"/>
          <w:kern w:val="0"/>
          <w:sz w:val="24"/>
          <w:szCs w:val="24"/>
          <w:lang w:eastAsia="ru-RU"/>
        </w:rPr>
        <w:t>-</w:t>
      </w:r>
      <w:r w:rsidRPr="002A0DB7">
        <w:rPr>
          <w:rFonts w:ascii="Verdana" w:eastAsia="Times New Roman" w:hAnsi="Verdana" w:cs="Times New Roman" w:hint="eastAsia"/>
          <w:color w:val="000000"/>
          <w:kern w:val="0"/>
          <w:sz w:val="24"/>
          <w:szCs w:val="24"/>
          <w:lang w:eastAsia="ru-RU"/>
        </w:rPr>
        <w:t>практичних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досліджень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Муракамі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«Хроніка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заводного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птаха»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текстами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його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Дзюба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Дж</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Рубіна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підрахували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частоту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вживання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з’ясували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семантикостилістичну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специфіку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змоделювали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центральні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фрейми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встановили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взаємозв’язок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між</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ними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розкрили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причини</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виникнення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«порушених»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перекладі</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Окрім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усього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дисертації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відповідно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традиційної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класифікації</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японських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відібрано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їхні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відповідники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розроблено</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класифікацію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перекладацьких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трансформацій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англомовному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українськомовному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досліджуваного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Керуючись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теоретико</w:t>
      </w:r>
      <w:r w:rsidRPr="002A0DB7">
        <w:rPr>
          <w:rFonts w:ascii="Verdana" w:eastAsia="Times New Roman" w:hAnsi="Verdana" w:cs="Times New Roman"/>
          <w:color w:val="000000"/>
          <w:kern w:val="0"/>
          <w:sz w:val="24"/>
          <w:szCs w:val="24"/>
          <w:lang w:eastAsia="ru-RU"/>
        </w:rPr>
        <w:t>-</w:t>
      </w:r>
      <w:r w:rsidRPr="002A0DB7">
        <w:rPr>
          <w:rFonts w:ascii="Verdana" w:eastAsia="Times New Roman" w:hAnsi="Verdana" w:cs="Times New Roman" w:hint="eastAsia"/>
          <w:color w:val="000000"/>
          <w:kern w:val="0"/>
          <w:sz w:val="24"/>
          <w:szCs w:val="24"/>
          <w:lang w:eastAsia="ru-RU"/>
        </w:rPr>
        <w:t>методологічними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положеннями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дослідників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обґрунтували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теорію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використовуючи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досвід</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вітчизняних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зарубіжних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когнітивістів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процесі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проведення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фреймового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аналізу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одиниць</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мови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мовлення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роботі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розглянуто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унікальну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структуру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репрезентації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когнітивних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знань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людини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об’єднує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когнітивну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мовну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сфери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процесі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мовленнєвої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діяльності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Головним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цьому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відміну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інших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типів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когнітивних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одиниць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поняття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образу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представляє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змістовий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каркас</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майбутнього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висловлювання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релевантним</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завданням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його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перекладацького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відтворення</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Отже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будь</w:t>
      </w:r>
      <w:r w:rsidRPr="002A0DB7">
        <w:rPr>
          <w:rFonts w:ascii="Verdana" w:eastAsia="Times New Roman" w:hAnsi="Verdana" w:cs="Times New Roman"/>
          <w:color w:val="000000"/>
          <w:kern w:val="0"/>
          <w:sz w:val="24"/>
          <w:szCs w:val="24"/>
          <w:lang w:eastAsia="ru-RU"/>
        </w:rPr>
        <w:t>-</w:t>
      </w:r>
      <w:r w:rsidRPr="002A0DB7">
        <w:rPr>
          <w:rFonts w:ascii="Verdana" w:eastAsia="Times New Roman" w:hAnsi="Verdana" w:cs="Times New Roman" w:hint="eastAsia"/>
          <w:color w:val="000000"/>
          <w:kern w:val="0"/>
          <w:sz w:val="24"/>
          <w:szCs w:val="24"/>
          <w:lang w:eastAsia="ru-RU"/>
        </w:rPr>
        <w:t>яка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когнітивна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одиниця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результат</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розумової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діяльності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людини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пройшовши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процес</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вербалізації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передмовному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етапі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постає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вигляді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Проте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проаналізовані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роботі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теоретичні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дослідження</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уможливлюють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твердження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фреймового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підходу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перекладі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ономатопеїчної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лексики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англійській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українській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мовах</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залишається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поза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увагою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провідних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дослідників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цієї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проблематики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й</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зумовлює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актуальність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цієї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розвідки</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Під</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ономатопеїчна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лексика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правило</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передається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шляхом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заміни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компенсації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вилучення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додавання</w:t>
      </w:r>
      <w:r w:rsidRPr="002A0DB7">
        <w:rPr>
          <w:rFonts w:ascii="Verdana" w:eastAsia="Times New Roman" w:hAnsi="Verdana" w:cs="Times New Roman"/>
          <w:color w:val="000000"/>
          <w:kern w:val="0"/>
          <w:sz w:val="24"/>
          <w:szCs w:val="24"/>
          <w:lang w:eastAsia="ru-RU"/>
        </w:rPr>
        <w:t xml:space="preserve">. </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color w:val="000000"/>
          <w:kern w:val="0"/>
          <w:sz w:val="24"/>
          <w:szCs w:val="24"/>
          <w:lang w:eastAsia="ru-RU"/>
        </w:rPr>
        <w:t>175</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Компенсацію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використовують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для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збереження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образних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інших</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компонентів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значення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релевантних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відтворенні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функцій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тому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випадку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компоненти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можуть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бути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збережені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через</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застосування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інших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перекладацьких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трансформацій</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Ономатопеїчна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лексика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може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бути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упущена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всі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основні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компоненти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значення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виражені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інших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одиницях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тексту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мови</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перекладу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передача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всіх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компонентів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значення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ономатопеїчної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одиниці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може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призвести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невиправдано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довгого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або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коли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вживання</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відповідного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еквівалента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може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призвести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порушення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стилістичної</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цілісності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тексту</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Для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оцінки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адекватності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необхідно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звернути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увагу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ієрархію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функцій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притаманних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їм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тексті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оригіналу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поряд</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ієрархією</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значень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одиниць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Для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одиниць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домінуючою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функцією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може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бути</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лексичне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значення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для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інших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образний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компонент</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додаткове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значення</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однократності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багатократності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дії</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Практична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частина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дослідження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визначає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особливості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використання</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фреймового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підходу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ономатопеїчної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лексики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Муракамі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«Хроніка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заводного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птаха»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побудована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результатах</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зіставного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перекладознавчого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аналізу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англомовного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українськомовного</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перекладів</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Фреймовий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аналіз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передачі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змісту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особливостей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їх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перекладацького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відтворення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англійській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українській</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мовах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уможливлює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зокрема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виявлення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головної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характеристики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японського</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синтаксису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часток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відсутня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категорія</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відмінку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визначаються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допомогою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часток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речення</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будується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навколо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присудка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виступає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його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основою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утворюючи</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додаткові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відмінки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шляхом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часток</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українськомовному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варіанті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Дзюб</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під</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перекладу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вдався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авторського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новотвору</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використання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значної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кількості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фразеологічних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зворотів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метафор</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color w:val="000000"/>
          <w:kern w:val="0"/>
          <w:sz w:val="24"/>
          <w:szCs w:val="24"/>
          <w:lang w:eastAsia="ru-RU"/>
        </w:rPr>
        <w:t>176</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порівнянь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зберігає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стилістичне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забарвлення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японськомовного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тексту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під</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час</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Оскільки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бракує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схожих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образних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засобів</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ономатопеї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часто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використовують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для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відтворення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образної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стилістично</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виразної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тексту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оригіналу</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Звукосимволізми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редуплікованою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основою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семантично</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гнучкі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утворюють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підфрейм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почуттєвого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сприйняття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для</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встановлення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адекватності</w:t>
      </w:r>
      <w:r w:rsidRPr="002A0DB7">
        <w:rPr>
          <w:rFonts w:ascii="Verdana" w:eastAsia="Times New Roman" w:hAnsi="Verdana" w:cs="Times New Roman"/>
          <w:color w:val="000000"/>
          <w:kern w:val="0"/>
          <w:sz w:val="24"/>
          <w:szCs w:val="24"/>
          <w:lang w:eastAsia="ru-RU"/>
        </w:rPr>
        <w:t>/</w:t>
      </w:r>
      <w:r w:rsidRPr="002A0DB7">
        <w:rPr>
          <w:rFonts w:ascii="Verdana" w:eastAsia="Times New Roman" w:hAnsi="Verdana" w:cs="Times New Roman" w:hint="eastAsia"/>
          <w:color w:val="000000"/>
          <w:kern w:val="0"/>
          <w:sz w:val="24"/>
          <w:szCs w:val="24"/>
          <w:lang w:eastAsia="ru-RU"/>
        </w:rPr>
        <w:t>неадекватності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було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проведено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зіставний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перекладознавчий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аналіз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функціональність</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елементів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звуку</w:t>
      </w:r>
      <w:r w:rsidRPr="002A0DB7">
        <w:rPr>
          <w:rFonts w:ascii="Verdana" w:eastAsia="Times New Roman" w:hAnsi="Verdana" w:cs="Times New Roman"/>
          <w:color w:val="000000"/>
          <w:kern w:val="0"/>
          <w:sz w:val="24"/>
          <w:szCs w:val="24"/>
          <w:lang w:eastAsia="ru-RU"/>
        </w:rPr>
        <w:t>/</w:t>
      </w:r>
      <w:r w:rsidRPr="002A0DB7">
        <w:rPr>
          <w:rFonts w:ascii="Verdana" w:eastAsia="Times New Roman" w:hAnsi="Verdana" w:cs="Times New Roman" w:hint="eastAsia"/>
          <w:color w:val="000000"/>
          <w:kern w:val="0"/>
          <w:sz w:val="24"/>
          <w:szCs w:val="24"/>
          <w:lang w:eastAsia="ru-RU"/>
        </w:rPr>
        <w:t>шуму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виявлено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наявність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підфрейму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вони</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можуть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містити</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Систематичне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використання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«музикалізації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текстового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потоку»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романах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Муракамі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можливість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визначити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чималу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кількість</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ономатопеїчних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одиниць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надають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конотативного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забарвлення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тексту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перекладі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також</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релевантне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для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«Хроніка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заводного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птаха»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де</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кожну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трьох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частин</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автор</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називав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відповідниками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відомих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музичних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творів</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саме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«Сорока</w:t>
      </w:r>
      <w:r w:rsidRPr="002A0DB7">
        <w:rPr>
          <w:rFonts w:ascii="Verdana" w:eastAsia="Times New Roman" w:hAnsi="Verdana" w:cs="Times New Roman"/>
          <w:color w:val="000000"/>
          <w:kern w:val="0"/>
          <w:sz w:val="24"/>
          <w:szCs w:val="24"/>
          <w:lang w:eastAsia="ru-RU"/>
        </w:rPr>
        <w:t>-</w:t>
      </w:r>
      <w:r w:rsidRPr="002A0DB7">
        <w:rPr>
          <w:rFonts w:ascii="Verdana" w:eastAsia="Times New Roman" w:hAnsi="Verdana" w:cs="Times New Roman" w:hint="eastAsia"/>
          <w:color w:val="000000"/>
          <w:kern w:val="0"/>
          <w:sz w:val="24"/>
          <w:szCs w:val="24"/>
          <w:lang w:eastAsia="ru-RU"/>
        </w:rPr>
        <w:t>злодійка»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опера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Дж</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Россіні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«Віщий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птах»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фортепіанний</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цикл</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Шумана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«Птахолов»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циганська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народна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пісня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Отже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логічним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є</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твердження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наявність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музичного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фону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його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англомовному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українськомовному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перекладах</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Цікавими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явищем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центральний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звукосимвол</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ПТАХ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який</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фігурує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починаючи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назви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самого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Оскільки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орнітоніми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дають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змогу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простежити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зв’язок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слова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життям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народу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його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історією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культурою</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факти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спадковості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контакти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іншими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народами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допомогою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єдиної</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одиниці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звуконаслідування</w:t>
      </w:r>
      <w:r w:rsidRPr="002A0DB7">
        <w:rPr>
          <w:rFonts w:ascii="Verdana" w:eastAsia="Times New Roman" w:hAnsi="Verdana" w:cs="Times New Roman"/>
          <w:color w:val="000000"/>
          <w:kern w:val="0"/>
          <w:sz w:val="24"/>
          <w:szCs w:val="24"/>
          <w:lang w:eastAsia="ru-RU"/>
        </w:rPr>
        <w:t xml:space="preserve"> </w:t>
      </w:r>
      <w:r w:rsidRPr="002A0DB7">
        <w:rPr>
          <w:rFonts w:ascii="MS Gothic" w:eastAsia="MS Gothic" w:hAnsi="MS Gothic" w:cs="MS Gothic" w:hint="eastAsia"/>
          <w:color w:val="000000"/>
          <w:kern w:val="0"/>
          <w:sz w:val="24"/>
          <w:szCs w:val="24"/>
          <w:lang w:eastAsia="ru-RU"/>
        </w:rPr>
        <w:t>擬音語</w:t>
      </w:r>
      <w:r w:rsidRPr="002A0DB7">
        <w:rPr>
          <w:rFonts w:ascii="Verdana" w:eastAsia="Times New Roman" w:hAnsi="Verdana" w:cs="Times New Roman"/>
          <w:color w:val="000000"/>
          <w:kern w:val="0"/>
          <w:sz w:val="24"/>
          <w:szCs w:val="24"/>
          <w:lang w:eastAsia="ru-RU"/>
        </w:rPr>
        <w:t xml:space="preserve"> (giongo) </w:t>
      </w:r>
      <w:r w:rsidRPr="002A0DB7">
        <w:rPr>
          <w:rFonts w:ascii="Verdana" w:eastAsia="Times New Roman" w:hAnsi="Verdana" w:cs="Times New Roman" w:hint="eastAsia"/>
          <w:color w:val="000000"/>
          <w:kern w:val="0"/>
          <w:sz w:val="24"/>
          <w:szCs w:val="24"/>
          <w:lang w:eastAsia="ru-RU"/>
        </w:rPr>
        <w:t>–</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заводного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птаха</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Муракамі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передає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сему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самотності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почуттях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емоціях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своїх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героїв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нашу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думку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скрипучий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w:t>
      </w:r>
      <w:r w:rsidRPr="002A0DB7">
        <w:rPr>
          <w:rFonts w:ascii="Verdana" w:eastAsia="Times New Roman" w:hAnsi="Verdana" w:cs="Times New Roman"/>
          <w:color w:val="000000"/>
          <w:kern w:val="0"/>
          <w:sz w:val="24"/>
          <w:szCs w:val="24"/>
          <w:lang w:eastAsia="ru-RU"/>
        </w:rPr>
        <w:t xml:space="preserve"> </w:t>
      </w:r>
      <w:r w:rsidRPr="002A0DB7">
        <w:rPr>
          <w:rFonts w:ascii="MS Gothic" w:eastAsia="MS Gothic" w:hAnsi="MS Gothic" w:cs="MS Gothic" w:hint="eastAsia"/>
          <w:color w:val="000000"/>
          <w:kern w:val="0"/>
          <w:sz w:val="24"/>
          <w:szCs w:val="24"/>
          <w:lang w:eastAsia="ru-RU"/>
        </w:rPr>
        <w:t>ぎー</w:t>
      </w:r>
      <w:r w:rsidRPr="002A0DB7">
        <w:rPr>
          <w:rFonts w:ascii="Verdana" w:eastAsia="Times New Roman" w:hAnsi="Verdana" w:cs="Times New Roman"/>
          <w:color w:val="000000"/>
          <w:kern w:val="0"/>
          <w:sz w:val="24"/>
          <w:szCs w:val="24"/>
          <w:lang w:eastAsia="ru-RU"/>
        </w:rPr>
        <w:t xml:space="preserve">(gi) </w:t>
      </w:r>
      <w:r w:rsidRPr="002A0DB7">
        <w:rPr>
          <w:rFonts w:ascii="Verdana" w:eastAsia="Times New Roman" w:hAnsi="Verdana" w:cs="Times New Roman" w:hint="eastAsia"/>
          <w:color w:val="000000"/>
          <w:kern w:val="0"/>
          <w:sz w:val="24"/>
          <w:szCs w:val="24"/>
          <w:lang w:eastAsia="ru-RU"/>
        </w:rPr>
        <w:t>вигаданого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автором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уявного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абсурдного</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птаха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належить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живій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істоті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вважаємо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ономатопея</w:t>
      </w:r>
      <w:r w:rsidRPr="002A0DB7">
        <w:rPr>
          <w:rFonts w:ascii="Verdana" w:eastAsia="Times New Roman" w:hAnsi="Verdana" w:cs="Times New Roman"/>
          <w:color w:val="000000"/>
          <w:kern w:val="0"/>
          <w:sz w:val="24"/>
          <w:szCs w:val="24"/>
          <w:lang w:eastAsia="ru-RU"/>
        </w:rPr>
        <w:t xml:space="preserve"> </w:t>
      </w:r>
      <w:r w:rsidRPr="002A0DB7">
        <w:rPr>
          <w:rFonts w:ascii="MS Gothic" w:eastAsia="MS Gothic" w:hAnsi="MS Gothic" w:cs="MS Gothic" w:hint="eastAsia"/>
          <w:color w:val="000000"/>
          <w:kern w:val="0"/>
          <w:sz w:val="24"/>
          <w:szCs w:val="24"/>
          <w:lang w:eastAsia="ru-RU"/>
        </w:rPr>
        <w:t>ぎー</w:t>
      </w:r>
      <w:r w:rsidRPr="002A0DB7">
        <w:rPr>
          <w:rFonts w:ascii="Verdana" w:eastAsia="Times New Roman" w:hAnsi="Verdana" w:cs="Times New Roman"/>
          <w:color w:val="000000"/>
          <w:kern w:val="0"/>
          <w:sz w:val="24"/>
          <w:szCs w:val="24"/>
          <w:lang w:eastAsia="ru-RU"/>
        </w:rPr>
        <w:t xml:space="preserve">(gi) </w:t>
      </w:r>
      <w:r w:rsidRPr="002A0DB7">
        <w:rPr>
          <w:rFonts w:ascii="Verdana" w:eastAsia="Times New Roman" w:hAnsi="Verdana" w:cs="Times New Roman" w:hint="eastAsia"/>
          <w:color w:val="000000"/>
          <w:kern w:val="0"/>
          <w:sz w:val="24"/>
          <w:szCs w:val="24"/>
          <w:lang w:eastAsia="ru-RU"/>
        </w:rPr>
        <w:t>тут</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належить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класу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звуконаслідування</w:t>
      </w:r>
      <w:r w:rsidRPr="002A0DB7">
        <w:rPr>
          <w:rFonts w:ascii="Verdana" w:eastAsia="Times New Roman" w:hAnsi="Verdana" w:cs="Times New Roman"/>
          <w:color w:val="000000"/>
          <w:kern w:val="0"/>
          <w:sz w:val="24"/>
          <w:szCs w:val="24"/>
          <w:lang w:eastAsia="ru-RU"/>
        </w:rPr>
        <w:t xml:space="preserve"> </w:t>
      </w:r>
      <w:r w:rsidRPr="002A0DB7">
        <w:rPr>
          <w:rFonts w:ascii="MS Gothic" w:eastAsia="MS Gothic" w:hAnsi="MS Gothic" w:cs="MS Gothic" w:hint="eastAsia"/>
          <w:color w:val="000000"/>
          <w:kern w:val="0"/>
          <w:sz w:val="24"/>
          <w:szCs w:val="24"/>
          <w:lang w:eastAsia="ru-RU"/>
        </w:rPr>
        <w:t>擬音語</w:t>
      </w:r>
      <w:r w:rsidRPr="002A0DB7">
        <w:rPr>
          <w:rFonts w:ascii="Verdana" w:eastAsia="Times New Roman" w:hAnsi="Verdana" w:cs="Times New Roman"/>
          <w:color w:val="000000"/>
          <w:kern w:val="0"/>
          <w:sz w:val="24"/>
          <w:szCs w:val="24"/>
          <w:lang w:eastAsia="ru-RU"/>
        </w:rPr>
        <w:t xml:space="preserve"> (giongo),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відображається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перекладах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Дзюба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Дж</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Рубіна</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color w:val="000000"/>
          <w:kern w:val="0"/>
          <w:sz w:val="24"/>
          <w:szCs w:val="24"/>
          <w:lang w:eastAsia="ru-RU"/>
        </w:rPr>
        <w:t>177</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Для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візуалізуалізації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свого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внутрішнього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світу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Муракамі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використав</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ономатопеї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передають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емоції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почуття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героїв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також</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описують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явища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природи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Саме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наявність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ономатопеїчної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лексики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можливість</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Муракамі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створити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складну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фреймову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сітку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переплітає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головні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сюжетні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лінії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допомогою</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перманентного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повтору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певних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Користуючись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корпуснобазованим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англомовним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японськомовним</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он</w:t>
      </w:r>
      <w:r w:rsidRPr="002A0DB7">
        <w:rPr>
          <w:rFonts w:ascii="Verdana" w:eastAsia="Times New Roman" w:hAnsi="Verdana" w:cs="Times New Roman"/>
          <w:color w:val="000000"/>
          <w:kern w:val="0"/>
          <w:sz w:val="24"/>
          <w:szCs w:val="24"/>
          <w:lang w:eastAsia="ru-RU"/>
        </w:rPr>
        <w:t>-</w:t>
      </w:r>
      <w:r w:rsidRPr="002A0DB7">
        <w:rPr>
          <w:rFonts w:ascii="Verdana" w:eastAsia="Times New Roman" w:hAnsi="Verdana" w:cs="Times New Roman" w:hint="eastAsia"/>
          <w:color w:val="000000"/>
          <w:kern w:val="0"/>
          <w:sz w:val="24"/>
          <w:szCs w:val="24"/>
          <w:lang w:eastAsia="ru-RU"/>
        </w:rPr>
        <w:t>лайн</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лінгвістичним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ресурсом</w:t>
      </w:r>
      <w:r w:rsidRPr="002A0DB7">
        <w:rPr>
          <w:rFonts w:ascii="Verdana" w:eastAsia="Times New Roman" w:hAnsi="Verdana" w:cs="Times New Roman"/>
          <w:color w:val="000000"/>
          <w:kern w:val="0"/>
          <w:sz w:val="24"/>
          <w:szCs w:val="24"/>
          <w:lang w:eastAsia="ru-RU"/>
        </w:rPr>
        <w:t xml:space="preserve"> FrameNet, </w:t>
      </w:r>
      <w:r w:rsidRPr="002A0DB7">
        <w:rPr>
          <w:rFonts w:ascii="Verdana" w:eastAsia="Times New Roman" w:hAnsi="Verdana" w:cs="Times New Roman" w:hint="eastAsia"/>
          <w:color w:val="000000"/>
          <w:kern w:val="0"/>
          <w:sz w:val="24"/>
          <w:szCs w:val="24"/>
          <w:lang w:eastAsia="ru-RU"/>
        </w:rPr>
        <w:t>побудовано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типові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моделі</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фреймів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САМОТНІСТЬ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ВТРАТА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ПОШУК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матеріалі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англомовного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українськомовного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такий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спосіб</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можна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дійти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висновку</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про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між</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трьома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основними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фреймами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ВТРАТА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ПОШУК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САМОТНІСТЬ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існує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причиново</w:t>
      </w:r>
      <w:r w:rsidRPr="002A0DB7">
        <w:rPr>
          <w:rFonts w:ascii="Verdana" w:eastAsia="Times New Roman" w:hAnsi="Verdana" w:cs="Times New Roman"/>
          <w:color w:val="000000"/>
          <w:kern w:val="0"/>
          <w:sz w:val="24"/>
          <w:szCs w:val="24"/>
          <w:lang w:eastAsia="ru-RU"/>
        </w:rPr>
        <w:t>-</w:t>
      </w:r>
      <w:r w:rsidRPr="002A0DB7">
        <w:rPr>
          <w:rFonts w:ascii="Verdana" w:eastAsia="Times New Roman" w:hAnsi="Verdana" w:cs="Times New Roman" w:hint="eastAsia"/>
          <w:color w:val="000000"/>
          <w:kern w:val="0"/>
          <w:sz w:val="24"/>
          <w:szCs w:val="24"/>
          <w:lang w:eastAsia="ru-RU"/>
        </w:rPr>
        <w:t>наслідковий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взаємозв’язок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який</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засвідчує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схематичний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трикутник</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зв’язків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побудований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результатами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дослідження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Зауважимо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FrameNet </w:t>
      </w:r>
      <w:r w:rsidRPr="002A0DB7">
        <w:rPr>
          <w:rFonts w:ascii="Verdana" w:eastAsia="Times New Roman" w:hAnsi="Verdana" w:cs="Times New Roman" w:hint="eastAsia"/>
          <w:color w:val="000000"/>
          <w:kern w:val="0"/>
          <w:sz w:val="24"/>
          <w:szCs w:val="24"/>
          <w:lang w:eastAsia="ru-RU"/>
        </w:rPr>
        <w:t>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релевантним</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саме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для</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японської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оскільки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найповніше</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відображає</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специфіку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японської</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мови</w:t>
      </w:r>
      <w:r w:rsidRPr="002A0DB7">
        <w:rPr>
          <w:rFonts w:ascii="Verdana" w:eastAsia="Times New Roman" w:hAnsi="Verdana" w:cs="Times New Roman"/>
          <w:color w:val="000000"/>
          <w:kern w:val="0"/>
          <w:sz w:val="24"/>
          <w:szCs w:val="24"/>
          <w:lang w:eastAsia="ru-RU"/>
        </w:rPr>
        <w:t>.</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результаті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дослідницького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пошуку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розкрито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закономірність</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співвідношення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кількості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ономатопей</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звукосимволізмів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із</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назвами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розділів</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при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перекладі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назвах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усіх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трьох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розділів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наявні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лексеми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що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мають</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пряме</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відношення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до</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ключових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фреймів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які</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передаються</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певними</w:t>
      </w:r>
    </w:p>
    <w:p w:rsidR="002A0DB7" w:rsidRPr="002A0DB7" w:rsidRDefault="002A0DB7" w:rsidP="002A0DB7">
      <w:pPr>
        <w:rPr>
          <w:rFonts w:ascii="Verdana" w:eastAsia="Times New Roman" w:hAnsi="Verdana" w:cs="Times New Roman"/>
          <w:color w:val="000000"/>
          <w:kern w:val="0"/>
          <w:sz w:val="24"/>
          <w:szCs w:val="24"/>
          <w:lang w:eastAsia="ru-RU"/>
        </w:rPr>
      </w:pPr>
      <w:r w:rsidRPr="002A0DB7">
        <w:rPr>
          <w:rFonts w:ascii="Verdana" w:eastAsia="Times New Roman" w:hAnsi="Verdana" w:cs="Times New Roman" w:hint="eastAsia"/>
          <w:color w:val="000000"/>
          <w:kern w:val="0"/>
          <w:sz w:val="24"/>
          <w:szCs w:val="24"/>
          <w:lang w:eastAsia="ru-RU"/>
        </w:rPr>
        <w:t>ономатопеями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звукосимволізмами</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в</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англомовному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та</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українськомовному</w:t>
      </w:r>
    </w:p>
    <w:p w:rsidR="00932D59" w:rsidRPr="00932D59" w:rsidRDefault="002A0DB7" w:rsidP="002A0DB7">
      <w:r w:rsidRPr="002A0DB7">
        <w:rPr>
          <w:rFonts w:ascii="Verdana" w:eastAsia="Times New Roman" w:hAnsi="Verdana" w:cs="Times New Roman" w:hint="eastAsia"/>
          <w:color w:val="000000"/>
          <w:kern w:val="0"/>
          <w:sz w:val="24"/>
          <w:szCs w:val="24"/>
          <w:lang w:eastAsia="ru-RU"/>
        </w:rPr>
        <w:t>перекладах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роману</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Х</w:t>
      </w:r>
      <w:r w:rsidRPr="002A0DB7">
        <w:rPr>
          <w:rFonts w:ascii="Verdana" w:eastAsia="Times New Roman" w:hAnsi="Verdana" w:cs="Times New Roman"/>
          <w:color w:val="000000"/>
          <w:kern w:val="0"/>
          <w:sz w:val="24"/>
          <w:szCs w:val="24"/>
          <w:lang w:eastAsia="ru-RU"/>
        </w:rPr>
        <w:t xml:space="preserve">. </w:t>
      </w:r>
      <w:r w:rsidRPr="002A0DB7">
        <w:rPr>
          <w:rFonts w:ascii="Verdana" w:eastAsia="Times New Roman" w:hAnsi="Verdana" w:cs="Times New Roman" w:hint="eastAsia"/>
          <w:color w:val="000000"/>
          <w:kern w:val="0"/>
          <w:sz w:val="24"/>
          <w:szCs w:val="24"/>
          <w:lang w:eastAsia="ru-RU"/>
        </w:rPr>
        <w:t>Муракамі</w:t>
      </w:r>
      <w:r w:rsidRPr="002A0DB7">
        <w:rPr>
          <w:rFonts w:ascii="Verdana" w:eastAsia="Times New Roman" w:hAnsi="Verdana" w:cs="Times New Roman"/>
          <w:color w:val="000000"/>
          <w:kern w:val="0"/>
          <w:sz w:val="24"/>
          <w:szCs w:val="24"/>
          <w:lang w:eastAsia="ru-RU"/>
        </w:rPr>
        <w:t>.</w:t>
      </w:r>
    </w:p>
    <w:sectPr w:rsidR="00932D59" w:rsidRPr="00932D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2A0DB7" w:rsidRPr="002A0DB7">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A3938-3939-41E2-98C2-16938065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2021-09-19T17:25:00Z</dcterms:created>
  <dcterms:modified xsi:type="dcterms:W3CDTF">2021-09-19T17:47:00Z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