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14117"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hint="eastAsia"/>
          <w:b/>
          <w:bCs/>
          <w:color w:val="222222"/>
          <w:sz w:val="21"/>
          <w:szCs w:val="21"/>
        </w:rPr>
        <w:t>Лоскутова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Ольга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Александровна</w:t>
      </w:r>
      <w:r w:rsidRPr="00620118">
        <w:rPr>
          <w:rFonts w:ascii="Helvetica" w:hAnsi="Helvetica" w:cs="Helvetica"/>
          <w:b/>
          <w:bCs/>
          <w:color w:val="222222"/>
          <w:sz w:val="21"/>
          <w:szCs w:val="21"/>
        </w:rPr>
        <w:t>.</w:t>
      </w:r>
    </w:p>
    <w:p w14:paraId="028AF76F"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hint="eastAsia"/>
          <w:b/>
          <w:bCs/>
          <w:color w:val="222222"/>
          <w:sz w:val="21"/>
          <w:szCs w:val="21"/>
        </w:rPr>
        <w:t>Веснянки</w:t>
      </w:r>
      <w:r w:rsidRPr="00620118">
        <w:rPr>
          <w:rFonts w:ascii="Helvetica" w:hAnsi="Helvetica" w:cs="Helvetica"/>
          <w:b/>
          <w:bCs/>
          <w:color w:val="222222"/>
          <w:sz w:val="21"/>
          <w:szCs w:val="21"/>
        </w:rPr>
        <w:t xml:space="preserve"> (Plecoptera) </w:t>
      </w:r>
      <w:r w:rsidRPr="00620118">
        <w:rPr>
          <w:rFonts w:ascii="Helvetica" w:hAnsi="Helvetica" w:cs="Helvetica" w:hint="eastAsia"/>
          <w:b/>
          <w:bCs/>
          <w:color w:val="222222"/>
          <w:sz w:val="21"/>
          <w:szCs w:val="21"/>
        </w:rPr>
        <w:t>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экосистемах</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уральских</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тиманских</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притоков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Печоры</w:t>
      </w:r>
      <w:r w:rsidRPr="00620118">
        <w:rPr>
          <w:rFonts w:ascii="Helvetica" w:hAnsi="Helvetica" w:cs="Helvetica"/>
          <w:b/>
          <w:bCs/>
          <w:color w:val="222222"/>
          <w:sz w:val="21"/>
          <w:szCs w:val="21"/>
        </w:rPr>
        <w:t xml:space="preserve"> : </w:t>
      </w:r>
      <w:r w:rsidRPr="00620118">
        <w:rPr>
          <w:rFonts w:ascii="Helvetica" w:hAnsi="Helvetica" w:cs="Helvetica" w:hint="eastAsia"/>
          <w:b/>
          <w:bCs/>
          <w:color w:val="222222"/>
          <w:sz w:val="21"/>
          <w:szCs w:val="21"/>
        </w:rPr>
        <w:t>диссертация</w:t>
      </w:r>
      <w:r w:rsidRPr="00620118">
        <w:rPr>
          <w:rFonts w:ascii="Helvetica" w:hAnsi="Helvetica" w:cs="Helvetica"/>
          <w:b/>
          <w:bCs/>
          <w:color w:val="222222"/>
          <w:sz w:val="21"/>
          <w:szCs w:val="21"/>
        </w:rPr>
        <w:t xml:space="preserve"> ... </w:t>
      </w:r>
      <w:r w:rsidRPr="00620118">
        <w:rPr>
          <w:rFonts w:ascii="Helvetica" w:hAnsi="Helvetica" w:cs="Helvetica" w:hint="eastAsia"/>
          <w:b/>
          <w:bCs/>
          <w:color w:val="222222"/>
          <w:sz w:val="21"/>
          <w:szCs w:val="21"/>
        </w:rPr>
        <w:t>кандидата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биологических</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наук</w:t>
      </w:r>
      <w:r w:rsidRPr="00620118">
        <w:rPr>
          <w:rFonts w:ascii="Helvetica" w:hAnsi="Helvetica" w:cs="Helvetica"/>
          <w:b/>
          <w:bCs/>
          <w:color w:val="222222"/>
          <w:sz w:val="21"/>
          <w:szCs w:val="21"/>
        </w:rPr>
        <w:t xml:space="preserve"> : 03.00.18. - </w:t>
      </w:r>
      <w:r w:rsidRPr="00620118">
        <w:rPr>
          <w:rFonts w:ascii="Helvetica" w:hAnsi="Helvetica" w:cs="Helvetica" w:hint="eastAsia"/>
          <w:b/>
          <w:bCs/>
          <w:color w:val="222222"/>
          <w:sz w:val="21"/>
          <w:szCs w:val="21"/>
        </w:rPr>
        <w:t>Санкт</w:t>
      </w:r>
      <w:r w:rsidRPr="00620118">
        <w:rPr>
          <w:rFonts w:ascii="Helvetica" w:hAnsi="Helvetica" w:cs="Helvetica"/>
          <w:b/>
          <w:bCs/>
          <w:color w:val="222222"/>
          <w:sz w:val="21"/>
          <w:szCs w:val="21"/>
        </w:rPr>
        <w:t>-</w:t>
      </w:r>
      <w:r w:rsidRPr="00620118">
        <w:rPr>
          <w:rFonts w:ascii="Helvetica" w:hAnsi="Helvetica" w:cs="Helvetica" w:hint="eastAsia"/>
          <w:b/>
          <w:bCs/>
          <w:color w:val="222222"/>
          <w:sz w:val="21"/>
          <w:szCs w:val="21"/>
        </w:rPr>
        <w:t>Петербург</w:t>
      </w:r>
      <w:r w:rsidRPr="00620118">
        <w:rPr>
          <w:rFonts w:ascii="Helvetica" w:hAnsi="Helvetica" w:cs="Helvetica"/>
          <w:b/>
          <w:bCs/>
          <w:color w:val="222222"/>
          <w:sz w:val="21"/>
          <w:szCs w:val="21"/>
        </w:rPr>
        <w:t xml:space="preserve">, 1999. - 170 </w:t>
      </w:r>
      <w:r w:rsidRPr="00620118">
        <w:rPr>
          <w:rFonts w:ascii="Helvetica" w:hAnsi="Helvetica" w:cs="Helvetica" w:hint="eastAsia"/>
          <w:b/>
          <w:bCs/>
          <w:color w:val="222222"/>
          <w:sz w:val="21"/>
          <w:szCs w:val="21"/>
        </w:rPr>
        <w:t>с</w:t>
      </w:r>
      <w:r w:rsidRPr="00620118">
        <w:rPr>
          <w:rFonts w:ascii="Helvetica" w:hAnsi="Helvetica" w:cs="Helvetica"/>
          <w:b/>
          <w:bCs/>
          <w:color w:val="222222"/>
          <w:sz w:val="21"/>
          <w:szCs w:val="21"/>
        </w:rPr>
        <w:t xml:space="preserve">. : </w:t>
      </w:r>
      <w:r w:rsidRPr="00620118">
        <w:rPr>
          <w:rFonts w:ascii="Helvetica" w:hAnsi="Helvetica" w:cs="Helvetica" w:hint="eastAsia"/>
          <w:b/>
          <w:bCs/>
          <w:color w:val="222222"/>
          <w:sz w:val="21"/>
          <w:szCs w:val="21"/>
        </w:rPr>
        <w:t>ил</w:t>
      </w:r>
      <w:r w:rsidRPr="00620118">
        <w:rPr>
          <w:rFonts w:ascii="Helvetica" w:hAnsi="Helvetica" w:cs="Helvetica"/>
          <w:b/>
          <w:bCs/>
          <w:color w:val="222222"/>
          <w:sz w:val="21"/>
          <w:szCs w:val="21"/>
        </w:rPr>
        <w:t>.</w:t>
      </w:r>
    </w:p>
    <w:p w14:paraId="28431C44"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hint="eastAsia"/>
          <w:b/>
          <w:bCs/>
          <w:color w:val="222222"/>
          <w:sz w:val="21"/>
          <w:szCs w:val="21"/>
        </w:rPr>
        <w:t>больше</w:t>
      </w:r>
    </w:p>
    <w:p w14:paraId="31A0265C"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hint="eastAsia"/>
          <w:b/>
          <w:bCs/>
          <w:color w:val="222222"/>
          <w:sz w:val="21"/>
          <w:szCs w:val="21"/>
        </w:rPr>
        <w:t>Цитаты</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из</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текста</w:t>
      </w:r>
      <w:r w:rsidRPr="00620118">
        <w:rPr>
          <w:rFonts w:ascii="Helvetica" w:hAnsi="Helvetica" w:cs="Helvetica"/>
          <w:b/>
          <w:bCs/>
          <w:color w:val="222222"/>
          <w:sz w:val="21"/>
          <w:szCs w:val="21"/>
        </w:rPr>
        <w:t>:</w:t>
      </w:r>
    </w:p>
    <w:p w14:paraId="67EC771A"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hint="eastAsia"/>
          <w:b/>
          <w:bCs/>
          <w:color w:val="222222"/>
          <w:sz w:val="21"/>
          <w:szCs w:val="21"/>
        </w:rPr>
        <w:t>стр</w:t>
      </w:r>
      <w:r w:rsidRPr="00620118">
        <w:rPr>
          <w:rFonts w:ascii="Helvetica" w:hAnsi="Helvetica" w:cs="Helvetica"/>
          <w:b/>
          <w:bCs/>
          <w:color w:val="222222"/>
          <w:sz w:val="21"/>
          <w:szCs w:val="21"/>
        </w:rPr>
        <w:t>. 1</w:t>
      </w:r>
    </w:p>
    <w:p w14:paraId="75A21EEC"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b/>
          <w:bCs/>
          <w:color w:val="222222"/>
          <w:sz w:val="21"/>
          <w:szCs w:val="21"/>
        </w:rPr>
        <w:t xml:space="preserve">J </w:t>
      </w:r>
      <w:r w:rsidRPr="00620118">
        <w:rPr>
          <w:rFonts w:ascii="Helvetica" w:hAnsi="Helvetica" w:cs="Helvetica" w:hint="eastAsia"/>
          <w:b/>
          <w:bCs/>
          <w:color w:val="222222"/>
          <w:sz w:val="21"/>
          <w:szCs w:val="21"/>
        </w:rPr>
        <w:t>Российская</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Академия</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наук</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Зоологический</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институт</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На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правах</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рукописи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Лоскутова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Ольга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Александровна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ВЕСНЯНКИ</w:t>
      </w:r>
      <w:r w:rsidRPr="00620118">
        <w:rPr>
          <w:rFonts w:ascii="Helvetica" w:hAnsi="Helvetica" w:cs="Helvetica"/>
          <w:b/>
          <w:bCs/>
          <w:color w:val="222222"/>
          <w:sz w:val="21"/>
          <w:szCs w:val="21"/>
        </w:rPr>
        <w:t xml:space="preserve"> (PLECOPTERA) </w:t>
      </w:r>
      <w:r w:rsidRPr="00620118">
        <w:rPr>
          <w:rFonts w:ascii="Helvetica" w:hAnsi="Helvetica" w:cs="Helvetica" w:hint="eastAsia"/>
          <w:b/>
          <w:bCs/>
          <w:color w:val="222222"/>
          <w:sz w:val="21"/>
          <w:szCs w:val="21"/>
        </w:rPr>
        <w:t>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ЭКОСИСТЕМАХ</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УРАЛЬСКИХ</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ТИМАНСКИХ</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ПРИТОКОВ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ПЕЧОРЫ</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Специальность</w:t>
      </w:r>
      <w:r w:rsidRPr="00620118">
        <w:rPr>
          <w:rFonts w:ascii="Helvetica" w:hAnsi="Helvetica" w:cs="Helvetica"/>
          <w:b/>
          <w:bCs/>
          <w:color w:val="222222"/>
          <w:sz w:val="21"/>
          <w:szCs w:val="21"/>
        </w:rPr>
        <w:t xml:space="preserve"> 03.00.18 - </w:t>
      </w:r>
      <w:r w:rsidRPr="00620118">
        <w:rPr>
          <w:rFonts w:ascii="Helvetica" w:hAnsi="Helvetica" w:cs="Helvetica" w:hint="eastAsia"/>
          <w:b/>
          <w:bCs/>
          <w:color w:val="222222"/>
          <w:sz w:val="21"/>
          <w:szCs w:val="21"/>
        </w:rPr>
        <w:t>гидробиология</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Диссертация</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на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соискание</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ученой</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степени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кандидата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биологических</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наук</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Научные</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руководители</w:t>
      </w:r>
      <w:r w:rsidRPr="00620118">
        <w:rPr>
          <w:rFonts w:ascii="Helvetica" w:hAnsi="Helvetica" w:cs="Helvetica"/>
          <w:b/>
          <w:bCs/>
          <w:color w:val="222222"/>
          <w:sz w:val="21"/>
          <w:szCs w:val="21"/>
        </w:rPr>
        <w:t>:</w:t>
      </w:r>
    </w:p>
    <w:p w14:paraId="678934F3"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hint="eastAsia"/>
          <w:b/>
          <w:bCs/>
          <w:color w:val="222222"/>
          <w:sz w:val="21"/>
          <w:szCs w:val="21"/>
        </w:rPr>
        <w:t>стр</w:t>
      </w:r>
      <w:r w:rsidRPr="00620118">
        <w:rPr>
          <w:rFonts w:ascii="Helvetica" w:hAnsi="Helvetica" w:cs="Helvetica"/>
          <w:b/>
          <w:bCs/>
          <w:color w:val="222222"/>
          <w:sz w:val="21"/>
          <w:szCs w:val="21"/>
        </w:rPr>
        <w:t>. 6</w:t>
      </w:r>
    </w:p>
    <w:p w14:paraId="15C139CD"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hint="eastAsia"/>
          <w:b/>
          <w:bCs/>
          <w:color w:val="222222"/>
          <w:sz w:val="21"/>
          <w:szCs w:val="21"/>
        </w:rPr>
        <w:t>закономерности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изменения</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состава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сообществ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веснянок</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под</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влиянием</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антропогенных</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факторов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Научная</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новизна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Впервые</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составлен</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полный</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фаунистический</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список</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веснянок</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уральских</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тиманских</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притоков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Печоры</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дана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экологическая</w:t>
      </w:r>
      <w:r w:rsidRPr="00620118">
        <w:rPr>
          <w:rFonts w:ascii="Helvetica" w:hAnsi="Helvetica" w:cs="Helvetica"/>
          <w:b/>
          <w:bCs/>
          <w:color w:val="222222"/>
          <w:sz w:val="21"/>
          <w:szCs w:val="21"/>
        </w:rPr>
        <w:t xml:space="preserve"> ( </w:t>
      </w:r>
      <w:r w:rsidRPr="00620118">
        <w:rPr>
          <w:rFonts w:ascii="Helvetica" w:hAnsi="Helvetica" w:cs="Helvetica" w:hint="eastAsia"/>
          <w:b/>
          <w:bCs/>
          <w:color w:val="222222"/>
          <w:sz w:val="21"/>
          <w:szCs w:val="21"/>
        </w:rPr>
        <w:t>С</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р</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w:t>
      </w:r>
      <w:r w:rsidRPr="00620118">
        <w:rPr>
          <w:rFonts w:ascii="Helvetica" w:hAnsi="Helvetica" w:cs="Helvetica"/>
          <w:b/>
          <w:bCs/>
          <w:color w:val="222222"/>
          <w:sz w:val="21"/>
          <w:szCs w:val="21"/>
        </w:rPr>
        <w:t xml:space="preserve"> 1 </w:t>
      </w:r>
      <w:r w:rsidRPr="00620118">
        <w:rPr>
          <w:rFonts w:ascii="Helvetica" w:hAnsi="Helvetica" w:cs="Helvetica" w:hint="eastAsia"/>
          <w:b/>
          <w:bCs/>
          <w:color w:val="222222"/>
          <w:sz w:val="21"/>
          <w:szCs w:val="21"/>
        </w:rPr>
        <w:t>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Ь</w:t>
      </w:r>
      <w:r w:rsidRPr="00620118">
        <w:rPr>
          <w:rFonts w:ascii="Helvetica" w:hAnsi="Helvetica" w:cs="Helvetica"/>
          <w:b/>
          <w:bCs/>
          <w:color w:val="222222"/>
          <w:sz w:val="21"/>
          <w:szCs w:val="21"/>
        </w:rPr>
        <w:t>1</w:t>
      </w:r>
      <w:r w:rsidRPr="00620118">
        <w:rPr>
          <w:rFonts w:ascii="Helvetica" w:hAnsi="Helvetica" w:cs="Helvetica" w:hint="eastAsia"/>
          <w:b/>
          <w:bCs/>
          <w:color w:val="222222"/>
          <w:sz w:val="21"/>
          <w:szCs w:val="21"/>
        </w:rPr>
        <w:t>£</w:t>
      </w:r>
      <w:r w:rsidRPr="00620118">
        <w:rPr>
          <w:rFonts w:ascii="Helvetica" w:hAnsi="Helvetica" w:cs="Helvetica" w:hint="eastAsia"/>
          <w:b/>
          <w:bCs/>
          <w:color w:val="222222"/>
          <w:sz w:val="21"/>
          <w:szCs w:val="21"/>
        </w:rPr>
        <w:t>гоп</w:t>
      </w:r>
      <w:r w:rsidRPr="00620118">
        <w:rPr>
          <w:rFonts w:ascii="Helvetica" w:hAnsi="Helvetica" w:cs="Helvetica"/>
          <w:b/>
          <w:bCs/>
          <w:color w:val="222222"/>
          <w:sz w:val="21"/>
          <w:szCs w:val="21"/>
        </w:rPr>
        <w:t xml:space="preserve">8) </w:t>
      </w:r>
      <w:r w:rsidRPr="00620118">
        <w:rPr>
          <w:rFonts w:ascii="Helvetica" w:hAnsi="Helvetica" w:cs="Helvetica" w:hint="eastAsia"/>
          <w:b/>
          <w:bCs/>
          <w:color w:val="222222"/>
          <w:sz w:val="21"/>
          <w:szCs w:val="21"/>
        </w:rPr>
        <w:t>характеристика</w:t>
      </w:r>
      <w:r w:rsidRPr="00620118">
        <w:rPr>
          <w:rFonts w:ascii="Helvetica" w:hAnsi="Helvetica" w:cs="Helvetica"/>
          <w:b/>
          <w:bCs/>
          <w:color w:val="222222"/>
          <w:sz w:val="21"/>
          <w:szCs w:val="21"/>
        </w:rPr>
        <w:t xml:space="preserve"> 33 </w:t>
      </w:r>
      <w:r w:rsidRPr="00620118">
        <w:rPr>
          <w:rFonts w:ascii="Helvetica" w:hAnsi="Helvetica" w:cs="Helvetica" w:hint="eastAsia"/>
          <w:b/>
          <w:bCs/>
          <w:color w:val="222222"/>
          <w:sz w:val="21"/>
          <w:szCs w:val="21"/>
        </w:rPr>
        <w:t>видов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один</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вид</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указан</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впервые</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для</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европейского</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севера</w:t>
      </w:r>
    </w:p>
    <w:p w14:paraId="30D33A0D"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hint="eastAsia"/>
          <w:b/>
          <w:bCs/>
          <w:color w:val="222222"/>
          <w:sz w:val="21"/>
          <w:szCs w:val="21"/>
        </w:rPr>
        <w:t>стр</w:t>
      </w:r>
      <w:r w:rsidRPr="00620118">
        <w:rPr>
          <w:rFonts w:ascii="Helvetica" w:hAnsi="Helvetica" w:cs="Helvetica"/>
          <w:b/>
          <w:bCs/>
          <w:color w:val="222222"/>
          <w:sz w:val="21"/>
          <w:szCs w:val="21"/>
        </w:rPr>
        <w:t>. 69</w:t>
      </w:r>
    </w:p>
    <w:p w14:paraId="3266D0A0"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hint="eastAsia"/>
          <w:b/>
          <w:bCs/>
          <w:color w:val="222222"/>
          <w:sz w:val="21"/>
          <w:szCs w:val="21"/>
        </w:rPr>
        <w:t>ловия</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для</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развития</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перифитона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меньшей</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степени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заселен</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веснянками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стрежень</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реки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Таким</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образом</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проведенные</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исследования</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показали</w:t>
      </w:r>
      <w:r w:rsidRPr="00620118">
        <w:rPr>
          <w:rFonts w:ascii="Helvetica" w:hAnsi="Helvetica" w:cs="Helvetica"/>
          <w:b/>
          <w:bCs/>
          <w:color w:val="222222"/>
          <w:sz w:val="21"/>
          <w:szCs w:val="21"/>
        </w:rPr>
        <w:t xml:space="preserve">: 1. </w:t>
      </w:r>
      <w:r w:rsidRPr="00620118">
        <w:rPr>
          <w:rFonts w:ascii="Helvetica" w:hAnsi="Helvetica" w:cs="Helvetica" w:hint="eastAsia"/>
          <w:b/>
          <w:bCs/>
          <w:color w:val="222222"/>
          <w:sz w:val="21"/>
          <w:szCs w:val="21"/>
        </w:rPr>
        <w:t>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бентосе</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уральских</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притоков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Печоры</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преобладают</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личинки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веснянок</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се­</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мейств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Рег</w:t>
      </w:r>
      <w:r w:rsidRPr="00620118">
        <w:rPr>
          <w:rFonts w:ascii="Helvetica" w:hAnsi="Helvetica" w:cs="Helvetica"/>
          <w:b/>
          <w:bCs/>
          <w:color w:val="222222"/>
          <w:sz w:val="21"/>
          <w:szCs w:val="21"/>
        </w:rPr>
        <w:t>1</w:t>
      </w:r>
      <w:r w:rsidRPr="00620118">
        <w:rPr>
          <w:rFonts w:ascii="Helvetica" w:hAnsi="Helvetica" w:cs="Helvetica" w:hint="eastAsia"/>
          <w:b/>
          <w:bCs/>
          <w:color w:val="222222"/>
          <w:sz w:val="21"/>
          <w:szCs w:val="21"/>
        </w:rPr>
        <w:t>ос</w:t>
      </w:r>
      <w:r w:rsidRPr="00620118">
        <w:rPr>
          <w:rFonts w:ascii="Helvetica" w:hAnsi="Helvetica" w:cs="Helvetica"/>
          <w:b/>
          <w:bCs/>
          <w:color w:val="222222"/>
          <w:sz w:val="21"/>
          <w:szCs w:val="21"/>
        </w:rPr>
        <w:t>11</w:t>
      </w:r>
      <w:r w:rsidRPr="00620118">
        <w:rPr>
          <w:rFonts w:ascii="Helvetica" w:hAnsi="Helvetica" w:cs="Helvetica" w:hint="eastAsia"/>
          <w:b/>
          <w:bCs/>
          <w:color w:val="222222"/>
          <w:sz w:val="21"/>
          <w:szCs w:val="21"/>
        </w:rPr>
        <w:t>с</w:t>
      </w:r>
      <w:r w:rsidRPr="00620118">
        <w:rPr>
          <w:rFonts w:ascii="Helvetica" w:hAnsi="Helvetica" w:cs="Helvetica"/>
          <w:b/>
          <w:bCs/>
          <w:color w:val="222222"/>
          <w:sz w:val="21"/>
          <w:szCs w:val="21"/>
        </w:rPr>
        <w:t>1</w:t>
      </w:r>
      <w:r w:rsidRPr="00620118">
        <w:rPr>
          <w:rFonts w:ascii="Helvetica" w:hAnsi="Helvetica" w:cs="Helvetica" w:hint="eastAsia"/>
          <w:b/>
          <w:bCs/>
          <w:color w:val="222222"/>
          <w:sz w:val="21"/>
          <w:szCs w:val="21"/>
        </w:rPr>
        <w:t>ае</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Саршйае</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ЬеисМёае</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тиманских</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притоках</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доля</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вес­</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нянок</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семейства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Рег</w:t>
      </w:r>
      <w:r w:rsidRPr="00620118">
        <w:rPr>
          <w:rFonts w:ascii="Helvetica" w:hAnsi="Helvetica" w:cs="Helvetica"/>
          <w:b/>
          <w:bCs/>
          <w:color w:val="222222"/>
          <w:sz w:val="21"/>
          <w:szCs w:val="21"/>
        </w:rPr>
        <w:t>1</w:t>
      </w:r>
      <w:r w:rsidRPr="00620118">
        <w:rPr>
          <w:rFonts w:ascii="Helvetica" w:hAnsi="Helvetica" w:cs="Helvetica" w:hint="eastAsia"/>
          <w:b/>
          <w:bCs/>
          <w:color w:val="222222"/>
          <w:sz w:val="21"/>
          <w:szCs w:val="21"/>
        </w:rPr>
        <w:t>о</w:t>
      </w:r>
      <w:r w:rsidRPr="00620118">
        <w:rPr>
          <w:rFonts w:ascii="Helvetica" w:hAnsi="Helvetica" w:cs="Helvetica"/>
          <w:b/>
          <w:bCs/>
          <w:color w:val="222222"/>
          <w:sz w:val="21"/>
          <w:szCs w:val="21"/>
        </w:rPr>
        <w:t>(11</w:t>
      </w:r>
      <w:r w:rsidRPr="00620118">
        <w:rPr>
          <w:rFonts w:ascii="Helvetica" w:hAnsi="Helvetica" w:cs="Helvetica" w:hint="eastAsia"/>
          <w:b/>
          <w:bCs/>
          <w:color w:val="222222"/>
          <w:sz w:val="21"/>
          <w:szCs w:val="21"/>
        </w:rPr>
        <w:t>дае</w:t>
      </w:r>
    </w:p>
    <w:p w14:paraId="2D5E640A" w14:textId="77777777" w:rsidR="00620118" w:rsidRPr="00620118" w:rsidRDefault="00620118" w:rsidP="00620118">
      <w:pPr>
        <w:rPr>
          <w:rFonts w:ascii="Helvetica" w:hAnsi="Helvetica" w:cs="Helvetica"/>
          <w:b/>
          <w:bCs/>
          <w:color w:val="222222"/>
          <w:sz w:val="21"/>
          <w:szCs w:val="21"/>
        </w:rPr>
      </w:pPr>
    </w:p>
    <w:p w14:paraId="1930AC47"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hint="eastAsia"/>
          <w:b/>
          <w:bCs/>
          <w:color w:val="222222"/>
          <w:sz w:val="21"/>
          <w:szCs w:val="21"/>
        </w:rPr>
        <w:t>Оглавление</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диссертации</w:t>
      </w:r>
    </w:p>
    <w:p w14:paraId="7B4DCEB2"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hint="eastAsia"/>
          <w:b/>
          <w:bCs/>
          <w:color w:val="222222"/>
          <w:sz w:val="21"/>
          <w:szCs w:val="21"/>
        </w:rPr>
        <w:lastRenderedPageBreak/>
        <w:t>кандидат</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биологических</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наук</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Лоскутова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Ольга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Александровна</w:t>
      </w:r>
    </w:p>
    <w:p w14:paraId="72FF77A0"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hint="eastAsia"/>
          <w:b/>
          <w:bCs/>
          <w:color w:val="222222"/>
          <w:sz w:val="21"/>
          <w:szCs w:val="21"/>
        </w:rPr>
        <w:t>СОДЕРЖАНИЕ</w:t>
      </w:r>
    </w:p>
    <w:p w14:paraId="4D9D23CB" w14:textId="77777777" w:rsidR="00620118" w:rsidRPr="00620118" w:rsidRDefault="00620118" w:rsidP="00620118">
      <w:pPr>
        <w:rPr>
          <w:rFonts w:ascii="Helvetica" w:hAnsi="Helvetica" w:cs="Helvetica"/>
          <w:b/>
          <w:bCs/>
          <w:color w:val="222222"/>
          <w:sz w:val="21"/>
          <w:szCs w:val="21"/>
        </w:rPr>
      </w:pPr>
    </w:p>
    <w:p w14:paraId="20730787"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hint="eastAsia"/>
          <w:b/>
          <w:bCs/>
          <w:color w:val="222222"/>
          <w:sz w:val="21"/>
          <w:szCs w:val="21"/>
        </w:rPr>
        <w:t>стр</w:t>
      </w:r>
      <w:r w:rsidRPr="00620118">
        <w:rPr>
          <w:rFonts w:ascii="Helvetica" w:hAnsi="Helvetica" w:cs="Helvetica"/>
          <w:b/>
          <w:bCs/>
          <w:color w:val="222222"/>
          <w:sz w:val="21"/>
          <w:szCs w:val="21"/>
        </w:rPr>
        <w:t>.</w:t>
      </w:r>
    </w:p>
    <w:p w14:paraId="77F48548" w14:textId="77777777" w:rsidR="00620118" w:rsidRPr="00620118" w:rsidRDefault="00620118" w:rsidP="00620118">
      <w:pPr>
        <w:rPr>
          <w:rFonts w:ascii="Helvetica" w:hAnsi="Helvetica" w:cs="Helvetica"/>
          <w:b/>
          <w:bCs/>
          <w:color w:val="222222"/>
          <w:sz w:val="21"/>
          <w:szCs w:val="21"/>
        </w:rPr>
      </w:pPr>
    </w:p>
    <w:p w14:paraId="7AAA00AE"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hint="eastAsia"/>
          <w:b/>
          <w:bCs/>
          <w:color w:val="222222"/>
          <w:sz w:val="21"/>
          <w:szCs w:val="21"/>
        </w:rPr>
        <w:t>ВВЕДЕНИЕ</w:t>
      </w:r>
    </w:p>
    <w:p w14:paraId="66E91835" w14:textId="77777777" w:rsidR="00620118" w:rsidRPr="00620118" w:rsidRDefault="00620118" w:rsidP="00620118">
      <w:pPr>
        <w:rPr>
          <w:rFonts w:ascii="Helvetica" w:hAnsi="Helvetica" w:cs="Helvetica"/>
          <w:b/>
          <w:bCs/>
          <w:color w:val="222222"/>
          <w:sz w:val="21"/>
          <w:szCs w:val="21"/>
        </w:rPr>
      </w:pPr>
    </w:p>
    <w:p w14:paraId="175292FB"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b/>
          <w:bCs/>
          <w:color w:val="222222"/>
          <w:sz w:val="21"/>
          <w:szCs w:val="21"/>
        </w:rPr>
        <w:t xml:space="preserve">1. </w:t>
      </w:r>
      <w:r w:rsidRPr="00620118">
        <w:rPr>
          <w:rFonts w:ascii="Helvetica" w:hAnsi="Helvetica" w:cs="Helvetica" w:hint="eastAsia"/>
          <w:b/>
          <w:bCs/>
          <w:color w:val="222222"/>
          <w:sz w:val="21"/>
          <w:szCs w:val="21"/>
        </w:rPr>
        <w:t>МАТЕРИАЛ</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МЕТОДИКА</w:t>
      </w:r>
    </w:p>
    <w:p w14:paraId="55DD65F9" w14:textId="77777777" w:rsidR="00620118" w:rsidRPr="00620118" w:rsidRDefault="00620118" w:rsidP="00620118">
      <w:pPr>
        <w:rPr>
          <w:rFonts w:ascii="Helvetica" w:hAnsi="Helvetica" w:cs="Helvetica"/>
          <w:b/>
          <w:bCs/>
          <w:color w:val="222222"/>
          <w:sz w:val="21"/>
          <w:szCs w:val="21"/>
        </w:rPr>
      </w:pPr>
    </w:p>
    <w:p w14:paraId="299DE38A"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b/>
          <w:bCs/>
          <w:color w:val="222222"/>
          <w:sz w:val="21"/>
          <w:szCs w:val="21"/>
        </w:rPr>
        <w:t xml:space="preserve">2. </w:t>
      </w:r>
      <w:r w:rsidRPr="00620118">
        <w:rPr>
          <w:rFonts w:ascii="Helvetica" w:hAnsi="Helvetica" w:cs="Helvetica" w:hint="eastAsia"/>
          <w:b/>
          <w:bCs/>
          <w:color w:val="222222"/>
          <w:sz w:val="21"/>
          <w:szCs w:val="21"/>
        </w:rPr>
        <w:t>ФИЗЖО</w:t>
      </w:r>
      <w:r w:rsidRPr="00620118">
        <w:rPr>
          <w:rFonts w:ascii="Helvetica" w:hAnsi="Helvetica" w:cs="Helvetica"/>
          <w:b/>
          <w:bCs/>
          <w:color w:val="222222"/>
          <w:sz w:val="21"/>
          <w:szCs w:val="21"/>
        </w:rPr>
        <w:t>-</w:t>
      </w:r>
      <w:r w:rsidRPr="00620118">
        <w:rPr>
          <w:rFonts w:ascii="Helvetica" w:hAnsi="Helvetica" w:cs="Helvetica" w:hint="eastAsia"/>
          <w:b/>
          <w:bCs/>
          <w:color w:val="222222"/>
          <w:sz w:val="21"/>
          <w:szCs w:val="21"/>
        </w:rPr>
        <w:t>ГЕОГРАФИЧЕСКАЯ</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ХАРАКТЕРИСТИКА</w:t>
      </w:r>
      <w:r w:rsidRPr="00620118">
        <w:rPr>
          <w:rFonts w:ascii="Helvetica" w:hAnsi="Helvetica" w:cs="Helvetica"/>
          <w:b/>
          <w:bCs/>
          <w:color w:val="222222"/>
          <w:sz w:val="21"/>
          <w:szCs w:val="21"/>
        </w:rPr>
        <w:t xml:space="preserve"> 16 </w:t>
      </w:r>
      <w:r w:rsidRPr="00620118">
        <w:rPr>
          <w:rFonts w:ascii="Helvetica" w:hAnsi="Helvetica" w:cs="Helvetica" w:hint="eastAsia"/>
          <w:b/>
          <w:bCs/>
          <w:color w:val="222222"/>
          <w:sz w:val="21"/>
          <w:szCs w:val="21"/>
        </w:rPr>
        <w:t>ПРИТОКОВ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ПЕЧОРЫ</w:t>
      </w:r>
    </w:p>
    <w:p w14:paraId="292EF60F" w14:textId="77777777" w:rsidR="00620118" w:rsidRPr="00620118" w:rsidRDefault="00620118" w:rsidP="00620118">
      <w:pPr>
        <w:rPr>
          <w:rFonts w:ascii="Helvetica" w:hAnsi="Helvetica" w:cs="Helvetica"/>
          <w:b/>
          <w:bCs/>
          <w:color w:val="222222"/>
          <w:sz w:val="21"/>
          <w:szCs w:val="21"/>
        </w:rPr>
      </w:pPr>
    </w:p>
    <w:p w14:paraId="09A25786"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b/>
          <w:bCs/>
          <w:color w:val="222222"/>
          <w:sz w:val="21"/>
          <w:szCs w:val="21"/>
        </w:rPr>
        <w:t xml:space="preserve">3. </w:t>
      </w:r>
      <w:r w:rsidRPr="00620118">
        <w:rPr>
          <w:rFonts w:ascii="Helvetica" w:hAnsi="Helvetica" w:cs="Helvetica" w:hint="eastAsia"/>
          <w:b/>
          <w:bCs/>
          <w:color w:val="222222"/>
          <w:sz w:val="21"/>
          <w:szCs w:val="21"/>
        </w:rPr>
        <w:t>СИСТЕМАТИЧЕСКИЙ</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ОБЗОР</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ФАУНЫ</w:t>
      </w:r>
    </w:p>
    <w:p w14:paraId="34045A64" w14:textId="77777777" w:rsidR="00620118" w:rsidRPr="00620118" w:rsidRDefault="00620118" w:rsidP="00620118">
      <w:pPr>
        <w:rPr>
          <w:rFonts w:ascii="Helvetica" w:hAnsi="Helvetica" w:cs="Helvetica"/>
          <w:b/>
          <w:bCs/>
          <w:color w:val="222222"/>
          <w:sz w:val="21"/>
          <w:szCs w:val="21"/>
        </w:rPr>
      </w:pPr>
    </w:p>
    <w:p w14:paraId="260C7656"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b/>
          <w:bCs/>
          <w:color w:val="222222"/>
          <w:sz w:val="21"/>
          <w:szCs w:val="21"/>
        </w:rPr>
        <w:t xml:space="preserve">4. </w:t>
      </w:r>
      <w:r w:rsidRPr="00620118">
        <w:rPr>
          <w:rFonts w:ascii="Helvetica" w:hAnsi="Helvetica" w:cs="Helvetica" w:hint="eastAsia"/>
          <w:b/>
          <w:bCs/>
          <w:color w:val="222222"/>
          <w:sz w:val="21"/>
          <w:szCs w:val="21"/>
        </w:rPr>
        <w:t>ЛИЧИНКИ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ВЕСНЯНОК</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КАК</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КОМПОНЕНТ</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ДОННЫХ</w:t>
      </w:r>
      <w:r w:rsidRPr="00620118">
        <w:rPr>
          <w:rFonts w:ascii="Helvetica" w:hAnsi="Helvetica" w:cs="Helvetica"/>
          <w:b/>
          <w:bCs/>
          <w:color w:val="222222"/>
          <w:sz w:val="21"/>
          <w:szCs w:val="21"/>
        </w:rPr>
        <w:t xml:space="preserve"> 54 </w:t>
      </w:r>
      <w:r w:rsidRPr="00620118">
        <w:rPr>
          <w:rFonts w:ascii="Helvetica" w:hAnsi="Helvetica" w:cs="Helvetica" w:hint="eastAsia"/>
          <w:b/>
          <w:bCs/>
          <w:color w:val="222222"/>
          <w:sz w:val="21"/>
          <w:szCs w:val="21"/>
        </w:rPr>
        <w:t>БИОЦЕНОЗОВ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ЛОСОСЕВЫХ</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РЕК</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УРАЛА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ТИМАНА</w:t>
      </w:r>
    </w:p>
    <w:p w14:paraId="47248A13" w14:textId="77777777" w:rsidR="00620118" w:rsidRPr="00620118" w:rsidRDefault="00620118" w:rsidP="00620118">
      <w:pPr>
        <w:rPr>
          <w:rFonts w:ascii="Helvetica" w:hAnsi="Helvetica" w:cs="Helvetica"/>
          <w:b/>
          <w:bCs/>
          <w:color w:val="222222"/>
          <w:sz w:val="21"/>
          <w:szCs w:val="21"/>
        </w:rPr>
      </w:pPr>
    </w:p>
    <w:p w14:paraId="5FD1C3A8"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b/>
          <w:bCs/>
          <w:color w:val="222222"/>
          <w:sz w:val="21"/>
          <w:szCs w:val="21"/>
        </w:rPr>
        <w:t xml:space="preserve">4.1 </w:t>
      </w:r>
      <w:r w:rsidRPr="00620118">
        <w:rPr>
          <w:rFonts w:ascii="Helvetica" w:hAnsi="Helvetica" w:cs="Helvetica" w:hint="eastAsia"/>
          <w:b/>
          <w:bCs/>
          <w:color w:val="222222"/>
          <w:sz w:val="21"/>
          <w:szCs w:val="21"/>
        </w:rPr>
        <w:t>Сезонная</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динамика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численности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биомассы</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личинок</w:t>
      </w:r>
      <w:r w:rsidRPr="00620118">
        <w:rPr>
          <w:rFonts w:ascii="Helvetica" w:hAnsi="Helvetica" w:cs="Helvetica"/>
          <w:b/>
          <w:bCs/>
          <w:color w:val="222222"/>
          <w:sz w:val="21"/>
          <w:szCs w:val="21"/>
        </w:rPr>
        <w:t xml:space="preserve"> 56 </w:t>
      </w:r>
      <w:r w:rsidRPr="00620118">
        <w:rPr>
          <w:rFonts w:ascii="Helvetica" w:hAnsi="Helvetica" w:cs="Helvetica" w:hint="eastAsia"/>
          <w:b/>
          <w:bCs/>
          <w:color w:val="222222"/>
          <w:sz w:val="21"/>
          <w:szCs w:val="21"/>
        </w:rPr>
        <w:t>веснянок</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доминирующие</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виды</w:t>
      </w:r>
    </w:p>
    <w:p w14:paraId="0D4BEC2F" w14:textId="77777777" w:rsidR="00620118" w:rsidRPr="00620118" w:rsidRDefault="00620118" w:rsidP="00620118">
      <w:pPr>
        <w:rPr>
          <w:rFonts w:ascii="Helvetica" w:hAnsi="Helvetica" w:cs="Helvetica"/>
          <w:b/>
          <w:bCs/>
          <w:color w:val="222222"/>
          <w:sz w:val="21"/>
          <w:szCs w:val="21"/>
        </w:rPr>
      </w:pPr>
    </w:p>
    <w:p w14:paraId="34B08CFC"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b/>
          <w:bCs/>
          <w:color w:val="222222"/>
          <w:sz w:val="21"/>
          <w:szCs w:val="21"/>
        </w:rPr>
        <w:t xml:space="preserve">4.2. </w:t>
      </w:r>
      <w:r w:rsidRPr="00620118">
        <w:rPr>
          <w:rFonts w:ascii="Helvetica" w:hAnsi="Helvetica" w:cs="Helvetica" w:hint="eastAsia"/>
          <w:b/>
          <w:bCs/>
          <w:color w:val="222222"/>
          <w:sz w:val="21"/>
          <w:szCs w:val="21"/>
        </w:rPr>
        <w:t>Межгодовые</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особенности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количественных</w:t>
      </w:r>
      <w:r w:rsidRPr="00620118">
        <w:rPr>
          <w:rFonts w:ascii="Helvetica" w:hAnsi="Helvetica" w:cs="Helvetica"/>
          <w:b/>
          <w:bCs/>
          <w:color w:val="222222"/>
          <w:sz w:val="21"/>
          <w:szCs w:val="21"/>
        </w:rPr>
        <w:t xml:space="preserve"> 62 </w:t>
      </w:r>
      <w:r w:rsidRPr="00620118">
        <w:rPr>
          <w:rFonts w:ascii="Helvetica" w:hAnsi="Helvetica" w:cs="Helvetica" w:hint="eastAsia"/>
          <w:b/>
          <w:bCs/>
          <w:color w:val="222222"/>
          <w:sz w:val="21"/>
          <w:szCs w:val="21"/>
        </w:rPr>
        <w:t>характеристик</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личинок</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веснянок</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бентосе</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р</w:t>
      </w:r>
      <w:r w:rsidRPr="00620118">
        <w:rPr>
          <w:rFonts w:ascii="Helvetica" w:hAnsi="Helvetica" w:cs="Helvetica"/>
          <w:b/>
          <w:bCs/>
          <w:color w:val="222222"/>
          <w:sz w:val="21"/>
          <w:szCs w:val="21"/>
        </w:rPr>
        <w:t>.</w:t>
      </w:r>
      <w:r w:rsidRPr="00620118">
        <w:rPr>
          <w:rFonts w:ascii="Helvetica" w:hAnsi="Helvetica" w:cs="Helvetica" w:hint="eastAsia"/>
          <w:b/>
          <w:bCs/>
          <w:color w:val="222222"/>
          <w:sz w:val="21"/>
          <w:szCs w:val="21"/>
        </w:rPr>
        <w:t>Щугор</w:t>
      </w:r>
    </w:p>
    <w:p w14:paraId="741D6514" w14:textId="77777777" w:rsidR="00620118" w:rsidRPr="00620118" w:rsidRDefault="00620118" w:rsidP="00620118">
      <w:pPr>
        <w:rPr>
          <w:rFonts w:ascii="Helvetica" w:hAnsi="Helvetica" w:cs="Helvetica"/>
          <w:b/>
          <w:bCs/>
          <w:color w:val="222222"/>
          <w:sz w:val="21"/>
          <w:szCs w:val="21"/>
        </w:rPr>
      </w:pPr>
    </w:p>
    <w:p w14:paraId="26BB9FB0"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b/>
          <w:bCs/>
          <w:color w:val="222222"/>
          <w:sz w:val="21"/>
          <w:szCs w:val="21"/>
        </w:rPr>
        <w:t xml:space="preserve">4.3. </w:t>
      </w:r>
      <w:r w:rsidRPr="00620118">
        <w:rPr>
          <w:rFonts w:ascii="Helvetica" w:hAnsi="Helvetica" w:cs="Helvetica" w:hint="eastAsia"/>
          <w:b/>
          <w:bCs/>
          <w:color w:val="222222"/>
          <w:sz w:val="21"/>
          <w:szCs w:val="21"/>
        </w:rPr>
        <w:t>Биотопическое</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распределение</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личинок</w:t>
      </w:r>
    </w:p>
    <w:p w14:paraId="06E9DA50" w14:textId="77777777" w:rsidR="00620118" w:rsidRPr="00620118" w:rsidRDefault="00620118" w:rsidP="00620118">
      <w:pPr>
        <w:rPr>
          <w:rFonts w:ascii="Helvetica" w:hAnsi="Helvetica" w:cs="Helvetica"/>
          <w:b/>
          <w:bCs/>
          <w:color w:val="222222"/>
          <w:sz w:val="21"/>
          <w:szCs w:val="21"/>
        </w:rPr>
      </w:pPr>
    </w:p>
    <w:p w14:paraId="5468EB74"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b/>
          <w:bCs/>
          <w:color w:val="222222"/>
          <w:sz w:val="21"/>
          <w:szCs w:val="21"/>
        </w:rPr>
        <w:t xml:space="preserve">4.4. </w:t>
      </w:r>
      <w:r w:rsidRPr="00620118">
        <w:rPr>
          <w:rFonts w:ascii="Helvetica" w:hAnsi="Helvetica" w:cs="Helvetica" w:hint="eastAsia"/>
          <w:b/>
          <w:bCs/>
          <w:color w:val="222222"/>
          <w:sz w:val="21"/>
          <w:szCs w:val="21"/>
        </w:rPr>
        <w:t>Распределение</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веснянок</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по</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продольному</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профилю</w:t>
      </w:r>
      <w:r w:rsidRPr="00620118">
        <w:rPr>
          <w:rFonts w:ascii="Helvetica" w:hAnsi="Helvetica" w:cs="Helvetica"/>
          <w:b/>
          <w:bCs/>
          <w:color w:val="222222"/>
          <w:sz w:val="21"/>
          <w:szCs w:val="21"/>
        </w:rPr>
        <w:t xml:space="preserve"> 67 </w:t>
      </w:r>
      <w:r w:rsidRPr="00620118">
        <w:rPr>
          <w:rFonts w:ascii="Helvetica" w:hAnsi="Helvetica" w:cs="Helvetica" w:hint="eastAsia"/>
          <w:b/>
          <w:bCs/>
          <w:color w:val="222222"/>
          <w:sz w:val="21"/>
          <w:szCs w:val="21"/>
        </w:rPr>
        <w:t>реки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глубине</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ширине</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русла</w:t>
      </w:r>
    </w:p>
    <w:p w14:paraId="581DAA6A" w14:textId="77777777" w:rsidR="00620118" w:rsidRPr="00620118" w:rsidRDefault="00620118" w:rsidP="00620118">
      <w:pPr>
        <w:rPr>
          <w:rFonts w:ascii="Helvetica" w:hAnsi="Helvetica" w:cs="Helvetica"/>
          <w:b/>
          <w:bCs/>
          <w:color w:val="222222"/>
          <w:sz w:val="21"/>
          <w:szCs w:val="21"/>
        </w:rPr>
      </w:pPr>
    </w:p>
    <w:p w14:paraId="051F8638"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b/>
          <w:bCs/>
          <w:color w:val="222222"/>
          <w:sz w:val="21"/>
          <w:szCs w:val="21"/>
        </w:rPr>
        <w:lastRenderedPageBreak/>
        <w:t xml:space="preserve">5. </w:t>
      </w:r>
      <w:r w:rsidRPr="00620118">
        <w:rPr>
          <w:rFonts w:ascii="Helvetica" w:hAnsi="Helvetica" w:cs="Helvetica" w:hint="eastAsia"/>
          <w:b/>
          <w:bCs/>
          <w:color w:val="222222"/>
          <w:sz w:val="21"/>
          <w:szCs w:val="21"/>
        </w:rPr>
        <w:t>ДРИФТ</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ЛИЧИНОК</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ВЕСНЯНОК</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РЕКАХ</w:t>
      </w:r>
    </w:p>
    <w:p w14:paraId="256CC06D" w14:textId="77777777" w:rsidR="00620118" w:rsidRPr="00620118" w:rsidRDefault="00620118" w:rsidP="00620118">
      <w:pPr>
        <w:rPr>
          <w:rFonts w:ascii="Helvetica" w:hAnsi="Helvetica" w:cs="Helvetica"/>
          <w:b/>
          <w:bCs/>
          <w:color w:val="222222"/>
          <w:sz w:val="21"/>
          <w:szCs w:val="21"/>
        </w:rPr>
      </w:pPr>
    </w:p>
    <w:p w14:paraId="581EE445"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b/>
          <w:bCs/>
          <w:color w:val="222222"/>
          <w:sz w:val="21"/>
          <w:szCs w:val="21"/>
        </w:rPr>
        <w:t xml:space="preserve">5.1. </w:t>
      </w:r>
      <w:r w:rsidRPr="00620118">
        <w:rPr>
          <w:rFonts w:ascii="Helvetica" w:hAnsi="Helvetica" w:cs="Helvetica" w:hint="eastAsia"/>
          <w:b/>
          <w:bCs/>
          <w:color w:val="222222"/>
          <w:sz w:val="21"/>
          <w:szCs w:val="21"/>
        </w:rPr>
        <w:t>Сезонная</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динамика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дрифта</w:t>
      </w:r>
    </w:p>
    <w:p w14:paraId="342820A1" w14:textId="77777777" w:rsidR="00620118" w:rsidRPr="00620118" w:rsidRDefault="00620118" w:rsidP="00620118">
      <w:pPr>
        <w:rPr>
          <w:rFonts w:ascii="Helvetica" w:hAnsi="Helvetica" w:cs="Helvetica"/>
          <w:b/>
          <w:bCs/>
          <w:color w:val="222222"/>
          <w:sz w:val="21"/>
          <w:szCs w:val="21"/>
        </w:rPr>
      </w:pPr>
    </w:p>
    <w:p w14:paraId="02789A1B"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b/>
          <w:bCs/>
          <w:color w:val="222222"/>
          <w:sz w:val="21"/>
          <w:szCs w:val="21"/>
        </w:rPr>
        <w:t xml:space="preserve">5.2. </w:t>
      </w:r>
      <w:r w:rsidRPr="00620118">
        <w:rPr>
          <w:rFonts w:ascii="Helvetica" w:hAnsi="Helvetica" w:cs="Helvetica" w:hint="eastAsia"/>
          <w:b/>
          <w:bCs/>
          <w:color w:val="222222"/>
          <w:sz w:val="21"/>
          <w:szCs w:val="21"/>
        </w:rPr>
        <w:t>Суточная</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динамика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дрифта</w:t>
      </w:r>
    </w:p>
    <w:p w14:paraId="67BCBA93" w14:textId="77777777" w:rsidR="00620118" w:rsidRPr="00620118" w:rsidRDefault="00620118" w:rsidP="00620118">
      <w:pPr>
        <w:rPr>
          <w:rFonts w:ascii="Helvetica" w:hAnsi="Helvetica" w:cs="Helvetica"/>
          <w:b/>
          <w:bCs/>
          <w:color w:val="222222"/>
          <w:sz w:val="21"/>
          <w:szCs w:val="21"/>
        </w:rPr>
      </w:pPr>
    </w:p>
    <w:p w14:paraId="4E4E7F28"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b/>
          <w:bCs/>
          <w:color w:val="222222"/>
          <w:sz w:val="21"/>
          <w:szCs w:val="21"/>
        </w:rPr>
        <w:t xml:space="preserve">5.3. </w:t>
      </w:r>
      <w:r w:rsidRPr="00620118">
        <w:rPr>
          <w:rFonts w:ascii="Helvetica" w:hAnsi="Helvetica" w:cs="Helvetica" w:hint="eastAsia"/>
          <w:b/>
          <w:bCs/>
          <w:color w:val="222222"/>
          <w:sz w:val="21"/>
          <w:szCs w:val="21"/>
        </w:rPr>
        <w:t>Вертикальное</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распределение</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толще</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реки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мигрирующих</w:t>
      </w:r>
      <w:r w:rsidRPr="00620118">
        <w:rPr>
          <w:rFonts w:ascii="Helvetica" w:hAnsi="Helvetica" w:cs="Helvetica"/>
          <w:b/>
          <w:bCs/>
          <w:color w:val="222222"/>
          <w:sz w:val="21"/>
          <w:szCs w:val="21"/>
        </w:rPr>
        <w:t xml:space="preserve"> 85 </w:t>
      </w:r>
      <w:r w:rsidRPr="00620118">
        <w:rPr>
          <w:rFonts w:ascii="Helvetica" w:hAnsi="Helvetica" w:cs="Helvetica" w:hint="eastAsia"/>
          <w:b/>
          <w:bCs/>
          <w:color w:val="222222"/>
          <w:sz w:val="21"/>
          <w:szCs w:val="21"/>
        </w:rPr>
        <w:t>личинок</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веснянок</w:t>
      </w:r>
    </w:p>
    <w:p w14:paraId="347105A3" w14:textId="77777777" w:rsidR="00620118" w:rsidRPr="00620118" w:rsidRDefault="00620118" w:rsidP="00620118">
      <w:pPr>
        <w:rPr>
          <w:rFonts w:ascii="Helvetica" w:hAnsi="Helvetica" w:cs="Helvetica"/>
          <w:b/>
          <w:bCs/>
          <w:color w:val="222222"/>
          <w:sz w:val="21"/>
          <w:szCs w:val="21"/>
        </w:rPr>
      </w:pPr>
    </w:p>
    <w:p w14:paraId="6EF20B77"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b/>
          <w:bCs/>
          <w:color w:val="222222"/>
          <w:sz w:val="21"/>
          <w:szCs w:val="21"/>
        </w:rPr>
        <w:t xml:space="preserve">6. </w:t>
      </w:r>
      <w:r w:rsidRPr="00620118">
        <w:rPr>
          <w:rFonts w:ascii="Helvetica" w:hAnsi="Helvetica" w:cs="Helvetica" w:hint="eastAsia"/>
          <w:b/>
          <w:bCs/>
          <w:color w:val="222222"/>
          <w:sz w:val="21"/>
          <w:szCs w:val="21"/>
        </w:rPr>
        <w:t>ЖИЗНЕННЫЕ</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ЦИКЛЫ</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РОСТ</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ПРОДУКЦИЯ</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ПОПУЛЯЦИЙ</w:t>
      </w:r>
    </w:p>
    <w:p w14:paraId="56AEB87C" w14:textId="77777777" w:rsidR="00620118" w:rsidRPr="00620118" w:rsidRDefault="00620118" w:rsidP="00620118">
      <w:pPr>
        <w:rPr>
          <w:rFonts w:ascii="Helvetica" w:hAnsi="Helvetica" w:cs="Helvetica"/>
          <w:b/>
          <w:bCs/>
          <w:color w:val="222222"/>
          <w:sz w:val="21"/>
          <w:szCs w:val="21"/>
        </w:rPr>
      </w:pPr>
    </w:p>
    <w:p w14:paraId="07E84863"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hint="eastAsia"/>
          <w:b/>
          <w:bCs/>
          <w:color w:val="222222"/>
          <w:sz w:val="21"/>
          <w:szCs w:val="21"/>
        </w:rPr>
        <w:t>ВЕСНЯНОК</w:t>
      </w:r>
    </w:p>
    <w:p w14:paraId="752DC18C" w14:textId="77777777" w:rsidR="00620118" w:rsidRPr="00620118" w:rsidRDefault="00620118" w:rsidP="00620118">
      <w:pPr>
        <w:rPr>
          <w:rFonts w:ascii="Helvetica" w:hAnsi="Helvetica" w:cs="Helvetica"/>
          <w:b/>
          <w:bCs/>
          <w:color w:val="222222"/>
          <w:sz w:val="21"/>
          <w:szCs w:val="21"/>
        </w:rPr>
      </w:pPr>
    </w:p>
    <w:p w14:paraId="776711EA"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b/>
          <w:bCs/>
          <w:color w:val="222222"/>
          <w:sz w:val="21"/>
          <w:szCs w:val="21"/>
        </w:rPr>
        <w:t xml:space="preserve">6.1 </w:t>
      </w:r>
      <w:r w:rsidRPr="00620118">
        <w:rPr>
          <w:rFonts w:ascii="Helvetica" w:hAnsi="Helvetica" w:cs="Helvetica" w:hint="eastAsia"/>
          <w:b/>
          <w:bCs/>
          <w:color w:val="222222"/>
          <w:sz w:val="21"/>
          <w:szCs w:val="21"/>
        </w:rPr>
        <w:t>Жизненные</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циклы</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массовых</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видов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веснянок</w:t>
      </w:r>
    </w:p>
    <w:p w14:paraId="48273A2A" w14:textId="77777777" w:rsidR="00620118" w:rsidRPr="00620118" w:rsidRDefault="00620118" w:rsidP="00620118">
      <w:pPr>
        <w:rPr>
          <w:rFonts w:ascii="Helvetica" w:hAnsi="Helvetica" w:cs="Helvetica"/>
          <w:b/>
          <w:bCs/>
          <w:color w:val="222222"/>
          <w:sz w:val="21"/>
          <w:szCs w:val="21"/>
        </w:rPr>
      </w:pPr>
    </w:p>
    <w:p w14:paraId="23EF3659"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b/>
          <w:bCs/>
          <w:color w:val="222222"/>
          <w:sz w:val="21"/>
          <w:szCs w:val="21"/>
        </w:rPr>
        <w:t xml:space="preserve">6.2. </w:t>
      </w:r>
      <w:r w:rsidRPr="00620118">
        <w:rPr>
          <w:rFonts w:ascii="Helvetica" w:hAnsi="Helvetica" w:cs="Helvetica" w:hint="eastAsia"/>
          <w:b/>
          <w:bCs/>
          <w:color w:val="222222"/>
          <w:sz w:val="21"/>
          <w:szCs w:val="21"/>
        </w:rPr>
        <w:t>Рост</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личинок</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веснянок</w:t>
      </w:r>
    </w:p>
    <w:p w14:paraId="2B04CD0C" w14:textId="77777777" w:rsidR="00620118" w:rsidRPr="00620118" w:rsidRDefault="00620118" w:rsidP="00620118">
      <w:pPr>
        <w:rPr>
          <w:rFonts w:ascii="Helvetica" w:hAnsi="Helvetica" w:cs="Helvetica"/>
          <w:b/>
          <w:bCs/>
          <w:color w:val="222222"/>
          <w:sz w:val="21"/>
          <w:szCs w:val="21"/>
        </w:rPr>
      </w:pPr>
    </w:p>
    <w:p w14:paraId="723B2198"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b/>
          <w:bCs/>
          <w:color w:val="222222"/>
          <w:sz w:val="21"/>
          <w:szCs w:val="21"/>
        </w:rPr>
        <w:t xml:space="preserve">6.2.1. </w:t>
      </w:r>
      <w:r w:rsidRPr="00620118">
        <w:rPr>
          <w:rFonts w:ascii="Helvetica" w:hAnsi="Helvetica" w:cs="Helvetica" w:hint="eastAsia"/>
          <w:b/>
          <w:bCs/>
          <w:color w:val="222222"/>
          <w:sz w:val="21"/>
          <w:szCs w:val="21"/>
        </w:rPr>
        <w:t>Зависимость</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массы</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тела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личинок</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веснянок</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от</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их</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длины</w:t>
      </w:r>
      <w:r w:rsidRPr="00620118">
        <w:rPr>
          <w:rFonts w:ascii="Helvetica" w:hAnsi="Helvetica" w:cs="Helvetica"/>
          <w:b/>
          <w:bCs/>
          <w:color w:val="222222"/>
          <w:sz w:val="21"/>
          <w:szCs w:val="21"/>
        </w:rPr>
        <w:t xml:space="preserve"> 97 </w:t>
      </w:r>
      <w:r w:rsidRPr="00620118">
        <w:rPr>
          <w:rFonts w:ascii="Helvetica" w:hAnsi="Helvetica" w:cs="Helvetica" w:hint="eastAsia"/>
          <w:b/>
          <w:bCs/>
          <w:color w:val="222222"/>
          <w:sz w:val="21"/>
          <w:szCs w:val="21"/>
        </w:rPr>
        <w:t>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от</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ширины</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головной</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капсулы</w:t>
      </w:r>
    </w:p>
    <w:p w14:paraId="6184B50F" w14:textId="77777777" w:rsidR="00620118" w:rsidRPr="00620118" w:rsidRDefault="00620118" w:rsidP="00620118">
      <w:pPr>
        <w:rPr>
          <w:rFonts w:ascii="Helvetica" w:hAnsi="Helvetica" w:cs="Helvetica"/>
          <w:b/>
          <w:bCs/>
          <w:color w:val="222222"/>
          <w:sz w:val="21"/>
          <w:szCs w:val="21"/>
        </w:rPr>
      </w:pPr>
    </w:p>
    <w:p w14:paraId="3B22EF92"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b/>
          <w:bCs/>
          <w:color w:val="222222"/>
          <w:sz w:val="21"/>
          <w:szCs w:val="21"/>
        </w:rPr>
        <w:t xml:space="preserve">6.2.2. </w:t>
      </w:r>
      <w:r w:rsidRPr="00620118">
        <w:rPr>
          <w:rFonts w:ascii="Helvetica" w:hAnsi="Helvetica" w:cs="Helvetica" w:hint="eastAsia"/>
          <w:b/>
          <w:bCs/>
          <w:color w:val="222222"/>
          <w:sz w:val="21"/>
          <w:szCs w:val="21"/>
        </w:rPr>
        <w:t>Рост</w:t>
      </w:r>
    </w:p>
    <w:p w14:paraId="464D75D3" w14:textId="77777777" w:rsidR="00620118" w:rsidRPr="00620118" w:rsidRDefault="00620118" w:rsidP="00620118">
      <w:pPr>
        <w:rPr>
          <w:rFonts w:ascii="Helvetica" w:hAnsi="Helvetica" w:cs="Helvetica"/>
          <w:b/>
          <w:bCs/>
          <w:color w:val="222222"/>
          <w:sz w:val="21"/>
          <w:szCs w:val="21"/>
        </w:rPr>
      </w:pPr>
    </w:p>
    <w:p w14:paraId="24AE0BED"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b/>
          <w:bCs/>
          <w:color w:val="222222"/>
          <w:sz w:val="21"/>
          <w:szCs w:val="21"/>
        </w:rPr>
        <w:t xml:space="preserve">6.3. </w:t>
      </w:r>
      <w:r w:rsidRPr="00620118">
        <w:rPr>
          <w:rFonts w:ascii="Helvetica" w:hAnsi="Helvetica" w:cs="Helvetica" w:hint="eastAsia"/>
          <w:b/>
          <w:bCs/>
          <w:color w:val="222222"/>
          <w:sz w:val="21"/>
          <w:szCs w:val="21"/>
        </w:rPr>
        <w:t>Продукция</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популяций</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массовых</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видов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веснянок</w:t>
      </w:r>
    </w:p>
    <w:p w14:paraId="440C48A2" w14:textId="77777777" w:rsidR="00620118" w:rsidRPr="00620118" w:rsidRDefault="00620118" w:rsidP="00620118">
      <w:pPr>
        <w:rPr>
          <w:rFonts w:ascii="Helvetica" w:hAnsi="Helvetica" w:cs="Helvetica"/>
          <w:b/>
          <w:bCs/>
          <w:color w:val="222222"/>
          <w:sz w:val="21"/>
          <w:szCs w:val="21"/>
        </w:rPr>
      </w:pPr>
    </w:p>
    <w:p w14:paraId="264B37E9"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b/>
          <w:bCs/>
          <w:color w:val="222222"/>
          <w:sz w:val="21"/>
          <w:szCs w:val="21"/>
        </w:rPr>
        <w:t xml:space="preserve">7. </w:t>
      </w:r>
      <w:r w:rsidRPr="00620118">
        <w:rPr>
          <w:rFonts w:ascii="Helvetica" w:hAnsi="Helvetica" w:cs="Helvetica" w:hint="eastAsia"/>
          <w:b/>
          <w:bCs/>
          <w:color w:val="222222"/>
          <w:sz w:val="21"/>
          <w:szCs w:val="21"/>
        </w:rPr>
        <w:t>ВЕСНЯНКИ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ПИТАНИИ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РЫБ</w:t>
      </w:r>
    </w:p>
    <w:p w14:paraId="2EAC9CF1" w14:textId="77777777" w:rsidR="00620118" w:rsidRPr="00620118" w:rsidRDefault="00620118" w:rsidP="00620118">
      <w:pPr>
        <w:rPr>
          <w:rFonts w:ascii="Helvetica" w:hAnsi="Helvetica" w:cs="Helvetica"/>
          <w:b/>
          <w:bCs/>
          <w:color w:val="222222"/>
          <w:sz w:val="21"/>
          <w:szCs w:val="21"/>
        </w:rPr>
      </w:pPr>
    </w:p>
    <w:p w14:paraId="2F0DA557"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b/>
          <w:bCs/>
          <w:color w:val="222222"/>
          <w:sz w:val="21"/>
          <w:szCs w:val="21"/>
        </w:rPr>
        <w:t xml:space="preserve">7.1. </w:t>
      </w:r>
      <w:r w:rsidRPr="00620118">
        <w:rPr>
          <w:rFonts w:ascii="Helvetica" w:hAnsi="Helvetica" w:cs="Helvetica" w:hint="eastAsia"/>
          <w:b/>
          <w:bCs/>
          <w:color w:val="222222"/>
          <w:sz w:val="21"/>
          <w:szCs w:val="21"/>
        </w:rPr>
        <w:t>Доля</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веснянок</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пищевых</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комках</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хариуса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моло</w:t>
      </w:r>
      <w:r w:rsidRPr="00620118">
        <w:rPr>
          <w:rFonts w:ascii="Helvetica" w:hAnsi="Helvetica" w:cs="Helvetica" w:hint="eastAsia"/>
          <w:b/>
          <w:bCs/>
          <w:color w:val="222222"/>
          <w:sz w:val="21"/>
          <w:szCs w:val="21"/>
        </w:rPr>
        <w:lastRenderedPageBreak/>
        <w:t>ди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семги</w:t>
      </w:r>
    </w:p>
    <w:p w14:paraId="398CC1A3" w14:textId="77777777" w:rsidR="00620118" w:rsidRPr="00620118" w:rsidRDefault="00620118" w:rsidP="00620118">
      <w:pPr>
        <w:rPr>
          <w:rFonts w:ascii="Helvetica" w:hAnsi="Helvetica" w:cs="Helvetica"/>
          <w:b/>
          <w:bCs/>
          <w:color w:val="222222"/>
          <w:sz w:val="21"/>
          <w:szCs w:val="21"/>
        </w:rPr>
      </w:pPr>
    </w:p>
    <w:p w14:paraId="67ED6B8B"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b/>
          <w:bCs/>
          <w:color w:val="222222"/>
          <w:sz w:val="21"/>
          <w:szCs w:val="21"/>
        </w:rPr>
        <w:t xml:space="preserve">7.2. </w:t>
      </w:r>
      <w:r w:rsidRPr="00620118">
        <w:rPr>
          <w:rFonts w:ascii="Helvetica" w:hAnsi="Helvetica" w:cs="Helvetica" w:hint="eastAsia"/>
          <w:b/>
          <w:bCs/>
          <w:color w:val="222222"/>
          <w:sz w:val="21"/>
          <w:szCs w:val="21"/>
        </w:rPr>
        <w:t>Видовой</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состав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веснянок</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летаем</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питании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хариуса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и</w:t>
      </w:r>
      <w:r w:rsidRPr="00620118">
        <w:rPr>
          <w:rFonts w:ascii="Helvetica" w:hAnsi="Helvetica" w:cs="Helvetica"/>
          <w:b/>
          <w:bCs/>
          <w:color w:val="222222"/>
          <w:sz w:val="21"/>
          <w:szCs w:val="21"/>
        </w:rPr>
        <w:t xml:space="preserve"> 118 </w:t>
      </w:r>
      <w:r w:rsidRPr="00620118">
        <w:rPr>
          <w:rFonts w:ascii="Helvetica" w:hAnsi="Helvetica" w:cs="Helvetica" w:hint="eastAsia"/>
          <w:b/>
          <w:bCs/>
          <w:color w:val="222222"/>
          <w:sz w:val="21"/>
          <w:szCs w:val="21"/>
        </w:rPr>
        <w:t>молоди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семги</w:t>
      </w:r>
    </w:p>
    <w:p w14:paraId="1A43B1D4" w14:textId="77777777" w:rsidR="00620118" w:rsidRPr="00620118" w:rsidRDefault="00620118" w:rsidP="00620118">
      <w:pPr>
        <w:rPr>
          <w:rFonts w:ascii="Helvetica" w:hAnsi="Helvetica" w:cs="Helvetica"/>
          <w:b/>
          <w:bCs/>
          <w:color w:val="222222"/>
          <w:sz w:val="21"/>
          <w:szCs w:val="21"/>
        </w:rPr>
      </w:pPr>
    </w:p>
    <w:p w14:paraId="3209CEEF"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b/>
          <w:bCs/>
          <w:color w:val="222222"/>
          <w:sz w:val="21"/>
          <w:szCs w:val="21"/>
        </w:rPr>
        <w:t xml:space="preserve">7.2.1. </w:t>
      </w:r>
      <w:r w:rsidRPr="00620118">
        <w:rPr>
          <w:rFonts w:ascii="Helvetica" w:hAnsi="Helvetica" w:cs="Helvetica" w:hint="eastAsia"/>
          <w:b/>
          <w:bCs/>
          <w:color w:val="222222"/>
          <w:sz w:val="21"/>
          <w:szCs w:val="21"/>
        </w:rPr>
        <w:t>Веснянки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питании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хариуса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молоди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семги</w:t>
      </w:r>
      <w:r w:rsidRPr="00620118">
        <w:rPr>
          <w:rFonts w:ascii="Helvetica" w:hAnsi="Helvetica" w:cs="Helvetica"/>
          <w:b/>
          <w:bCs/>
          <w:color w:val="222222"/>
          <w:sz w:val="21"/>
          <w:szCs w:val="21"/>
        </w:rPr>
        <w:t xml:space="preserve"> 118 </w:t>
      </w:r>
      <w:r w:rsidRPr="00620118">
        <w:rPr>
          <w:rFonts w:ascii="Helvetica" w:hAnsi="Helvetica" w:cs="Helvetica" w:hint="eastAsia"/>
          <w:b/>
          <w:bCs/>
          <w:color w:val="222222"/>
          <w:sz w:val="21"/>
          <w:szCs w:val="21"/>
        </w:rPr>
        <w:t>североуральских</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рек</w:t>
      </w:r>
    </w:p>
    <w:p w14:paraId="3D547427" w14:textId="77777777" w:rsidR="00620118" w:rsidRPr="00620118" w:rsidRDefault="00620118" w:rsidP="00620118">
      <w:pPr>
        <w:rPr>
          <w:rFonts w:ascii="Helvetica" w:hAnsi="Helvetica" w:cs="Helvetica"/>
          <w:b/>
          <w:bCs/>
          <w:color w:val="222222"/>
          <w:sz w:val="21"/>
          <w:szCs w:val="21"/>
        </w:rPr>
      </w:pPr>
    </w:p>
    <w:p w14:paraId="6BF8C106"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b/>
          <w:bCs/>
          <w:color w:val="222222"/>
          <w:sz w:val="21"/>
          <w:szCs w:val="21"/>
        </w:rPr>
        <w:t xml:space="preserve">7.2.2. </w:t>
      </w:r>
      <w:r w:rsidRPr="00620118">
        <w:rPr>
          <w:rFonts w:ascii="Helvetica" w:hAnsi="Helvetica" w:cs="Helvetica" w:hint="eastAsia"/>
          <w:b/>
          <w:bCs/>
          <w:color w:val="222222"/>
          <w:sz w:val="21"/>
          <w:szCs w:val="21"/>
        </w:rPr>
        <w:t>Веснянки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питании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хариуса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молоди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семги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рек</w:t>
      </w:r>
      <w:r w:rsidRPr="00620118">
        <w:rPr>
          <w:rFonts w:ascii="Helvetica" w:hAnsi="Helvetica" w:cs="Helvetica"/>
          <w:b/>
          <w:bCs/>
          <w:color w:val="222222"/>
          <w:sz w:val="21"/>
          <w:szCs w:val="21"/>
        </w:rPr>
        <w:t xml:space="preserve"> 120 </w:t>
      </w:r>
      <w:r w:rsidRPr="00620118">
        <w:rPr>
          <w:rFonts w:ascii="Helvetica" w:hAnsi="Helvetica" w:cs="Helvetica" w:hint="eastAsia"/>
          <w:b/>
          <w:bCs/>
          <w:color w:val="222222"/>
          <w:sz w:val="21"/>
          <w:szCs w:val="21"/>
        </w:rPr>
        <w:t>Приполярного</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Урала</w:t>
      </w:r>
    </w:p>
    <w:p w14:paraId="4112009C" w14:textId="77777777" w:rsidR="00620118" w:rsidRPr="00620118" w:rsidRDefault="00620118" w:rsidP="00620118">
      <w:pPr>
        <w:rPr>
          <w:rFonts w:ascii="Helvetica" w:hAnsi="Helvetica" w:cs="Helvetica"/>
          <w:b/>
          <w:bCs/>
          <w:color w:val="222222"/>
          <w:sz w:val="21"/>
          <w:szCs w:val="21"/>
        </w:rPr>
      </w:pPr>
    </w:p>
    <w:p w14:paraId="6AAE3D35"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b/>
          <w:bCs/>
          <w:color w:val="222222"/>
          <w:sz w:val="21"/>
          <w:szCs w:val="21"/>
        </w:rPr>
        <w:t xml:space="preserve">7.2.3. </w:t>
      </w:r>
      <w:r w:rsidRPr="00620118">
        <w:rPr>
          <w:rFonts w:ascii="Helvetica" w:hAnsi="Helvetica" w:cs="Helvetica" w:hint="eastAsia"/>
          <w:b/>
          <w:bCs/>
          <w:color w:val="222222"/>
          <w:sz w:val="21"/>
          <w:szCs w:val="21"/>
        </w:rPr>
        <w:t>Веснянки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питании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хариуса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молоди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семги</w:t>
      </w:r>
      <w:r w:rsidRPr="00620118">
        <w:rPr>
          <w:rFonts w:ascii="Helvetica" w:hAnsi="Helvetica" w:cs="Helvetica"/>
          <w:b/>
          <w:bCs/>
          <w:color w:val="222222"/>
          <w:sz w:val="21"/>
          <w:szCs w:val="21"/>
        </w:rPr>
        <w:t xml:space="preserve"> 123 </w:t>
      </w:r>
      <w:r w:rsidRPr="00620118">
        <w:rPr>
          <w:rFonts w:ascii="Helvetica" w:hAnsi="Helvetica" w:cs="Helvetica" w:hint="eastAsia"/>
          <w:b/>
          <w:bCs/>
          <w:color w:val="222222"/>
          <w:sz w:val="21"/>
          <w:szCs w:val="21"/>
        </w:rPr>
        <w:t>тиманских</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рек</w:t>
      </w:r>
    </w:p>
    <w:p w14:paraId="396F009B" w14:textId="77777777" w:rsidR="00620118" w:rsidRPr="00620118" w:rsidRDefault="00620118" w:rsidP="00620118">
      <w:pPr>
        <w:rPr>
          <w:rFonts w:ascii="Helvetica" w:hAnsi="Helvetica" w:cs="Helvetica"/>
          <w:b/>
          <w:bCs/>
          <w:color w:val="222222"/>
          <w:sz w:val="21"/>
          <w:szCs w:val="21"/>
        </w:rPr>
      </w:pPr>
    </w:p>
    <w:p w14:paraId="727718CA"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b/>
          <w:bCs/>
          <w:color w:val="222222"/>
          <w:sz w:val="21"/>
          <w:szCs w:val="21"/>
        </w:rPr>
        <w:t xml:space="preserve">7.3. </w:t>
      </w:r>
      <w:r w:rsidRPr="00620118">
        <w:rPr>
          <w:rFonts w:ascii="Helvetica" w:hAnsi="Helvetica" w:cs="Helvetica" w:hint="eastAsia"/>
          <w:b/>
          <w:bCs/>
          <w:color w:val="222222"/>
          <w:sz w:val="21"/>
          <w:szCs w:val="21"/>
        </w:rPr>
        <w:t>Веснянки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осеннем</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питании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хариуса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молоди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семги</w:t>
      </w:r>
    </w:p>
    <w:p w14:paraId="5DFEFF75" w14:textId="77777777" w:rsidR="00620118" w:rsidRPr="00620118" w:rsidRDefault="00620118" w:rsidP="00620118">
      <w:pPr>
        <w:rPr>
          <w:rFonts w:ascii="Helvetica" w:hAnsi="Helvetica" w:cs="Helvetica"/>
          <w:b/>
          <w:bCs/>
          <w:color w:val="222222"/>
          <w:sz w:val="21"/>
          <w:szCs w:val="21"/>
        </w:rPr>
      </w:pPr>
    </w:p>
    <w:p w14:paraId="1A9B11EF"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b/>
          <w:bCs/>
          <w:color w:val="222222"/>
          <w:sz w:val="21"/>
          <w:szCs w:val="21"/>
        </w:rPr>
        <w:t xml:space="preserve">7.4. </w:t>
      </w:r>
      <w:r w:rsidRPr="00620118">
        <w:rPr>
          <w:rFonts w:ascii="Helvetica" w:hAnsi="Helvetica" w:cs="Helvetica" w:hint="eastAsia"/>
          <w:b/>
          <w:bCs/>
          <w:color w:val="222222"/>
          <w:sz w:val="21"/>
          <w:szCs w:val="21"/>
        </w:rPr>
        <w:t>Личинки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веснянок</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питании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хариуса</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молоди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семги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w:t>
      </w:r>
      <w:r w:rsidRPr="00620118">
        <w:rPr>
          <w:rFonts w:ascii="Helvetica" w:hAnsi="Helvetica" w:cs="Helvetica"/>
          <w:b/>
          <w:bCs/>
          <w:color w:val="222222"/>
          <w:sz w:val="21"/>
          <w:szCs w:val="21"/>
        </w:rPr>
        <w:t xml:space="preserve"> 124 </w:t>
      </w:r>
      <w:r w:rsidRPr="00620118">
        <w:rPr>
          <w:rFonts w:ascii="Helvetica" w:hAnsi="Helvetica" w:cs="Helvetica" w:hint="eastAsia"/>
          <w:b/>
          <w:bCs/>
          <w:color w:val="222222"/>
          <w:sz w:val="21"/>
          <w:szCs w:val="21"/>
        </w:rPr>
        <w:t>подледный</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период</w:t>
      </w:r>
    </w:p>
    <w:p w14:paraId="4A0BBCEA" w14:textId="77777777" w:rsidR="00620118" w:rsidRPr="00620118" w:rsidRDefault="00620118" w:rsidP="00620118">
      <w:pPr>
        <w:rPr>
          <w:rFonts w:ascii="Helvetica" w:hAnsi="Helvetica" w:cs="Helvetica"/>
          <w:b/>
          <w:bCs/>
          <w:color w:val="222222"/>
          <w:sz w:val="21"/>
          <w:szCs w:val="21"/>
        </w:rPr>
      </w:pPr>
    </w:p>
    <w:p w14:paraId="3F5B3499"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b/>
          <w:bCs/>
          <w:color w:val="222222"/>
          <w:sz w:val="21"/>
          <w:szCs w:val="21"/>
        </w:rPr>
        <w:t xml:space="preserve">7.5. </w:t>
      </w:r>
      <w:r w:rsidRPr="00620118">
        <w:rPr>
          <w:rFonts w:ascii="Helvetica" w:hAnsi="Helvetica" w:cs="Helvetica" w:hint="eastAsia"/>
          <w:b/>
          <w:bCs/>
          <w:color w:val="222222"/>
          <w:sz w:val="21"/>
          <w:szCs w:val="21"/>
        </w:rPr>
        <w:t>Веснянки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питании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различных</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видов</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рыб</w:t>
      </w:r>
    </w:p>
    <w:p w14:paraId="28FDB863" w14:textId="77777777" w:rsidR="00620118" w:rsidRPr="00620118" w:rsidRDefault="00620118" w:rsidP="00620118">
      <w:pPr>
        <w:rPr>
          <w:rFonts w:ascii="Helvetica" w:hAnsi="Helvetica" w:cs="Helvetica"/>
          <w:b/>
          <w:bCs/>
          <w:color w:val="222222"/>
          <w:sz w:val="21"/>
          <w:szCs w:val="21"/>
        </w:rPr>
      </w:pPr>
    </w:p>
    <w:p w14:paraId="28976989"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b/>
          <w:bCs/>
          <w:color w:val="222222"/>
          <w:sz w:val="21"/>
          <w:szCs w:val="21"/>
        </w:rPr>
        <w:t xml:space="preserve">8. </w:t>
      </w:r>
      <w:r w:rsidRPr="00620118">
        <w:rPr>
          <w:rFonts w:ascii="Helvetica" w:hAnsi="Helvetica" w:cs="Helvetica" w:hint="eastAsia"/>
          <w:b/>
          <w:bCs/>
          <w:color w:val="222222"/>
          <w:sz w:val="21"/>
          <w:szCs w:val="21"/>
        </w:rPr>
        <w:t>ВЕСНЯНКИ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ТИМАНСКИХ</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И</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УРАЛЬСКИХ</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РЕК</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В</w:t>
      </w:r>
      <w:r w:rsidRPr="00620118">
        <w:rPr>
          <w:rFonts w:ascii="Helvetica" w:hAnsi="Helvetica" w:cs="Helvetica"/>
          <w:b/>
          <w:bCs/>
          <w:color w:val="222222"/>
          <w:sz w:val="21"/>
          <w:szCs w:val="21"/>
        </w:rPr>
        <w:t xml:space="preserve"> 130 </w:t>
      </w:r>
      <w:r w:rsidRPr="00620118">
        <w:rPr>
          <w:rFonts w:ascii="Helvetica" w:hAnsi="Helvetica" w:cs="Helvetica" w:hint="eastAsia"/>
          <w:b/>
          <w:bCs/>
          <w:color w:val="222222"/>
          <w:sz w:val="21"/>
          <w:szCs w:val="21"/>
        </w:rPr>
        <w:t>УСЛОВИЯХ</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ТЕХНОГЕННОГО</w:t>
      </w:r>
      <w:r w:rsidRPr="00620118">
        <w:rPr>
          <w:rFonts w:ascii="Helvetica" w:hAnsi="Helvetica" w:cs="Helvetica"/>
          <w:b/>
          <w:bCs/>
          <w:color w:val="222222"/>
          <w:sz w:val="21"/>
          <w:szCs w:val="21"/>
        </w:rPr>
        <w:t xml:space="preserve"> </w:t>
      </w:r>
      <w:r w:rsidRPr="00620118">
        <w:rPr>
          <w:rFonts w:ascii="Helvetica" w:hAnsi="Helvetica" w:cs="Helvetica" w:hint="eastAsia"/>
          <w:b/>
          <w:bCs/>
          <w:color w:val="222222"/>
          <w:sz w:val="21"/>
          <w:szCs w:val="21"/>
        </w:rPr>
        <w:t>ЗАГРЯЗНЕНИЯ</w:t>
      </w:r>
    </w:p>
    <w:p w14:paraId="53B86FC1" w14:textId="77777777" w:rsidR="00620118" w:rsidRPr="00620118" w:rsidRDefault="00620118" w:rsidP="00620118">
      <w:pPr>
        <w:rPr>
          <w:rFonts w:ascii="Helvetica" w:hAnsi="Helvetica" w:cs="Helvetica"/>
          <w:b/>
          <w:bCs/>
          <w:color w:val="222222"/>
          <w:sz w:val="21"/>
          <w:szCs w:val="21"/>
        </w:rPr>
      </w:pPr>
    </w:p>
    <w:p w14:paraId="65A427C9"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hint="eastAsia"/>
          <w:b/>
          <w:bCs/>
          <w:color w:val="222222"/>
          <w:sz w:val="21"/>
          <w:szCs w:val="21"/>
        </w:rPr>
        <w:t>ВЫВОДЫ</w:t>
      </w:r>
    </w:p>
    <w:p w14:paraId="659740B4" w14:textId="77777777" w:rsidR="00620118" w:rsidRPr="00620118" w:rsidRDefault="00620118" w:rsidP="00620118">
      <w:pPr>
        <w:rPr>
          <w:rFonts w:ascii="Helvetica" w:hAnsi="Helvetica" w:cs="Helvetica"/>
          <w:b/>
          <w:bCs/>
          <w:color w:val="222222"/>
          <w:sz w:val="21"/>
          <w:szCs w:val="21"/>
        </w:rPr>
      </w:pPr>
    </w:p>
    <w:p w14:paraId="769A2ECD" w14:textId="77777777" w:rsidR="00620118" w:rsidRPr="00620118" w:rsidRDefault="00620118" w:rsidP="00620118">
      <w:pPr>
        <w:rPr>
          <w:rFonts w:ascii="Helvetica" w:hAnsi="Helvetica" w:cs="Helvetica"/>
          <w:b/>
          <w:bCs/>
          <w:color w:val="222222"/>
          <w:sz w:val="21"/>
          <w:szCs w:val="21"/>
        </w:rPr>
      </w:pPr>
      <w:r w:rsidRPr="00620118">
        <w:rPr>
          <w:rFonts w:ascii="Helvetica" w:hAnsi="Helvetica" w:cs="Helvetica" w:hint="eastAsia"/>
          <w:b/>
          <w:bCs/>
          <w:color w:val="222222"/>
          <w:sz w:val="21"/>
          <w:szCs w:val="21"/>
        </w:rPr>
        <w:t>ЛИТЕРАТУРА</w:t>
      </w:r>
    </w:p>
    <w:p w14:paraId="14026084" w14:textId="77777777" w:rsidR="00620118" w:rsidRPr="00620118" w:rsidRDefault="00620118" w:rsidP="00620118">
      <w:pPr>
        <w:rPr>
          <w:rFonts w:ascii="Helvetica" w:hAnsi="Helvetica" w:cs="Helvetica"/>
          <w:b/>
          <w:bCs/>
          <w:color w:val="222222"/>
          <w:sz w:val="21"/>
          <w:szCs w:val="21"/>
        </w:rPr>
      </w:pPr>
    </w:p>
    <w:p w14:paraId="4A7ADEAA" w14:textId="3A3D6D1D" w:rsidR="00967B66" w:rsidRPr="00620118" w:rsidRDefault="00620118" w:rsidP="00620118">
      <w:r w:rsidRPr="00620118">
        <w:rPr>
          <w:rFonts w:ascii="Helvetica" w:hAnsi="Helvetica" w:cs="Helvetica" w:hint="eastAsia"/>
          <w:b/>
          <w:bCs/>
          <w:color w:val="222222"/>
          <w:sz w:val="21"/>
          <w:szCs w:val="21"/>
        </w:rPr>
        <w:lastRenderedPageBreak/>
        <w:t>ПРИЛОЖЕНИЕ</w:t>
      </w:r>
    </w:p>
    <w:sectPr w:rsidR="00967B66" w:rsidRPr="0062011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E6059" w14:textId="77777777" w:rsidR="0057755D" w:rsidRDefault="0057755D">
      <w:pPr>
        <w:spacing w:after="0" w:line="240" w:lineRule="auto"/>
      </w:pPr>
      <w:r>
        <w:separator/>
      </w:r>
    </w:p>
  </w:endnote>
  <w:endnote w:type="continuationSeparator" w:id="0">
    <w:p w14:paraId="6314DF88" w14:textId="77777777" w:rsidR="0057755D" w:rsidRDefault="00577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EE6D0" w14:textId="77777777" w:rsidR="0057755D" w:rsidRDefault="0057755D"/>
    <w:p w14:paraId="2789B964" w14:textId="77777777" w:rsidR="0057755D" w:rsidRDefault="0057755D"/>
    <w:p w14:paraId="699A0685" w14:textId="77777777" w:rsidR="0057755D" w:rsidRDefault="0057755D"/>
    <w:p w14:paraId="54F90A4F" w14:textId="77777777" w:rsidR="0057755D" w:rsidRDefault="0057755D"/>
    <w:p w14:paraId="710D6B69" w14:textId="77777777" w:rsidR="0057755D" w:rsidRDefault="0057755D"/>
    <w:p w14:paraId="2ADE9EDF" w14:textId="77777777" w:rsidR="0057755D" w:rsidRDefault="0057755D"/>
    <w:p w14:paraId="39819113" w14:textId="77777777" w:rsidR="0057755D" w:rsidRDefault="005775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B45D13" wp14:editId="15636D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3DF63" w14:textId="77777777" w:rsidR="0057755D" w:rsidRDefault="005775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B45D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03DF63" w14:textId="77777777" w:rsidR="0057755D" w:rsidRDefault="005775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A76B5B" w14:textId="77777777" w:rsidR="0057755D" w:rsidRDefault="0057755D"/>
    <w:p w14:paraId="43CE59A6" w14:textId="77777777" w:rsidR="0057755D" w:rsidRDefault="0057755D"/>
    <w:p w14:paraId="5E521C1B" w14:textId="77777777" w:rsidR="0057755D" w:rsidRDefault="005775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6FB224" wp14:editId="3211CD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CB8E2" w14:textId="77777777" w:rsidR="0057755D" w:rsidRDefault="0057755D"/>
                          <w:p w14:paraId="7ADD922F" w14:textId="77777777" w:rsidR="0057755D" w:rsidRDefault="005775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6FB2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CCB8E2" w14:textId="77777777" w:rsidR="0057755D" w:rsidRDefault="0057755D"/>
                    <w:p w14:paraId="7ADD922F" w14:textId="77777777" w:rsidR="0057755D" w:rsidRDefault="005775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0D19BE" w14:textId="77777777" w:rsidR="0057755D" w:rsidRDefault="0057755D"/>
    <w:p w14:paraId="04A15103" w14:textId="77777777" w:rsidR="0057755D" w:rsidRDefault="0057755D">
      <w:pPr>
        <w:rPr>
          <w:sz w:val="2"/>
          <w:szCs w:val="2"/>
        </w:rPr>
      </w:pPr>
    </w:p>
    <w:p w14:paraId="3BADA267" w14:textId="77777777" w:rsidR="0057755D" w:rsidRDefault="0057755D"/>
    <w:p w14:paraId="0F3C19BF" w14:textId="77777777" w:rsidR="0057755D" w:rsidRDefault="0057755D">
      <w:pPr>
        <w:spacing w:after="0" w:line="240" w:lineRule="auto"/>
      </w:pPr>
    </w:p>
  </w:footnote>
  <w:footnote w:type="continuationSeparator" w:id="0">
    <w:p w14:paraId="5F56C613" w14:textId="77777777" w:rsidR="0057755D" w:rsidRDefault="00577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55D"/>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34397</TotalTime>
  <Pages>5</Pages>
  <Words>436</Words>
  <Characters>2489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1710</cp:revision>
  <cp:lastPrinted>2009-02-06T05:36:00Z</cp:lastPrinted>
  <dcterms:created xsi:type="dcterms:W3CDTF">2025-11-25T20:19:00Z</dcterms:created>
  <dcterms:modified xsi:type="dcterms:W3CDTF">2026-01-08T13:51:00Z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