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Іванісік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Анатолій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Іванович</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Назва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дисертаційної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роботи</w:t>
      </w:r>
      <w:r w:rsidRPr="00F73FC7">
        <w:rPr>
          <w:rFonts w:ascii="Verdana" w:hAnsi="Verdana"/>
          <w:color w:val="000000"/>
          <w:shd w:val="clear" w:color="auto" w:fill="FFFFFF"/>
        </w:rPr>
        <w:t>: "</w:t>
      </w:r>
      <w:r w:rsidRPr="00F73FC7">
        <w:rPr>
          <w:rFonts w:ascii="Verdana" w:hAnsi="Verdana" w:hint="eastAsia"/>
          <w:color w:val="000000"/>
          <w:shd w:val="clear" w:color="auto" w:fill="FFFFFF"/>
        </w:rPr>
        <w:t>Динаміка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w:t>
      </w:r>
      <w:r w:rsidRPr="00F73FC7">
        <w:rPr>
          <w:rFonts w:ascii="Verdana" w:hAnsi="Verdana"/>
          <w:color w:val="000000"/>
          <w:shd w:val="clear" w:color="auto" w:fill="FFFFFF"/>
        </w:rPr>
        <w:t>-</w:t>
      </w:r>
      <w:r w:rsidRPr="00F73FC7">
        <w:rPr>
          <w:rFonts w:ascii="Verdana" w:hAnsi="Verdana" w:hint="eastAsia"/>
          <w:color w:val="000000"/>
          <w:shd w:val="clear" w:color="auto" w:fill="FFFFFF"/>
        </w:rPr>
        <w:t>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рідинах</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p>
    <w:p w:rsidR="00F73FC7" w:rsidRPr="00F73FC7" w:rsidRDefault="00F73FC7" w:rsidP="00F73FC7">
      <w:pPr>
        <w:rPr>
          <w:rFonts w:ascii="Verdana" w:hAnsi="Verdana"/>
          <w:color w:val="000000"/>
          <w:shd w:val="clear" w:color="auto" w:fill="FFFFFF"/>
        </w:rPr>
      </w:pPr>
    </w:p>
    <w:p w:rsidR="00F73FC7" w:rsidRPr="00F73FC7" w:rsidRDefault="00F73FC7" w:rsidP="00F73FC7">
      <w:pPr>
        <w:rPr>
          <w:rFonts w:ascii="Verdana" w:hAnsi="Verdana"/>
          <w:color w:val="000000"/>
          <w:shd w:val="clear" w:color="auto" w:fill="FFFFFF"/>
        </w:rPr>
      </w:pP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МІНІСТЕРСВО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ОСВІТИ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НАУКИ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УКРАІНИ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КИЇВСЬКИЙ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НАЦІОНАЛЬНИЙ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УНІВЕРСИТЕТ</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ІМЕНІ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ТАРАСА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ШЕВЧЕНКА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правах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рукопису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Іванісік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Анатолій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Іванович</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УДК</w:t>
      </w:r>
      <w:r w:rsidRPr="00F73FC7">
        <w:rPr>
          <w:rFonts w:ascii="Verdana" w:hAnsi="Verdana"/>
          <w:color w:val="000000"/>
          <w:shd w:val="clear" w:color="auto" w:fill="FFFFFF"/>
        </w:rPr>
        <w:t xml:space="preserve"> 535.375</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ДИНАМІКА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w:t>
      </w:r>
      <w:r w:rsidRPr="00F73FC7">
        <w:rPr>
          <w:rFonts w:ascii="Verdana" w:hAnsi="Verdana"/>
          <w:color w:val="000000"/>
          <w:shd w:val="clear" w:color="auto" w:fill="FFFFFF"/>
        </w:rPr>
        <w:t>-</w:t>
      </w:r>
      <w:r w:rsidRPr="00F73FC7">
        <w:rPr>
          <w:rFonts w:ascii="Verdana" w:hAnsi="Verdana" w:hint="eastAsia"/>
          <w:color w:val="000000"/>
          <w:shd w:val="clear" w:color="auto" w:fill="FFFFFF"/>
        </w:rPr>
        <w:t>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РІДИНАХ</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01.04.05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фізика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Дисертація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здобуття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наукового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ступеня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доктора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фізико</w:t>
      </w:r>
      <w:r w:rsidRPr="00F73FC7">
        <w:rPr>
          <w:rFonts w:ascii="Verdana" w:hAnsi="Verdana"/>
          <w:color w:val="000000"/>
          <w:shd w:val="clear" w:color="auto" w:fill="FFFFFF"/>
        </w:rPr>
        <w:t>-</w:t>
      </w:r>
      <w:r w:rsidRPr="00F73FC7">
        <w:rPr>
          <w:rFonts w:ascii="Verdana" w:hAnsi="Verdana" w:hint="eastAsia"/>
          <w:color w:val="000000"/>
          <w:shd w:val="clear" w:color="auto" w:fill="FFFFFF"/>
        </w:rPr>
        <w:t>математичних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наук</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Науковий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консультант</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Коротков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Павло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Андрійович</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доктор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фізико</w:t>
      </w:r>
      <w:r w:rsidRPr="00F73FC7">
        <w:rPr>
          <w:rFonts w:ascii="Verdana" w:hAnsi="Verdana"/>
          <w:color w:val="000000"/>
          <w:shd w:val="clear" w:color="auto" w:fill="FFFFFF"/>
        </w:rPr>
        <w:t>-</w:t>
      </w:r>
      <w:r w:rsidRPr="00F73FC7">
        <w:rPr>
          <w:rFonts w:ascii="Verdana" w:hAnsi="Verdana" w:hint="eastAsia"/>
          <w:color w:val="000000"/>
          <w:shd w:val="clear" w:color="auto" w:fill="FFFFFF"/>
        </w:rPr>
        <w:t>математичних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наук</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професор</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Київ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w:t>
      </w:r>
      <w:r w:rsidRPr="00F73FC7">
        <w:rPr>
          <w:rFonts w:ascii="Verdana" w:hAnsi="Verdana"/>
          <w:color w:val="000000"/>
          <w:shd w:val="clear" w:color="auto" w:fill="FFFFFF"/>
        </w:rPr>
        <w:t xml:space="preserve"> 2015</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2</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ЗМІСТ</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ПЕРЕЛІК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УМОВНИХ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СКОРОЧЕНЬ</w:t>
      </w:r>
      <w:r w:rsidRPr="00F73FC7">
        <w:rPr>
          <w:rFonts w:ascii="Verdana" w:hAnsi="Verdana"/>
          <w:color w:val="000000"/>
          <w:shd w:val="clear" w:color="auto" w:fill="FFFFFF"/>
        </w:rPr>
        <w:t xml:space="preserve"> 6</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ВСТУП</w:t>
      </w:r>
      <w:r w:rsidRPr="00F73FC7">
        <w:rPr>
          <w:rFonts w:ascii="Verdana" w:hAnsi="Verdana"/>
          <w:color w:val="000000"/>
          <w:shd w:val="clear" w:color="auto" w:fill="FFFFFF"/>
        </w:rPr>
        <w:t xml:space="preserve"> 11</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РОЗДІЛ</w:t>
      </w:r>
      <w:r w:rsidRPr="00F73FC7">
        <w:rPr>
          <w:rFonts w:ascii="Verdana" w:hAnsi="Verdana"/>
          <w:color w:val="000000"/>
          <w:shd w:val="clear" w:color="auto" w:fill="FFFFFF"/>
        </w:rPr>
        <w:t xml:space="preserve"> 1. </w:t>
      </w:r>
      <w:r w:rsidRPr="00F73FC7">
        <w:rPr>
          <w:rFonts w:ascii="Verdana" w:hAnsi="Verdana" w:hint="eastAsia"/>
          <w:color w:val="000000"/>
          <w:shd w:val="clear" w:color="auto" w:fill="FFFFFF"/>
        </w:rPr>
        <w:t>ОГЛЯД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ОСНОВНИХ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ЕКСПЕРИМЕНТАЛЬНИХ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ТЕОРЕТИЧНИХ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w:t>
      </w:r>
      <w:r w:rsidRPr="00F73FC7">
        <w:rPr>
          <w:rFonts w:ascii="Verdana" w:hAnsi="Verdana"/>
          <w:color w:val="000000"/>
          <w:shd w:val="clear" w:color="auto" w:fill="FFFFFF"/>
        </w:rPr>
        <w:t>-</w:t>
      </w:r>
      <w:r w:rsidRPr="00F73FC7">
        <w:rPr>
          <w:rFonts w:ascii="Verdana" w:hAnsi="Verdana" w:hint="eastAsia"/>
          <w:color w:val="000000"/>
          <w:shd w:val="clear" w:color="auto" w:fill="FFFFFF"/>
        </w:rPr>
        <w:t>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РІДИНАХ</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1.1. </w:t>
      </w:r>
      <w:r w:rsidRPr="00F73FC7">
        <w:rPr>
          <w:rFonts w:ascii="Verdana" w:hAnsi="Verdana" w:hint="eastAsia"/>
          <w:color w:val="000000"/>
          <w:shd w:val="clear" w:color="auto" w:fill="FFFFFF"/>
        </w:rPr>
        <w:t>Вимушене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25</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1.2.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29</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1.3. </w:t>
      </w:r>
      <w:r w:rsidRPr="00F73FC7">
        <w:rPr>
          <w:rFonts w:ascii="Verdana" w:hAnsi="Verdana" w:hint="eastAsia"/>
          <w:color w:val="000000"/>
          <w:shd w:val="clear" w:color="auto" w:fill="FFFFFF"/>
        </w:rPr>
        <w:t>Фазова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самомодуляція</w:t>
      </w:r>
      <w:r w:rsidRPr="00F73FC7">
        <w:rPr>
          <w:rFonts w:ascii="Verdana" w:hAnsi="Verdana"/>
          <w:color w:val="000000"/>
          <w:shd w:val="clear" w:color="auto" w:fill="FFFFFF"/>
        </w:rPr>
        <w:t xml:space="preserve"> 30</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1.4. </w:t>
      </w:r>
      <w:r w:rsidRPr="00F73FC7">
        <w:rPr>
          <w:rFonts w:ascii="Verdana" w:hAnsi="Verdana" w:hint="eastAsia"/>
          <w:color w:val="000000"/>
          <w:shd w:val="clear" w:color="auto" w:fill="FFFFFF"/>
        </w:rPr>
        <w:t>Висновки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Розділу</w:t>
      </w:r>
      <w:r w:rsidRPr="00F73FC7">
        <w:rPr>
          <w:rFonts w:ascii="Verdana" w:hAnsi="Verdana"/>
          <w:color w:val="000000"/>
          <w:shd w:val="clear" w:color="auto" w:fill="FFFFFF"/>
        </w:rPr>
        <w:t xml:space="preserve"> 1 32</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РОЗДІЛ</w:t>
      </w:r>
      <w:r w:rsidRPr="00F73FC7">
        <w:rPr>
          <w:rFonts w:ascii="Verdana" w:hAnsi="Verdana"/>
          <w:color w:val="000000"/>
          <w:shd w:val="clear" w:color="auto" w:fill="FFFFFF"/>
        </w:rPr>
        <w:t xml:space="preserve"> 2. </w:t>
      </w:r>
      <w:r w:rsidRPr="00F73FC7">
        <w:rPr>
          <w:rFonts w:ascii="Verdana" w:hAnsi="Verdana" w:hint="eastAsia"/>
          <w:color w:val="000000"/>
          <w:shd w:val="clear" w:color="auto" w:fill="FFFFFF"/>
        </w:rPr>
        <w:t>ЗАГАЛЬНИЙ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ОПИС</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ЕКСПЕРИМЕНТАЛЬНОЇ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УСТАНОВКИ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ДОСЛІДЖЕНЬ</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2.1. </w:t>
      </w:r>
      <w:r w:rsidRPr="00F73FC7">
        <w:rPr>
          <w:rFonts w:ascii="Verdana" w:hAnsi="Verdana" w:hint="eastAsia"/>
          <w:color w:val="000000"/>
          <w:shd w:val="clear" w:color="auto" w:fill="FFFFFF"/>
        </w:rPr>
        <w:t>Джерела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збуджуючого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33</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2.2. </w:t>
      </w:r>
      <w:r w:rsidRPr="00F73FC7">
        <w:rPr>
          <w:rFonts w:ascii="Verdana" w:hAnsi="Verdana" w:hint="eastAsia"/>
          <w:color w:val="000000"/>
          <w:shd w:val="clear" w:color="auto" w:fill="FFFFFF"/>
        </w:rPr>
        <w:t>Реєструючі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прилади</w:t>
      </w:r>
      <w:r w:rsidRPr="00F73FC7">
        <w:rPr>
          <w:rFonts w:ascii="Verdana" w:hAnsi="Verdana"/>
          <w:color w:val="000000"/>
          <w:shd w:val="clear" w:color="auto" w:fill="FFFFFF"/>
        </w:rPr>
        <w:t xml:space="preserve"> 38</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2.3. </w:t>
      </w:r>
      <w:r w:rsidRPr="00F73FC7">
        <w:rPr>
          <w:rFonts w:ascii="Verdana" w:hAnsi="Verdana" w:hint="eastAsia"/>
          <w:color w:val="000000"/>
          <w:shd w:val="clear" w:color="auto" w:fill="FFFFFF"/>
        </w:rPr>
        <w:t>Основні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досліджень</w:t>
      </w:r>
      <w:r w:rsidRPr="00F73FC7">
        <w:rPr>
          <w:rFonts w:ascii="Verdana" w:hAnsi="Verdana"/>
          <w:color w:val="000000"/>
          <w:shd w:val="clear" w:color="auto" w:fill="FFFFFF"/>
        </w:rPr>
        <w:t xml:space="preserve"> 40</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2.4. </w:t>
      </w:r>
      <w:r w:rsidRPr="00F73FC7">
        <w:rPr>
          <w:rFonts w:ascii="Verdana" w:hAnsi="Verdana" w:hint="eastAsia"/>
          <w:color w:val="000000"/>
          <w:shd w:val="clear" w:color="auto" w:fill="FFFFFF"/>
        </w:rPr>
        <w:t>Висновки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Розділу</w:t>
      </w:r>
      <w:r w:rsidRPr="00F73FC7">
        <w:rPr>
          <w:rFonts w:ascii="Verdana" w:hAnsi="Verdana"/>
          <w:color w:val="000000"/>
          <w:shd w:val="clear" w:color="auto" w:fill="FFFFFF"/>
        </w:rPr>
        <w:t xml:space="preserve"> 2 45</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РОЗДІЛ</w:t>
      </w:r>
      <w:r w:rsidRPr="00F73FC7">
        <w:rPr>
          <w:rFonts w:ascii="Verdana" w:hAnsi="Verdana"/>
          <w:color w:val="000000"/>
          <w:shd w:val="clear" w:color="auto" w:fill="FFFFFF"/>
        </w:rPr>
        <w:t xml:space="preserve"> 3. </w:t>
      </w:r>
      <w:r w:rsidRPr="00F73FC7">
        <w:rPr>
          <w:rFonts w:ascii="Verdana" w:hAnsi="Verdana" w:hint="eastAsia"/>
          <w:color w:val="000000"/>
          <w:shd w:val="clear" w:color="auto" w:fill="FFFFFF"/>
        </w:rPr>
        <w:t>ЕКСПЕРИМЕНТАЛЬНІ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ТЕОРЕТИЧНІ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3.1. </w:t>
      </w:r>
      <w:r w:rsidRPr="00F73FC7">
        <w:rPr>
          <w:rFonts w:ascii="Verdana" w:hAnsi="Verdana" w:hint="eastAsia"/>
          <w:color w:val="000000"/>
          <w:shd w:val="clear" w:color="auto" w:fill="FFFFFF"/>
        </w:rPr>
        <w:t>Вплив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групової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наносекундному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діапазоні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46</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3.2. </w:t>
      </w:r>
      <w:r w:rsidRPr="00F73FC7">
        <w:rPr>
          <w:rFonts w:ascii="Verdana" w:hAnsi="Verdana" w:hint="eastAsia"/>
          <w:color w:val="000000"/>
          <w:shd w:val="clear" w:color="auto" w:fill="FFFFFF"/>
        </w:rPr>
        <w:t>Загальні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співвідношення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точки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самофокусування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50</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3.3. </w:t>
      </w:r>
      <w:r w:rsidRPr="00F73FC7">
        <w:rPr>
          <w:rFonts w:ascii="Verdana" w:hAnsi="Verdana" w:hint="eastAsia"/>
          <w:color w:val="000000"/>
          <w:shd w:val="clear" w:color="auto" w:fill="FFFFFF"/>
        </w:rPr>
        <w:t>Теоретичні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розрахунки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стаціонарної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залежності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відстані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54</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3.4. </w:t>
      </w:r>
      <w:r w:rsidRPr="00F73FC7">
        <w:rPr>
          <w:rFonts w:ascii="Verdana" w:hAnsi="Verdana" w:hint="eastAsia"/>
          <w:color w:val="000000"/>
          <w:shd w:val="clear" w:color="auto" w:fill="FFFFFF"/>
        </w:rPr>
        <w:t>Методика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експерименту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вимірювання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відстані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самофокусування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59</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3.5. </w:t>
      </w:r>
      <w:r w:rsidRPr="00F73FC7">
        <w:rPr>
          <w:rFonts w:ascii="Verdana" w:hAnsi="Verdana" w:hint="eastAsia"/>
          <w:color w:val="000000"/>
          <w:shd w:val="clear" w:color="auto" w:fill="FFFFFF"/>
        </w:rPr>
        <w:t>Результати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експериментів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вимірювання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відстані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самофокусування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64</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3.6. </w:t>
      </w:r>
      <w:r w:rsidRPr="00F73FC7">
        <w:rPr>
          <w:rFonts w:ascii="Verdana" w:hAnsi="Verdana" w:hint="eastAsia"/>
          <w:color w:val="000000"/>
          <w:shd w:val="clear" w:color="auto" w:fill="FFFFFF"/>
        </w:rPr>
        <w:t>Розрахунки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прискорення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потужності</w:t>
      </w:r>
      <w:r w:rsidRPr="00F73FC7">
        <w:rPr>
          <w:rFonts w:ascii="Verdana" w:hAnsi="Verdana"/>
          <w:color w:val="000000"/>
          <w:shd w:val="clear" w:color="auto" w:fill="FFFFFF"/>
        </w:rPr>
        <w:t xml:space="preserve"> 78</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3</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3.7. </w:t>
      </w:r>
      <w:r w:rsidRPr="00F73FC7">
        <w:rPr>
          <w:rFonts w:ascii="Verdana" w:hAnsi="Verdana" w:hint="eastAsia"/>
          <w:color w:val="000000"/>
          <w:shd w:val="clear" w:color="auto" w:fill="FFFFFF"/>
        </w:rPr>
        <w:t>Експериментальні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двокюветних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схемах</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88</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3.8. </w:t>
      </w:r>
      <w:r w:rsidRPr="00F73FC7">
        <w:rPr>
          <w:rFonts w:ascii="Verdana" w:hAnsi="Verdana" w:hint="eastAsia"/>
          <w:color w:val="000000"/>
          <w:shd w:val="clear" w:color="auto" w:fill="FFFFFF"/>
        </w:rPr>
        <w:t>Інтенсивність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променя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довжина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91</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3.9. </w:t>
      </w:r>
      <w:r w:rsidRPr="00F73FC7">
        <w:rPr>
          <w:rFonts w:ascii="Verdana" w:hAnsi="Verdana" w:hint="eastAsia"/>
          <w:color w:val="000000"/>
          <w:shd w:val="clear" w:color="auto" w:fill="FFFFFF"/>
        </w:rPr>
        <w:t>Оцінка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енергетичної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ефективності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уподовж</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траси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імпульсу</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94</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3.10. </w:t>
      </w:r>
      <w:r w:rsidRPr="00F73FC7">
        <w:rPr>
          <w:rFonts w:ascii="Verdana" w:hAnsi="Verdana" w:hint="eastAsia"/>
          <w:color w:val="000000"/>
          <w:shd w:val="clear" w:color="auto" w:fill="FFFFFF"/>
        </w:rPr>
        <w:t>Висновки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Розділу</w:t>
      </w:r>
      <w:r w:rsidRPr="00F73FC7">
        <w:rPr>
          <w:rFonts w:ascii="Verdana" w:hAnsi="Verdana"/>
          <w:color w:val="000000"/>
          <w:shd w:val="clear" w:color="auto" w:fill="FFFFFF"/>
        </w:rPr>
        <w:t xml:space="preserve"> 3 95</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РОЗДІЛ</w:t>
      </w:r>
      <w:r w:rsidRPr="00F73FC7">
        <w:rPr>
          <w:rFonts w:ascii="Verdana" w:hAnsi="Verdana"/>
          <w:color w:val="000000"/>
          <w:shd w:val="clear" w:color="auto" w:fill="FFFFFF"/>
        </w:rPr>
        <w:t xml:space="preserve"> 4. </w:t>
      </w:r>
      <w:r w:rsidRPr="00F73FC7">
        <w:rPr>
          <w:rFonts w:ascii="Verdana" w:hAnsi="Verdana" w:hint="eastAsia"/>
          <w:color w:val="000000"/>
          <w:shd w:val="clear" w:color="auto" w:fill="FFFFFF"/>
        </w:rPr>
        <w:t>ВПЛИВ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РУХУ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ВИМУШЕНОГО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КОМБІНАЦІЙНОГО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4.1. </w:t>
      </w:r>
      <w:r w:rsidRPr="00F73FC7">
        <w:rPr>
          <w:rFonts w:ascii="Verdana" w:hAnsi="Verdana" w:hint="eastAsia"/>
          <w:color w:val="000000"/>
          <w:shd w:val="clear" w:color="auto" w:fill="FFFFFF"/>
        </w:rPr>
        <w:t>Наближення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заданої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частотно</w:t>
      </w:r>
      <w:r w:rsidRPr="00F73FC7">
        <w:rPr>
          <w:rFonts w:ascii="Verdana" w:hAnsi="Verdana"/>
          <w:color w:val="000000"/>
          <w:shd w:val="clear" w:color="auto" w:fill="FFFFFF"/>
        </w:rPr>
        <w:t>-</w:t>
      </w:r>
      <w:r w:rsidRPr="00F73FC7">
        <w:rPr>
          <w:rFonts w:ascii="Verdana" w:hAnsi="Verdana" w:hint="eastAsia"/>
          <w:color w:val="000000"/>
          <w:shd w:val="clear" w:color="auto" w:fill="FFFFFF"/>
        </w:rPr>
        <w:t>кутовий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розподіл</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енергії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розсіяного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віддаленій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випадку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широкосмугових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спектрів</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97</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4.2. </w:t>
      </w:r>
      <w:r w:rsidRPr="00F73FC7">
        <w:rPr>
          <w:rFonts w:ascii="Verdana" w:hAnsi="Verdana" w:hint="eastAsia"/>
          <w:color w:val="000000"/>
          <w:shd w:val="clear" w:color="auto" w:fill="FFFFFF"/>
        </w:rPr>
        <w:t>Наближення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заданої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розподіл</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енергії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розсіяного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ближній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випадку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широкосмугових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спектрів</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107</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4.3. </w:t>
      </w:r>
      <w:r w:rsidRPr="00F73FC7">
        <w:rPr>
          <w:rFonts w:ascii="Verdana" w:hAnsi="Verdana" w:hint="eastAsia"/>
          <w:color w:val="000000"/>
          <w:shd w:val="clear" w:color="auto" w:fill="FFFFFF"/>
        </w:rPr>
        <w:t>Загальні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особливості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формування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рухомих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центрів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ближній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зоні</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111</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4.4. </w:t>
      </w:r>
      <w:r w:rsidRPr="00F73FC7">
        <w:rPr>
          <w:rFonts w:ascii="Verdana" w:hAnsi="Verdana" w:hint="eastAsia"/>
          <w:color w:val="000000"/>
          <w:shd w:val="clear" w:color="auto" w:fill="FFFFFF"/>
        </w:rPr>
        <w:t>Деталізація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особливостей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формування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рухомих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центрів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ближній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зоні</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117</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4.5. </w:t>
      </w:r>
      <w:r w:rsidRPr="00F73FC7">
        <w:rPr>
          <w:rFonts w:ascii="Verdana" w:hAnsi="Verdana" w:hint="eastAsia"/>
          <w:color w:val="000000"/>
          <w:shd w:val="clear" w:color="auto" w:fill="FFFFFF"/>
        </w:rPr>
        <w:t>Частотно</w:t>
      </w:r>
      <w:r w:rsidRPr="00F73FC7">
        <w:rPr>
          <w:rFonts w:ascii="Verdana" w:hAnsi="Verdana"/>
          <w:color w:val="000000"/>
          <w:shd w:val="clear" w:color="auto" w:fill="FFFFFF"/>
        </w:rPr>
        <w:t>-</w:t>
      </w:r>
      <w:r w:rsidRPr="00F73FC7">
        <w:rPr>
          <w:rFonts w:ascii="Verdana" w:hAnsi="Verdana" w:hint="eastAsia"/>
          <w:color w:val="000000"/>
          <w:shd w:val="clear" w:color="auto" w:fill="FFFFFF"/>
        </w:rPr>
        <w:t>кутові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вимушеного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комбінаційного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віддаленій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зоні</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127</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4.6. </w:t>
      </w:r>
      <w:r w:rsidRPr="00F73FC7">
        <w:rPr>
          <w:rFonts w:ascii="Verdana" w:hAnsi="Verdana" w:hint="eastAsia"/>
          <w:color w:val="000000"/>
          <w:shd w:val="clear" w:color="auto" w:fill="FFFFFF"/>
        </w:rPr>
        <w:t>Висновки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Розділу</w:t>
      </w:r>
      <w:r w:rsidRPr="00F73FC7">
        <w:rPr>
          <w:rFonts w:ascii="Verdana" w:hAnsi="Verdana"/>
          <w:color w:val="000000"/>
          <w:shd w:val="clear" w:color="auto" w:fill="FFFFFF"/>
        </w:rPr>
        <w:t xml:space="preserve"> 4 141</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РОЗДІЛ</w:t>
      </w:r>
      <w:r w:rsidRPr="00F73FC7">
        <w:rPr>
          <w:rFonts w:ascii="Verdana" w:hAnsi="Verdana"/>
          <w:color w:val="000000"/>
          <w:shd w:val="clear" w:color="auto" w:fill="FFFFFF"/>
        </w:rPr>
        <w:t xml:space="preserve"> 5. </w:t>
      </w:r>
      <w:r w:rsidRPr="00F73FC7">
        <w:rPr>
          <w:rFonts w:ascii="Verdana" w:hAnsi="Verdana" w:hint="eastAsia"/>
          <w:color w:val="000000"/>
          <w:shd w:val="clear" w:color="auto" w:fill="FFFFFF"/>
        </w:rPr>
        <w:t>ФАЗОВА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МОДУЛЯЦІЯ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САМОФОКУСУЮЧИХ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СЕРЕДОВИЩАХ</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5.1. </w:t>
      </w:r>
      <w:r w:rsidRPr="00F73FC7">
        <w:rPr>
          <w:rFonts w:ascii="Verdana" w:hAnsi="Verdana" w:hint="eastAsia"/>
          <w:color w:val="000000"/>
          <w:shd w:val="clear" w:color="auto" w:fill="FFFFFF"/>
        </w:rPr>
        <w:t>Теорія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квазістаціонарної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рідинах</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143</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5.2. </w:t>
      </w:r>
      <w:r w:rsidRPr="00F73FC7">
        <w:rPr>
          <w:rFonts w:ascii="Verdana" w:hAnsi="Verdana" w:hint="eastAsia"/>
          <w:color w:val="000000"/>
          <w:shd w:val="clear" w:color="auto" w:fill="FFFFFF"/>
        </w:rPr>
        <w:t>Теоретичний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аналіз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перехідного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типу</w:t>
      </w:r>
      <w:r w:rsidRPr="00F73FC7">
        <w:rPr>
          <w:rFonts w:ascii="Verdana" w:hAnsi="Verdana"/>
          <w:color w:val="000000"/>
          <w:shd w:val="clear" w:color="auto" w:fill="FFFFFF"/>
        </w:rPr>
        <w:t xml:space="preserve"> 154</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4</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межі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середовище</w:t>
      </w:r>
      <w:r w:rsidRPr="00F73FC7">
        <w:rPr>
          <w:rFonts w:ascii="Verdana" w:hAnsi="Verdana"/>
          <w:color w:val="000000"/>
          <w:shd w:val="clear" w:color="auto" w:fill="FFFFFF"/>
        </w:rPr>
        <w:t>-</w:t>
      </w:r>
      <w:r w:rsidRPr="00F73FC7">
        <w:rPr>
          <w:rFonts w:ascii="Verdana" w:hAnsi="Verdana" w:hint="eastAsia"/>
          <w:color w:val="000000"/>
          <w:shd w:val="clear" w:color="auto" w:fill="FFFFFF"/>
        </w:rPr>
        <w:t>вакуум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умовах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світлового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імпульсу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5.3. </w:t>
      </w:r>
      <w:r w:rsidRPr="00F73FC7">
        <w:rPr>
          <w:rFonts w:ascii="Verdana" w:hAnsi="Verdana" w:hint="eastAsia"/>
          <w:color w:val="000000"/>
          <w:shd w:val="clear" w:color="auto" w:fill="FFFFFF"/>
        </w:rPr>
        <w:t>Експериментальне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виявлення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перехідного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межі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середовища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наносекундного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діапазону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тривалостей</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160</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5.4. </w:t>
      </w:r>
      <w:r w:rsidRPr="00F73FC7">
        <w:rPr>
          <w:rFonts w:ascii="Verdana" w:hAnsi="Verdana" w:hint="eastAsia"/>
          <w:color w:val="000000"/>
          <w:shd w:val="clear" w:color="auto" w:fill="FFFFFF"/>
        </w:rPr>
        <w:t>Енергетично</w:t>
      </w:r>
      <w:r w:rsidRPr="00F73FC7">
        <w:rPr>
          <w:rFonts w:ascii="Verdana" w:hAnsi="Verdana"/>
          <w:color w:val="000000"/>
          <w:shd w:val="clear" w:color="auto" w:fill="FFFFFF"/>
        </w:rPr>
        <w:t>-</w:t>
      </w:r>
      <w:r w:rsidRPr="00F73FC7">
        <w:rPr>
          <w:rFonts w:ascii="Verdana" w:hAnsi="Verdana" w:hint="eastAsia"/>
          <w:color w:val="000000"/>
          <w:shd w:val="clear" w:color="auto" w:fill="FFFFFF"/>
        </w:rPr>
        <w:t>частотні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характеристики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перехідного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самофокусуючих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середовищах</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168</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5.5. </w:t>
      </w:r>
      <w:r w:rsidRPr="00F73FC7">
        <w:rPr>
          <w:rFonts w:ascii="Verdana" w:hAnsi="Verdana" w:hint="eastAsia"/>
          <w:color w:val="000000"/>
          <w:shd w:val="clear" w:color="auto" w:fill="FFFFFF"/>
        </w:rPr>
        <w:t>Формування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надкоротких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унаслідок</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перехідного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межі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самофокусуючого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175</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5.6. </w:t>
      </w:r>
      <w:r w:rsidRPr="00F73FC7">
        <w:rPr>
          <w:rFonts w:ascii="Verdana" w:hAnsi="Verdana" w:hint="eastAsia"/>
          <w:color w:val="000000"/>
          <w:shd w:val="clear" w:color="auto" w:fill="FFFFFF"/>
        </w:rPr>
        <w:t>Фазова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шаруватих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структурах</w:t>
      </w:r>
      <w:r w:rsidRPr="00F73FC7">
        <w:rPr>
          <w:rFonts w:ascii="Verdana" w:hAnsi="Verdana"/>
          <w:color w:val="000000"/>
          <w:shd w:val="clear" w:color="auto" w:fill="FFFFFF"/>
        </w:rPr>
        <w:t xml:space="preserve"> 183</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5.7. </w:t>
      </w:r>
      <w:r w:rsidRPr="00F73FC7">
        <w:rPr>
          <w:rFonts w:ascii="Verdana" w:hAnsi="Verdana" w:hint="eastAsia"/>
          <w:color w:val="000000"/>
          <w:shd w:val="clear" w:color="auto" w:fill="FFFFFF"/>
        </w:rPr>
        <w:t>Висновки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Розділу</w:t>
      </w:r>
      <w:r w:rsidRPr="00F73FC7">
        <w:rPr>
          <w:rFonts w:ascii="Verdana" w:hAnsi="Verdana"/>
          <w:color w:val="000000"/>
          <w:shd w:val="clear" w:color="auto" w:fill="FFFFFF"/>
        </w:rPr>
        <w:t xml:space="preserve"> 5 190</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РОЗДІЛ</w:t>
      </w:r>
      <w:r w:rsidRPr="00F73FC7">
        <w:rPr>
          <w:rFonts w:ascii="Verdana" w:hAnsi="Verdana"/>
          <w:color w:val="000000"/>
          <w:shd w:val="clear" w:color="auto" w:fill="FFFFFF"/>
        </w:rPr>
        <w:t xml:space="preserve"> 6. </w:t>
      </w:r>
      <w:r w:rsidRPr="00F73FC7">
        <w:rPr>
          <w:rFonts w:ascii="Verdana" w:hAnsi="Verdana" w:hint="eastAsia"/>
          <w:color w:val="000000"/>
          <w:shd w:val="clear" w:color="auto" w:fill="FFFFFF"/>
        </w:rPr>
        <w:t>ВПЛИВ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ВИМУШЕНОГО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6.1. </w:t>
      </w:r>
      <w:r w:rsidRPr="00F73FC7">
        <w:rPr>
          <w:rFonts w:ascii="Verdana" w:hAnsi="Verdana" w:hint="eastAsia"/>
          <w:color w:val="000000"/>
          <w:shd w:val="clear" w:color="auto" w:fill="FFFFFF"/>
        </w:rPr>
        <w:t>Вплив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накачування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антистоксового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вимушеного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ділянки</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192</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6.2. </w:t>
      </w:r>
      <w:r w:rsidRPr="00F73FC7">
        <w:rPr>
          <w:rFonts w:ascii="Verdana" w:hAnsi="Verdana" w:hint="eastAsia"/>
          <w:color w:val="000000"/>
          <w:shd w:val="clear" w:color="auto" w:fill="FFFFFF"/>
        </w:rPr>
        <w:t>Спектральні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закономірності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вимушеного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комбінаційного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околу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самомодуляції</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205</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6.3. </w:t>
      </w:r>
      <w:r w:rsidRPr="00F73FC7">
        <w:rPr>
          <w:rFonts w:ascii="Verdana" w:hAnsi="Verdana" w:hint="eastAsia"/>
          <w:color w:val="000000"/>
          <w:shd w:val="clear" w:color="auto" w:fill="FFFFFF"/>
        </w:rPr>
        <w:t>Фазомодульоване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параметричне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вимушене</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комбінаційне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виході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самофокусуючого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217</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6.4. </w:t>
      </w:r>
      <w:r w:rsidRPr="00F73FC7">
        <w:rPr>
          <w:rFonts w:ascii="Verdana" w:hAnsi="Verdana" w:hint="eastAsia"/>
          <w:color w:val="000000"/>
          <w:shd w:val="clear" w:color="auto" w:fill="FFFFFF"/>
        </w:rPr>
        <w:t>Інтерпретація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вимушеного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черенковського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типу</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234</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6.5. </w:t>
      </w:r>
      <w:r w:rsidRPr="00F73FC7">
        <w:rPr>
          <w:rFonts w:ascii="Verdana" w:hAnsi="Verdana" w:hint="eastAsia"/>
          <w:color w:val="000000"/>
          <w:shd w:val="clear" w:color="auto" w:fill="FFFFFF"/>
        </w:rPr>
        <w:t>Висновки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Розділу</w:t>
      </w:r>
      <w:r w:rsidRPr="00F73FC7">
        <w:rPr>
          <w:rFonts w:ascii="Verdana" w:hAnsi="Verdana"/>
          <w:color w:val="000000"/>
          <w:shd w:val="clear" w:color="auto" w:fill="FFFFFF"/>
        </w:rPr>
        <w:t xml:space="preserve"> 6 243</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РОЗДІЛ</w:t>
      </w:r>
      <w:r w:rsidRPr="00F73FC7">
        <w:rPr>
          <w:rFonts w:ascii="Verdana" w:hAnsi="Verdana"/>
          <w:color w:val="000000"/>
          <w:shd w:val="clear" w:color="auto" w:fill="FFFFFF"/>
        </w:rPr>
        <w:t xml:space="preserve"> 7. </w:t>
      </w:r>
      <w:r w:rsidRPr="00F73FC7">
        <w:rPr>
          <w:rFonts w:ascii="Verdana" w:hAnsi="Verdana" w:hint="eastAsia"/>
          <w:color w:val="000000"/>
          <w:shd w:val="clear" w:color="auto" w:fill="FFFFFF"/>
        </w:rPr>
        <w:t>ВИМУШЕНЕ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МІНІМАЛЬНОЇ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ФОКУСНОЇ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ВІДСТАНІ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ВРАХУВАННЯ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ДОДАТКОВИХ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ФАКТОРІВ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ВПЛИВУ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7.1. </w:t>
      </w:r>
      <w:r w:rsidRPr="00F73FC7">
        <w:rPr>
          <w:rFonts w:ascii="Verdana" w:hAnsi="Verdana" w:hint="eastAsia"/>
          <w:color w:val="000000"/>
          <w:shd w:val="clear" w:color="auto" w:fill="FFFFFF"/>
        </w:rPr>
        <w:t>Вплив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релаксаційних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осциляцій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інтенсивності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244</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5</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частотно</w:t>
      </w:r>
      <w:r w:rsidRPr="00F73FC7">
        <w:rPr>
          <w:rFonts w:ascii="Verdana" w:hAnsi="Verdana"/>
          <w:color w:val="000000"/>
          <w:shd w:val="clear" w:color="auto" w:fill="FFFFFF"/>
        </w:rPr>
        <w:t>-</w:t>
      </w:r>
      <w:r w:rsidRPr="00F73FC7">
        <w:rPr>
          <w:rFonts w:ascii="Verdana" w:hAnsi="Verdana" w:hint="eastAsia"/>
          <w:color w:val="000000"/>
          <w:shd w:val="clear" w:color="auto" w:fill="FFFFFF"/>
        </w:rPr>
        <w:t>кутову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структуру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вимушеного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комбінаційного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7.2. </w:t>
      </w:r>
      <w:r w:rsidRPr="00F73FC7">
        <w:rPr>
          <w:rFonts w:ascii="Verdana" w:hAnsi="Verdana" w:hint="eastAsia"/>
          <w:color w:val="000000"/>
          <w:shd w:val="clear" w:color="auto" w:fill="FFFFFF"/>
        </w:rPr>
        <w:t>Взаємний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вплив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релаксаційних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осциляцій</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інтенсивності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вимушеного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254</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7.3. </w:t>
      </w:r>
      <w:r w:rsidRPr="00F73FC7">
        <w:rPr>
          <w:rFonts w:ascii="Verdana" w:hAnsi="Verdana" w:hint="eastAsia"/>
          <w:color w:val="000000"/>
          <w:shd w:val="clear" w:color="auto" w:fill="FFFFFF"/>
        </w:rPr>
        <w:t>Ефект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насичення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інтенсивності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вимушеного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розсіювання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262</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7.4. </w:t>
      </w:r>
      <w:r w:rsidRPr="00F73FC7">
        <w:rPr>
          <w:rFonts w:ascii="Verdana" w:hAnsi="Verdana" w:hint="eastAsia"/>
          <w:color w:val="000000"/>
          <w:shd w:val="clear" w:color="auto" w:fill="FFFFFF"/>
        </w:rPr>
        <w:t>Асиметрія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індикатриси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вимушеного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органічних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самофокусуючих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рідинах</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268</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7.5. </w:t>
      </w:r>
      <w:r w:rsidRPr="00F73FC7">
        <w:rPr>
          <w:rFonts w:ascii="Verdana" w:hAnsi="Verdana" w:hint="eastAsia"/>
          <w:color w:val="000000"/>
          <w:shd w:val="clear" w:color="auto" w:fill="FFFFFF"/>
        </w:rPr>
        <w:t>Генерація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підсилення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субнаносекундних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вимушеного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самофокусуючих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органічних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речовинах</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286</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7.6. </w:t>
      </w:r>
      <w:r w:rsidRPr="00F73FC7">
        <w:rPr>
          <w:rFonts w:ascii="Verdana" w:hAnsi="Verdana" w:hint="eastAsia"/>
          <w:color w:val="000000"/>
          <w:shd w:val="clear" w:color="auto" w:fill="FFFFFF"/>
        </w:rPr>
        <w:t>Залежність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ефективності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генерації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стоксової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вимушеного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розсіяння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поглинання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спектрально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складу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накачування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294</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7.7. </w:t>
      </w:r>
      <w:r w:rsidRPr="00F73FC7">
        <w:rPr>
          <w:rFonts w:ascii="Verdana" w:hAnsi="Verdana" w:hint="eastAsia"/>
          <w:color w:val="000000"/>
          <w:shd w:val="clear" w:color="auto" w:fill="FFFFFF"/>
        </w:rPr>
        <w:t>Вплив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наночастинок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благородних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металів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ефективність</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вимушеного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303</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7.8. </w:t>
      </w:r>
      <w:r w:rsidRPr="00F73FC7">
        <w:rPr>
          <w:rFonts w:ascii="Verdana" w:hAnsi="Verdana" w:hint="eastAsia"/>
          <w:color w:val="000000"/>
          <w:shd w:val="clear" w:color="auto" w:fill="FFFFFF"/>
        </w:rPr>
        <w:t>Висновки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Розділу</w:t>
      </w:r>
      <w:r w:rsidRPr="00F73FC7">
        <w:rPr>
          <w:rFonts w:ascii="Verdana" w:hAnsi="Verdana"/>
          <w:color w:val="000000"/>
          <w:shd w:val="clear" w:color="auto" w:fill="FFFFFF"/>
        </w:rPr>
        <w:t xml:space="preserve"> 7 314</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ВИСНОВКИ</w:t>
      </w:r>
      <w:r w:rsidRPr="00F73FC7">
        <w:rPr>
          <w:rFonts w:ascii="Verdana" w:hAnsi="Verdana"/>
          <w:color w:val="000000"/>
          <w:shd w:val="clear" w:color="auto" w:fill="FFFFFF"/>
        </w:rPr>
        <w:t xml:space="preserve"> 316</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СПИСОК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ДЖЕРЕЛ</w:t>
      </w:r>
      <w:r w:rsidRPr="00F73FC7">
        <w:rPr>
          <w:rFonts w:ascii="Verdana" w:hAnsi="Verdana"/>
          <w:color w:val="000000"/>
          <w:shd w:val="clear" w:color="auto" w:fill="FFFFFF"/>
        </w:rPr>
        <w:t xml:space="preserve"> 320</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6</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ПЕРЕЛІК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УМОВНИХ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СКОРОЧЕНЬ</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вимушене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ВРМБ</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вимушене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Мандельштама</w:t>
      </w:r>
      <w:r w:rsidRPr="00F73FC7">
        <w:rPr>
          <w:rFonts w:ascii="Verdana" w:hAnsi="Verdana"/>
          <w:color w:val="000000"/>
          <w:shd w:val="clear" w:color="auto" w:fill="FFFFFF"/>
        </w:rPr>
        <w:t xml:space="preserve"> - </w:t>
      </w:r>
      <w:r w:rsidRPr="00F73FC7">
        <w:rPr>
          <w:rFonts w:ascii="Verdana" w:hAnsi="Verdana" w:hint="eastAsia"/>
          <w:color w:val="000000"/>
          <w:shd w:val="clear" w:color="auto" w:fill="FFFFFF"/>
        </w:rPr>
        <w:t>Брілюена</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ГКР</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гігантське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КР</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СФ</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ФМ</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модуляція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ФСМ</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0</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a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початковий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радіус</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рівні</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e</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пучка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або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його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фрагменту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вході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самофокусуюче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середовище</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f</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a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радіус</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рівні</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e</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потужності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b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довжина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існування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рівні</w:t>
      </w:r>
      <w:r w:rsidRPr="00F73FC7">
        <w:rPr>
          <w:rFonts w:ascii="Verdana" w:hAnsi="Verdana"/>
          <w:color w:val="000000"/>
          <w:shd w:val="clear" w:color="auto" w:fill="FFFFFF"/>
        </w:rPr>
        <w:t xml:space="preserve"> 0,5 </w:t>
      </w:r>
      <w:r w:rsidRPr="00F73FC7">
        <w:rPr>
          <w:rFonts w:ascii="Verdana" w:hAnsi="Verdana" w:hint="eastAsia"/>
          <w:color w:val="000000"/>
          <w:shd w:val="clear" w:color="auto" w:fill="FFFFFF"/>
        </w:rPr>
        <w:t>від</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максимальної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амплітуди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точці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e</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b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напівдовжина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існування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рівні</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e</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від</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максимальної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амплітуди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точці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c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вакуумі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EL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напруженість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електричного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L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енергії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імпульсу</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G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коефіцієнт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підсилення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першої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стоксової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комбінаційній</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частоті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інтенсивністю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i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уявна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одиниця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f</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I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максимальна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інтенсивність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точці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L</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I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інтенсивність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k k k n c , , </w:t>
      </w:r>
      <w:r w:rsidRPr="00F73FC7">
        <w:rPr>
          <w:rFonts w:ascii="Verdana" w:hAnsi="Verdana"/>
          <w:color w:val="000000"/>
          <w:shd w:val="clear" w:color="auto" w:fill="FFFFFF"/>
        </w:rPr>
        <w:t></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модуль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хвильового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вектора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частоті</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0a</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k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модуль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хвильового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вектора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без</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7</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урахування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наведених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показника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заломлення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0L</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k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модуль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хвильового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вектора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без</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урахування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наведених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показника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заломлення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0s</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k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модуль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хвильового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вектора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стоксової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без</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урахування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наведених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показника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заломлення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a</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k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модуль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хвильового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вектора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вимушеного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комбінаційного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Lf k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модуль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хвильового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вектора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точці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урахуванням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самомодуляції</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p a0</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k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модуль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хвильового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вектора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вимушеного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без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урахування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наведених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показника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заломлення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vL</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k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модуль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хвильового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вектора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вакуумі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L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довжина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кювети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вхідна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межа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координату</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z </w:t>
      </w:r>
      <w:r w:rsidRPr="00F73FC7">
        <w:rPr>
          <w:rFonts w:ascii="Verdana" w:hAnsi="Verdana"/>
          <w:color w:val="000000"/>
          <w:shd w:val="clear" w:color="auto" w:fill="FFFFFF"/>
        </w:rPr>
        <w:t> 0</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f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довжина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рівні</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0,5</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від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максимальної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інтенсивності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точці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0L</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n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показник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заломлення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без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урахування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нелінійно</w:t>
      </w:r>
      <w:r w:rsidRPr="00F73FC7">
        <w:rPr>
          <w:rFonts w:ascii="Verdana" w:hAnsi="Verdana"/>
          <w:color w:val="000000"/>
          <w:shd w:val="clear" w:color="auto" w:fill="FFFFFF"/>
        </w:rPr>
        <w:t>-</w:t>
      </w:r>
      <w:r w:rsidRPr="00F73FC7">
        <w:rPr>
          <w:rFonts w:ascii="Verdana" w:hAnsi="Verdana" w:hint="eastAsia"/>
          <w:color w:val="000000"/>
          <w:shd w:val="clear" w:color="auto" w:fill="FFFFFF"/>
        </w:rPr>
        <w:t>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ефектів</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n2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коефіцієнт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рефракції</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n</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показник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заломлення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частоті</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без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урахування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нелінійно</w:t>
      </w:r>
      <w:r w:rsidRPr="00F73FC7">
        <w:rPr>
          <w:rFonts w:ascii="Verdana" w:hAnsi="Verdana"/>
          <w:color w:val="000000"/>
          <w:shd w:val="clear" w:color="auto" w:fill="FFFFFF"/>
        </w:rPr>
        <w:t>-</w:t>
      </w:r>
      <w:r w:rsidRPr="00F73FC7">
        <w:rPr>
          <w:rFonts w:ascii="Verdana" w:hAnsi="Verdana" w:hint="eastAsia"/>
          <w:color w:val="000000"/>
          <w:shd w:val="clear" w:color="auto" w:fill="FFFFFF"/>
        </w:rPr>
        <w:t>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ефектів</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P0L</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максимальна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миттєва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вході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середовище</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Pcr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критична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PL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миттєва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PLf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точці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P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приведена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нормована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P P L cr</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8</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P0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приведена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максимальна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лазера</w:t>
      </w:r>
      <w:r w:rsidRPr="00F73FC7">
        <w:rPr>
          <w:rFonts w:ascii="Verdana" w:hAnsi="Verdana"/>
          <w:color w:val="000000"/>
          <w:shd w:val="clear" w:color="auto" w:fill="FFFFFF"/>
        </w:rPr>
        <w:t xml:space="preserve"> (</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P P 0L cr</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PLf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приведена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нормована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фокальній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точці</w:t>
      </w:r>
      <w:r w:rsidRPr="00F73FC7">
        <w:rPr>
          <w:rFonts w:ascii="Verdana" w:hAnsi="Verdana"/>
          <w:color w:val="000000"/>
          <w:shd w:val="clear" w:color="auto" w:fill="FFFFFF"/>
        </w:rPr>
        <w:t xml:space="preserve"> (</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P P Lf cr</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 NL P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0</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NL P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амплітуда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0max</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NL P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максимальна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амплітуда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поблизу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центру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точки</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 NL P</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частоті</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w:t>
      </w:r>
      <w:r w:rsidRPr="00F73FC7">
        <w:rPr>
          <w:rFonts w:ascii="Verdana" w:hAnsi="Verdana" w:hint="eastAsia"/>
          <w:color w:val="000000"/>
          <w:shd w:val="clear" w:color="auto" w:fill="FFFFFF"/>
        </w:rPr>
        <w:t>пер</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повна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енергія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виникає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перехідного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ефекту</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r w:rsidRPr="00F73FC7">
        <w:rPr>
          <w:rFonts w:ascii="Verdana" w:hAnsi="Verdana" w:hint="eastAsia"/>
          <w:color w:val="000000"/>
          <w:shd w:val="clear" w:color="auto" w:fill="FFFFFF"/>
        </w:rPr>
        <w:t>ν</w:t>
      </w:r>
      <w:r w:rsidRPr="00F73FC7">
        <w:rPr>
          <w:rFonts w:ascii="Verdana" w:hAnsi="Verdana"/>
          <w:color w:val="000000"/>
          <w:shd w:val="clear" w:color="auto" w:fill="FFFFFF"/>
        </w:rPr>
        <w:t>) W</w:t>
      </w:r>
      <w:r w:rsidRPr="00F73FC7">
        <w:rPr>
          <w:rFonts w:ascii="Verdana" w:hAnsi="Verdana" w:hint="eastAsia"/>
          <w:color w:val="000000"/>
          <w:shd w:val="clear" w:color="auto" w:fill="FFFFFF"/>
        </w:rPr>
        <w:t>пер</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густина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енергії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перехідного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ефекту</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Wz</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просторово</w:t>
      </w:r>
      <w:r w:rsidRPr="00F73FC7">
        <w:rPr>
          <w:rFonts w:ascii="Verdana" w:hAnsi="Verdana"/>
          <w:color w:val="000000"/>
          <w:shd w:val="clear" w:color="auto" w:fill="FFFFFF"/>
        </w:rPr>
        <w:t>-</w:t>
      </w:r>
      <w:r w:rsidRPr="00F73FC7">
        <w:rPr>
          <w:rFonts w:ascii="Verdana" w:hAnsi="Verdana" w:hint="eastAsia"/>
          <w:color w:val="000000"/>
          <w:shd w:val="clear" w:color="auto" w:fill="FFFFFF"/>
        </w:rPr>
        <w:t>кутова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густина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енергії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розсіяного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вподовж</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осі</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z</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середовища</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кутова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густина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енергії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густина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енергії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w:t>
      </w:r>
      <w:r w:rsidRPr="00F73FC7">
        <w:rPr>
          <w:rFonts w:ascii="Verdana" w:hAnsi="Verdana"/>
          <w:color w:val="000000"/>
          <w:shd w:val="clear" w:color="auto" w:fill="FFFFFF"/>
        </w:rPr>
        <w:t>0</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густина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енергії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осьового</w:t>
      </w:r>
      <w:r w:rsidRPr="00F73FC7">
        <w:rPr>
          <w:rFonts w:ascii="Verdana" w:hAnsi="Verdana"/>
          <w:color w:val="000000"/>
          <w:shd w:val="clear" w:color="auto" w:fill="FFFFFF"/>
        </w:rPr>
        <w:t xml:space="preserve"> (</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r w:rsidRPr="00F73FC7">
        <w:rPr>
          <w:rFonts w:ascii="Verdana" w:hAnsi="Verdana"/>
          <w:color w:val="000000"/>
          <w:shd w:val="clear" w:color="auto" w:fill="FFFFFF"/>
        </w:rPr>
        <w:t> 0</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w:t>
      </w:r>
      <w:r w:rsidRPr="00F73FC7">
        <w:rPr>
          <w:rFonts w:ascii="Verdana" w:hAnsi="Verdana"/>
          <w:color w:val="000000"/>
          <w:shd w:val="clear" w:color="auto" w:fill="FFFFFF"/>
        </w:rPr>
        <w:t>s</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густина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енергії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розсіяного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ближньої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розрахунку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одиницю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площі</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s</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r w:rsidRPr="00F73FC7">
        <w:rPr>
          <w:rFonts w:ascii="Verdana" w:hAnsi="Verdana" w:hint="eastAsia"/>
          <w:color w:val="000000"/>
          <w:shd w:val="clear" w:color="auto" w:fill="FFFFFF"/>
        </w:rPr>
        <w:t>інтеграл</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I</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часом</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W z </w:t>
      </w:r>
      <w:r w:rsidRPr="00F73FC7">
        <w:rPr>
          <w:rFonts w:ascii="Verdana" w:hAnsi="Verdana"/>
          <w:color w:val="000000"/>
          <w:shd w:val="clear" w:color="auto" w:fill="FFFFFF"/>
        </w:rPr>
        <w:t xml:space="preserve">x </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частотно</w:t>
      </w:r>
      <w:r w:rsidRPr="00F73FC7">
        <w:rPr>
          <w:rFonts w:ascii="Verdana" w:hAnsi="Verdana"/>
          <w:color w:val="000000"/>
          <w:shd w:val="clear" w:color="auto" w:fill="FFFFFF"/>
        </w:rPr>
        <w:t>-</w:t>
      </w:r>
      <w:r w:rsidRPr="00F73FC7">
        <w:rPr>
          <w:rFonts w:ascii="Verdana" w:hAnsi="Verdana" w:hint="eastAsia"/>
          <w:color w:val="000000"/>
          <w:shd w:val="clear" w:color="auto" w:fill="FFFFFF"/>
        </w:rPr>
        <w:t>просторова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густина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енергії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розсіяного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точки</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z</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вподовж</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осі</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x</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w:t>
      </w:r>
      <w:r w:rsidRPr="00F73FC7">
        <w:rPr>
          <w:rFonts w:ascii="Verdana" w:hAnsi="Verdana"/>
          <w:color w:val="000000"/>
          <w:shd w:val="clear" w:color="auto" w:fill="FFFFFF"/>
        </w:rPr>
        <w:t xml:space="preserve"> </w:t>
      </w:r>
      <w:r w:rsidRPr="00F73FC7">
        <w:rPr>
          <w:rFonts w:ascii="Verdana" w:hAnsi="Verdana"/>
          <w:color w:val="000000"/>
          <w:shd w:val="clear" w:color="auto" w:fill="FFFFFF"/>
        </w:rPr>
        <w:t>z</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частотно</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r w:rsidRPr="00F73FC7">
        <w:rPr>
          <w:rFonts w:ascii="Verdana" w:hAnsi="Verdana"/>
          <w:color w:val="000000"/>
          <w:shd w:val="clear" w:color="auto" w:fill="FFFFFF"/>
        </w:rPr>
        <w:t></w:t>
      </w:r>
      <w:r w:rsidRPr="00F73FC7">
        <w:rPr>
          <w:rFonts w:ascii="Verdana" w:hAnsi="Verdana"/>
          <w:color w:val="000000"/>
          <w:shd w:val="clear" w:color="auto" w:fill="FFFFFF"/>
        </w:rPr>
        <w:t>-</w:t>
      </w:r>
      <w:r w:rsidRPr="00F73FC7">
        <w:rPr>
          <w:rFonts w:ascii="Verdana" w:hAnsi="Verdana" w:hint="eastAsia"/>
          <w:color w:val="000000"/>
          <w:shd w:val="clear" w:color="auto" w:fill="FFFFFF"/>
        </w:rPr>
        <w:t>просторово</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z</w:t>
      </w:r>
      <w:r w:rsidRPr="00F73FC7">
        <w:rPr>
          <w:rFonts w:ascii="Verdana" w:hAnsi="Verdana"/>
          <w:color w:val="000000"/>
          <w:shd w:val="clear" w:color="auto" w:fill="FFFFFF"/>
        </w:rPr>
        <w:t>-</w:t>
      </w:r>
      <w:r w:rsidRPr="00F73FC7">
        <w:rPr>
          <w:rFonts w:ascii="Verdana" w:hAnsi="Verdana" w:hint="eastAsia"/>
          <w:color w:val="000000"/>
          <w:shd w:val="clear" w:color="auto" w:fill="FFFFFF"/>
        </w:rPr>
        <w:t>кутова</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r w:rsidRPr="00F73FC7">
        <w:rPr>
          <w:rFonts w:ascii="Verdana" w:hAnsi="Verdana"/>
          <w:color w:val="000000"/>
          <w:shd w:val="clear" w:color="auto" w:fill="FFFFFF"/>
        </w:rPr>
        <w:t></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густина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енергії</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w:t>
      </w:r>
      <w:r w:rsidRPr="00F73FC7">
        <w:rPr>
          <w:rFonts w:ascii="Verdana" w:hAnsi="Verdana"/>
          <w:color w:val="000000"/>
          <w:shd w:val="clear" w:color="auto" w:fill="FFFFFF"/>
        </w:rPr>
        <w:t></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частотно</w:t>
      </w:r>
      <w:r w:rsidRPr="00F73FC7">
        <w:rPr>
          <w:rFonts w:ascii="Verdana" w:hAnsi="Verdana"/>
          <w:color w:val="000000"/>
          <w:shd w:val="clear" w:color="auto" w:fill="FFFFFF"/>
        </w:rPr>
        <w:t>-</w:t>
      </w:r>
      <w:r w:rsidRPr="00F73FC7">
        <w:rPr>
          <w:rFonts w:ascii="Verdana" w:hAnsi="Verdana" w:hint="eastAsia"/>
          <w:color w:val="000000"/>
          <w:shd w:val="clear" w:color="auto" w:fill="FFFFFF"/>
        </w:rPr>
        <w:t>кутова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густина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енергії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 a W</w:t>
      </w:r>
      <w:r w:rsidRPr="00F73FC7">
        <w:rPr>
          <w:rFonts w:ascii="Verdana" w:hAnsi="Verdana"/>
          <w:color w:val="000000"/>
          <w:shd w:val="clear" w:color="auto" w:fill="FFFFFF"/>
        </w:rPr>
        <w:t></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r w:rsidRPr="00F73FC7">
        <w:rPr>
          <w:rFonts w:ascii="Verdana" w:hAnsi="Verdana" w:hint="eastAsia"/>
          <w:color w:val="000000"/>
          <w:shd w:val="clear" w:color="auto" w:fill="FFFFFF"/>
        </w:rPr>
        <w:t>частотно</w:t>
      </w:r>
      <w:r w:rsidRPr="00F73FC7">
        <w:rPr>
          <w:rFonts w:ascii="Verdana" w:hAnsi="Verdana"/>
          <w:color w:val="000000"/>
          <w:shd w:val="clear" w:color="auto" w:fill="FFFFFF"/>
        </w:rPr>
        <w:t>-</w:t>
      </w:r>
      <w:r w:rsidRPr="00F73FC7">
        <w:rPr>
          <w:rFonts w:ascii="Verdana" w:hAnsi="Verdana" w:hint="eastAsia"/>
          <w:color w:val="000000"/>
          <w:shd w:val="clear" w:color="auto" w:fill="FFFFFF"/>
        </w:rPr>
        <w:t>кутова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густина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енергії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x y ,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поперечні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координати</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z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координата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напрямку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поширення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променя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fd z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відстань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дистанція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9</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fp z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координата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точки</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Γ</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приріст</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L fp L </w:t>
      </w:r>
      <w:r w:rsidRPr="00F73FC7">
        <w:rPr>
          <w:rFonts w:ascii="Verdana" w:hAnsi="Verdana"/>
          <w:color w:val="000000"/>
          <w:shd w:val="clear" w:color="auto" w:fill="FFFFFF"/>
        </w:rPr>
        <w:t xml:space="preserve"> </w:t>
      </w:r>
      <w:r w:rsidRPr="00F73FC7">
        <w:rPr>
          <w:rFonts w:ascii="Verdana" w:hAnsi="Verdana"/>
          <w:color w:val="000000"/>
          <w:shd w:val="clear" w:color="auto" w:fill="FFFFFF"/>
        </w:rPr>
        <w:t> 0</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k z k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модуля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хвильового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вектора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точці</w:t>
      </w:r>
      <w:r w:rsidRPr="00F73FC7">
        <w:rPr>
          <w:rFonts w:ascii="Verdana" w:hAnsi="Verdana"/>
          <w:color w:val="000000"/>
          <w:shd w:val="clear" w:color="auto" w:fill="FFFFFF"/>
        </w:rPr>
        <w:t xml:space="preserve"> (</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Γ</w:t>
      </w:r>
      <w:r w:rsidRPr="00F73FC7">
        <w:rPr>
          <w:rFonts w:ascii="Verdana" w:hAnsi="Verdana"/>
          <w:color w:val="000000"/>
          <w:shd w:val="clear" w:color="auto" w:fill="FFFFFF"/>
        </w:rPr>
        <w:t xml:space="preserve"> k P </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ν</w:t>
      </w:r>
      <w:r w:rsidRPr="00F73FC7">
        <w:rPr>
          <w:rFonts w:ascii="Verdana" w:hAnsi="Verdana"/>
          <w:color w:val="000000"/>
          <w:shd w:val="clear" w:color="auto" w:fill="FFFFFF"/>
        </w:rPr>
        <w:t>L</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приріст</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f </w:t>
      </w:r>
      <w:r w:rsidRPr="00F73FC7">
        <w:rPr>
          <w:rFonts w:ascii="Verdana" w:hAnsi="Verdana"/>
          <w:color w:val="000000"/>
          <w:shd w:val="clear" w:color="auto" w:fill="FFFFFF"/>
        </w:rPr>
        <w:t>n</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показника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заломлення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точці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приведеної</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r w:rsidRPr="00F73FC7">
        <w:rPr>
          <w:rFonts w:ascii="Verdana" w:hAnsi="Verdana" w:hint="eastAsia"/>
          <w:color w:val="000000"/>
          <w:shd w:val="clear" w:color="auto" w:fill="FFFFFF"/>
        </w:rPr>
        <w:t>нормованої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P </w:t>
      </w:r>
      <w:r w:rsidRPr="00F73FC7">
        <w:rPr>
          <w:rFonts w:ascii="Verdana" w:hAnsi="Verdana"/>
          <w:color w:val="000000"/>
          <w:shd w:val="clear" w:color="auto" w:fill="FFFFFF"/>
        </w:rPr>
        <w:t>1</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L </w:t>
      </w:r>
      <w:r w:rsidRPr="00F73FC7">
        <w:rPr>
          <w:rFonts w:ascii="Verdana" w:hAnsi="Verdana"/>
          <w:color w:val="000000"/>
          <w:shd w:val="clear" w:color="auto" w:fill="FFFFFF"/>
        </w:rPr>
        <w:t xml:space="preserve">k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приріст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модуля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хвильового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вектора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внаслідок</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збільшення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показника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заломлення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L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відрізок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траси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проходження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через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кювету</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f </w:t>
      </w:r>
      <w:r w:rsidRPr="00F73FC7">
        <w:rPr>
          <w:rFonts w:ascii="Verdana" w:hAnsi="Verdana"/>
          <w:color w:val="000000"/>
          <w:shd w:val="clear" w:color="auto" w:fill="FFFFFF"/>
        </w:rPr>
        <w:t xml:space="preserve">n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приріст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показника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заломлення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центрі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color w:val="000000"/>
          <w:shd w:val="clear" w:color="auto" w:fill="FFFFFF"/>
        </w:rPr>
        <w:t></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2 </w:t>
      </w:r>
      <w:r w:rsidRPr="00F73FC7">
        <w:rPr>
          <w:rFonts w:ascii="Verdana" w:hAnsi="Verdana" w:hint="eastAsia"/>
          <w:color w:val="000000"/>
          <w:shd w:val="clear" w:color="auto" w:fill="FFFFFF"/>
        </w:rPr>
        <w:t>с</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максимальне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зміщення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миттєвої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см</w:t>
      </w:r>
      <w:r w:rsidRPr="00F73FC7">
        <w:rPr>
          <w:rFonts w:ascii="Verdana" w:hAnsi="Verdana"/>
          <w:color w:val="000000"/>
          <w:shd w:val="clear" w:color="auto" w:fill="FFFFFF"/>
        </w:rPr>
        <w:t>-1</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пучка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момент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перетину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точкою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межі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w:t>
      </w:r>
      <w:r w:rsidRPr="00F73FC7">
        <w:rPr>
          <w:rFonts w:ascii="Verdana" w:hAnsi="Verdana"/>
          <w:color w:val="000000"/>
          <w:shd w:val="clear" w:color="auto" w:fill="FFFFFF"/>
        </w:rPr>
        <w:t xml:space="preserve"> 0L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максимальне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зміщення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миттєвої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пучка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момент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перетину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центральною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частиною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межі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0</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електрична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стала</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кут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відносно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вісі</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z</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0L</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початкова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довжина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vL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довжина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вакуумі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0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магнітна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стала</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і</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напівширина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рівні</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e</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L</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тривалість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половинному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рівні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Tro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період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релаксаційних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осциляцій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амплітуди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gL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групова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імпульсу</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fd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відстані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fp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p a0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частоті</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0a</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10</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ph a </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0a</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циклічна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без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урахування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фазової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руху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частота</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0L</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циклічна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без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урахування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самомодуляції</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0s</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циклічна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стоксового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без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урахування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самомодуляції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руху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частота</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r w:rsidRPr="00F73FC7">
        <w:rPr>
          <w:rFonts w:ascii="Verdana" w:hAnsi="Verdana" w:hint="eastAsia"/>
          <w:color w:val="000000"/>
          <w:shd w:val="clear" w:color="auto" w:fill="FFFFFF"/>
        </w:rPr>
        <w:t>пер</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миттєва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осьового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момент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перетину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центральною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частиною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межі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a</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циклічна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L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циклічна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Lf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точці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урахуванням</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самомодуляції</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f x</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вказування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аргументу</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x</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функції</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f</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x ...</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f </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або</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f x</w:t>
      </w:r>
      <w:r w:rsidRPr="00F73FC7">
        <w:rPr>
          <w:rFonts w:ascii="Verdana" w:hAnsi="Verdana"/>
          <w:color w:val="000000"/>
          <w:shd w:val="clear" w:color="auto" w:fill="FFFFFF"/>
        </w:rPr>
        <w:t xml:space="preserve"> </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вказування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значення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функції</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f</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аргументу</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x</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f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модуль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функції</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f</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x</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f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усереднення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функції</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f</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змінною</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x</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f </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тенденція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функції</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f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вказування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додаткових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індексів</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k</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або</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k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векторні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величини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даному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випадку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хвильовим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вектором</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Max</w:t>
      </w:r>
      <w:r w:rsidRPr="00F73FC7">
        <w:rPr>
          <w:rFonts w:ascii="Verdana" w:hAnsi="Verdana"/>
          <w:color w:val="000000"/>
          <w:shd w:val="clear" w:color="auto" w:fill="FFFFFF"/>
        </w:rPr>
        <w:t xml:space="preserve"> f </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максимальне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значення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функції</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f</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Min</w:t>
      </w:r>
      <w:r w:rsidRPr="00F73FC7">
        <w:rPr>
          <w:rFonts w:ascii="Verdana" w:hAnsi="Verdana"/>
          <w:color w:val="000000"/>
          <w:shd w:val="clear" w:color="auto" w:fill="FFFFFF"/>
        </w:rPr>
        <w:t xml:space="preserve"> f </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мінімальне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значення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функції</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f</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x </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напрямок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аргументу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функції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або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заміна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аргументу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функції</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вказування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тотожності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величин</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зокрема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введення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позначень</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11</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ВСТУП</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динамічним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процесом</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оскільки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залежить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миттєвої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[1]. </w:t>
      </w:r>
      <w:r w:rsidRPr="00F73FC7">
        <w:rPr>
          <w:rFonts w:ascii="Verdana" w:hAnsi="Verdana" w:hint="eastAsia"/>
          <w:color w:val="000000"/>
          <w:shd w:val="clear" w:color="auto" w:fill="FFFFFF"/>
        </w:rPr>
        <w:t>Динаміка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породжує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характерні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особливості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супутніх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нелінійних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зокрема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[2].</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Переважно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вважається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хоча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цікавий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фізичної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зору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проте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перспектив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практичного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відіграє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негативну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роль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оскільки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ускладнює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перебіг</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інших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„корисних”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знижує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стійкість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прозорих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інтенсивного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[3]. </w:t>
      </w:r>
      <w:r w:rsidRPr="00F73FC7">
        <w:rPr>
          <w:rFonts w:ascii="Verdana" w:hAnsi="Verdana" w:hint="eastAsia"/>
          <w:color w:val="000000"/>
          <w:shd w:val="clear" w:color="auto" w:fill="FFFFFF"/>
        </w:rPr>
        <w:t>Нові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показують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можливість</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перегляду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поглядів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Зокрема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подальшого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розвитку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набуває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ідея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самоканалювання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ультракоротких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[4, 5]. </w:t>
      </w:r>
      <w:r w:rsidRPr="00F73FC7">
        <w:rPr>
          <w:rFonts w:ascii="Verdana" w:hAnsi="Verdana" w:hint="eastAsia"/>
          <w:color w:val="000000"/>
          <w:shd w:val="clear" w:color="auto" w:fill="FFFFFF"/>
        </w:rPr>
        <w:t>Досягнута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інтенсивність</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1019 </w:t>
      </w:r>
      <w:r w:rsidRPr="00F73FC7">
        <w:rPr>
          <w:rFonts w:ascii="Verdana" w:hAnsi="Verdana" w:hint="eastAsia"/>
          <w:color w:val="000000"/>
          <w:shd w:val="clear" w:color="auto" w:fill="FFFFFF"/>
        </w:rPr>
        <w:t>Вт</w:t>
      </w:r>
      <w:r w:rsidRPr="00F73FC7">
        <w:rPr>
          <w:rFonts w:ascii="Verdana" w:hAnsi="Verdana"/>
          <w:color w:val="000000"/>
          <w:shd w:val="clear" w:color="auto" w:fill="FFFFFF"/>
        </w:rPr>
        <w:t>/</w:t>
      </w:r>
      <w:r w:rsidRPr="00F73FC7">
        <w:rPr>
          <w:rFonts w:ascii="Verdana" w:hAnsi="Verdana" w:hint="eastAsia"/>
          <w:color w:val="000000"/>
          <w:shd w:val="clear" w:color="auto" w:fill="FFFFFF"/>
        </w:rPr>
        <w:t>см</w:t>
      </w:r>
      <w:r w:rsidRPr="00F73FC7">
        <w:rPr>
          <w:rFonts w:ascii="Verdana" w:hAnsi="Verdana"/>
          <w:color w:val="000000"/>
          <w:shd w:val="clear" w:color="auto" w:fill="FFFFFF"/>
        </w:rPr>
        <w:t xml:space="preserve">2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філаментах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радіусом</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500 </w:t>
      </w:r>
      <w:r w:rsidRPr="00F73FC7">
        <w:rPr>
          <w:rFonts w:ascii="Verdana" w:hAnsi="Verdana" w:hint="eastAsia"/>
          <w:color w:val="000000"/>
          <w:shd w:val="clear" w:color="auto" w:fill="FFFFFF"/>
        </w:rPr>
        <w:t>нм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довжиною</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2 </w:t>
      </w:r>
      <w:r w:rsidRPr="00F73FC7">
        <w:rPr>
          <w:rFonts w:ascii="Verdana" w:hAnsi="Verdana" w:hint="eastAsia"/>
          <w:color w:val="000000"/>
          <w:shd w:val="clear" w:color="auto" w:fill="FFFFFF"/>
        </w:rPr>
        <w:t>мм</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відкриває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нові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перспективи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створенні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рентгенівських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джерел</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швидких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нейтронів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генерації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магнітних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більших</w:t>
      </w:r>
      <w:r w:rsidRPr="00F73FC7">
        <w:rPr>
          <w:rFonts w:ascii="Verdana" w:hAnsi="Verdana"/>
          <w:color w:val="000000"/>
          <w:shd w:val="clear" w:color="auto" w:fill="FFFFFF"/>
        </w:rPr>
        <w:t xml:space="preserve"> 10 </w:t>
      </w:r>
      <w:r w:rsidRPr="00F73FC7">
        <w:rPr>
          <w:rFonts w:ascii="Verdana" w:hAnsi="Verdana" w:hint="eastAsia"/>
          <w:color w:val="000000"/>
          <w:shd w:val="clear" w:color="auto" w:fill="FFFFFF"/>
        </w:rPr>
        <w:t>МГс</w:t>
      </w:r>
      <w:r w:rsidRPr="00F73FC7">
        <w:rPr>
          <w:rFonts w:ascii="Verdana" w:hAnsi="Verdana"/>
          <w:color w:val="000000"/>
          <w:shd w:val="clear" w:color="auto" w:fill="FFFFFF"/>
        </w:rPr>
        <w:t xml:space="preserve"> [6]. </w:t>
      </w:r>
      <w:r w:rsidRPr="00F73FC7">
        <w:rPr>
          <w:rFonts w:ascii="Verdana" w:hAnsi="Verdana" w:hint="eastAsia"/>
          <w:color w:val="000000"/>
          <w:shd w:val="clear" w:color="auto" w:fill="FFFFFF"/>
        </w:rPr>
        <w:t>Надзвичайно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ефективним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синхронізації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лазерах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генерації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ультракоротких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фемтосекундного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діапазону</w:t>
      </w:r>
      <w:r w:rsidRPr="00F73FC7">
        <w:rPr>
          <w:rFonts w:ascii="Verdana" w:hAnsi="Verdana"/>
          <w:color w:val="000000"/>
          <w:shd w:val="clear" w:color="auto" w:fill="FFFFFF"/>
        </w:rPr>
        <w:t xml:space="preserve"> [7].</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Очевидно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коло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практичного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явища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надалі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зростатиме</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Можливості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практичного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залежать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детального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його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пізнання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Подальші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перспективи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поглиблення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знань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відкрилися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унаслідок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розвитку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техніки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можливостей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w:t>
      </w:r>
      <w:r w:rsidRPr="00F73FC7">
        <w:rPr>
          <w:rFonts w:ascii="Verdana" w:hAnsi="Verdana"/>
          <w:color w:val="000000"/>
          <w:shd w:val="clear" w:color="auto" w:fill="FFFFFF"/>
        </w:rPr>
        <w:t>'</w:t>
      </w:r>
      <w:r w:rsidRPr="00F73FC7">
        <w:rPr>
          <w:rFonts w:ascii="Verdana" w:hAnsi="Verdana" w:hint="eastAsia"/>
          <w:color w:val="000000"/>
          <w:shd w:val="clear" w:color="auto" w:fill="FFFFFF"/>
        </w:rPr>
        <w:t>ютерного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експерименту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чутливість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частотнокутових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характеристик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інтенсивності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параметрів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об’єму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дає</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змогу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розглядати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Нелінійні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обмежених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довжиною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виникають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великої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променів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переважно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реалізуються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використання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Тривалість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змінюється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десятків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наносекунд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десятків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фемтосекунд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Тривалість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суттєво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впливає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динаміку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перебігу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оскільки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протягом</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імпульсу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змінюється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миттєва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розташування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наведеної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коротші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швидша</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12</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зміна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їх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миттєвої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фронті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спаді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Досить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складним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питання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впливу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огинаючої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наносекундному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діапазоні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випадку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виявляється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середовищах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внаслідок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променя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спричиняє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перетину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пучка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веде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переміщення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максимальної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інтенсивності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Ефективність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зростає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областях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інтенсивність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максимальна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Тож</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переміщується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відбуваються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ситуація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близька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випадку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коротших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пікосекундного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фемтосекундного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діапазонів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але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характерні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особливості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Область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максимальної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випадку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пікосекундних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фемтосекундних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рухається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майже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груповою</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швидкістю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світла</w:t>
      </w:r>
      <w:r w:rsidRPr="00F73FC7">
        <w:rPr>
          <w:rFonts w:ascii="Verdana" w:hAnsi="Verdana"/>
          <w:color w:val="000000"/>
          <w:shd w:val="clear" w:color="auto" w:fill="FFFFFF"/>
        </w:rPr>
        <w:t xml:space="preserve"> [8], </w:t>
      </w:r>
      <w:r w:rsidRPr="00F73FC7">
        <w:rPr>
          <w:rFonts w:ascii="Verdana" w:hAnsi="Verdana" w:hint="eastAsia"/>
          <w:color w:val="000000"/>
          <w:shd w:val="clear" w:color="auto" w:fill="FFFFFF"/>
        </w:rPr>
        <w:t>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наносекундному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діапазоні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швидкістю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[1]. </w:t>
      </w:r>
      <w:r w:rsidRPr="00F73FC7">
        <w:rPr>
          <w:rFonts w:ascii="Verdana" w:hAnsi="Verdana" w:hint="eastAsia"/>
          <w:color w:val="000000"/>
          <w:shd w:val="clear" w:color="auto" w:fill="FFFFFF"/>
        </w:rPr>
        <w:t>Швидкість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загалом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може</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змінюватися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протягом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нульової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поблизу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вершини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надсвітлової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фронтах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Більш</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змінюється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знак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позитивного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якщо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рухається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напрямку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поширення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світлового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променя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негативного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протилежному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випадку</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Нульова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близька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нульової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максимальної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еквівалентна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звичайних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лінз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будь</w:t>
      </w:r>
      <w:r w:rsidRPr="00F73FC7">
        <w:rPr>
          <w:rFonts w:ascii="Verdana" w:hAnsi="Verdana"/>
          <w:color w:val="000000"/>
          <w:shd w:val="clear" w:color="auto" w:fill="FFFFFF"/>
        </w:rPr>
        <w:t>-</w:t>
      </w:r>
      <w:r w:rsidRPr="00F73FC7">
        <w:rPr>
          <w:rFonts w:ascii="Verdana" w:hAnsi="Verdana" w:hint="eastAsia"/>
          <w:color w:val="000000"/>
          <w:shd w:val="clear" w:color="auto" w:fill="FFFFFF"/>
        </w:rPr>
        <w:t>якої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тривалості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лазерних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Проте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великих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швидкостей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більше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надсвітлових</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виникає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своєрідна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ситуація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неможливо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реалізувати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інших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умовах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іншими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засобами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надсвітлових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швидкостей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виникають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певні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аналогії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черенковським</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особливо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якщо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брати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уваги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поперечну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обмеженість</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[9]. </w:t>
      </w:r>
      <w:r w:rsidRPr="00F73FC7">
        <w:rPr>
          <w:rFonts w:ascii="Verdana" w:hAnsi="Verdana" w:hint="eastAsia"/>
          <w:color w:val="000000"/>
          <w:shd w:val="clear" w:color="auto" w:fill="FFFFFF"/>
        </w:rPr>
        <w:t>Тож</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збудження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імпульсами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наносекундної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тривалості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розширюється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коло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можливих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реалізацій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динаміки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перебігу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Резюмуючи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наголосимо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незалежність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переміщення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існування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безпосередньо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групової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фазової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унікальною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реалізується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наносекундному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діапазоні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тривалостей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зв’язку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важливими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теоретичні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більш</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експериментальні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перебігу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параметричних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вимагають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умов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групового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фазового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синхронізмів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випадку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існування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13</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параметричні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набувають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динамічність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впливає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результуючий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розсіяного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світла</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Раніше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вказаною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постановкою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питання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системно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виконувалися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незважаючи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їх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актуальність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Переважно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вважалося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область</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існування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обмеженою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просторі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рухається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звичайними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лінзами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або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її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наближається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групової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швидкості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збуджуючих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Актуальність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обумовлена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насьогодні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технології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досягли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розвитку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коли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групова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трасі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може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принципі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бути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величиною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структурованих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форма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керованою</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Важливим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питання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супроводжується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рух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існування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відстані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додатковою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наведеною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Можливі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випадки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підлягають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аналізу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наближеннях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„тонкої”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„товстої”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лінзи</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випадку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„тонкої”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лінзи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коли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відбуваються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часові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кривизни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поверхонь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лінзи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її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товщина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фіксованою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близькою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нульової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додаткові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зміни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відсутні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Тож</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визначається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лише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збуджуючого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сприйнятливістю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комплексною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величиною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ситуацію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досить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складно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реалізувати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але</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можливо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зокрема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використовуючи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п’єзокерамічні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елементи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кривизни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поверхонь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лінзи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або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керовані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наведені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лінзи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під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дією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коротких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світлових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заданим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поперечним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розподілом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інтенсивності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Складнішою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ситуація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явища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середовищах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цьому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випадку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наводиться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„товста”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лінза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змінюється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її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кривизна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товщина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залежність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товщини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лінзи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спричиняє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додаткові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зміни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збуджуючого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наслідок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Виникає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потому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крос</w:t>
      </w:r>
      <w:r w:rsidRPr="00F73FC7">
        <w:rPr>
          <w:rFonts w:ascii="Verdana" w:hAnsi="Verdana"/>
          <w:color w:val="000000"/>
          <w:shd w:val="clear" w:color="auto" w:fill="FFFFFF"/>
        </w:rPr>
        <w:t>-</w:t>
      </w:r>
      <w:r w:rsidRPr="00F73FC7">
        <w:rPr>
          <w:rFonts w:ascii="Verdana" w:hAnsi="Verdana" w:hint="eastAsia"/>
          <w:color w:val="000000"/>
          <w:shd w:val="clear" w:color="auto" w:fill="FFFFFF"/>
        </w:rPr>
        <w:t>модуляція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фази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пов’язані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миттєвої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інтенсивності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збуджуючого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виникають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шляху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шляху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вихідної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межі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загальному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маємо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складну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ситуацію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переміщення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додаткові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її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розсіяного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Така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складність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проблеми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тривалий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стримувала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її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детальний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аналіз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спонукала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практичних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явища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14</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Самодефокусування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теж</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можливість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впливу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перебіг</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але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менш</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ефективним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Цікавими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можливості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зменшення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швидкості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фоторефрактивних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середовищах</w:t>
      </w:r>
      <w:r w:rsidRPr="00F73FC7">
        <w:rPr>
          <w:rFonts w:ascii="Verdana" w:hAnsi="Verdana"/>
          <w:color w:val="000000"/>
          <w:shd w:val="clear" w:color="auto" w:fill="FFFFFF"/>
        </w:rPr>
        <w:t xml:space="preserve"> [10].</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Питання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рідинах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збуджуючого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розсіяного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теоретично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можуть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розглядатися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незалежно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але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пов’язані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кожній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практичній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реалізації</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Відомими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здатними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собі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виникають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різні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процеси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органічні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рідини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Переважно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„класичні”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органічні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рідини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починаючи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бензолу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його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похідних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рідинах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виникає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вимушене</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Мандельштама</w:t>
      </w:r>
      <w:r w:rsidRPr="00F73FC7">
        <w:rPr>
          <w:rFonts w:ascii="Verdana" w:hAnsi="Verdana"/>
          <w:color w:val="000000"/>
          <w:shd w:val="clear" w:color="auto" w:fill="FFFFFF"/>
        </w:rPr>
        <w:t>-</w:t>
      </w:r>
      <w:r w:rsidRPr="00F73FC7">
        <w:rPr>
          <w:rFonts w:ascii="Verdana" w:hAnsi="Verdana" w:hint="eastAsia"/>
          <w:color w:val="000000"/>
          <w:shd w:val="clear" w:color="auto" w:fill="FFFFFF"/>
        </w:rPr>
        <w:t>Брілюена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ВРМБ</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тощо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Параметричні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особливо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чутливі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умов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внаслідок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залежності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ВРМБ</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менш</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залежними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але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їх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інтенсивність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теж</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залежать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Інші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нелінійні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генерація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гармонік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тощо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внаслідок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ізотропності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рідини</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загалом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неістотними</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Таким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чином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необхідно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концентрувати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увагу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динаміці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параметричних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компонентах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впливу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експериментально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простішою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оскільки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вплив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ефективніших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стоксових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заважає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вимірюванням</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Актуальність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Необхідність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виконання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комплексних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наукової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проблеми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стосується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з’ясування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фундаментальних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фізичних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механізмів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прикладних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аспектів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динаміки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w:t>
      </w:r>
      <w:r w:rsidRPr="00F73FC7">
        <w:rPr>
          <w:rFonts w:ascii="Verdana" w:hAnsi="Verdana"/>
          <w:color w:val="000000"/>
          <w:shd w:val="clear" w:color="auto" w:fill="FFFFFF"/>
        </w:rPr>
        <w:t>-</w:t>
      </w:r>
      <w:r w:rsidRPr="00F73FC7">
        <w:rPr>
          <w:rFonts w:ascii="Verdana" w:hAnsi="Verdana" w:hint="eastAsia"/>
          <w:color w:val="000000"/>
          <w:shd w:val="clear" w:color="auto" w:fill="FFFFFF"/>
        </w:rPr>
        <w:t>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керівських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рідинах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особливостей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кутової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структури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природи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великих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спектральних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розширень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ліній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вимушеного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умовах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збуджуючого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зумовлена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широким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колом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існуючих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можливих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перспективі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прикладних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застосувань</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Насамперед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тема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дисертаційної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актуальною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загалом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попередні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спроби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вирішення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вказаної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наукової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проблеми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були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недостатньо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результативними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стримувало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подальший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розвиток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наукових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засад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квантової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радіофізики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також</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практичне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15</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самофокусуючих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вдосконалення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існуючих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створення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новітніх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технологій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приладів</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Відомо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подальшого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розвитку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набуває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ідея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самоканалювання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сьогодні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досягнута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інтенсивність</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1019 </w:t>
      </w:r>
      <w:r w:rsidRPr="00F73FC7">
        <w:rPr>
          <w:rFonts w:ascii="Verdana" w:hAnsi="Verdana" w:hint="eastAsia"/>
          <w:color w:val="000000"/>
          <w:shd w:val="clear" w:color="auto" w:fill="FFFFFF"/>
        </w:rPr>
        <w:t>Вт</w:t>
      </w:r>
      <w:r w:rsidRPr="00F73FC7">
        <w:rPr>
          <w:rFonts w:ascii="Verdana" w:hAnsi="Verdana"/>
          <w:color w:val="000000"/>
          <w:shd w:val="clear" w:color="auto" w:fill="FFFFFF"/>
        </w:rPr>
        <w:t>/</w:t>
      </w:r>
      <w:r w:rsidRPr="00F73FC7">
        <w:rPr>
          <w:rFonts w:ascii="Verdana" w:hAnsi="Verdana" w:hint="eastAsia"/>
          <w:color w:val="000000"/>
          <w:shd w:val="clear" w:color="auto" w:fill="FFFFFF"/>
        </w:rPr>
        <w:t>см</w:t>
      </w:r>
      <w:r w:rsidRPr="00F73FC7">
        <w:rPr>
          <w:rFonts w:ascii="Verdana" w:hAnsi="Verdana"/>
          <w:color w:val="000000"/>
          <w:shd w:val="clear" w:color="auto" w:fill="FFFFFF"/>
        </w:rPr>
        <w:t xml:space="preserve">2 </w:t>
      </w:r>
      <w:r w:rsidRPr="00F73FC7">
        <w:rPr>
          <w:rFonts w:ascii="Verdana" w:hAnsi="Verdana" w:hint="eastAsia"/>
          <w:color w:val="000000"/>
          <w:shd w:val="clear" w:color="auto" w:fill="FFFFFF"/>
        </w:rPr>
        <w:t>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філаментах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радіусом</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1 </w:t>
      </w:r>
      <w:r w:rsidRPr="00F73FC7">
        <w:rPr>
          <w:rFonts w:ascii="Verdana" w:hAnsi="Verdana" w:hint="eastAsia"/>
          <w:color w:val="000000"/>
          <w:shd w:val="clear" w:color="auto" w:fill="FFFFFF"/>
        </w:rPr>
        <w:t>мкм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довжиною</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2 </w:t>
      </w:r>
      <w:r w:rsidRPr="00F73FC7">
        <w:rPr>
          <w:rFonts w:ascii="Verdana" w:hAnsi="Verdana" w:hint="eastAsia"/>
          <w:color w:val="000000"/>
          <w:shd w:val="clear" w:color="auto" w:fill="FFFFFF"/>
        </w:rPr>
        <w:t>мм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відкриває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нові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перспективи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створення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рентгенівських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інших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джерел</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когерентного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Достатньо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ефективним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методу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синхронізації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генерації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ультракоротких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фемтосекундного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діапазону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Коло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практичного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явища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поступово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розширюється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можливості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подальшого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практичного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цього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залежать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деталізованого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його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аналітичного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опису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супутніх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Високоефективні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w:t>
      </w:r>
      <w:r w:rsidRPr="00F73FC7">
        <w:rPr>
          <w:rFonts w:ascii="Verdana" w:hAnsi="Verdana" w:hint="eastAsia"/>
          <w:color w:val="000000"/>
          <w:shd w:val="clear" w:color="auto" w:fill="FFFFFF"/>
        </w:rPr>
        <w:t>перетворювачі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основі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самофокусуючих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рідких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середовищ</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рідин</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подальшого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розвитку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стосується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робота</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становлять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значний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практичний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інтерес</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зору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керування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формою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їх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статистикою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його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просторовими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розподілами</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Натепер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навіть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складних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завданнях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створення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генераторів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когерентного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основі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довжиною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хвилі</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color w:val="000000"/>
          <w:shd w:val="clear" w:color="auto" w:fill="FFFFFF"/>
        </w:rPr>
        <w:t>1,53</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мкм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неосновної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лінії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неодимового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color w:val="000000"/>
          <w:shd w:val="clear" w:color="auto" w:fill="FFFFFF"/>
        </w:rPr>
        <w:t>1,34</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мкм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безпечному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очей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людини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діапазоні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припадає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ділянки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прозорості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атмосфери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оптоволокна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квантова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ефективність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перетворення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першу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стоксову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сягає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близько</w:t>
      </w:r>
      <w:r w:rsidRPr="00F73FC7">
        <w:rPr>
          <w:rFonts w:ascii="Verdana" w:hAnsi="Verdana"/>
          <w:color w:val="000000"/>
          <w:shd w:val="clear" w:color="auto" w:fill="FFFFFF"/>
        </w:rPr>
        <w:t xml:space="preserve"> 70 % </w:t>
      </w:r>
      <w:r w:rsidRPr="00F73FC7">
        <w:rPr>
          <w:rFonts w:ascii="Verdana" w:hAnsi="Verdana" w:hint="eastAsia"/>
          <w:color w:val="000000"/>
          <w:shd w:val="clear" w:color="auto" w:fill="FFFFFF"/>
        </w:rPr>
        <w:t>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кристалах</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BaWO4</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Перспективним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напрямком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стало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пряме</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підсилення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інформаційних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сигналів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магістральних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оптоволоконних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лініях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зв’язку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також</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визначає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актуальність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необхідність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детального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вивчення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усіх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закономірностей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різних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середовищах</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Когерентна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раманівська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спектроскопія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її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практична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реалізація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вигляді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змогу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суттєво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доповнювати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інформацію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отриману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традиційними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спектроскопічними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методами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Проте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природа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розширень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ліній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самофокусуючих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органічних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рідинах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великих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рівнів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збудження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залишається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неповністю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з’ясованою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Роль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механізму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супроводжує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розширеннях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ліній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важливим</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16</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аспектом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цієї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проблеми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виконані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оцінки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значимості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модуляції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формування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можна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розглядати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актуальний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розвиток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засад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сучасних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методів</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спектрального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аналізу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Поставлена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проблема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досить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складною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оскільки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вимагає</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врахування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динаміки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розташування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розмірів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Актуальність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проблеми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зору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розвитку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технологій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медицини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її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технічного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забезпечення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полягає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пошуку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вирішень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ряду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фізикотехнічних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проблем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зокрема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оптимізації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специфічної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інтенсивного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біологічні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тканини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режимі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фотоабляції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завдяки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покращенню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якості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багатомодових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джерел</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одночасним</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переналаштуванням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їх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скороченням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тривалості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стимуляції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глибоко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розташованих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шарах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біологічних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тканин</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додаткового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локального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селективного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поглинання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джерел</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видимого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діапазону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шляхом</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резонансного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збудження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молекулярних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коливань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заданої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підсистеми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під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дією</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двох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довжин</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хвиль</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Робота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важливе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значення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досягнення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розуміння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механізмів</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відповідальних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асиметрію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Питання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природи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асиметрії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індикатриси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відноситься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розряду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фундаментальних</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Актуальність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випливає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також</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існуючі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сьогодні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уявлення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рідинах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супроводжує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її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вплив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w:t>
      </w:r>
      <w:r w:rsidRPr="00F73FC7">
        <w:rPr>
          <w:rFonts w:ascii="Verdana" w:hAnsi="Verdana" w:hint="eastAsia"/>
          <w:color w:val="000000"/>
          <w:shd w:val="clear" w:color="auto" w:fill="FFFFFF"/>
        </w:rPr>
        <w:t>генерацію</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антистоксової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носять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лише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якісний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характер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враховують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повною</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мірою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відбуваються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розташуванні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її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геометричних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розмірах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залежно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інтенсивності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розглядається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актуальний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аспект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проблеми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удосконалення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ВКРперетворювачів</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абсолютного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насичення”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полягає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повному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припиненні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зростання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або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навіть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зменшенні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енергії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стоксової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перетворюється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після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досягнення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деякого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рівня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незважаючи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подальше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збільшення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енергії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накачки</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Актуальність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очевидною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зору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перехідного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черенковського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типу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рідинах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оскільки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таке</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може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використовуватися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створення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принципово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нових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джерел</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фазомодульованих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надкоротких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моноімпульсів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когерентного</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17</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або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послідовності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Підбором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умов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можна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забезпечити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коливний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рух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осередків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межі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отже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ефективну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трансформацію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амплітудної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сигналів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відповідну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спектрально</w:t>
      </w:r>
      <w:r w:rsidRPr="00F73FC7">
        <w:rPr>
          <w:rFonts w:ascii="Verdana" w:hAnsi="Verdana"/>
          <w:color w:val="000000"/>
          <w:shd w:val="clear" w:color="auto" w:fill="FFFFFF"/>
        </w:rPr>
        <w:t>-</w:t>
      </w:r>
      <w:r w:rsidRPr="00F73FC7">
        <w:rPr>
          <w:rFonts w:ascii="Verdana" w:hAnsi="Verdana" w:hint="eastAsia"/>
          <w:color w:val="000000"/>
          <w:shd w:val="clear" w:color="auto" w:fill="FFFFFF"/>
        </w:rPr>
        <w:t>фазову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модуляцію</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ж</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актуальність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обумовлена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необхідністю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створення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двочастотних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джерел</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когерентного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видимого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діапазону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невеликим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спектральним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інтервалом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джерел</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основі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генерації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різницевої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може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бути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трансформоване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терагерцовий</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діапазон</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електромагнітного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все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більше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використовується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дослідженнях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структурних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функціональних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властивостей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біологічних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систем</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різної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міри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складності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медичній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діагностиці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вивченні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потенційно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генотоксичних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ефектів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Терагерцові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сканери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знаходять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широке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застосування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виявлення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наркотиків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вибухонебезпечних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матеріалів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Ускладненням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цьому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шляху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виступає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проблема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створення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достатньо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джерел</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терагерцового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діапазону</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Надзвичайно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важливим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питання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високої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ефективності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переналаштування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висвітлюється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роботі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Раніше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повідомлялося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досягнення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миттєвої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квантової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ефективності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перетворення</w:t>
      </w:r>
      <w:r w:rsidRPr="00F73FC7">
        <w:rPr>
          <w:rFonts w:ascii="Verdana" w:hAnsi="Verdana"/>
          <w:color w:val="000000"/>
          <w:shd w:val="clear" w:color="auto" w:fill="FFFFFF"/>
        </w:rPr>
        <w:t xml:space="preserve"> 60 %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обертальних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рівнях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водні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внаслідок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перемикання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збуджуючого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CO2</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r w:rsidRPr="00F73FC7">
        <w:rPr>
          <w:rFonts w:ascii="Verdana" w:hAnsi="Verdana" w:hint="eastAsia"/>
          <w:color w:val="000000"/>
          <w:shd w:val="clear" w:color="auto" w:fill="FFFFFF"/>
        </w:rPr>
        <w:t>лазера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Послідовно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вирішується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питання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створення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ефективних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одночастотним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двочастотним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когерентним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збудженням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зовнішньому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резонаторі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літературі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зазначається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можливість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створення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ВКРлазерів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вакуумного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ультрафіолетового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діапазону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довжинами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хвиль</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λ</w:t>
      </w:r>
      <w:r w:rsidRPr="00F73FC7">
        <w:rPr>
          <w:rFonts w:ascii="Verdana" w:hAnsi="Verdana"/>
          <w:color w:val="000000"/>
          <w:shd w:val="clear" w:color="auto" w:fill="FFFFFF"/>
        </w:rPr>
        <w:t xml:space="preserve"> = 120</w:t>
      </w:r>
      <w:r w:rsidRPr="00F73FC7">
        <w:rPr>
          <w:rFonts w:ascii="Verdana" w:hAnsi="Verdana" w:hint="eastAsia"/>
          <w:color w:val="000000"/>
          <w:shd w:val="clear" w:color="auto" w:fill="FFFFFF"/>
        </w:rPr>
        <w:t>÷</w:t>
      </w:r>
      <w:r w:rsidRPr="00F73FC7">
        <w:rPr>
          <w:rFonts w:ascii="Verdana" w:hAnsi="Verdana"/>
          <w:color w:val="000000"/>
          <w:shd w:val="clear" w:color="auto" w:fill="FFFFFF"/>
        </w:rPr>
        <w:t xml:space="preserve">200 </w:t>
      </w:r>
      <w:r w:rsidRPr="00F73FC7">
        <w:rPr>
          <w:rFonts w:ascii="Verdana" w:hAnsi="Verdana" w:hint="eastAsia"/>
          <w:color w:val="000000"/>
          <w:shd w:val="clear" w:color="auto" w:fill="FFFFFF"/>
        </w:rPr>
        <w:t>нм</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квантовою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ефективністю</w:t>
      </w:r>
      <w:r w:rsidRPr="00F73FC7">
        <w:rPr>
          <w:rFonts w:ascii="Verdana" w:hAnsi="Verdana"/>
          <w:color w:val="000000"/>
          <w:shd w:val="clear" w:color="auto" w:fill="FFFFFF"/>
        </w:rPr>
        <w:t xml:space="preserve"> 73 </w:t>
      </w:r>
      <w:r w:rsidRPr="00F73FC7">
        <w:rPr>
          <w:rFonts w:ascii="Verdana" w:hAnsi="Verdana"/>
          <w:color w:val="000000"/>
          <w:shd w:val="clear" w:color="auto" w:fill="FFFFFF"/>
        </w:rPr>
        <w:t xml:space="preserve"> 94 %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водні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додатковими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тонкими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шарами</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MgF2</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Також</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мають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актуальність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інші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відомі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напрями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застосування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покращення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очищення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когерентне</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зведення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пучків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або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сумація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зокрема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мікроспектроскопії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компресія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генерація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солітонів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обернення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корекція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хвильового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фронту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спектроскопія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збудження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оберненого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когерентна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спектроскопія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оптична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томографія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медицини</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18</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Практичне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явища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буде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зростати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оскільки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виявляються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нові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ідеї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їх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реалізації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Зокрема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поєднання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можливостей</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ефективного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переналаштування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можливостей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просторового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сканування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згустками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електромагнітного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швидкістю</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незалежною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навіть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надсвітловою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змогу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трансформувати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довільну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послідовність</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субімпульсів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заданими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кожного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субімпульсу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тривалістю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частотою</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Фазова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суттєво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ускладнює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перебіг</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супутніх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зокрема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Тож</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певному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розумінні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виглядає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негативний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інженерної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практики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Проте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спостерігається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тенденція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фазової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створення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новітніх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приладів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Зокрема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можливі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наступні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напрями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застосування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компресія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чирпування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синхронізація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генерація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солітонів</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Отже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разі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актуальною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фізичною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проблемою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фізичних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закономірностей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визначають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динаміку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різних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рідинах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насамперед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особливості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частотно</w:t>
      </w:r>
      <w:r w:rsidRPr="00F73FC7">
        <w:rPr>
          <w:rFonts w:ascii="Verdana" w:hAnsi="Verdana"/>
          <w:color w:val="000000"/>
          <w:shd w:val="clear" w:color="auto" w:fill="FFFFFF"/>
        </w:rPr>
        <w:t>-</w:t>
      </w:r>
      <w:r w:rsidRPr="00F73FC7">
        <w:rPr>
          <w:rFonts w:ascii="Verdana" w:hAnsi="Verdana" w:hint="eastAsia"/>
          <w:color w:val="000000"/>
          <w:shd w:val="clear" w:color="auto" w:fill="FFFFFF"/>
        </w:rPr>
        <w:t>кутової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структури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природи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великих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розширень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ліній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умовах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самомодуляції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Зв’язок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науковими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програмами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планами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темами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виконана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відповідно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тематики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проводились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проводяться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факультеті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радіофізики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електроніки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комп’ютерних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систем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Київського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національного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університету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імені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Тараса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Шевченка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Розпочиналася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виконання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науково</w:t>
      </w:r>
      <w:r w:rsidRPr="00F73FC7">
        <w:rPr>
          <w:rFonts w:ascii="Verdana" w:hAnsi="Verdana"/>
          <w:color w:val="000000"/>
          <w:shd w:val="clear" w:color="auto" w:fill="FFFFFF"/>
        </w:rPr>
        <w:t>-</w:t>
      </w:r>
      <w:r w:rsidRPr="00F73FC7">
        <w:rPr>
          <w:rFonts w:ascii="Verdana" w:hAnsi="Verdana" w:hint="eastAsia"/>
          <w:color w:val="000000"/>
          <w:shd w:val="clear" w:color="auto" w:fill="FFFFFF"/>
        </w:rPr>
        <w:t>дослідної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когерентних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взаємодії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речовиною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їх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оптичному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приладобудуванні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технологіях”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рамках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Комплексної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програми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Київського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університету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науково</w:t>
      </w:r>
      <w:r w:rsidRPr="00F73FC7">
        <w:rPr>
          <w:rFonts w:ascii="Verdana" w:hAnsi="Verdana"/>
          <w:color w:val="000000"/>
          <w:shd w:val="clear" w:color="auto" w:fill="FFFFFF"/>
        </w:rPr>
        <w:t>-</w:t>
      </w:r>
      <w:r w:rsidRPr="00F73FC7">
        <w:rPr>
          <w:rFonts w:ascii="Verdana" w:hAnsi="Verdana" w:hint="eastAsia"/>
          <w:color w:val="000000"/>
          <w:shd w:val="clear" w:color="auto" w:fill="FFFFFF"/>
        </w:rPr>
        <w:t>дослідної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„Фізичні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принципи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медичних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технологій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базуються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застосуванні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радіофізичної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інтроскопії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спектрометрії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затвердженою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Кабінетом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міністрів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України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Завершувалася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рамках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пріоритетних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фундаментальних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науково</w:t>
      </w:r>
      <w:r w:rsidRPr="00F73FC7">
        <w:rPr>
          <w:rFonts w:ascii="Verdana" w:hAnsi="Verdana"/>
          <w:color w:val="000000"/>
          <w:shd w:val="clear" w:color="auto" w:fill="FFFFFF"/>
        </w:rPr>
        <w:t>-</w:t>
      </w:r>
      <w:r w:rsidRPr="00F73FC7">
        <w:rPr>
          <w:rFonts w:ascii="Verdana" w:hAnsi="Verdana" w:hint="eastAsia"/>
          <w:color w:val="000000"/>
          <w:shd w:val="clear" w:color="auto" w:fill="FFFFFF"/>
        </w:rPr>
        <w:t>дослідних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робіт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інформаційні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конденсованому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біологічних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системах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великою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кількістю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зв’язків”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w:t>
      </w:r>
      <w:r w:rsidRPr="00F73FC7">
        <w:rPr>
          <w:rFonts w:ascii="Verdana" w:hAnsi="Verdana"/>
          <w:color w:val="000000"/>
          <w:shd w:val="clear" w:color="auto" w:fill="FFFFFF"/>
        </w:rPr>
        <w:t>11</w:t>
      </w:r>
      <w:r w:rsidRPr="00F73FC7">
        <w:rPr>
          <w:rFonts w:ascii="Verdana" w:hAnsi="Verdana" w:hint="eastAsia"/>
          <w:color w:val="000000"/>
          <w:shd w:val="clear" w:color="auto" w:fill="FFFFFF"/>
        </w:rPr>
        <w:t>БФ</w:t>
      </w:r>
      <w:r w:rsidRPr="00F73FC7">
        <w:rPr>
          <w:rFonts w:ascii="Verdana" w:hAnsi="Verdana"/>
          <w:color w:val="000000"/>
          <w:shd w:val="clear" w:color="auto" w:fill="FFFFFF"/>
        </w:rPr>
        <w:t xml:space="preserve">052-03); </w:t>
      </w: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взаємодії</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19</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електромагнітних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акустичних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впорядкованими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наноструктурованими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біологічними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системами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створення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новітніх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технологій”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w:t>
      </w:r>
      <w:r w:rsidRPr="00F73FC7">
        <w:rPr>
          <w:rFonts w:ascii="Verdana" w:hAnsi="Verdana"/>
          <w:color w:val="000000"/>
          <w:shd w:val="clear" w:color="auto" w:fill="FFFFFF"/>
        </w:rPr>
        <w:t>11</w:t>
      </w:r>
      <w:r w:rsidRPr="00F73FC7">
        <w:rPr>
          <w:rFonts w:ascii="Verdana" w:hAnsi="Verdana" w:hint="eastAsia"/>
          <w:color w:val="000000"/>
          <w:shd w:val="clear" w:color="auto" w:fill="FFFFFF"/>
        </w:rPr>
        <w:t>БФ</w:t>
      </w:r>
      <w:r w:rsidRPr="00F73FC7">
        <w:rPr>
          <w:rFonts w:ascii="Verdana" w:hAnsi="Verdana"/>
          <w:color w:val="000000"/>
          <w:shd w:val="clear" w:color="auto" w:fill="FFFFFF"/>
        </w:rPr>
        <w:t>052-04).</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Мета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задачі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вирішення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актуальної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наукової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проблеми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встановлення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механізмів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закономірностей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спектральних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розширень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розсіяного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w:t>
      </w:r>
      <w:r w:rsidRPr="00F73FC7">
        <w:rPr>
          <w:rFonts w:ascii="Verdana" w:hAnsi="Verdana" w:hint="eastAsia"/>
          <w:color w:val="000000"/>
          <w:shd w:val="clear" w:color="auto" w:fill="FFFFFF"/>
        </w:rPr>
        <w:t>активних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рідинах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обумовлені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динамікою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поглиблено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досліджується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взаємозв’язок</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супутніх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принципи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їх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практичного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досягнення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поставленої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вирішувалися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наступні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задачі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удосконалення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експериментальних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засобів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реєстрації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локальних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параметрів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характеристик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розсіяного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вподовж</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експериментальне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теоретичне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керівських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рідинах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урахуванням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групової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світла</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експериментальне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локальних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фазомодульованого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трасою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зміщення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областей</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теоретичне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пояснення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перехідного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формування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вихідній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межі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експериментальне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частотно</w:t>
      </w:r>
      <w:r w:rsidRPr="00F73FC7">
        <w:rPr>
          <w:rFonts w:ascii="Verdana" w:hAnsi="Verdana"/>
          <w:color w:val="000000"/>
          <w:shd w:val="clear" w:color="auto" w:fill="FFFFFF"/>
        </w:rPr>
        <w:t>-</w:t>
      </w:r>
      <w:r w:rsidRPr="00F73FC7">
        <w:rPr>
          <w:rFonts w:ascii="Verdana" w:hAnsi="Verdana" w:hint="eastAsia"/>
          <w:color w:val="000000"/>
          <w:shd w:val="clear" w:color="auto" w:fill="FFFFFF"/>
        </w:rPr>
        <w:t>просторово</w:t>
      </w:r>
      <w:r w:rsidRPr="00F73FC7">
        <w:rPr>
          <w:rFonts w:ascii="Verdana" w:hAnsi="Verdana"/>
          <w:color w:val="000000"/>
          <w:shd w:val="clear" w:color="auto" w:fill="FFFFFF"/>
        </w:rPr>
        <w:t>-</w:t>
      </w:r>
      <w:r w:rsidRPr="00F73FC7">
        <w:rPr>
          <w:rFonts w:ascii="Verdana" w:hAnsi="Verdana" w:hint="eastAsia"/>
          <w:color w:val="000000"/>
          <w:shd w:val="clear" w:color="auto" w:fill="FFFFFF"/>
        </w:rPr>
        <w:t>кутових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спектрів</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параметричних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w:t>
      </w:r>
      <w:r w:rsidRPr="00F73FC7">
        <w:rPr>
          <w:rFonts w:ascii="Verdana" w:hAnsi="Verdana" w:hint="eastAsia"/>
          <w:color w:val="000000"/>
          <w:shd w:val="clear" w:color="auto" w:fill="FFFFFF"/>
        </w:rPr>
        <w:t>компонент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рідинах</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визначення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взаємозв’язку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між</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швидкістю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швидкістю</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розширенням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ліній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із</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урахуванням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урахування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впливу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конкуренції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параметричних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асиметрію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пояснення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релаксаційних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осциляцій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частотно</w:t>
      </w:r>
      <w:r w:rsidRPr="00F73FC7">
        <w:rPr>
          <w:rFonts w:ascii="Verdana" w:hAnsi="Verdana"/>
          <w:color w:val="000000"/>
          <w:shd w:val="clear" w:color="auto" w:fill="FFFFFF"/>
        </w:rPr>
        <w:t>-</w:t>
      </w:r>
      <w:r w:rsidRPr="00F73FC7">
        <w:rPr>
          <w:rFonts w:ascii="Verdana" w:hAnsi="Verdana" w:hint="eastAsia"/>
          <w:color w:val="000000"/>
          <w:shd w:val="clear" w:color="auto" w:fill="FFFFFF"/>
        </w:rPr>
        <w:t>кутову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структуру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спектрів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теоретично</w:t>
      </w:r>
      <w:r w:rsidRPr="00F73FC7">
        <w:rPr>
          <w:rFonts w:ascii="Verdana" w:hAnsi="Verdana"/>
          <w:color w:val="000000"/>
          <w:shd w:val="clear" w:color="auto" w:fill="FFFFFF"/>
        </w:rPr>
        <w:t>-</w:t>
      </w:r>
      <w:r w:rsidRPr="00F73FC7">
        <w:rPr>
          <w:rFonts w:ascii="Verdana" w:hAnsi="Verdana" w:hint="eastAsia"/>
          <w:color w:val="000000"/>
          <w:shd w:val="clear" w:color="auto" w:fill="FFFFFF"/>
        </w:rPr>
        <w:t>експериментальний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аналіз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генерації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субнаносекундних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їх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підсилення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наносекундних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підвищення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квантової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ефективності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генерації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стоксового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основі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комбінованого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багаточастотного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збудження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наночастинок</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благородних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металів</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20</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Об’єкт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обумовлюють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взаємний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вплив</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вимушеного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Предмет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рідини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зокрема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толуол</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ксилол</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бромбензол</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бензол</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бромоформ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умови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синхронізму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перехідного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черенковського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типу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асиметрія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Методи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експериментальних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параметрів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використовувалися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загальновідомі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класичні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спектроскопії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видимого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діапазону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удосконалені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або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розроблені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реєстрації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частотно</w:t>
      </w:r>
      <w:r w:rsidRPr="00F73FC7">
        <w:rPr>
          <w:rFonts w:ascii="Verdana" w:hAnsi="Verdana"/>
          <w:color w:val="000000"/>
          <w:shd w:val="clear" w:color="auto" w:fill="FFFFFF"/>
        </w:rPr>
        <w:t>-</w:t>
      </w:r>
      <w:r w:rsidRPr="00F73FC7">
        <w:rPr>
          <w:rFonts w:ascii="Verdana" w:hAnsi="Verdana" w:hint="eastAsia"/>
          <w:color w:val="000000"/>
          <w:shd w:val="clear" w:color="auto" w:fill="FFFFFF"/>
        </w:rPr>
        <w:t>кутових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просторово</w:t>
      </w:r>
      <w:r w:rsidRPr="00F73FC7">
        <w:rPr>
          <w:rFonts w:ascii="Verdana" w:hAnsi="Verdana"/>
          <w:color w:val="000000"/>
          <w:shd w:val="clear" w:color="auto" w:fill="FFFFFF"/>
        </w:rPr>
        <w:t>-</w:t>
      </w:r>
      <w:r w:rsidRPr="00F73FC7">
        <w:rPr>
          <w:rFonts w:ascii="Verdana" w:hAnsi="Verdana" w:hint="eastAsia"/>
          <w:color w:val="000000"/>
          <w:shd w:val="clear" w:color="auto" w:fill="FFFFFF"/>
        </w:rPr>
        <w:t>кутових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частотнопросторових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теоретичних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параметрів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використовувалися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аналітичні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числові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розв’язку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хвильового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рівняння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наявності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різного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спектрального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складу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Достовірність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результатів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забезпечується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удосконаленого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експериментального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обладнання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надійних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експериментальних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методів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обгрунтованістю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запропонованих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моделей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досліджуваних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коректністю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виконаних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теоретичних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розрахунків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взаємоузгодженням</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теоретичних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експериментальних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даних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отриманих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застосуванням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різних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незалежних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експериментальних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методик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Автором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запропоновані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удосконалені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методи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комплексний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підхід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їх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Наукова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новизна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одержаних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результатів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Новизна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результатів</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дисертаційної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полягає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розробці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основ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поглибленого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закономірностей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динаміки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w:t>
      </w:r>
      <w:r w:rsidRPr="00F73FC7">
        <w:rPr>
          <w:rFonts w:ascii="Verdana" w:hAnsi="Verdana"/>
          <w:color w:val="000000"/>
          <w:shd w:val="clear" w:color="auto" w:fill="FFFFFF"/>
        </w:rPr>
        <w:t>-</w:t>
      </w:r>
      <w:r w:rsidRPr="00F73FC7">
        <w:rPr>
          <w:rFonts w:ascii="Verdana" w:hAnsi="Verdana" w:hint="eastAsia"/>
          <w:color w:val="000000"/>
          <w:shd w:val="clear" w:color="auto" w:fill="FFFFFF"/>
        </w:rPr>
        <w:t>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рідинах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результатах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експериментальних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теоретичному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поясненні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отриманих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закономірностей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аналітичному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рівні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вперше</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Поєднано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реєстрації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кутових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частотнокутових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просторово</w:t>
      </w:r>
      <w:r w:rsidRPr="00F73FC7">
        <w:rPr>
          <w:rFonts w:ascii="Verdana" w:hAnsi="Verdana"/>
          <w:color w:val="000000"/>
          <w:shd w:val="clear" w:color="auto" w:fill="FFFFFF"/>
        </w:rPr>
        <w:t>-</w:t>
      </w:r>
      <w:r w:rsidRPr="00F73FC7">
        <w:rPr>
          <w:rFonts w:ascii="Verdana" w:hAnsi="Verdana" w:hint="eastAsia"/>
          <w:color w:val="000000"/>
          <w:shd w:val="clear" w:color="auto" w:fill="FFFFFF"/>
        </w:rPr>
        <w:t>кутових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частотно</w:t>
      </w:r>
      <w:r w:rsidRPr="00F73FC7">
        <w:rPr>
          <w:rFonts w:ascii="Verdana" w:hAnsi="Verdana"/>
          <w:color w:val="000000"/>
          <w:shd w:val="clear" w:color="auto" w:fill="FFFFFF"/>
        </w:rPr>
        <w:t>-</w:t>
      </w:r>
      <w:r w:rsidRPr="00F73FC7">
        <w:rPr>
          <w:rFonts w:ascii="Verdana" w:hAnsi="Verdana" w:hint="eastAsia"/>
          <w:color w:val="000000"/>
          <w:shd w:val="clear" w:color="auto" w:fill="FFFFFF"/>
        </w:rPr>
        <w:t>просторових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встановлення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фізичних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механізмів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закономірностей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визначають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динаміку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нелінійнооптичних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рідинах</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основі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експериментальних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даних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урахуванням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групової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швидкості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світла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аналітично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узагальнено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результати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розташування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швидкості</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21</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прискорення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розподілів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інтенсивності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рідин</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наносекундному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діапазоні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тривалостей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Доведено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рух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самофокусуючих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середовищах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собі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впливає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параметричних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Зміщення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вищих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стоксових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відносно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комбінаційного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резонансу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обумовлене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необхідністю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виконання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умови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амплітуднофазового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синхронізму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узгодження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хвиль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реалізується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околі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максимальної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амплітуди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переміщується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разом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областю</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Експериментально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виявлено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самомодуляції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наносекундного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діапазону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внаслідок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квазістаціонарного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перехідний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відповідальним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породження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нових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спектральних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зміщених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color w:val="000000"/>
          <w:shd w:val="clear" w:color="auto" w:fill="FFFFFF"/>
        </w:rPr>
        <w:t xml:space="preserve">100 </w:t>
      </w:r>
      <w:r w:rsidRPr="00F73FC7">
        <w:rPr>
          <w:rFonts w:ascii="Verdana" w:hAnsi="Verdana" w:hint="eastAsia"/>
          <w:color w:val="000000"/>
          <w:shd w:val="clear" w:color="auto" w:fill="FFFFFF"/>
        </w:rPr>
        <w:t>см</w:t>
      </w:r>
      <w:r w:rsidRPr="00F73FC7">
        <w:rPr>
          <w:rFonts w:ascii="Verdana" w:hAnsi="Verdana"/>
          <w:color w:val="000000"/>
          <w:shd w:val="clear" w:color="auto" w:fill="FFFFFF"/>
        </w:rPr>
        <w:t>1</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переважно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стоксів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бік</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відносно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збуджуючого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використанням</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теоретичного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опису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визначено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часові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енергетичні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харак</w:t>
      </w:r>
      <w:r w:rsidRPr="00F73FC7">
        <w:rPr>
          <w:rFonts w:ascii="Verdana" w:hAnsi="Verdana"/>
          <w:color w:val="000000"/>
          <w:shd w:val="clear" w:color="auto" w:fill="FFFFFF"/>
        </w:rPr>
        <w:t>-</w:t>
      </w:r>
      <w:r w:rsidRPr="00F73FC7">
        <w:rPr>
          <w:rFonts w:ascii="Verdana" w:hAnsi="Verdana" w:hint="eastAsia"/>
          <w:color w:val="000000"/>
          <w:shd w:val="clear" w:color="auto" w:fill="FFFFFF"/>
        </w:rPr>
        <w:t>теристики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породжується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внаслідок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перехідного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ефекту</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Встановлено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взаємний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вплив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руху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самомодуляції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частотно</w:t>
      </w:r>
      <w:r w:rsidRPr="00F73FC7">
        <w:rPr>
          <w:rFonts w:ascii="Verdana" w:hAnsi="Verdana"/>
          <w:color w:val="000000"/>
          <w:shd w:val="clear" w:color="auto" w:fill="FFFFFF"/>
        </w:rPr>
        <w:t>-</w:t>
      </w:r>
      <w:r w:rsidRPr="00F73FC7">
        <w:rPr>
          <w:rFonts w:ascii="Verdana" w:hAnsi="Verdana" w:hint="eastAsia"/>
          <w:color w:val="000000"/>
          <w:shd w:val="clear" w:color="auto" w:fill="FFFFFF"/>
        </w:rPr>
        <w:t>кутові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Пояснено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утворення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протяжних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частотно</w:t>
      </w:r>
      <w:r w:rsidRPr="00F73FC7">
        <w:rPr>
          <w:rFonts w:ascii="Verdana" w:hAnsi="Verdana"/>
          <w:color w:val="000000"/>
          <w:shd w:val="clear" w:color="auto" w:fill="FFFFFF"/>
        </w:rPr>
        <w:t>-</w:t>
      </w:r>
      <w:r w:rsidRPr="00F73FC7">
        <w:rPr>
          <w:rFonts w:ascii="Verdana" w:hAnsi="Verdana" w:hint="eastAsia"/>
          <w:color w:val="000000"/>
          <w:shd w:val="clear" w:color="auto" w:fill="FFFFFF"/>
        </w:rPr>
        <w:t>кутових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смуг</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випадку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збігання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точки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фазовою</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швидкістю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фазовою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швидкістю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розсіяного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осьового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утворюються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найінтенсивніші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частотно</w:t>
      </w:r>
      <w:r w:rsidRPr="00F73FC7">
        <w:rPr>
          <w:rFonts w:ascii="Verdana" w:hAnsi="Verdana"/>
          <w:color w:val="000000"/>
          <w:shd w:val="clear" w:color="auto" w:fill="FFFFFF"/>
        </w:rPr>
        <w:t>-</w:t>
      </w:r>
      <w:r w:rsidRPr="00F73FC7">
        <w:rPr>
          <w:rFonts w:ascii="Verdana" w:hAnsi="Verdana" w:hint="eastAsia"/>
          <w:color w:val="000000"/>
          <w:shd w:val="clear" w:color="auto" w:fill="FFFFFF"/>
        </w:rPr>
        <w:t>кутові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смуги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описуються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співвідношеннями</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характерними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черенковського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Показано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режимі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збуджуючого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релаксаційних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коливань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амплітуди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частотнокутова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структура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параметричних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особливості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максимум</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енергії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зміщується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щодо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відлаштування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частоти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залежить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кута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Отримано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експериментальні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дані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часовою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роздільністю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здійснено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теоретичний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опис</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асиметрії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індикатриси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стоксової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компоненти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під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впливом</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стокс</w:t>
      </w:r>
      <w:r w:rsidRPr="00F73FC7">
        <w:rPr>
          <w:rFonts w:ascii="Verdana" w:hAnsi="Verdana"/>
          <w:color w:val="000000"/>
          <w:shd w:val="clear" w:color="auto" w:fill="FFFFFF"/>
        </w:rPr>
        <w:t>-</w:t>
      </w:r>
      <w:r w:rsidRPr="00F73FC7">
        <w:rPr>
          <w:rFonts w:ascii="Verdana" w:hAnsi="Verdana" w:hint="eastAsia"/>
          <w:color w:val="000000"/>
          <w:shd w:val="clear" w:color="auto" w:fill="FFFFFF"/>
        </w:rPr>
        <w:t>антистоксових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параметричних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22</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Практичне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значення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одержаних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результатів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Результати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проведених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досліджень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визначають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механізми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зумовлюють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спектральний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склад</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керівських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рідинах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урахування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динаміки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ділянки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також</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особливість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взаємозв’язку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параметрів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наносекундного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діапазону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індикатрисою</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світла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важливе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наукове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значення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розвитку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фізичних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засад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квантової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радіофізики</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Результати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основою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прикладних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застосувань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розвитку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технологій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Практичне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значення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полягає</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наступному</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Створення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джерел</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надкоротких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когерентного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побудованих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принципах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вимушеного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черенковського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типу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перехідного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ефекту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згустків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нелінійної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поляризації</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Побудова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свіп</w:t>
      </w:r>
      <w:r w:rsidRPr="00F73FC7">
        <w:rPr>
          <w:rFonts w:ascii="Verdana" w:hAnsi="Verdana"/>
          <w:color w:val="000000"/>
          <w:shd w:val="clear" w:color="auto" w:fill="FFFFFF"/>
        </w:rPr>
        <w:t>-</w:t>
      </w:r>
      <w:r w:rsidRPr="00F73FC7">
        <w:rPr>
          <w:rFonts w:ascii="Verdana" w:hAnsi="Verdana" w:hint="eastAsia"/>
          <w:color w:val="000000"/>
          <w:shd w:val="clear" w:color="auto" w:fill="FFFFFF"/>
        </w:rPr>
        <w:t>генераторів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когерентного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динамічною</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перебудовою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зміни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швидкості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фокальної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області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Реалізація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трансформерів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послідовність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субімпульсів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заданими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кожного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субімпульсу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тривалістю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частотою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основі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поєднання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переналаштування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лазерного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самофокусування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просторового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сканування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потужними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згустками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електромагнітного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довільною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швидкістю</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w:t>
      </w:r>
      <w:r w:rsidRPr="00F73FC7">
        <w:rPr>
          <w:rFonts w:ascii="Verdana" w:hAnsi="Verdana" w:hint="eastAsia"/>
          <w:color w:val="000000"/>
          <w:shd w:val="clear" w:color="auto" w:fill="FFFFFF"/>
        </w:rPr>
        <w:t>навіть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надсвітлової</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Удосконалення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w:t>
      </w:r>
      <w:r w:rsidRPr="00F73FC7">
        <w:rPr>
          <w:rFonts w:ascii="Verdana" w:hAnsi="Verdana" w:hint="eastAsia"/>
          <w:color w:val="000000"/>
          <w:shd w:val="clear" w:color="auto" w:fill="FFFFFF"/>
        </w:rPr>
        <w:t>лазерів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керованими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характеристиками</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переналаштування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покращення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параметрів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лазерного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випромінювання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Розвиток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спектроскопії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оберненого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комбінаційного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розсіювання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когерентної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антистоксової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спектроскопії</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Розширення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оптичної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спектрометрії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частотно</w:t>
      </w:r>
      <w:r w:rsidRPr="00F73FC7">
        <w:rPr>
          <w:rFonts w:ascii="Verdana" w:hAnsi="Verdana"/>
          <w:color w:val="000000"/>
          <w:shd w:val="clear" w:color="auto" w:fill="FFFFFF"/>
        </w:rPr>
        <w:t>-</w:t>
      </w:r>
      <w:r w:rsidRPr="00F73FC7">
        <w:rPr>
          <w:rFonts w:ascii="Verdana" w:hAnsi="Verdana" w:hint="eastAsia"/>
          <w:color w:val="000000"/>
          <w:shd w:val="clear" w:color="auto" w:fill="FFFFFF"/>
        </w:rPr>
        <w:t>кутово</w:t>
      </w:r>
      <w:r w:rsidRPr="00F73FC7">
        <w:rPr>
          <w:rFonts w:ascii="Verdana" w:hAnsi="Verdana"/>
          <w:color w:val="000000"/>
          <w:shd w:val="clear" w:color="auto" w:fill="FFFFFF"/>
        </w:rPr>
        <w:t>-</w:t>
      </w:r>
      <w:r w:rsidRPr="00F73FC7">
        <w:rPr>
          <w:rFonts w:ascii="Verdana" w:hAnsi="Verdana" w:hint="eastAsia"/>
          <w:color w:val="000000"/>
          <w:shd w:val="clear" w:color="auto" w:fill="FFFFFF"/>
        </w:rPr>
        <w:t>просторові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параметри</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Особистий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внесок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здобувача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Автором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особисто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створена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базова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експериментальна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установка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виконання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темою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дисертаційної</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роботи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здійснено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апгрейд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окремих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реєструючих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приладів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запропоновані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реалізовані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методи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просторової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фільтрації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кутових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реєстрації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локальних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частотно</w:t>
      </w:r>
      <w:r w:rsidRPr="00F73FC7">
        <w:rPr>
          <w:rFonts w:ascii="Verdana" w:hAnsi="Verdana"/>
          <w:color w:val="000000"/>
          <w:shd w:val="clear" w:color="auto" w:fill="FFFFFF"/>
        </w:rPr>
        <w:t>-</w:t>
      </w:r>
      <w:r w:rsidRPr="00F73FC7">
        <w:rPr>
          <w:rFonts w:ascii="Verdana" w:hAnsi="Verdana" w:hint="eastAsia"/>
          <w:color w:val="000000"/>
          <w:shd w:val="clear" w:color="auto" w:fill="FFFFFF"/>
        </w:rPr>
        <w:t>кутових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спектрів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ВКР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розроблено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фізичні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моделі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досліджуваних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процесів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принципи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теоретичних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розрахунків</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color w:val="000000"/>
          <w:shd w:val="clear" w:color="auto" w:fill="FFFFFF"/>
        </w:rPr>
        <w:t>23</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Усі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переліком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публікацій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фахових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виданнях</w:t>
      </w:r>
      <w:r w:rsidRPr="00F73FC7">
        <w:rPr>
          <w:rFonts w:ascii="Verdana" w:hAnsi="Verdana"/>
          <w:color w:val="000000"/>
          <w:shd w:val="clear" w:color="auto" w:fill="FFFFFF"/>
        </w:rPr>
        <w:t xml:space="preserve"> [11 - 43]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збірниках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матеріалів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доповідей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наукових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конференцій</w:t>
      </w:r>
      <w:r w:rsidRPr="00F73FC7">
        <w:rPr>
          <w:rFonts w:ascii="Verdana" w:hAnsi="Verdana"/>
          <w:color w:val="000000"/>
          <w:shd w:val="clear" w:color="auto" w:fill="FFFFFF"/>
        </w:rPr>
        <w:t xml:space="preserve"> [44 - 84] </w:t>
      </w:r>
      <w:r w:rsidRPr="00F73FC7">
        <w:rPr>
          <w:rFonts w:ascii="Verdana" w:hAnsi="Verdana" w:hint="eastAsia"/>
          <w:color w:val="000000"/>
          <w:shd w:val="clear" w:color="auto" w:fill="FFFFFF"/>
        </w:rPr>
        <w:t>автор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виконав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співавторстві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науковим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консультантом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Коротков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також</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аспірантами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студентами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кафедри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він</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був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науковим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керівником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Усі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проводилися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факультеті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радіофізики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електроніки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комп’ютерних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систем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Для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консультацій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порівняльного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аналізу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залучалися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провідні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фахівці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зокрема</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Понежа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автор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розпочинав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дослідження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Автор</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брав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головну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участь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деталізації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задач</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межах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безпосередню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участь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підготовці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проведенні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всіх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експериментальних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теоретичних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досліджень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також</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обробці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порівняльному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аналізі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інтерпретації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результатів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покладено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основу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дисертації</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Дисертанту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належить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основний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творчий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внесок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підготовку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написання</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наукових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статей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опублікованих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темою</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дисертації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Зокрема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ним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написані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всі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публікації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відображено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новизну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результатів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дисертації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також</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здійснено</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наукове</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редагування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перед</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поданням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друку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Роботи</w:t>
      </w:r>
      <w:r w:rsidRPr="00F73FC7">
        <w:rPr>
          <w:rFonts w:ascii="Verdana" w:hAnsi="Verdana"/>
          <w:color w:val="000000"/>
          <w:shd w:val="clear" w:color="auto" w:fill="FFFFFF"/>
        </w:rPr>
        <w:t xml:space="preserve"> [11, 82, 84 ] </w:t>
      </w:r>
      <w:r w:rsidRPr="00F73FC7">
        <w:rPr>
          <w:rFonts w:ascii="Verdana" w:hAnsi="Verdana" w:hint="eastAsia"/>
          <w:color w:val="000000"/>
          <w:shd w:val="clear" w:color="auto" w:fill="FFFFFF"/>
        </w:rPr>
        <w:t>опубліковані</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особисто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автором</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lang w:val="en-US"/>
        </w:rPr>
      </w:pPr>
      <w:r w:rsidRPr="00F73FC7">
        <w:rPr>
          <w:rFonts w:ascii="Verdana" w:hAnsi="Verdana" w:hint="eastAsia"/>
          <w:color w:val="000000"/>
          <w:shd w:val="clear" w:color="auto" w:fill="FFFFFF"/>
        </w:rPr>
        <w:t>Апробація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результатів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дисертації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Результати</w:t>
      </w:r>
      <w:r w:rsidRPr="00F73FC7">
        <w:rPr>
          <w:rFonts w:ascii="Verdana" w:hAnsi="Verdana"/>
          <w:color w:val="000000"/>
          <w:shd w:val="clear" w:color="auto" w:fill="FFFFFF"/>
          <w:lang w:val="en-US"/>
        </w:rPr>
        <w:t xml:space="preserve"> </w:t>
      </w:r>
      <w:r w:rsidRPr="00F73FC7">
        <w:rPr>
          <w:rFonts w:ascii="Verdana" w:hAnsi="Verdana" w:hint="eastAsia"/>
          <w:color w:val="000000"/>
          <w:shd w:val="clear" w:color="auto" w:fill="FFFFFF"/>
        </w:rPr>
        <w:t>оприлюднено</w:t>
      </w:r>
      <w:r w:rsidRPr="00F73FC7">
        <w:rPr>
          <w:rFonts w:ascii="Verdana" w:hAnsi="Verdana"/>
          <w:color w:val="000000"/>
          <w:shd w:val="clear" w:color="auto" w:fill="FFFFFF"/>
          <w:lang w:val="en-US"/>
        </w:rPr>
        <w:t xml:space="preserve"> </w:t>
      </w:r>
      <w:r w:rsidRPr="00F73FC7">
        <w:rPr>
          <w:rFonts w:ascii="Verdana" w:hAnsi="Verdana" w:hint="eastAsia"/>
          <w:color w:val="000000"/>
          <w:shd w:val="clear" w:color="auto" w:fill="FFFFFF"/>
        </w:rPr>
        <w:t>на</w:t>
      </w:r>
    </w:p>
    <w:p w:rsidR="00F73FC7" w:rsidRPr="00F73FC7" w:rsidRDefault="00F73FC7" w:rsidP="00F73FC7">
      <w:pPr>
        <w:rPr>
          <w:rFonts w:ascii="Verdana" w:hAnsi="Verdana"/>
          <w:color w:val="000000"/>
          <w:shd w:val="clear" w:color="auto" w:fill="FFFFFF"/>
          <w:lang w:val="en-US"/>
        </w:rPr>
      </w:pPr>
      <w:r w:rsidRPr="00F73FC7">
        <w:rPr>
          <w:rFonts w:ascii="Verdana" w:hAnsi="Verdana" w:hint="eastAsia"/>
          <w:color w:val="000000"/>
          <w:shd w:val="clear" w:color="auto" w:fill="FFFFFF"/>
        </w:rPr>
        <w:t>конференціях</w:t>
      </w:r>
      <w:r w:rsidRPr="00F73FC7">
        <w:rPr>
          <w:rFonts w:ascii="Verdana" w:hAnsi="Verdana"/>
          <w:color w:val="000000"/>
          <w:shd w:val="clear" w:color="auto" w:fill="FFFFFF"/>
          <w:lang w:val="en-US"/>
        </w:rPr>
        <w:t xml:space="preserve"> [44 - 84]: XV-th International School-Seminar </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Spectroscopy of</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Molecules and Crystals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(23 - 30 June, 2001, Chernihiv, Ukraine), XV</w:t>
      </w:r>
      <w:r w:rsidRPr="00F73FC7">
        <w:rPr>
          <w:rFonts w:ascii="Verdana" w:hAnsi="Verdana" w:hint="eastAsia"/>
          <w:color w:val="000000"/>
          <w:shd w:val="clear" w:color="auto" w:fill="FFFFFF"/>
        </w:rPr>
        <w:t>І</w:t>
      </w:r>
      <w:r w:rsidRPr="00F73FC7">
        <w:rPr>
          <w:rFonts w:ascii="Verdana" w:hAnsi="Verdana"/>
          <w:color w:val="000000"/>
          <w:shd w:val="clear" w:color="auto" w:fill="FFFFFF"/>
          <w:lang w:val="en-US"/>
        </w:rPr>
        <w:t>-th International</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 xml:space="preserve">School-Seminar </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Spectroscopy of Molecules and Crystals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(25 May - 1 June, 2003,</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Sevastopol, Ukraine), III-rd International Young Scientists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Conference on Applied</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Physics (18 - 20 June, 2003, Kyiv, Ukraine), V-th International Conference on Laser and</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Fiber-Optical Networks Modeling (19 - 20 September, 2003 Alushta, Ukraine), IV-th</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International Young Scientists Conference Problems of Optics &amp; High Technology</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Material Science (23 - 26 October, 2003, Kyiv, Ukraine), 8-</w:t>
      </w:r>
      <w:r w:rsidRPr="00F73FC7">
        <w:rPr>
          <w:rFonts w:ascii="Verdana" w:hAnsi="Verdana" w:hint="eastAsia"/>
          <w:color w:val="000000"/>
          <w:shd w:val="clear" w:color="auto" w:fill="FFFFFF"/>
        </w:rPr>
        <w:t>й</w:t>
      </w:r>
      <w:r w:rsidRPr="00F73FC7">
        <w:rPr>
          <w:rFonts w:ascii="Verdana" w:hAnsi="Verdana"/>
          <w:color w:val="000000"/>
          <w:shd w:val="clear" w:color="auto" w:fill="FFFFFF"/>
          <w:lang w:val="en-US"/>
        </w:rPr>
        <w:t xml:space="preserve"> </w:t>
      </w:r>
      <w:r w:rsidRPr="00F73FC7">
        <w:rPr>
          <w:rFonts w:ascii="Verdana" w:hAnsi="Verdana" w:hint="eastAsia"/>
          <w:color w:val="000000"/>
          <w:shd w:val="clear" w:color="auto" w:fill="FFFFFF"/>
        </w:rPr>
        <w:t>Международный</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молодежный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форум</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„Радиоэлектроника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молодежь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XXI </w:t>
      </w:r>
      <w:r w:rsidRPr="00F73FC7">
        <w:rPr>
          <w:rFonts w:ascii="Verdana" w:hAnsi="Verdana" w:hint="eastAsia"/>
          <w:color w:val="000000"/>
          <w:shd w:val="clear" w:color="auto" w:fill="FFFFFF"/>
        </w:rPr>
        <w:t>веке”</w:t>
      </w:r>
      <w:r w:rsidRPr="00F73FC7">
        <w:rPr>
          <w:rFonts w:ascii="Verdana" w:hAnsi="Verdana"/>
          <w:color w:val="000000"/>
          <w:shd w:val="clear" w:color="auto" w:fill="FFFFFF"/>
        </w:rPr>
        <w:t xml:space="preserve"> (13 - 15 </w:t>
      </w:r>
      <w:r w:rsidRPr="00F73FC7">
        <w:rPr>
          <w:rFonts w:ascii="Verdana" w:hAnsi="Verdana" w:hint="eastAsia"/>
          <w:color w:val="000000"/>
          <w:shd w:val="clear" w:color="auto" w:fill="FFFFFF"/>
        </w:rPr>
        <w:t>апреля</w:t>
      </w:r>
      <w:r w:rsidRPr="00F73FC7">
        <w:rPr>
          <w:rFonts w:ascii="Verdana" w:hAnsi="Verdana"/>
          <w:color w:val="000000"/>
          <w:shd w:val="clear" w:color="auto" w:fill="FFFFFF"/>
        </w:rPr>
        <w:t>,</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 xml:space="preserve">2004, </w:t>
      </w:r>
      <w:r w:rsidRPr="00F73FC7">
        <w:rPr>
          <w:rFonts w:ascii="Verdana" w:hAnsi="Verdana" w:hint="eastAsia"/>
          <w:color w:val="000000"/>
          <w:shd w:val="clear" w:color="auto" w:fill="FFFFFF"/>
        </w:rPr>
        <w:t>Харьков</w:t>
      </w:r>
      <w:r w:rsidRPr="00F73FC7">
        <w:rPr>
          <w:rFonts w:ascii="Verdana" w:hAnsi="Verdana"/>
          <w:color w:val="000000"/>
          <w:shd w:val="clear" w:color="auto" w:fill="FFFFFF"/>
          <w:lang w:val="en-US"/>
        </w:rPr>
        <w:t xml:space="preserve">, </w:t>
      </w:r>
      <w:r w:rsidRPr="00F73FC7">
        <w:rPr>
          <w:rFonts w:ascii="Verdana" w:hAnsi="Verdana" w:hint="eastAsia"/>
          <w:color w:val="000000"/>
          <w:shd w:val="clear" w:color="auto" w:fill="FFFFFF"/>
        </w:rPr>
        <w:t>Украина</w:t>
      </w:r>
      <w:r w:rsidRPr="00F73FC7">
        <w:rPr>
          <w:rFonts w:ascii="Verdana" w:hAnsi="Verdana"/>
          <w:color w:val="000000"/>
          <w:shd w:val="clear" w:color="auto" w:fill="FFFFFF"/>
          <w:lang w:val="en-US"/>
        </w:rPr>
        <w:t>), IV-th International Young Scientists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Conference on Applied</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Physics (21 - 23 June, 2004, Kyiv, Ukraine), VI-th International Conference on Laser</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and Fiber-Optical Networks Modeling (6 - 9 September, 2004, Kharkiv, Ukraine), V-th</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International Young Scientists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Conference on Applied Physics (20-22 June, 2005, Kyiv,</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Ukraine), V</w:t>
      </w:r>
      <w:r w:rsidRPr="00F73FC7">
        <w:rPr>
          <w:rFonts w:ascii="Verdana" w:hAnsi="Verdana" w:hint="eastAsia"/>
          <w:color w:val="000000"/>
          <w:shd w:val="clear" w:color="auto" w:fill="FFFFFF"/>
        </w:rPr>
        <w:t>І</w:t>
      </w:r>
      <w:r w:rsidRPr="00F73FC7">
        <w:rPr>
          <w:rFonts w:ascii="Verdana" w:hAnsi="Verdana"/>
          <w:color w:val="000000"/>
          <w:shd w:val="clear" w:color="auto" w:fill="FFFFFF"/>
          <w:lang w:val="en-US"/>
        </w:rPr>
        <w:t xml:space="preserve">I-th International School-Seminar </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Spectroscopy of Molecules and</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Crystals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(25 - 26 September, 2005, Sevastopol, Ukraine), VI-th International Young</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Scientist Conference Problems of Optics and High Tecnology Material Science (27 - 30</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October, 2005, Kyiv, Ukraine), I-st International Conference "Electronics and Applied</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24</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Physics" (24 - 27 November, 2005, Kyiv, Ukraine), VI-th International Young</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Scientists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Conference on Applied Physics (14 - 16 June, 2006, Kyiv, Ukraine), II-nd</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International Conference "Electronics and Applied Physics" (11 - 14 October, 2006,</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Kyiv, Ukraine), VII-th International Young Scientists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Conference on Applied Physics</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(13 - 15 June, 2007, Kyiv, Ukraine), XV</w:t>
      </w:r>
      <w:r w:rsidRPr="00F73FC7">
        <w:rPr>
          <w:rFonts w:ascii="Verdana" w:hAnsi="Verdana" w:hint="eastAsia"/>
          <w:color w:val="000000"/>
          <w:shd w:val="clear" w:color="auto" w:fill="FFFFFF"/>
        </w:rPr>
        <w:t>І</w:t>
      </w:r>
      <w:r w:rsidRPr="00F73FC7">
        <w:rPr>
          <w:rFonts w:ascii="Verdana" w:hAnsi="Verdana"/>
          <w:color w:val="000000"/>
          <w:shd w:val="clear" w:color="auto" w:fill="FFFFFF"/>
          <w:lang w:val="en-US"/>
        </w:rPr>
        <w:t>II-th International School-Seminar</w:t>
      </w:r>
    </w:p>
    <w:p w:rsidR="00F73FC7" w:rsidRPr="00F73FC7" w:rsidRDefault="00F73FC7" w:rsidP="00F73FC7">
      <w:pPr>
        <w:rPr>
          <w:rFonts w:ascii="Verdana" w:hAnsi="Verdana"/>
          <w:color w:val="000000"/>
          <w:shd w:val="clear" w:color="auto" w:fill="FFFFFF"/>
          <w:lang w:val="en-US"/>
        </w:rPr>
      </w:pP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Spectroscopy of Molecules and Crystals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(20 - 27 September, 2007, Beregove, Crimea,</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Ukraine), VIII-th International Young Scientists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Conference on Applied Physics (11 -</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13 June, 2008, Kyiv, Ukraine), IX-th International Young Scientists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Conference on</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Applied Physics (17 - 20 June, 2009, Kyiv, Ukraine), V-th International Conference</w:t>
      </w:r>
    </w:p>
    <w:p w:rsidR="00F73FC7" w:rsidRPr="00F73FC7" w:rsidRDefault="00F73FC7" w:rsidP="00F73FC7">
      <w:pPr>
        <w:rPr>
          <w:rFonts w:ascii="Verdana" w:hAnsi="Verdana"/>
          <w:color w:val="000000"/>
          <w:shd w:val="clear" w:color="auto" w:fill="FFFFFF"/>
          <w:lang w:val="en-US"/>
        </w:rPr>
      </w:pP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Electronics and Applied Physics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(21 - 24 October, 2009, Kyiv, Ukraine), X-th</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International Young Scientists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Conference on Applied Physics (16 - 19 June, 2010,</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 xml:space="preserve">Kyiv, Ukraine), VI-th International Conference </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Electronics and Applied Physics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(20-</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23 October, 2010, Kyiv, Ukraine), XI-th International Young Scientists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Conference on</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Applied Physics (15 - 18 June, 2011, Kyiv, Ukraine), VII-th International Conference</w:t>
      </w:r>
    </w:p>
    <w:p w:rsidR="00F73FC7" w:rsidRPr="00F73FC7" w:rsidRDefault="00F73FC7" w:rsidP="00F73FC7">
      <w:pPr>
        <w:rPr>
          <w:rFonts w:ascii="Verdana" w:hAnsi="Verdana"/>
          <w:color w:val="000000"/>
          <w:shd w:val="clear" w:color="auto" w:fill="FFFFFF"/>
          <w:lang w:val="en-US"/>
        </w:rPr>
      </w:pP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Electronics and Applied Physics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(19 - 22 October, 2011, Kyiv, Ukraine), XX-th</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 xml:space="preserve">International School-Seminar of Galyna Puchkovska </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Spectroscopy of Molecules and</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Crystals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(20 - 27 September, 2011, Beregove, Crimea, Ukraine), XII-th International</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Young Scientists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Conference on Applied Physics (23 - 26 May, 2012, Kyiv, Ukraine),</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 xml:space="preserve">VIII-the International Conference </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Electronics and Applied Physics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(24 - 27 October,</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 xml:space="preserve">2012, Kyiv, Ukraine), II-nd International Workshop </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Nonlinear Photonics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(10 - 11</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September, 2013, Sudak, Crimea, Ukraine), XXI-th Galyna Puchkovska International</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 xml:space="preserve">School-Seminar </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Spectroscopy of Molecules and Crystals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(22 -29 Sept., 2013,</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 xml:space="preserve">Beregove, Crimea, Ukraine), IX-th International Conference </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Electronics and Applied</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Physics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(23-26 October, 2013, Kyiv, Ukraine), XIV-th International Young Scientists</w:t>
      </w:r>
      <w:r w:rsidRPr="00F73FC7">
        <w:rPr>
          <w:rFonts w:ascii="Verdana" w:hAnsi="Verdana" w:hint="eastAsia"/>
          <w:color w:val="000000"/>
          <w:shd w:val="clear" w:color="auto" w:fill="FFFFFF"/>
          <w:lang w:val="en-US"/>
        </w:rPr>
        <w:t>’</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Conference on Applied Physics (11 - 14 June, 2014, Kyiv, Ukraine), X-th International</w:t>
      </w:r>
    </w:p>
    <w:p w:rsidR="00F73FC7" w:rsidRPr="00F73FC7" w:rsidRDefault="00F73FC7" w:rsidP="00F73FC7">
      <w:pPr>
        <w:rPr>
          <w:rFonts w:ascii="Verdana" w:hAnsi="Verdana"/>
          <w:color w:val="000000"/>
          <w:shd w:val="clear" w:color="auto" w:fill="FFFFFF"/>
          <w:lang w:val="en-US"/>
        </w:rPr>
      </w:pPr>
      <w:r w:rsidRPr="00F73FC7">
        <w:rPr>
          <w:rFonts w:ascii="Verdana" w:hAnsi="Verdana"/>
          <w:color w:val="000000"/>
          <w:shd w:val="clear" w:color="auto" w:fill="FFFFFF"/>
          <w:lang w:val="en-US"/>
        </w:rPr>
        <w:t xml:space="preserve">Conference </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Electronics and Applied Physics</w:t>
      </w:r>
      <w:r w:rsidRPr="00F73FC7">
        <w:rPr>
          <w:rFonts w:ascii="Verdana" w:hAnsi="Verdana" w:hint="eastAsia"/>
          <w:color w:val="000000"/>
          <w:shd w:val="clear" w:color="auto" w:fill="FFFFFF"/>
          <w:lang w:val="en-US"/>
        </w:rPr>
        <w:t>”</w:t>
      </w:r>
      <w:r w:rsidRPr="00F73FC7">
        <w:rPr>
          <w:rFonts w:ascii="Verdana" w:hAnsi="Verdana"/>
          <w:color w:val="000000"/>
          <w:shd w:val="clear" w:color="auto" w:fill="FFFFFF"/>
          <w:lang w:val="en-US"/>
        </w:rPr>
        <w:t xml:space="preserve"> (22 - 25 Oct., 2014, Kyiv, Ukraine).</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Публікації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Результати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дисертації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опубліковані</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w:t>
      </w:r>
      <w:r w:rsidRPr="00F73FC7">
        <w:rPr>
          <w:rFonts w:ascii="Verdana" w:hAnsi="Verdana"/>
          <w:color w:val="000000"/>
          <w:shd w:val="clear" w:color="auto" w:fill="FFFFFF"/>
        </w:rPr>
        <w:t xml:space="preserve"> 33 </w:t>
      </w:r>
      <w:r w:rsidRPr="00F73FC7">
        <w:rPr>
          <w:rFonts w:ascii="Verdana" w:hAnsi="Verdana" w:hint="eastAsia"/>
          <w:color w:val="000000"/>
          <w:shd w:val="clear" w:color="auto" w:fill="FFFFFF"/>
        </w:rPr>
        <w:t>статтях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періодичних</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фахових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виданнях</w:t>
      </w:r>
      <w:r w:rsidRPr="00F73FC7">
        <w:rPr>
          <w:rFonts w:ascii="Verdana" w:hAnsi="Verdana"/>
          <w:color w:val="000000"/>
          <w:shd w:val="clear" w:color="auto" w:fill="FFFFFF"/>
        </w:rPr>
        <w:t xml:space="preserve"> [11 - 43]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36 </w:t>
      </w:r>
      <w:r w:rsidRPr="00F73FC7">
        <w:rPr>
          <w:rFonts w:ascii="Verdana" w:hAnsi="Verdana" w:hint="eastAsia"/>
          <w:color w:val="000000"/>
          <w:shd w:val="clear" w:color="auto" w:fill="FFFFFF"/>
        </w:rPr>
        <w:t>збірниках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реферованих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наукових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праць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w:t>
      </w:r>
      <w:r w:rsidRPr="00F73FC7">
        <w:rPr>
          <w:rFonts w:ascii="Verdana" w:hAnsi="Verdana"/>
          <w:color w:val="000000"/>
          <w:shd w:val="clear" w:color="auto" w:fill="FFFFFF"/>
        </w:rPr>
        <w:t xml:space="preserve"> 5 </w:t>
      </w:r>
      <w:r w:rsidRPr="00F73FC7">
        <w:rPr>
          <w:rFonts w:ascii="Verdana" w:hAnsi="Verdana" w:hint="eastAsia"/>
          <w:color w:val="000000"/>
          <w:shd w:val="clear" w:color="auto" w:fill="FFFFFF"/>
        </w:rPr>
        <w:t>тез</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доповідей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конференцій</w:t>
      </w:r>
      <w:r w:rsidRPr="00F73FC7">
        <w:rPr>
          <w:rFonts w:ascii="Verdana" w:hAnsi="Verdana"/>
          <w:color w:val="000000"/>
          <w:shd w:val="clear" w:color="auto" w:fill="FFFFFF"/>
        </w:rPr>
        <w:t xml:space="preserve"> [44 - 84].</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Структура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обсяг</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дисертації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Робота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складається</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вступу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семи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розділів</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основного</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тексту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133 </w:t>
      </w:r>
      <w:r w:rsidRPr="00F73FC7">
        <w:rPr>
          <w:rFonts w:ascii="Verdana" w:hAnsi="Verdana" w:hint="eastAsia"/>
          <w:color w:val="000000"/>
          <w:shd w:val="clear" w:color="auto" w:fill="FFFFFF"/>
        </w:rPr>
        <w:t>рисунками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висновків</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списку</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джерел</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із</w:t>
      </w:r>
      <w:r w:rsidRPr="00F73FC7">
        <w:rPr>
          <w:rFonts w:ascii="Verdana" w:hAnsi="Verdana"/>
          <w:color w:val="000000"/>
          <w:shd w:val="clear" w:color="auto" w:fill="FFFFFF"/>
        </w:rPr>
        <w:t xml:space="preserve"> 202</w:t>
      </w:r>
    </w:p>
    <w:p w:rsidR="00F73FC7" w:rsidRPr="00F73FC7"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найменувань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Повний</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обсяг</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дисертації</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складає</w:t>
      </w:r>
      <w:r w:rsidRPr="00F73FC7">
        <w:rPr>
          <w:rFonts w:ascii="Verdana" w:hAnsi="Verdana"/>
          <w:color w:val="000000"/>
          <w:shd w:val="clear" w:color="auto" w:fill="FFFFFF"/>
        </w:rPr>
        <w:t xml:space="preserve"> 343 </w:t>
      </w:r>
      <w:r w:rsidRPr="00F73FC7">
        <w:rPr>
          <w:rFonts w:ascii="Verdana" w:hAnsi="Verdana" w:hint="eastAsia"/>
          <w:color w:val="000000"/>
          <w:shd w:val="clear" w:color="auto" w:fill="FFFFFF"/>
        </w:rPr>
        <w:t>сторінки</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яких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список</w:t>
      </w:r>
    </w:p>
    <w:p w:rsidR="00D53D06" w:rsidRDefault="00F73FC7" w:rsidP="00F73FC7">
      <w:pPr>
        <w:rPr>
          <w:rFonts w:ascii="Verdana" w:hAnsi="Verdana"/>
          <w:color w:val="000000"/>
          <w:shd w:val="clear" w:color="auto" w:fill="FFFFFF"/>
        </w:rPr>
      </w:pPr>
      <w:r w:rsidRPr="00F73FC7">
        <w:rPr>
          <w:rFonts w:ascii="Verdana" w:hAnsi="Verdana" w:hint="eastAsia"/>
          <w:color w:val="000000"/>
          <w:shd w:val="clear" w:color="auto" w:fill="FFFFFF"/>
        </w:rPr>
        <w:t>умовних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позначень</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займає</w:t>
      </w:r>
      <w:r w:rsidRPr="00F73FC7">
        <w:rPr>
          <w:rFonts w:ascii="Verdana" w:hAnsi="Verdana"/>
          <w:color w:val="000000"/>
          <w:shd w:val="clear" w:color="auto" w:fill="FFFFFF"/>
        </w:rPr>
        <w:t xml:space="preserve"> 5 </w:t>
      </w:r>
      <w:r w:rsidRPr="00F73FC7">
        <w:rPr>
          <w:rFonts w:ascii="Verdana" w:hAnsi="Verdana" w:hint="eastAsia"/>
          <w:color w:val="000000"/>
          <w:shd w:val="clear" w:color="auto" w:fill="FFFFFF"/>
        </w:rPr>
        <w:t>сторінок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а</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список</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використаних</w:t>
      </w:r>
      <w:r w:rsidRPr="00F73FC7">
        <w:rPr>
          <w:rFonts w:ascii="Verdana" w:hAnsi="Verdana"/>
          <w:color w:val="000000"/>
          <w:shd w:val="clear" w:color="auto" w:fill="FFFFFF"/>
        </w:rPr>
        <w:t xml:space="preserve"> </w:t>
      </w:r>
      <w:r w:rsidRPr="00F73FC7">
        <w:rPr>
          <w:rFonts w:ascii="Verdana" w:hAnsi="Verdana" w:hint="eastAsia"/>
          <w:color w:val="000000"/>
          <w:shd w:val="clear" w:color="auto" w:fill="FFFFFF"/>
        </w:rPr>
        <w:t>джерел</w:t>
      </w:r>
      <w:r w:rsidRPr="00F73FC7">
        <w:rPr>
          <w:rFonts w:ascii="Verdana" w:hAnsi="Verdana"/>
          <w:color w:val="000000"/>
          <w:shd w:val="clear" w:color="auto" w:fill="FFFFFF"/>
        </w:rPr>
        <w:t xml:space="preserve"> 24 </w:t>
      </w:r>
      <w:r w:rsidRPr="00F73FC7">
        <w:rPr>
          <w:rFonts w:ascii="Verdana" w:hAnsi="Verdana" w:hint="eastAsia"/>
          <w:color w:val="000000"/>
          <w:shd w:val="clear" w:color="auto" w:fill="FFFFFF"/>
        </w:rPr>
        <w:t>сторінки</w:t>
      </w:r>
    </w:p>
    <w:p w:rsidR="00F73FC7" w:rsidRDefault="00F73FC7" w:rsidP="00F73FC7">
      <w:pPr>
        <w:rPr>
          <w:rFonts w:ascii="Verdana" w:hAnsi="Verdana"/>
          <w:color w:val="000000"/>
          <w:shd w:val="clear" w:color="auto" w:fill="FFFFFF"/>
        </w:rPr>
      </w:pPr>
    </w:p>
    <w:p w:rsidR="00F73FC7" w:rsidRDefault="00F73FC7" w:rsidP="00F73FC7">
      <w:pPr>
        <w:rPr>
          <w:rFonts w:ascii="Verdana" w:hAnsi="Verdana"/>
          <w:color w:val="000000"/>
          <w:shd w:val="clear" w:color="auto" w:fill="FFFFFF"/>
        </w:rPr>
      </w:pPr>
    </w:p>
    <w:p w:rsidR="00F73FC7" w:rsidRDefault="00F73FC7" w:rsidP="00F73FC7">
      <w:pPr>
        <w:rPr>
          <w:rFonts w:ascii="Verdana" w:hAnsi="Verdana"/>
          <w:color w:val="000000"/>
          <w:shd w:val="clear" w:color="auto" w:fill="FFFFFF"/>
        </w:rPr>
      </w:pPr>
    </w:p>
    <w:p w:rsidR="00F73FC7" w:rsidRDefault="00F73FC7" w:rsidP="00F73FC7">
      <w:r>
        <w:rPr>
          <w:rFonts w:hint="eastAsia"/>
        </w:rPr>
        <w:t>ВИСНОВКИ</w:t>
      </w:r>
    </w:p>
    <w:p w:rsidR="00F73FC7" w:rsidRDefault="00F73FC7" w:rsidP="00F73FC7">
      <w:r>
        <w:t></w:t>
      </w:r>
      <w:r>
        <w:t></w:t>
      </w:r>
      <w:r>
        <w:t></w:t>
      </w:r>
      <w:r>
        <w:rPr>
          <w:rFonts w:hint="eastAsia"/>
        </w:rPr>
        <w:t>Застосоване</w:t>
      </w:r>
      <w:r>
        <w:t></w:t>
      </w:r>
      <w:r>
        <w:rPr>
          <w:rFonts w:hint="eastAsia"/>
        </w:rPr>
        <w:t>комплексне</w:t>
      </w:r>
      <w:r>
        <w:t></w:t>
      </w:r>
      <w:r>
        <w:rPr>
          <w:rFonts w:hint="eastAsia"/>
        </w:rPr>
        <w:t>використання</w:t>
      </w:r>
      <w:r>
        <w:t></w:t>
      </w:r>
      <w:r>
        <w:rPr>
          <w:rFonts w:hint="eastAsia"/>
        </w:rPr>
        <w:t>методів</w:t>
      </w:r>
      <w:r>
        <w:t></w:t>
      </w:r>
      <w:r>
        <w:rPr>
          <w:rFonts w:hint="eastAsia"/>
        </w:rPr>
        <w:t>реєстрації</w:t>
      </w:r>
      <w:r>
        <w:t></w:t>
      </w:r>
      <w:r>
        <w:rPr>
          <w:rFonts w:hint="eastAsia"/>
        </w:rPr>
        <w:t>частотних</w:t>
      </w:r>
      <w:r>
        <w:t></w:t>
      </w:r>
    </w:p>
    <w:p w:rsidR="00F73FC7" w:rsidRDefault="00F73FC7" w:rsidP="00F73FC7">
      <w:r>
        <w:rPr>
          <w:rFonts w:hint="eastAsia"/>
        </w:rPr>
        <w:t>кутових</w:t>
      </w:r>
      <w:r>
        <w:t></w:t>
      </w:r>
      <w:r>
        <w:t></w:t>
      </w:r>
      <w:r>
        <w:rPr>
          <w:rFonts w:hint="eastAsia"/>
        </w:rPr>
        <w:t>частотно</w:t>
      </w:r>
      <w:r>
        <w:t></w:t>
      </w:r>
      <w:r>
        <w:rPr>
          <w:rFonts w:hint="eastAsia"/>
        </w:rPr>
        <w:t>кутових</w:t>
      </w:r>
      <w:r>
        <w:t></w:t>
      </w:r>
      <w:r>
        <w:t></w:t>
      </w:r>
      <w:r>
        <w:rPr>
          <w:rFonts w:hint="eastAsia"/>
        </w:rPr>
        <w:t>просторово</w:t>
      </w:r>
      <w:r>
        <w:t></w:t>
      </w:r>
      <w:r>
        <w:rPr>
          <w:rFonts w:hint="eastAsia"/>
        </w:rPr>
        <w:t>кутових</w:t>
      </w:r>
      <w:r>
        <w:t></w:t>
      </w:r>
      <w:r>
        <w:t></w:t>
      </w:r>
      <w:r>
        <w:rPr>
          <w:rFonts w:hint="eastAsia"/>
        </w:rPr>
        <w:t>частотно</w:t>
      </w:r>
      <w:r>
        <w:t></w:t>
      </w:r>
      <w:r>
        <w:rPr>
          <w:rFonts w:hint="eastAsia"/>
        </w:rPr>
        <w:t>просторових</w:t>
      </w:r>
    </w:p>
    <w:p w:rsidR="00F73FC7" w:rsidRDefault="00F73FC7" w:rsidP="00F73FC7">
      <w:r>
        <w:rPr>
          <w:rFonts w:hint="eastAsia"/>
        </w:rPr>
        <w:t>спектрів</w:t>
      </w:r>
      <w:r>
        <w:t></w:t>
      </w:r>
      <w:r>
        <w:rPr>
          <w:rFonts w:hint="eastAsia"/>
        </w:rPr>
        <w:t>для</w:t>
      </w:r>
      <w:r>
        <w:t></w:t>
      </w:r>
      <w:r>
        <w:rPr>
          <w:rFonts w:hint="eastAsia"/>
        </w:rPr>
        <w:t>досягнення</w:t>
      </w:r>
      <w:r>
        <w:t></w:t>
      </w:r>
      <w:r>
        <w:rPr>
          <w:rFonts w:hint="eastAsia"/>
        </w:rPr>
        <w:t>загальної</w:t>
      </w:r>
      <w:r>
        <w:t></w:t>
      </w:r>
      <w:r>
        <w:rPr>
          <w:rFonts w:hint="eastAsia"/>
        </w:rPr>
        <w:t>мети</w:t>
      </w:r>
      <w:r>
        <w:t></w:t>
      </w:r>
      <w:r>
        <w:rPr>
          <w:rFonts w:hint="eastAsia"/>
        </w:rPr>
        <w:t>досліджень</w:t>
      </w:r>
      <w:r>
        <w:t></w:t>
      </w:r>
      <w:r>
        <w:rPr>
          <w:rFonts w:hint="eastAsia"/>
        </w:rPr>
        <w:t>і</w:t>
      </w:r>
      <w:r>
        <w:t></w:t>
      </w:r>
      <w:r>
        <w:rPr>
          <w:rFonts w:hint="eastAsia"/>
        </w:rPr>
        <w:t>порівняння</w:t>
      </w:r>
      <w:r>
        <w:t></w:t>
      </w:r>
      <w:r>
        <w:rPr>
          <w:rFonts w:hint="eastAsia"/>
        </w:rPr>
        <w:t>з</w:t>
      </w:r>
    </w:p>
    <w:p w:rsidR="00F73FC7" w:rsidRDefault="00F73FC7" w:rsidP="00F73FC7">
      <w:r>
        <w:rPr>
          <w:rFonts w:hint="eastAsia"/>
        </w:rPr>
        <w:t>теоретичними</w:t>
      </w:r>
      <w:r>
        <w:t></w:t>
      </w:r>
      <w:r>
        <w:rPr>
          <w:rFonts w:hint="eastAsia"/>
        </w:rPr>
        <w:t>розрахунками</w:t>
      </w:r>
      <w:r>
        <w:t></w:t>
      </w:r>
      <w:r>
        <w:t></w:t>
      </w:r>
      <w:r>
        <w:rPr>
          <w:rFonts w:hint="eastAsia"/>
        </w:rPr>
        <w:t>За</w:t>
      </w:r>
      <w:r>
        <w:t></w:t>
      </w:r>
      <w:r>
        <w:rPr>
          <w:rFonts w:hint="eastAsia"/>
        </w:rPr>
        <w:t>допомогою</w:t>
      </w:r>
      <w:r>
        <w:t></w:t>
      </w:r>
      <w:r>
        <w:rPr>
          <w:rFonts w:hint="eastAsia"/>
        </w:rPr>
        <w:t>цих</w:t>
      </w:r>
      <w:r>
        <w:t></w:t>
      </w:r>
      <w:r>
        <w:rPr>
          <w:rFonts w:hint="eastAsia"/>
        </w:rPr>
        <w:t>методів</w:t>
      </w:r>
      <w:r>
        <w:t></w:t>
      </w:r>
      <w:r>
        <w:rPr>
          <w:rFonts w:hint="eastAsia"/>
        </w:rPr>
        <w:t>загалом</w:t>
      </w:r>
      <w:r>
        <w:t></w:t>
      </w:r>
      <w:r>
        <w:rPr>
          <w:rFonts w:hint="eastAsia"/>
        </w:rPr>
        <w:t>вирішена</w:t>
      </w:r>
    </w:p>
    <w:p w:rsidR="00F73FC7" w:rsidRDefault="00F73FC7" w:rsidP="00F73FC7">
      <w:r>
        <w:rPr>
          <w:rFonts w:hint="eastAsia"/>
        </w:rPr>
        <w:t>проблема</w:t>
      </w:r>
      <w:r>
        <w:t></w:t>
      </w:r>
      <w:r>
        <w:rPr>
          <w:rFonts w:hint="eastAsia"/>
        </w:rPr>
        <w:t>експериментальних</w:t>
      </w:r>
      <w:r>
        <w:t></w:t>
      </w:r>
      <w:r>
        <w:rPr>
          <w:rFonts w:hint="eastAsia"/>
        </w:rPr>
        <w:t>досліджень</w:t>
      </w:r>
      <w:r>
        <w:t></w:t>
      </w:r>
      <w:r>
        <w:rPr>
          <w:rFonts w:hint="eastAsia"/>
        </w:rPr>
        <w:t>динаміки</w:t>
      </w:r>
      <w:r>
        <w:t></w:t>
      </w:r>
      <w:r>
        <w:rPr>
          <w:rFonts w:hint="eastAsia"/>
        </w:rPr>
        <w:t>самофокусування</w:t>
      </w:r>
      <w:r>
        <w:t></w:t>
      </w:r>
      <w:r>
        <w:rPr>
          <w:rFonts w:hint="eastAsia"/>
        </w:rPr>
        <w:t>та</w:t>
      </w:r>
      <w:r>
        <w:t></w:t>
      </w:r>
      <w:r>
        <w:rPr>
          <w:rFonts w:hint="eastAsia"/>
        </w:rPr>
        <w:t>її</w:t>
      </w:r>
    </w:p>
    <w:p w:rsidR="00F73FC7" w:rsidRDefault="00F73FC7" w:rsidP="00F73FC7">
      <w:r>
        <w:rPr>
          <w:rFonts w:hint="eastAsia"/>
        </w:rPr>
        <w:t>впливу</w:t>
      </w:r>
      <w:r>
        <w:t></w:t>
      </w:r>
      <w:r>
        <w:rPr>
          <w:rFonts w:hint="eastAsia"/>
        </w:rPr>
        <w:t>на</w:t>
      </w:r>
      <w:r>
        <w:t></w:t>
      </w:r>
      <w:r>
        <w:rPr>
          <w:rFonts w:hint="eastAsia"/>
        </w:rPr>
        <w:t>частотно</w:t>
      </w:r>
      <w:r>
        <w:t></w:t>
      </w:r>
      <w:r>
        <w:rPr>
          <w:rFonts w:hint="eastAsia"/>
        </w:rPr>
        <w:t>кутові</w:t>
      </w:r>
      <w:r>
        <w:t></w:t>
      </w:r>
      <w:r>
        <w:rPr>
          <w:rFonts w:hint="eastAsia"/>
        </w:rPr>
        <w:t>спектри</w:t>
      </w:r>
      <w:r>
        <w:t></w:t>
      </w:r>
      <w:r>
        <w:rPr>
          <w:rFonts w:hint="eastAsia"/>
        </w:rPr>
        <w:t>ВКР</w:t>
      </w:r>
      <w:r>
        <w:t></w:t>
      </w:r>
      <w:r>
        <w:rPr>
          <w:rFonts w:hint="eastAsia"/>
        </w:rPr>
        <w:t>уздовж</w:t>
      </w:r>
      <w:r>
        <w:t></w:t>
      </w:r>
      <w:r>
        <w:rPr>
          <w:rFonts w:hint="eastAsia"/>
        </w:rPr>
        <w:t>траси</w:t>
      </w:r>
      <w:r>
        <w:t></w:t>
      </w:r>
      <w:r>
        <w:rPr>
          <w:rFonts w:hint="eastAsia"/>
        </w:rPr>
        <w:t>проходження</w:t>
      </w:r>
    </w:p>
    <w:p w:rsidR="00F73FC7" w:rsidRDefault="00F73FC7" w:rsidP="00F73FC7">
      <w:r>
        <w:rPr>
          <w:rFonts w:hint="eastAsia"/>
        </w:rPr>
        <w:t>збуджуючого</w:t>
      </w:r>
      <w:r>
        <w:t></w:t>
      </w:r>
      <w:r>
        <w:rPr>
          <w:rFonts w:hint="eastAsia"/>
        </w:rPr>
        <w:t>лазерного</w:t>
      </w:r>
      <w:r>
        <w:t></w:t>
      </w:r>
      <w:r>
        <w:rPr>
          <w:rFonts w:hint="eastAsia"/>
        </w:rPr>
        <w:t>імпульсу</w:t>
      </w:r>
      <w:r>
        <w:t></w:t>
      </w:r>
    </w:p>
    <w:p w:rsidR="00F73FC7" w:rsidRDefault="00F73FC7" w:rsidP="00F73FC7">
      <w:r>
        <w:t></w:t>
      </w:r>
      <w:r>
        <w:t></w:t>
      </w:r>
      <w:r>
        <w:t></w:t>
      </w:r>
      <w:r>
        <w:rPr>
          <w:rFonts w:hint="eastAsia"/>
        </w:rPr>
        <w:t>Узагальнено</w:t>
      </w:r>
      <w:r>
        <w:t></w:t>
      </w:r>
      <w:r>
        <w:rPr>
          <w:rFonts w:hint="eastAsia"/>
        </w:rPr>
        <w:t>існуючі</w:t>
      </w:r>
      <w:r>
        <w:t></w:t>
      </w:r>
      <w:r>
        <w:rPr>
          <w:rFonts w:hint="eastAsia"/>
        </w:rPr>
        <w:t>теоретичні</w:t>
      </w:r>
      <w:r>
        <w:t></w:t>
      </w:r>
      <w:r>
        <w:rPr>
          <w:rFonts w:hint="eastAsia"/>
        </w:rPr>
        <w:t>та</w:t>
      </w:r>
      <w:r>
        <w:t></w:t>
      </w:r>
      <w:r>
        <w:rPr>
          <w:rFonts w:hint="eastAsia"/>
        </w:rPr>
        <w:t>експериментальні</w:t>
      </w:r>
      <w:r>
        <w:t></w:t>
      </w:r>
      <w:r>
        <w:rPr>
          <w:rFonts w:hint="eastAsia"/>
        </w:rPr>
        <w:t>результати</w:t>
      </w:r>
      <w:r>
        <w:t></w:t>
      </w:r>
      <w:r>
        <w:t></w:t>
      </w:r>
      <w:r>
        <w:rPr>
          <w:rFonts w:hint="eastAsia"/>
        </w:rPr>
        <w:t>що</w:t>
      </w:r>
    </w:p>
    <w:p w:rsidR="00F73FC7" w:rsidRDefault="00F73FC7" w:rsidP="00F73FC7">
      <w:r>
        <w:rPr>
          <w:rFonts w:hint="eastAsia"/>
        </w:rPr>
        <w:t>стосуються</w:t>
      </w:r>
      <w:r>
        <w:t></w:t>
      </w:r>
      <w:r>
        <w:rPr>
          <w:rFonts w:hint="eastAsia"/>
        </w:rPr>
        <w:t>розташування</w:t>
      </w:r>
      <w:r>
        <w:t></w:t>
      </w:r>
      <w:r>
        <w:t></w:t>
      </w:r>
      <w:r>
        <w:rPr>
          <w:rFonts w:hint="eastAsia"/>
        </w:rPr>
        <w:t>швидкості</w:t>
      </w:r>
      <w:r>
        <w:t></w:t>
      </w:r>
      <w:r>
        <w:rPr>
          <w:rFonts w:hint="eastAsia"/>
        </w:rPr>
        <w:t>та</w:t>
      </w:r>
      <w:r>
        <w:t></w:t>
      </w:r>
      <w:r>
        <w:rPr>
          <w:rFonts w:hint="eastAsia"/>
        </w:rPr>
        <w:t>прискорення</w:t>
      </w:r>
      <w:r>
        <w:t></w:t>
      </w:r>
      <w:r>
        <w:rPr>
          <w:rFonts w:hint="eastAsia"/>
        </w:rPr>
        <w:t>фокальної</w:t>
      </w:r>
      <w:r>
        <w:t></w:t>
      </w:r>
      <w:r>
        <w:rPr>
          <w:rFonts w:hint="eastAsia"/>
        </w:rPr>
        <w:t>точки</w:t>
      </w:r>
    </w:p>
    <w:p w:rsidR="00F73FC7" w:rsidRDefault="00F73FC7" w:rsidP="00F73FC7">
      <w:r>
        <w:rPr>
          <w:rFonts w:hint="eastAsia"/>
        </w:rPr>
        <w:t>самофокусування</w:t>
      </w:r>
      <w:r>
        <w:t></w:t>
      </w:r>
      <w:r>
        <w:rPr>
          <w:rFonts w:hint="eastAsia"/>
        </w:rPr>
        <w:t>лазерного</w:t>
      </w:r>
      <w:r>
        <w:t></w:t>
      </w:r>
      <w:r>
        <w:rPr>
          <w:rFonts w:hint="eastAsia"/>
        </w:rPr>
        <w:t>випромінювання</w:t>
      </w:r>
      <w:r>
        <w:t></w:t>
      </w:r>
      <w:r>
        <w:rPr>
          <w:rFonts w:hint="eastAsia"/>
        </w:rPr>
        <w:t>в</w:t>
      </w:r>
      <w:r>
        <w:t></w:t>
      </w:r>
      <w:r>
        <w:rPr>
          <w:rFonts w:hint="eastAsia"/>
        </w:rPr>
        <w:t>керівських</w:t>
      </w:r>
      <w:r>
        <w:t></w:t>
      </w:r>
      <w:r>
        <w:rPr>
          <w:rFonts w:hint="eastAsia"/>
        </w:rPr>
        <w:t>рідинах</w:t>
      </w:r>
      <w:r>
        <w:t></w:t>
      </w:r>
      <w:r>
        <w:rPr>
          <w:rFonts w:hint="eastAsia"/>
        </w:rPr>
        <w:t>у</w:t>
      </w:r>
    </w:p>
    <w:p w:rsidR="00F73FC7" w:rsidRDefault="00F73FC7" w:rsidP="00F73FC7">
      <w:r>
        <w:rPr>
          <w:rFonts w:hint="eastAsia"/>
        </w:rPr>
        <w:t>наносекундному</w:t>
      </w:r>
      <w:r>
        <w:t></w:t>
      </w:r>
      <w:r>
        <w:rPr>
          <w:rFonts w:hint="eastAsia"/>
        </w:rPr>
        <w:t>діапазоні</w:t>
      </w:r>
      <w:r>
        <w:t></w:t>
      </w:r>
      <w:r>
        <w:rPr>
          <w:rFonts w:hint="eastAsia"/>
        </w:rPr>
        <w:t>тривалостей</w:t>
      </w:r>
      <w:r>
        <w:t></w:t>
      </w:r>
      <w:r>
        <w:rPr>
          <w:rFonts w:hint="eastAsia"/>
        </w:rPr>
        <w:t>лазерних</w:t>
      </w:r>
      <w:r>
        <w:t></w:t>
      </w:r>
      <w:r>
        <w:rPr>
          <w:rFonts w:hint="eastAsia"/>
        </w:rPr>
        <w:t>імпульсів</w:t>
      </w:r>
      <w:r>
        <w:t></w:t>
      </w:r>
    </w:p>
    <w:p w:rsidR="00F73FC7" w:rsidRDefault="00F73FC7" w:rsidP="00F73FC7">
      <w:r>
        <w:rPr>
          <w:rFonts w:hint="eastAsia"/>
        </w:rPr>
        <w:t>Врахований</w:t>
      </w:r>
      <w:r>
        <w:t></w:t>
      </w:r>
      <w:r>
        <w:rPr>
          <w:rFonts w:hint="eastAsia"/>
        </w:rPr>
        <w:t>вплив</w:t>
      </w:r>
      <w:r>
        <w:t></w:t>
      </w:r>
      <w:r>
        <w:rPr>
          <w:rFonts w:hint="eastAsia"/>
        </w:rPr>
        <w:t>групової</w:t>
      </w:r>
      <w:r>
        <w:t></w:t>
      </w:r>
      <w:r>
        <w:rPr>
          <w:rFonts w:hint="eastAsia"/>
        </w:rPr>
        <w:t>швидкості</w:t>
      </w:r>
      <w:r>
        <w:t></w:t>
      </w:r>
      <w:r>
        <w:rPr>
          <w:rFonts w:hint="eastAsia"/>
        </w:rPr>
        <w:t>лазерних</w:t>
      </w:r>
      <w:r>
        <w:t></w:t>
      </w:r>
      <w:r>
        <w:rPr>
          <w:rFonts w:hint="eastAsia"/>
        </w:rPr>
        <w:t>імпульсів</w:t>
      </w:r>
      <w:r>
        <w:t></w:t>
      </w:r>
      <w:r>
        <w:t></w:t>
      </w:r>
      <w:r>
        <w:rPr>
          <w:rFonts w:hint="eastAsia"/>
        </w:rPr>
        <w:t>Показано</w:t>
      </w:r>
      <w:r>
        <w:t></w:t>
      </w:r>
      <w:r>
        <w:t></w:t>
      </w:r>
      <w:r>
        <w:rPr>
          <w:rFonts w:hint="eastAsia"/>
        </w:rPr>
        <w:t>що</w:t>
      </w:r>
    </w:p>
    <w:p w:rsidR="00F73FC7" w:rsidRDefault="00F73FC7" w:rsidP="00F73FC7">
      <w:r>
        <w:rPr>
          <w:rFonts w:hint="eastAsia"/>
        </w:rPr>
        <w:t>швидкість</w:t>
      </w:r>
      <w:r>
        <w:t></w:t>
      </w:r>
      <w:r>
        <w:rPr>
          <w:rFonts w:hint="eastAsia"/>
        </w:rPr>
        <w:t>фокальної</w:t>
      </w:r>
      <w:r>
        <w:t></w:t>
      </w:r>
      <w:r>
        <w:rPr>
          <w:rFonts w:hint="eastAsia"/>
        </w:rPr>
        <w:t>точки</w:t>
      </w:r>
      <w:r>
        <w:t></w:t>
      </w:r>
      <w:r>
        <w:rPr>
          <w:rFonts w:hint="eastAsia"/>
        </w:rPr>
        <w:t>змінюється</w:t>
      </w:r>
      <w:r>
        <w:t></w:t>
      </w:r>
      <w:r>
        <w:rPr>
          <w:rFonts w:hint="eastAsia"/>
        </w:rPr>
        <w:t>від</w:t>
      </w:r>
    </w:p>
    <w:p w:rsidR="00F73FC7" w:rsidRDefault="00F73FC7" w:rsidP="00F73FC7">
      <w:r>
        <w:t></w:t>
      </w:r>
      <w:r>
        <w:t></w:t>
      </w:r>
    </w:p>
    <w:p w:rsidR="00F73FC7" w:rsidRDefault="00F73FC7" w:rsidP="00F73FC7">
      <w:r>
        <w:rPr>
          <w:rFonts w:hint="eastAsia"/>
        </w:rPr>
        <w:t>до</w:t>
      </w:r>
    </w:p>
    <w:p w:rsidR="00F73FC7" w:rsidRDefault="00F73FC7" w:rsidP="00F73FC7">
      <w:r>
        <w:t></w:t>
      </w:r>
      <w:r>
        <w:t></w:t>
      </w:r>
    </w:p>
    <w:p w:rsidR="00F73FC7" w:rsidRDefault="00F73FC7" w:rsidP="00F73FC7">
      <w:r>
        <w:rPr>
          <w:rFonts w:hint="eastAsia"/>
        </w:rPr>
        <w:t>у</w:t>
      </w:r>
      <w:r>
        <w:t></w:t>
      </w:r>
      <w:r>
        <w:rPr>
          <w:rFonts w:hint="eastAsia"/>
        </w:rPr>
        <w:t>безінерційному</w:t>
      </w:r>
    </w:p>
    <w:p w:rsidR="00F73FC7" w:rsidRDefault="00F73FC7" w:rsidP="00F73FC7">
      <w:r>
        <w:rPr>
          <w:rFonts w:hint="eastAsia"/>
        </w:rPr>
        <w:t>середовищі</w:t>
      </w:r>
      <w:r>
        <w:t></w:t>
      </w:r>
      <w:r>
        <w:t></w:t>
      </w:r>
      <w:r>
        <w:rPr>
          <w:rFonts w:hint="eastAsia"/>
        </w:rPr>
        <w:t>Проте</w:t>
      </w:r>
      <w:r>
        <w:t></w:t>
      </w:r>
      <w:r>
        <w:t></w:t>
      </w:r>
      <w:r>
        <w:rPr>
          <w:rFonts w:hint="eastAsia"/>
        </w:rPr>
        <w:t>на</w:t>
      </w:r>
      <w:r>
        <w:t></w:t>
      </w:r>
      <w:r>
        <w:rPr>
          <w:rFonts w:hint="eastAsia"/>
        </w:rPr>
        <w:t>виході</w:t>
      </w:r>
      <w:r>
        <w:t></w:t>
      </w:r>
      <w:r>
        <w:rPr>
          <w:rFonts w:hint="eastAsia"/>
        </w:rPr>
        <w:t>кювети</w:t>
      </w:r>
      <w:r>
        <w:t></w:t>
      </w:r>
      <w:r>
        <w:rPr>
          <w:rFonts w:hint="eastAsia"/>
        </w:rPr>
        <w:t>швидкість</w:t>
      </w:r>
      <w:r>
        <w:t></w:t>
      </w:r>
      <w:r>
        <w:rPr>
          <w:rFonts w:hint="eastAsia"/>
        </w:rPr>
        <w:t>фокальної</w:t>
      </w:r>
      <w:r>
        <w:t></w:t>
      </w:r>
      <w:r>
        <w:rPr>
          <w:rFonts w:hint="eastAsia"/>
        </w:rPr>
        <w:t>точки</w:t>
      </w:r>
      <w:r>
        <w:t></w:t>
      </w:r>
      <w:r>
        <w:rPr>
          <w:rFonts w:hint="eastAsia"/>
        </w:rPr>
        <w:t>близька</w:t>
      </w:r>
      <w:r>
        <w:t></w:t>
      </w:r>
      <w:r>
        <w:rPr>
          <w:rFonts w:hint="eastAsia"/>
        </w:rPr>
        <w:t>до</w:t>
      </w:r>
    </w:p>
    <w:p w:rsidR="00F73FC7" w:rsidRDefault="00F73FC7" w:rsidP="00F73FC7">
      <w:r>
        <w:rPr>
          <w:rFonts w:hint="eastAsia"/>
        </w:rPr>
        <w:t>групової</w:t>
      </w:r>
      <w:r>
        <w:t></w:t>
      </w:r>
      <w:r>
        <w:rPr>
          <w:rFonts w:hint="eastAsia"/>
        </w:rPr>
        <w:t>швидкості</w:t>
      </w:r>
      <w:r>
        <w:t></w:t>
      </w:r>
      <w:r>
        <w:rPr>
          <w:rFonts w:hint="eastAsia"/>
        </w:rPr>
        <w:t>світла</w:t>
      </w:r>
      <w:r>
        <w:t></w:t>
      </w:r>
      <w:r>
        <w:t></w:t>
      </w:r>
      <w:r>
        <w:rPr>
          <w:rFonts w:hint="eastAsia"/>
        </w:rPr>
        <w:t>дещо</w:t>
      </w:r>
      <w:r>
        <w:t></w:t>
      </w:r>
      <w:r>
        <w:rPr>
          <w:rFonts w:hint="eastAsia"/>
        </w:rPr>
        <w:t>перевищує</w:t>
      </w:r>
      <w:r>
        <w:t></w:t>
      </w:r>
      <w:r>
        <w:rPr>
          <w:rFonts w:hint="eastAsia"/>
        </w:rPr>
        <w:t>групову</w:t>
      </w:r>
      <w:r>
        <w:t></w:t>
      </w:r>
      <w:r>
        <w:rPr>
          <w:rFonts w:hint="eastAsia"/>
        </w:rPr>
        <w:t>швидкість</w:t>
      </w:r>
      <w:r>
        <w:t></w:t>
      </w:r>
      <w:r>
        <w:rPr>
          <w:rFonts w:hint="eastAsia"/>
        </w:rPr>
        <w:t>на</w:t>
      </w:r>
      <w:r>
        <w:t></w:t>
      </w:r>
      <w:r>
        <w:rPr>
          <w:rFonts w:hint="eastAsia"/>
        </w:rPr>
        <w:t>фронті</w:t>
      </w:r>
    </w:p>
    <w:p w:rsidR="00F73FC7" w:rsidRDefault="00F73FC7" w:rsidP="00F73FC7">
      <w:r>
        <w:rPr>
          <w:rFonts w:hint="eastAsia"/>
        </w:rPr>
        <w:t>імпульсу</w:t>
      </w:r>
      <w:r>
        <w:t></w:t>
      </w:r>
      <w:r>
        <w:rPr>
          <w:rFonts w:hint="eastAsia"/>
        </w:rPr>
        <w:t>та</w:t>
      </w:r>
      <w:r>
        <w:t></w:t>
      </w:r>
      <w:r>
        <w:rPr>
          <w:rFonts w:hint="eastAsia"/>
        </w:rPr>
        <w:t>менша</w:t>
      </w:r>
      <w:r>
        <w:t></w:t>
      </w:r>
      <w:r>
        <w:rPr>
          <w:rFonts w:hint="eastAsia"/>
        </w:rPr>
        <w:t>на</w:t>
      </w:r>
      <w:r>
        <w:t></w:t>
      </w:r>
      <w:r>
        <w:rPr>
          <w:rFonts w:hint="eastAsia"/>
        </w:rPr>
        <w:t>спаді</w:t>
      </w:r>
      <w:r>
        <w:t></w:t>
      </w:r>
      <w:r>
        <w:t></w:t>
      </w:r>
      <w:r>
        <w:t></w:t>
      </w:r>
      <w:r>
        <w:rPr>
          <w:rFonts w:hint="eastAsia"/>
        </w:rPr>
        <w:t>За</w:t>
      </w:r>
      <w:r>
        <w:t></w:t>
      </w:r>
      <w:r>
        <w:rPr>
          <w:rFonts w:hint="eastAsia"/>
        </w:rPr>
        <w:t>мінімальної</w:t>
      </w:r>
      <w:r>
        <w:t></w:t>
      </w:r>
      <w:r>
        <w:rPr>
          <w:rFonts w:hint="eastAsia"/>
        </w:rPr>
        <w:t>відстані</w:t>
      </w:r>
      <w:r>
        <w:t></w:t>
      </w:r>
      <w:r>
        <w:rPr>
          <w:rFonts w:hint="eastAsia"/>
        </w:rPr>
        <w:t>самофокусування</w:t>
      </w:r>
    </w:p>
    <w:p w:rsidR="00F73FC7" w:rsidRDefault="00F73FC7" w:rsidP="00F73FC7">
      <w:r>
        <w:rPr>
          <w:rFonts w:hint="eastAsia"/>
        </w:rPr>
        <w:t>швидкість</w:t>
      </w:r>
      <w:r>
        <w:t></w:t>
      </w:r>
      <w:r>
        <w:rPr>
          <w:rFonts w:hint="eastAsia"/>
        </w:rPr>
        <w:t>фокальної</w:t>
      </w:r>
      <w:r>
        <w:t></w:t>
      </w:r>
      <w:r>
        <w:rPr>
          <w:rFonts w:hint="eastAsia"/>
        </w:rPr>
        <w:t>точки</w:t>
      </w:r>
      <w:r>
        <w:t></w:t>
      </w:r>
      <w:r>
        <w:rPr>
          <w:rFonts w:hint="eastAsia"/>
        </w:rPr>
        <w:t>є</w:t>
      </w:r>
      <w:r>
        <w:t></w:t>
      </w:r>
      <w:r>
        <w:rPr>
          <w:rFonts w:hint="eastAsia"/>
        </w:rPr>
        <w:t>нульовою</w:t>
      </w:r>
      <w:r>
        <w:t></w:t>
      </w:r>
      <w:r>
        <w:t></w:t>
      </w:r>
      <w:r>
        <w:rPr>
          <w:rFonts w:hint="eastAsia"/>
        </w:rPr>
        <w:t>Прискорення</w:t>
      </w:r>
      <w:r>
        <w:t></w:t>
      </w:r>
      <w:r>
        <w:rPr>
          <w:rFonts w:hint="eastAsia"/>
        </w:rPr>
        <w:t>фокальної</w:t>
      </w:r>
      <w:r>
        <w:t></w:t>
      </w:r>
      <w:r>
        <w:rPr>
          <w:rFonts w:hint="eastAsia"/>
        </w:rPr>
        <w:t>точки</w:t>
      </w:r>
      <w:r>
        <w:t></w:t>
      </w:r>
      <w:r>
        <w:rPr>
          <w:rFonts w:hint="eastAsia"/>
        </w:rPr>
        <w:t>на</w:t>
      </w:r>
    </w:p>
    <w:p w:rsidR="00F73FC7" w:rsidRDefault="00F73FC7" w:rsidP="00F73FC7">
      <w:r>
        <w:rPr>
          <w:rFonts w:hint="eastAsia"/>
        </w:rPr>
        <w:t>виході</w:t>
      </w:r>
      <w:r>
        <w:t></w:t>
      </w:r>
      <w:r>
        <w:rPr>
          <w:rFonts w:hint="eastAsia"/>
        </w:rPr>
        <w:t>довгих</w:t>
      </w:r>
      <w:r>
        <w:t></w:t>
      </w:r>
      <w:r>
        <w:rPr>
          <w:rFonts w:hint="eastAsia"/>
        </w:rPr>
        <w:t>кювет</w:t>
      </w:r>
      <w:r>
        <w:t></w:t>
      </w:r>
      <w:r>
        <w:rPr>
          <w:rFonts w:hint="eastAsia"/>
        </w:rPr>
        <w:t>може</w:t>
      </w:r>
      <w:r>
        <w:t></w:t>
      </w:r>
      <w:r>
        <w:rPr>
          <w:rFonts w:hint="eastAsia"/>
        </w:rPr>
        <w:t>бути</w:t>
      </w:r>
      <w:r>
        <w:t></w:t>
      </w:r>
      <w:r>
        <w:rPr>
          <w:rFonts w:hint="eastAsia"/>
        </w:rPr>
        <w:t>практично</w:t>
      </w:r>
      <w:r>
        <w:t></w:t>
      </w:r>
      <w:r>
        <w:rPr>
          <w:rFonts w:hint="eastAsia"/>
        </w:rPr>
        <w:t>відсутнім</w:t>
      </w:r>
      <w:r>
        <w:t></w:t>
      </w:r>
      <w:r>
        <w:t></w:t>
      </w:r>
      <w:r>
        <w:rPr>
          <w:rFonts w:hint="eastAsia"/>
        </w:rPr>
        <w:t>але</w:t>
      </w:r>
      <w:r>
        <w:t></w:t>
      </w:r>
      <w:r>
        <w:rPr>
          <w:rFonts w:hint="eastAsia"/>
        </w:rPr>
        <w:t>за</w:t>
      </w:r>
      <w:r>
        <w:t></w:t>
      </w:r>
      <w:r>
        <w:rPr>
          <w:rFonts w:hint="eastAsia"/>
        </w:rPr>
        <w:t>мінімальної</w:t>
      </w:r>
    </w:p>
    <w:p w:rsidR="00F73FC7" w:rsidRDefault="00F73FC7" w:rsidP="00F73FC7">
      <w:r>
        <w:rPr>
          <w:rFonts w:hint="eastAsia"/>
        </w:rPr>
        <w:t>фокальної</w:t>
      </w:r>
      <w:r>
        <w:t></w:t>
      </w:r>
      <w:r>
        <w:rPr>
          <w:rFonts w:hint="eastAsia"/>
        </w:rPr>
        <w:t>відстані</w:t>
      </w:r>
      <w:r>
        <w:t></w:t>
      </w:r>
      <w:r>
        <w:rPr>
          <w:rFonts w:hint="eastAsia"/>
        </w:rPr>
        <w:t>набуває</w:t>
      </w:r>
      <w:r>
        <w:t></w:t>
      </w:r>
      <w:r>
        <w:rPr>
          <w:rFonts w:hint="eastAsia"/>
        </w:rPr>
        <w:t>фіксованого</w:t>
      </w:r>
      <w:r>
        <w:t></w:t>
      </w:r>
      <w:r>
        <w:rPr>
          <w:rFonts w:hint="eastAsia"/>
        </w:rPr>
        <w:t>позитивного</w:t>
      </w:r>
      <w:r>
        <w:t></w:t>
      </w:r>
      <w:r>
        <w:rPr>
          <w:rFonts w:hint="eastAsia"/>
        </w:rPr>
        <w:t>значення</w:t>
      </w:r>
      <w:r>
        <w:t></w:t>
      </w:r>
    </w:p>
    <w:p w:rsidR="00F73FC7" w:rsidRDefault="00F73FC7" w:rsidP="00F73FC7">
      <w:r>
        <w:rPr>
          <w:rFonts w:hint="eastAsia"/>
        </w:rPr>
        <w:t>Результати</w:t>
      </w:r>
      <w:r>
        <w:t></w:t>
      </w:r>
      <w:r>
        <w:rPr>
          <w:rFonts w:hint="eastAsia"/>
        </w:rPr>
        <w:t>досліджень</w:t>
      </w:r>
      <w:r>
        <w:t></w:t>
      </w:r>
      <w:r>
        <w:rPr>
          <w:rFonts w:hint="eastAsia"/>
        </w:rPr>
        <w:t>дають</w:t>
      </w:r>
      <w:r>
        <w:t></w:t>
      </w:r>
      <w:r>
        <w:rPr>
          <w:rFonts w:hint="eastAsia"/>
        </w:rPr>
        <w:t>змогу</w:t>
      </w:r>
      <w:r>
        <w:t></w:t>
      </w:r>
      <w:r>
        <w:rPr>
          <w:rFonts w:hint="eastAsia"/>
        </w:rPr>
        <w:t>прогнозувати</w:t>
      </w:r>
      <w:r>
        <w:t></w:t>
      </w:r>
      <w:r>
        <w:rPr>
          <w:rFonts w:hint="eastAsia"/>
        </w:rPr>
        <w:t>ефективність</w:t>
      </w:r>
      <w:r>
        <w:t></w:t>
      </w:r>
      <w:r>
        <w:rPr>
          <w:rFonts w:hint="eastAsia"/>
        </w:rPr>
        <w:t>ВКР</w:t>
      </w:r>
      <w:r>
        <w:t></w:t>
      </w:r>
      <w:r>
        <w:rPr>
          <w:rFonts w:hint="eastAsia"/>
        </w:rPr>
        <w:t>за</w:t>
      </w:r>
    </w:p>
    <w:p w:rsidR="00F73FC7" w:rsidRDefault="00F73FC7" w:rsidP="00F73FC7">
      <w:r>
        <w:rPr>
          <w:rFonts w:hint="eastAsia"/>
        </w:rPr>
        <w:t>трасою</w:t>
      </w:r>
      <w:r>
        <w:t></w:t>
      </w:r>
      <w:r>
        <w:rPr>
          <w:rFonts w:hint="eastAsia"/>
        </w:rPr>
        <w:t>проходження</w:t>
      </w:r>
      <w:r>
        <w:t></w:t>
      </w:r>
      <w:r>
        <w:rPr>
          <w:rFonts w:hint="eastAsia"/>
        </w:rPr>
        <w:t>лазерного</w:t>
      </w:r>
      <w:r>
        <w:t></w:t>
      </w:r>
      <w:r>
        <w:rPr>
          <w:rFonts w:hint="eastAsia"/>
        </w:rPr>
        <w:t>випромінювання</w:t>
      </w:r>
      <w:r>
        <w:t></w:t>
      </w:r>
      <w:r>
        <w:rPr>
          <w:rFonts w:hint="eastAsia"/>
        </w:rPr>
        <w:t>через</w:t>
      </w:r>
      <w:r>
        <w:t></w:t>
      </w:r>
      <w:r>
        <w:rPr>
          <w:rFonts w:hint="eastAsia"/>
        </w:rPr>
        <w:t>керівське</w:t>
      </w:r>
      <w:r>
        <w:t></w:t>
      </w:r>
      <w:r>
        <w:rPr>
          <w:rFonts w:hint="eastAsia"/>
        </w:rPr>
        <w:t>середовище</w:t>
      </w:r>
      <w:r>
        <w:t></w:t>
      </w:r>
    </w:p>
    <w:p w:rsidR="00F73FC7" w:rsidRDefault="00F73FC7" w:rsidP="00F73FC7">
      <w:r>
        <w:t></w:t>
      </w:r>
      <w:r>
        <w:t></w:t>
      </w:r>
      <w:r>
        <w:t></w:t>
      </w:r>
      <w:r>
        <w:rPr>
          <w:rFonts w:hint="eastAsia"/>
        </w:rPr>
        <w:t>Доведено</w:t>
      </w:r>
      <w:r>
        <w:t></w:t>
      </w:r>
      <w:r>
        <w:t></w:t>
      </w:r>
      <w:r>
        <w:rPr>
          <w:rFonts w:hint="eastAsia"/>
        </w:rPr>
        <w:t>що</w:t>
      </w:r>
      <w:r>
        <w:t></w:t>
      </w:r>
      <w:r>
        <w:rPr>
          <w:rFonts w:hint="eastAsia"/>
        </w:rPr>
        <w:t>рух</w:t>
      </w:r>
      <w:r>
        <w:t></w:t>
      </w:r>
      <w:r>
        <w:rPr>
          <w:rFonts w:hint="eastAsia"/>
        </w:rPr>
        <w:t>фокальної</w:t>
      </w:r>
      <w:r>
        <w:t></w:t>
      </w:r>
      <w:r>
        <w:rPr>
          <w:rFonts w:hint="eastAsia"/>
        </w:rPr>
        <w:t>області</w:t>
      </w:r>
      <w:r>
        <w:t></w:t>
      </w:r>
      <w:r>
        <w:rPr>
          <w:rFonts w:hint="eastAsia"/>
        </w:rPr>
        <w:t>в</w:t>
      </w:r>
      <w:r>
        <w:t></w:t>
      </w:r>
      <w:r>
        <w:rPr>
          <w:rFonts w:hint="eastAsia"/>
        </w:rPr>
        <w:t>самофокусуючих</w:t>
      </w:r>
      <w:r>
        <w:t></w:t>
      </w:r>
      <w:r>
        <w:rPr>
          <w:rFonts w:hint="eastAsia"/>
        </w:rPr>
        <w:t>рідких</w:t>
      </w:r>
    </w:p>
    <w:p w:rsidR="00F73FC7" w:rsidRDefault="00F73FC7" w:rsidP="00F73FC7">
      <w:r>
        <w:rPr>
          <w:rFonts w:hint="eastAsia"/>
        </w:rPr>
        <w:t>середовищах</w:t>
      </w:r>
      <w:r>
        <w:t></w:t>
      </w:r>
      <w:r>
        <w:rPr>
          <w:rFonts w:hint="eastAsia"/>
        </w:rPr>
        <w:t>безпосередньо</w:t>
      </w:r>
      <w:r>
        <w:t></w:t>
      </w:r>
      <w:r>
        <w:t></w:t>
      </w:r>
      <w:r>
        <w:rPr>
          <w:rFonts w:hint="eastAsia"/>
        </w:rPr>
        <w:t>сам</w:t>
      </w:r>
      <w:r>
        <w:t></w:t>
      </w:r>
      <w:r>
        <w:rPr>
          <w:rFonts w:hint="eastAsia"/>
        </w:rPr>
        <w:t>по</w:t>
      </w:r>
      <w:r>
        <w:t></w:t>
      </w:r>
      <w:r>
        <w:rPr>
          <w:rFonts w:hint="eastAsia"/>
        </w:rPr>
        <w:t>собі</w:t>
      </w:r>
      <w:r>
        <w:t></w:t>
      </w:r>
      <w:r>
        <w:t></w:t>
      </w:r>
      <w:r>
        <w:rPr>
          <w:rFonts w:hint="eastAsia"/>
        </w:rPr>
        <w:t>впливає</w:t>
      </w:r>
      <w:r>
        <w:t></w:t>
      </w:r>
      <w:r>
        <w:rPr>
          <w:rFonts w:hint="eastAsia"/>
        </w:rPr>
        <w:t>на</w:t>
      </w:r>
      <w:r>
        <w:t></w:t>
      </w:r>
      <w:r>
        <w:rPr>
          <w:rFonts w:hint="eastAsia"/>
        </w:rPr>
        <w:t>частоту</w:t>
      </w:r>
      <w:r>
        <w:t></w:t>
      </w:r>
      <w:r>
        <w:rPr>
          <w:rFonts w:hint="eastAsia"/>
        </w:rPr>
        <w:t>випромінювання</w:t>
      </w:r>
    </w:p>
    <w:p w:rsidR="00F73FC7" w:rsidRDefault="00F73FC7" w:rsidP="00F73FC7">
      <w:r>
        <w:rPr>
          <w:rFonts w:hint="eastAsia"/>
        </w:rPr>
        <w:t>параметричних</w:t>
      </w:r>
      <w:r>
        <w:t></w:t>
      </w:r>
      <w:r>
        <w:rPr>
          <w:rFonts w:hint="eastAsia"/>
        </w:rPr>
        <w:t>компонент</w:t>
      </w:r>
      <w:r>
        <w:t></w:t>
      </w:r>
      <w:r>
        <w:rPr>
          <w:rFonts w:hint="eastAsia"/>
        </w:rPr>
        <w:t>ВКР</w:t>
      </w:r>
      <w:r>
        <w:t></w:t>
      </w:r>
      <w:r>
        <w:t></w:t>
      </w:r>
      <w:r>
        <w:rPr>
          <w:rFonts w:hint="eastAsia"/>
        </w:rPr>
        <w:t>Зміщення</w:t>
      </w:r>
      <w:r>
        <w:t></w:t>
      </w:r>
      <w:r>
        <w:rPr>
          <w:rFonts w:hint="eastAsia"/>
        </w:rPr>
        <w:t>частоти</w:t>
      </w:r>
      <w:r>
        <w:t></w:t>
      </w:r>
      <w:r>
        <w:rPr>
          <w:rFonts w:hint="eastAsia"/>
        </w:rPr>
        <w:t>антистоксової</w:t>
      </w:r>
      <w:r>
        <w:t></w:t>
      </w:r>
      <w:r>
        <w:rPr>
          <w:rFonts w:hint="eastAsia"/>
        </w:rPr>
        <w:t>компоненти</w:t>
      </w:r>
    </w:p>
    <w:p w:rsidR="00F73FC7" w:rsidRDefault="00F73FC7" w:rsidP="00F73FC7">
      <w:r>
        <w:rPr>
          <w:rFonts w:hint="eastAsia"/>
        </w:rPr>
        <w:t>відносно</w:t>
      </w:r>
      <w:r>
        <w:t></w:t>
      </w:r>
      <w:r>
        <w:rPr>
          <w:rFonts w:hint="eastAsia"/>
        </w:rPr>
        <w:t>комбінаційного</w:t>
      </w:r>
      <w:r>
        <w:t></w:t>
      </w:r>
      <w:r>
        <w:rPr>
          <w:rFonts w:hint="eastAsia"/>
        </w:rPr>
        <w:t>резонансу</w:t>
      </w:r>
      <w:r>
        <w:t></w:t>
      </w:r>
      <w:r>
        <w:rPr>
          <w:rFonts w:hint="eastAsia"/>
        </w:rPr>
        <w:t>обумовлене</w:t>
      </w:r>
      <w:r>
        <w:t></w:t>
      </w:r>
      <w:r>
        <w:rPr>
          <w:rFonts w:hint="eastAsia"/>
        </w:rPr>
        <w:t>необхідністю</w:t>
      </w:r>
      <w:r>
        <w:t></w:t>
      </w:r>
      <w:r>
        <w:rPr>
          <w:rFonts w:hint="eastAsia"/>
        </w:rPr>
        <w:t>виконання</w:t>
      </w:r>
      <w:r>
        <w:t></w:t>
      </w:r>
      <w:r>
        <w:rPr>
          <w:rFonts w:hint="eastAsia"/>
        </w:rPr>
        <w:t>умови</w:t>
      </w:r>
    </w:p>
    <w:p w:rsidR="00F73FC7" w:rsidRDefault="00F73FC7" w:rsidP="00F73FC7">
      <w:r>
        <w:rPr>
          <w:rFonts w:hint="eastAsia"/>
        </w:rPr>
        <w:t>змішаного</w:t>
      </w:r>
      <w:r>
        <w:t></w:t>
      </w:r>
      <w:r>
        <w:t></w:t>
      </w:r>
      <w:r>
        <w:rPr>
          <w:rFonts w:hint="eastAsia"/>
        </w:rPr>
        <w:t>амплітудно</w:t>
      </w:r>
      <w:r>
        <w:t></w:t>
      </w:r>
      <w:r>
        <w:rPr>
          <w:rFonts w:hint="eastAsia"/>
        </w:rPr>
        <w:t>фазового</w:t>
      </w:r>
      <w:r>
        <w:t></w:t>
      </w:r>
      <w:r>
        <w:rPr>
          <w:rFonts w:hint="eastAsia"/>
        </w:rPr>
        <w:t>синхронізму</w:t>
      </w:r>
      <w:r>
        <w:t></w:t>
      </w:r>
      <w:r>
        <w:t></w:t>
      </w:r>
      <w:r>
        <w:rPr>
          <w:rFonts w:hint="eastAsia"/>
        </w:rPr>
        <w:t>за</w:t>
      </w:r>
      <w:r>
        <w:t></w:t>
      </w:r>
      <w:r>
        <w:rPr>
          <w:rFonts w:hint="eastAsia"/>
        </w:rPr>
        <w:t>якого</w:t>
      </w:r>
      <w:r>
        <w:t></w:t>
      </w:r>
      <w:r>
        <w:rPr>
          <w:rFonts w:hint="eastAsia"/>
        </w:rPr>
        <w:t>фазове</w:t>
      </w:r>
      <w:r>
        <w:t></w:t>
      </w:r>
      <w:r>
        <w:rPr>
          <w:rFonts w:hint="eastAsia"/>
        </w:rPr>
        <w:t>узгодження</w:t>
      </w:r>
    </w:p>
    <w:p w:rsidR="00F73FC7" w:rsidRDefault="00F73FC7" w:rsidP="00F73FC7">
      <w:r>
        <w:rPr>
          <w:rFonts w:hint="eastAsia"/>
        </w:rPr>
        <w:t>хвиль</w:t>
      </w:r>
      <w:r>
        <w:t></w:t>
      </w:r>
      <w:r>
        <w:rPr>
          <w:rFonts w:hint="eastAsia"/>
        </w:rPr>
        <w:t>поля</w:t>
      </w:r>
      <w:r>
        <w:t></w:t>
      </w:r>
      <w:r>
        <w:rPr>
          <w:rFonts w:hint="eastAsia"/>
        </w:rPr>
        <w:t>і</w:t>
      </w:r>
      <w:r>
        <w:t></w:t>
      </w:r>
      <w:r>
        <w:rPr>
          <w:rFonts w:hint="eastAsia"/>
        </w:rPr>
        <w:t>нелінійної</w:t>
      </w:r>
      <w:r>
        <w:t></w:t>
      </w:r>
      <w:r>
        <w:rPr>
          <w:rFonts w:hint="eastAsia"/>
        </w:rPr>
        <w:t>поляризації</w:t>
      </w:r>
      <w:r>
        <w:t></w:t>
      </w:r>
      <w:r>
        <w:rPr>
          <w:rFonts w:hint="eastAsia"/>
        </w:rPr>
        <w:t>реалізується</w:t>
      </w:r>
      <w:r>
        <w:t></w:t>
      </w:r>
      <w:r>
        <w:rPr>
          <w:rFonts w:hint="eastAsia"/>
        </w:rPr>
        <w:t>в</w:t>
      </w:r>
      <w:r>
        <w:t></w:t>
      </w:r>
      <w:r>
        <w:rPr>
          <w:rFonts w:hint="eastAsia"/>
        </w:rPr>
        <w:t>околі</w:t>
      </w:r>
      <w:r>
        <w:t></w:t>
      </w:r>
      <w:r>
        <w:rPr>
          <w:rFonts w:hint="eastAsia"/>
        </w:rPr>
        <w:t>точки</w:t>
      </w:r>
      <w:r>
        <w:t></w:t>
      </w:r>
      <w:r>
        <w:rPr>
          <w:rFonts w:hint="eastAsia"/>
        </w:rPr>
        <w:t>максимальної</w:t>
      </w:r>
    </w:p>
    <w:p w:rsidR="00F73FC7" w:rsidRDefault="00F73FC7" w:rsidP="00F73FC7">
      <w:r>
        <w:rPr>
          <w:rFonts w:hint="eastAsia"/>
        </w:rPr>
        <w:t>амплітуди</w:t>
      </w:r>
      <w:r>
        <w:t></w:t>
      </w:r>
      <w:r>
        <w:rPr>
          <w:rFonts w:hint="eastAsia"/>
        </w:rPr>
        <w:t>поляризації</w:t>
      </w:r>
      <w:r>
        <w:t></w:t>
      </w:r>
      <w:r>
        <w:t></w:t>
      </w:r>
      <w:r>
        <w:rPr>
          <w:rFonts w:hint="eastAsia"/>
        </w:rPr>
        <w:t>що</w:t>
      </w:r>
      <w:r>
        <w:t></w:t>
      </w:r>
      <w:r>
        <w:rPr>
          <w:rFonts w:hint="eastAsia"/>
        </w:rPr>
        <w:t>переміщується</w:t>
      </w:r>
      <w:r>
        <w:t></w:t>
      </w:r>
      <w:r>
        <w:rPr>
          <w:rFonts w:hint="eastAsia"/>
        </w:rPr>
        <w:t>разом</w:t>
      </w:r>
      <w:r>
        <w:t></w:t>
      </w:r>
      <w:r>
        <w:rPr>
          <w:rFonts w:hint="eastAsia"/>
        </w:rPr>
        <w:t>з</w:t>
      </w:r>
      <w:r>
        <w:t></w:t>
      </w:r>
      <w:r>
        <w:rPr>
          <w:rFonts w:hint="eastAsia"/>
        </w:rPr>
        <w:t>фокальною</w:t>
      </w:r>
      <w:r>
        <w:t></w:t>
      </w:r>
      <w:r>
        <w:rPr>
          <w:rFonts w:hint="eastAsia"/>
        </w:rPr>
        <w:t>областю</w:t>
      </w:r>
      <w:r>
        <w:t></w:t>
      </w:r>
    </w:p>
    <w:p w:rsidR="00F73FC7" w:rsidRDefault="00F73FC7" w:rsidP="00F73FC7">
      <w:r>
        <w:t></w:t>
      </w:r>
      <w:r>
        <w:t></w:t>
      </w:r>
      <w:r>
        <w:t></w:t>
      </w:r>
    </w:p>
    <w:p w:rsidR="00F73FC7" w:rsidRDefault="00F73FC7" w:rsidP="00F73FC7">
      <w:r>
        <w:rPr>
          <w:rFonts w:hint="eastAsia"/>
        </w:rPr>
        <w:t>Отримані</w:t>
      </w:r>
      <w:r>
        <w:t></w:t>
      </w:r>
      <w:r>
        <w:rPr>
          <w:rFonts w:hint="eastAsia"/>
        </w:rPr>
        <w:t>аналітичні</w:t>
      </w:r>
      <w:r>
        <w:t></w:t>
      </w:r>
      <w:r>
        <w:rPr>
          <w:rFonts w:hint="eastAsia"/>
        </w:rPr>
        <w:t>вирази</w:t>
      </w:r>
      <w:r>
        <w:t></w:t>
      </w:r>
      <w:r>
        <w:t></w:t>
      </w:r>
      <w:r>
        <w:rPr>
          <w:rFonts w:hint="eastAsia"/>
        </w:rPr>
        <w:t>що</w:t>
      </w:r>
      <w:r>
        <w:t></w:t>
      </w:r>
      <w:r>
        <w:rPr>
          <w:rFonts w:hint="eastAsia"/>
        </w:rPr>
        <w:t>описують</w:t>
      </w:r>
      <w:r>
        <w:t></w:t>
      </w:r>
      <w:r>
        <w:rPr>
          <w:rFonts w:hint="eastAsia"/>
        </w:rPr>
        <w:t>частотно</w:t>
      </w:r>
      <w:r>
        <w:t></w:t>
      </w:r>
      <w:r>
        <w:rPr>
          <w:rFonts w:hint="eastAsia"/>
        </w:rPr>
        <w:t>кутову</w:t>
      </w:r>
      <w:r>
        <w:t></w:t>
      </w:r>
      <w:r>
        <w:rPr>
          <w:rFonts w:hint="eastAsia"/>
        </w:rPr>
        <w:t>густину</w:t>
      </w:r>
      <w:r>
        <w:t></w:t>
      </w:r>
      <w:r>
        <w:rPr>
          <w:rFonts w:hint="eastAsia"/>
        </w:rPr>
        <w:t>енергії</w:t>
      </w:r>
    </w:p>
    <w:p w:rsidR="00F73FC7" w:rsidRDefault="00F73FC7" w:rsidP="00F73FC7">
      <w:r>
        <w:rPr>
          <w:rFonts w:hint="eastAsia"/>
        </w:rPr>
        <w:t>антистоксової</w:t>
      </w:r>
      <w:r>
        <w:t></w:t>
      </w:r>
      <w:r>
        <w:rPr>
          <w:rFonts w:hint="eastAsia"/>
        </w:rPr>
        <w:t>компоненти</w:t>
      </w:r>
      <w:r>
        <w:t></w:t>
      </w:r>
      <w:r>
        <w:rPr>
          <w:rFonts w:hint="eastAsia"/>
        </w:rPr>
        <w:t>ВКР</w:t>
      </w:r>
      <w:r>
        <w:t></w:t>
      </w:r>
      <w:r>
        <w:rPr>
          <w:rFonts w:hint="eastAsia"/>
        </w:rPr>
        <w:t>за</w:t>
      </w:r>
      <w:r>
        <w:t></w:t>
      </w:r>
      <w:r>
        <w:rPr>
          <w:rFonts w:hint="eastAsia"/>
        </w:rPr>
        <w:t>рівномірного</w:t>
      </w:r>
      <w:r>
        <w:t></w:t>
      </w:r>
      <w:r>
        <w:rPr>
          <w:rFonts w:hint="eastAsia"/>
        </w:rPr>
        <w:t>руху</w:t>
      </w:r>
      <w:r>
        <w:t></w:t>
      </w:r>
      <w:r>
        <w:rPr>
          <w:rFonts w:hint="eastAsia"/>
        </w:rPr>
        <w:t>фокальної</w:t>
      </w:r>
      <w:r>
        <w:t></w:t>
      </w:r>
      <w:r>
        <w:rPr>
          <w:rFonts w:hint="eastAsia"/>
        </w:rPr>
        <w:t>області</w:t>
      </w:r>
      <w:r>
        <w:t></w:t>
      </w:r>
      <w:r>
        <w:t></w:t>
      </w:r>
      <w:r>
        <w:rPr>
          <w:rFonts w:hint="eastAsia"/>
        </w:rPr>
        <w:t>з</w:t>
      </w:r>
    </w:p>
    <w:p w:rsidR="00F73FC7" w:rsidRDefault="00F73FC7" w:rsidP="00F73FC7">
      <w:r>
        <w:rPr>
          <w:rFonts w:hint="eastAsia"/>
        </w:rPr>
        <w:t>використанням</w:t>
      </w:r>
      <w:r>
        <w:t></w:t>
      </w:r>
      <w:r>
        <w:rPr>
          <w:rFonts w:hint="eastAsia"/>
        </w:rPr>
        <w:t>модельних</w:t>
      </w:r>
      <w:r>
        <w:t></w:t>
      </w:r>
      <w:r>
        <w:rPr>
          <w:rFonts w:hint="eastAsia"/>
        </w:rPr>
        <w:t>уявлень</w:t>
      </w:r>
      <w:r>
        <w:t></w:t>
      </w:r>
      <w:r>
        <w:rPr>
          <w:rFonts w:hint="eastAsia"/>
        </w:rPr>
        <w:t>про</w:t>
      </w:r>
      <w:r>
        <w:t></w:t>
      </w:r>
      <w:r>
        <w:rPr>
          <w:rFonts w:hint="eastAsia"/>
        </w:rPr>
        <w:t>розподіл</w:t>
      </w:r>
      <w:r>
        <w:t></w:t>
      </w:r>
      <w:r>
        <w:rPr>
          <w:rFonts w:hint="eastAsia"/>
        </w:rPr>
        <w:t>амплітуди</w:t>
      </w:r>
      <w:r>
        <w:t></w:t>
      </w:r>
      <w:r>
        <w:rPr>
          <w:rFonts w:hint="eastAsia"/>
        </w:rPr>
        <w:t>та</w:t>
      </w:r>
      <w:r>
        <w:t></w:t>
      </w:r>
      <w:r>
        <w:rPr>
          <w:rFonts w:hint="eastAsia"/>
        </w:rPr>
        <w:t>фази</w:t>
      </w:r>
      <w:r>
        <w:t></w:t>
      </w:r>
      <w:r>
        <w:rPr>
          <w:rFonts w:hint="eastAsia"/>
        </w:rPr>
        <w:t>наведеної</w:t>
      </w:r>
      <w:r>
        <w:t></w:t>
      </w:r>
      <w:r>
        <w:rPr>
          <w:rFonts w:hint="eastAsia"/>
        </w:rPr>
        <w:t>у</w:t>
      </w:r>
    </w:p>
    <w:p w:rsidR="00F73FC7" w:rsidRDefault="00F73FC7" w:rsidP="00F73FC7">
      <w:r>
        <w:rPr>
          <w:rFonts w:hint="eastAsia"/>
        </w:rPr>
        <w:t>фокальній</w:t>
      </w:r>
      <w:r>
        <w:t></w:t>
      </w:r>
      <w:r>
        <w:rPr>
          <w:rFonts w:hint="eastAsia"/>
        </w:rPr>
        <w:t>області</w:t>
      </w:r>
      <w:r>
        <w:t></w:t>
      </w:r>
      <w:r>
        <w:rPr>
          <w:rFonts w:hint="eastAsia"/>
        </w:rPr>
        <w:t>нелінійної</w:t>
      </w:r>
      <w:r>
        <w:t></w:t>
      </w:r>
      <w:r>
        <w:rPr>
          <w:rFonts w:hint="eastAsia"/>
        </w:rPr>
        <w:t>поляризації</w:t>
      </w:r>
      <w:r>
        <w:t></w:t>
      </w:r>
    </w:p>
    <w:p w:rsidR="00F73FC7" w:rsidRDefault="00F73FC7" w:rsidP="00F73FC7">
      <w:r>
        <w:rPr>
          <w:rFonts w:hint="eastAsia"/>
        </w:rPr>
        <w:t>Числовими</w:t>
      </w:r>
      <w:r>
        <w:t></w:t>
      </w:r>
      <w:r>
        <w:rPr>
          <w:rFonts w:hint="eastAsia"/>
        </w:rPr>
        <w:t>методами</w:t>
      </w:r>
      <w:r>
        <w:t></w:t>
      </w:r>
      <w:r>
        <w:rPr>
          <w:rFonts w:hint="eastAsia"/>
        </w:rPr>
        <w:t>розраховані</w:t>
      </w:r>
      <w:r>
        <w:t></w:t>
      </w:r>
      <w:r>
        <w:rPr>
          <w:rFonts w:hint="eastAsia"/>
        </w:rPr>
        <w:t>спектри</w:t>
      </w:r>
      <w:r>
        <w:t></w:t>
      </w:r>
      <w:r>
        <w:rPr>
          <w:rFonts w:hint="eastAsia"/>
        </w:rPr>
        <w:t>антистоксової</w:t>
      </w:r>
      <w:r>
        <w:t></w:t>
      </w:r>
      <w:r>
        <w:rPr>
          <w:rFonts w:hint="eastAsia"/>
        </w:rPr>
        <w:t>компоненти</w:t>
      </w:r>
      <w:r>
        <w:t></w:t>
      </w:r>
      <w:r>
        <w:rPr>
          <w:rFonts w:hint="eastAsia"/>
        </w:rPr>
        <w:t>для</w:t>
      </w:r>
    </w:p>
    <w:p w:rsidR="00F73FC7" w:rsidRDefault="00F73FC7" w:rsidP="00F73FC7">
      <w:r>
        <w:rPr>
          <w:rFonts w:hint="eastAsia"/>
        </w:rPr>
        <w:t>типових</w:t>
      </w:r>
      <w:r>
        <w:t></w:t>
      </w:r>
      <w:r>
        <w:rPr>
          <w:rFonts w:hint="eastAsia"/>
        </w:rPr>
        <w:t>експериментальних</w:t>
      </w:r>
      <w:r>
        <w:t></w:t>
      </w:r>
      <w:r>
        <w:rPr>
          <w:rFonts w:hint="eastAsia"/>
        </w:rPr>
        <w:t>умов</w:t>
      </w:r>
      <w:r>
        <w:t></w:t>
      </w:r>
      <w:r>
        <w:rPr>
          <w:rFonts w:hint="eastAsia"/>
        </w:rPr>
        <w:t>збудження</w:t>
      </w:r>
      <w:r>
        <w:t></w:t>
      </w:r>
      <w:r>
        <w:rPr>
          <w:rFonts w:hint="eastAsia"/>
        </w:rPr>
        <w:t>ВКР</w:t>
      </w:r>
      <w:r>
        <w:t></w:t>
      </w:r>
      <w:r>
        <w:rPr>
          <w:rFonts w:hint="eastAsia"/>
        </w:rPr>
        <w:t>гігантськими</w:t>
      </w:r>
      <w:r>
        <w:t></w:t>
      </w:r>
      <w:r>
        <w:rPr>
          <w:rFonts w:hint="eastAsia"/>
        </w:rPr>
        <w:t>імпульсами</w:t>
      </w:r>
      <w:r>
        <w:t></w:t>
      </w:r>
    </w:p>
    <w:p w:rsidR="00F73FC7" w:rsidRDefault="00F73FC7" w:rsidP="00F73FC7">
      <w:r>
        <w:rPr>
          <w:rFonts w:hint="eastAsia"/>
        </w:rPr>
        <w:t>Результати</w:t>
      </w:r>
      <w:r>
        <w:t></w:t>
      </w:r>
      <w:r>
        <w:rPr>
          <w:rFonts w:hint="eastAsia"/>
        </w:rPr>
        <w:t>розрахунків</w:t>
      </w:r>
      <w:r>
        <w:t></w:t>
      </w:r>
      <w:r>
        <w:rPr>
          <w:rFonts w:hint="eastAsia"/>
        </w:rPr>
        <w:t>збігаються</w:t>
      </w:r>
      <w:r>
        <w:t></w:t>
      </w:r>
      <w:r>
        <w:rPr>
          <w:rFonts w:hint="eastAsia"/>
        </w:rPr>
        <w:t>з</w:t>
      </w:r>
      <w:r>
        <w:t></w:t>
      </w:r>
      <w:r>
        <w:rPr>
          <w:rFonts w:hint="eastAsia"/>
        </w:rPr>
        <w:t>експериментальними</w:t>
      </w:r>
      <w:r>
        <w:t></w:t>
      </w:r>
      <w:r>
        <w:rPr>
          <w:rFonts w:hint="eastAsia"/>
        </w:rPr>
        <w:t>даними</w:t>
      </w:r>
      <w:r>
        <w:t></w:t>
      </w:r>
      <w:r>
        <w:rPr>
          <w:rFonts w:hint="eastAsia"/>
        </w:rPr>
        <w:t>в</w:t>
      </w:r>
      <w:r>
        <w:t></w:t>
      </w:r>
      <w:r>
        <w:rPr>
          <w:rFonts w:hint="eastAsia"/>
        </w:rPr>
        <w:t>тому</w:t>
      </w:r>
      <w:r>
        <w:t></w:t>
      </w:r>
      <w:r>
        <w:t></w:t>
      </w:r>
      <w:r>
        <w:rPr>
          <w:rFonts w:hint="eastAsia"/>
        </w:rPr>
        <w:t>що</w:t>
      </w:r>
    </w:p>
    <w:p w:rsidR="00F73FC7" w:rsidRDefault="00F73FC7" w:rsidP="00F73FC7">
      <w:r>
        <w:rPr>
          <w:rFonts w:hint="eastAsia"/>
        </w:rPr>
        <w:t>параметричні</w:t>
      </w:r>
      <w:r>
        <w:t></w:t>
      </w:r>
      <w:r>
        <w:rPr>
          <w:rFonts w:hint="eastAsia"/>
        </w:rPr>
        <w:t>компоненти</w:t>
      </w:r>
      <w:r>
        <w:t></w:t>
      </w:r>
      <w:r>
        <w:rPr>
          <w:rFonts w:hint="eastAsia"/>
        </w:rPr>
        <w:t>ВКР</w:t>
      </w:r>
      <w:r>
        <w:t></w:t>
      </w:r>
      <w:r>
        <w:rPr>
          <w:rFonts w:hint="eastAsia"/>
        </w:rPr>
        <w:t>в</w:t>
      </w:r>
      <w:r>
        <w:t></w:t>
      </w:r>
      <w:r>
        <w:rPr>
          <w:rFonts w:hint="eastAsia"/>
        </w:rPr>
        <w:t>умовах</w:t>
      </w:r>
      <w:r>
        <w:t></w:t>
      </w:r>
      <w:r>
        <w:rPr>
          <w:rFonts w:hint="eastAsia"/>
        </w:rPr>
        <w:t>самофокусування</w:t>
      </w:r>
      <w:r>
        <w:t></w:t>
      </w:r>
      <w:r>
        <w:rPr>
          <w:rFonts w:hint="eastAsia"/>
        </w:rPr>
        <w:t>збуджуючого</w:t>
      </w:r>
    </w:p>
    <w:p w:rsidR="00F73FC7" w:rsidRDefault="00F73FC7" w:rsidP="00F73FC7">
      <w:r>
        <w:rPr>
          <w:rFonts w:hint="eastAsia"/>
        </w:rPr>
        <w:t>випромінювання</w:t>
      </w:r>
      <w:r>
        <w:t></w:t>
      </w:r>
      <w:r>
        <w:rPr>
          <w:rFonts w:hint="eastAsia"/>
        </w:rPr>
        <w:t>розширені</w:t>
      </w:r>
      <w:r>
        <w:t></w:t>
      </w:r>
      <w:r>
        <w:rPr>
          <w:rFonts w:hint="eastAsia"/>
        </w:rPr>
        <w:t>переважно</w:t>
      </w:r>
      <w:r>
        <w:t></w:t>
      </w:r>
      <w:r>
        <w:rPr>
          <w:rFonts w:hint="eastAsia"/>
        </w:rPr>
        <w:t>в</w:t>
      </w:r>
      <w:r>
        <w:t></w:t>
      </w:r>
      <w:r>
        <w:rPr>
          <w:rFonts w:hint="eastAsia"/>
        </w:rPr>
        <w:t>довгохвильовий</w:t>
      </w:r>
      <w:r>
        <w:t></w:t>
      </w:r>
      <w:r>
        <w:t></w:t>
      </w:r>
      <w:r>
        <w:rPr>
          <w:rFonts w:hint="eastAsia"/>
        </w:rPr>
        <w:t>стоксів</w:t>
      </w:r>
      <w:r>
        <w:t></w:t>
      </w:r>
      <w:r>
        <w:t></w:t>
      </w:r>
      <w:r>
        <w:rPr>
          <w:rFonts w:hint="eastAsia"/>
        </w:rPr>
        <w:t>бік</w:t>
      </w:r>
      <w:r>
        <w:t></w:t>
      </w:r>
    </w:p>
    <w:p w:rsidR="00F73FC7" w:rsidRDefault="00F73FC7" w:rsidP="00F73FC7">
      <w:r>
        <w:t></w:t>
      </w:r>
      <w:r>
        <w:t></w:t>
      </w:r>
      <w:r>
        <w:t></w:t>
      </w:r>
      <w:r>
        <w:rPr>
          <w:rFonts w:hint="eastAsia"/>
        </w:rPr>
        <w:t>Експериментально</w:t>
      </w:r>
      <w:r>
        <w:t></w:t>
      </w:r>
      <w:r>
        <w:rPr>
          <w:rFonts w:hint="eastAsia"/>
        </w:rPr>
        <w:t>виявлено</w:t>
      </w:r>
      <w:r>
        <w:t></w:t>
      </w:r>
      <w:r>
        <w:t></w:t>
      </w:r>
      <w:r>
        <w:rPr>
          <w:rFonts w:hint="eastAsia"/>
        </w:rPr>
        <w:t>що</w:t>
      </w:r>
      <w:r>
        <w:t></w:t>
      </w:r>
      <w:r>
        <w:rPr>
          <w:rFonts w:hint="eastAsia"/>
        </w:rPr>
        <w:t>за</w:t>
      </w:r>
      <w:r>
        <w:t></w:t>
      </w:r>
      <w:r>
        <w:rPr>
          <w:rFonts w:hint="eastAsia"/>
        </w:rPr>
        <w:t>фазової</w:t>
      </w:r>
      <w:r>
        <w:t></w:t>
      </w:r>
      <w:r>
        <w:rPr>
          <w:rFonts w:hint="eastAsia"/>
        </w:rPr>
        <w:t>самомодуляції</w:t>
      </w:r>
      <w:r>
        <w:t></w:t>
      </w:r>
      <w:r>
        <w:rPr>
          <w:rFonts w:hint="eastAsia"/>
        </w:rPr>
        <w:t>лазерних</w:t>
      </w:r>
    </w:p>
    <w:p w:rsidR="00F73FC7" w:rsidRDefault="00F73FC7" w:rsidP="00F73FC7">
      <w:r>
        <w:rPr>
          <w:rFonts w:hint="eastAsia"/>
        </w:rPr>
        <w:t>імпульсів</w:t>
      </w:r>
      <w:r>
        <w:t></w:t>
      </w:r>
      <w:r>
        <w:rPr>
          <w:rFonts w:hint="eastAsia"/>
        </w:rPr>
        <w:t>наносекундного</w:t>
      </w:r>
      <w:r>
        <w:t></w:t>
      </w:r>
      <w:r>
        <w:rPr>
          <w:rFonts w:hint="eastAsia"/>
        </w:rPr>
        <w:t>діапазону</w:t>
      </w:r>
      <w:r>
        <w:t></w:t>
      </w:r>
      <w:r>
        <w:rPr>
          <w:rFonts w:hint="eastAsia"/>
        </w:rPr>
        <w:t>внаслідок</w:t>
      </w:r>
      <w:r>
        <w:t></w:t>
      </w:r>
      <w:r>
        <w:rPr>
          <w:rFonts w:hint="eastAsia"/>
        </w:rPr>
        <w:t>квазістаціонарного</w:t>
      </w:r>
    </w:p>
    <w:p w:rsidR="00F73FC7" w:rsidRDefault="00F73FC7" w:rsidP="00F73FC7">
      <w:r>
        <w:rPr>
          <w:rFonts w:hint="eastAsia"/>
        </w:rPr>
        <w:t>самофокусування</w:t>
      </w:r>
      <w:r>
        <w:t></w:t>
      </w:r>
      <w:r>
        <w:rPr>
          <w:rFonts w:hint="eastAsia"/>
        </w:rPr>
        <w:t>саме</w:t>
      </w:r>
      <w:r>
        <w:t></w:t>
      </w:r>
      <w:r>
        <w:rPr>
          <w:rFonts w:hint="eastAsia"/>
        </w:rPr>
        <w:t>перехідний</w:t>
      </w:r>
      <w:r>
        <w:t></w:t>
      </w:r>
      <w:r>
        <w:rPr>
          <w:rFonts w:hint="eastAsia"/>
        </w:rPr>
        <w:t>ефект</w:t>
      </w:r>
      <w:r>
        <w:t></w:t>
      </w:r>
      <w:r>
        <w:t></w:t>
      </w:r>
      <w:r>
        <w:rPr>
          <w:rFonts w:hint="eastAsia"/>
        </w:rPr>
        <w:t>нововведене</w:t>
      </w:r>
      <w:r>
        <w:t></w:t>
      </w:r>
      <w:r>
        <w:rPr>
          <w:rFonts w:hint="eastAsia"/>
        </w:rPr>
        <w:t>поняття</w:t>
      </w:r>
      <w:r>
        <w:t></w:t>
      </w:r>
      <w:r>
        <w:t></w:t>
      </w:r>
      <w:r>
        <w:rPr>
          <w:rFonts w:hint="eastAsia"/>
        </w:rPr>
        <w:t>є</w:t>
      </w:r>
    </w:p>
    <w:p w:rsidR="00F73FC7" w:rsidRDefault="00F73FC7" w:rsidP="00F73FC7">
      <w:r>
        <w:rPr>
          <w:rFonts w:hint="eastAsia"/>
        </w:rPr>
        <w:t>відповідальним</w:t>
      </w:r>
      <w:r>
        <w:t></w:t>
      </w:r>
      <w:r>
        <w:rPr>
          <w:rFonts w:hint="eastAsia"/>
        </w:rPr>
        <w:t>за</w:t>
      </w:r>
      <w:r>
        <w:t></w:t>
      </w:r>
      <w:r>
        <w:rPr>
          <w:rFonts w:hint="eastAsia"/>
        </w:rPr>
        <w:t>породження</w:t>
      </w:r>
      <w:r>
        <w:t></w:t>
      </w:r>
      <w:r>
        <w:rPr>
          <w:rFonts w:hint="eastAsia"/>
        </w:rPr>
        <w:t>нових</w:t>
      </w:r>
      <w:r>
        <w:t></w:t>
      </w:r>
      <w:r>
        <w:rPr>
          <w:rFonts w:hint="eastAsia"/>
        </w:rPr>
        <w:t>спектральних</w:t>
      </w:r>
      <w:r>
        <w:t></w:t>
      </w:r>
      <w:r>
        <w:rPr>
          <w:rFonts w:hint="eastAsia"/>
        </w:rPr>
        <w:t>компонент</w:t>
      </w:r>
      <w:r>
        <w:t></w:t>
      </w:r>
      <w:r>
        <w:t></w:t>
      </w:r>
      <w:r>
        <w:rPr>
          <w:rFonts w:hint="eastAsia"/>
        </w:rPr>
        <w:t>зміщених</w:t>
      </w:r>
      <w:r>
        <w:t></w:t>
      </w:r>
      <w:r>
        <w:rPr>
          <w:rFonts w:hint="eastAsia"/>
        </w:rPr>
        <w:t>до</w:t>
      </w:r>
    </w:p>
    <w:p w:rsidR="00F73FC7" w:rsidRDefault="00F73FC7" w:rsidP="00F73FC7">
      <w:r>
        <w:rPr>
          <w:rFonts w:hint="eastAsia"/>
        </w:rPr>
        <w:t>сотень</w:t>
      </w:r>
      <w:r>
        <w:t></w:t>
      </w:r>
      <w:r>
        <w:rPr>
          <w:rFonts w:hint="eastAsia"/>
        </w:rPr>
        <w:t>обернених</w:t>
      </w:r>
      <w:r>
        <w:t></w:t>
      </w:r>
      <w:r>
        <w:rPr>
          <w:rFonts w:hint="eastAsia"/>
        </w:rPr>
        <w:t>сантиметрів</w:t>
      </w:r>
      <w:r>
        <w:t></w:t>
      </w:r>
      <w:r>
        <w:rPr>
          <w:rFonts w:hint="eastAsia"/>
        </w:rPr>
        <w:t>та</w:t>
      </w:r>
      <w:r>
        <w:t></w:t>
      </w:r>
      <w:r>
        <w:rPr>
          <w:rFonts w:hint="eastAsia"/>
        </w:rPr>
        <w:t>переважно</w:t>
      </w:r>
      <w:r>
        <w:t></w:t>
      </w:r>
      <w:r>
        <w:rPr>
          <w:rFonts w:hint="eastAsia"/>
        </w:rPr>
        <w:t>в</w:t>
      </w:r>
      <w:r>
        <w:t></w:t>
      </w:r>
      <w:r>
        <w:rPr>
          <w:rFonts w:hint="eastAsia"/>
        </w:rPr>
        <w:t>стоксів</w:t>
      </w:r>
      <w:r>
        <w:t></w:t>
      </w:r>
      <w:r>
        <w:rPr>
          <w:rFonts w:hint="eastAsia"/>
        </w:rPr>
        <w:t>бік</w:t>
      </w:r>
      <w:r>
        <w:t></w:t>
      </w:r>
      <w:r>
        <w:rPr>
          <w:rFonts w:hint="eastAsia"/>
        </w:rPr>
        <w:t>відносно</w:t>
      </w:r>
      <w:r>
        <w:t></w:t>
      </w:r>
      <w:r>
        <w:rPr>
          <w:rFonts w:hint="eastAsia"/>
        </w:rPr>
        <w:t>частоти</w:t>
      </w:r>
    </w:p>
    <w:p w:rsidR="00F73FC7" w:rsidRDefault="00F73FC7" w:rsidP="00F73FC7">
      <w:r>
        <w:rPr>
          <w:rFonts w:hint="eastAsia"/>
        </w:rPr>
        <w:t>збуджуючого</w:t>
      </w:r>
      <w:r>
        <w:t></w:t>
      </w:r>
      <w:r>
        <w:rPr>
          <w:rFonts w:hint="eastAsia"/>
        </w:rPr>
        <w:t>лазерного</w:t>
      </w:r>
      <w:r>
        <w:t></w:t>
      </w:r>
      <w:r>
        <w:rPr>
          <w:rFonts w:hint="eastAsia"/>
        </w:rPr>
        <w:t>випромінювання</w:t>
      </w:r>
      <w:r>
        <w:t></w:t>
      </w:r>
      <w:r>
        <w:t></w:t>
      </w:r>
      <w:r>
        <w:rPr>
          <w:rFonts w:hint="eastAsia"/>
        </w:rPr>
        <w:t>Перехідний</w:t>
      </w:r>
      <w:r>
        <w:t></w:t>
      </w:r>
      <w:r>
        <w:rPr>
          <w:rFonts w:hint="eastAsia"/>
        </w:rPr>
        <w:t>ефект</w:t>
      </w:r>
      <w:r>
        <w:t></w:t>
      </w:r>
      <w:r>
        <w:rPr>
          <w:rFonts w:hint="eastAsia"/>
        </w:rPr>
        <w:t>полягає</w:t>
      </w:r>
      <w:r>
        <w:t></w:t>
      </w:r>
      <w:r>
        <w:rPr>
          <w:rFonts w:hint="eastAsia"/>
        </w:rPr>
        <w:t>в</w:t>
      </w:r>
      <w:r>
        <w:t></w:t>
      </w:r>
      <w:r>
        <w:rPr>
          <w:rFonts w:hint="eastAsia"/>
        </w:rPr>
        <w:t>тому</w:t>
      </w:r>
      <w:r>
        <w:t></w:t>
      </w:r>
      <w:r>
        <w:t></w:t>
      </w:r>
      <w:r>
        <w:rPr>
          <w:rFonts w:hint="eastAsia"/>
        </w:rPr>
        <w:t>що</w:t>
      </w:r>
    </w:p>
    <w:p w:rsidR="00F73FC7" w:rsidRDefault="00F73FC7" w:rsidP="00F73FC7">
      <w:r>
        <w:rPr>
          <w:rFonts w:hint="eastAsia"/>
        </w:rPr>
        <w:t>за</w:t>
      </w:r>
      <w:r>
        <w:t></w:t>
      </w:r>
      <w:r>
        <w:rPr>
          <w:rFonts w:hint="eastAsia"/>
        </w:rPr>
        <w:t>перетину</w:t>
      </w:r>
      <w:r>
        <w:t></w:t>
      </w:r>
      <w:r>
        <w:rPr>
          <w:rFonts w:hint="eastAsia"/>
        </w:rPr>
        <w:t>фокальною</w:t>
      </w:r>
      <w:r>
        <w:t></w:t>
      </w:r>
      <w:r>
        <w:rPr>
          <w:rFonts w:hint="eastAsia"/>
        </w:rPr>
        <w:t>областю</w:t>
      </w:r>
      <w:r>
        <w:t></w:t>
      </w:r>
      <w:r>
        <w:rPr>
          <w:rFonts w:hint="eastAsia"/>
        </w:rPr>
        <w:t>вихідної</w:t>
      </w:r>
      <w:r>
        <w:t></w:t>
      </w:r>
      <w:r>
        <w:rPr>
          <w:rFonts w:hint="eastAsia"/>
        </w:rPr>
        <w:t>межі</w:t>
      </w:r>
      <w:r>
        <w:t></w:t>
      </w:r>
      <w:r>
        <w:rPr>
          <w:rFonts w:hint="eastAsia"/>
        </w:rPr>
        <w:t>середовища</w:t>
      </w:r>
      <w:r>
        <w:t></w:t>
      </w:r>
      <w:r>
        <w:rPr>
          <w:rFonts w:hint="eastAsia"/>
        </w:rPr>
        <w:t>з’являються</w:t>
      </w:r>
    </w:p>
    <w:p w:rsidR="00F73FC7" w:rsidRDefault="00F73FC7" w:rsidP="00F73FC7">
      <w:r>
        <w:rPr>
          <w:rFonts w:hint="eastAsia"/>
        </w:rPr>
        <w:t>максимально</w:t>
      </w:r>
      <w:r>
        <w:t></w:t>
      </w:r>
      <w:r>
        <w:rPr>
          <w:rFonts w:hint="eastAsia"/>
        </w:rPr>
        <w:t>зміщені</w:t>
      </w:r>
      <w:r>
        <w:t></w:t>
      </w:r>
      <w:r>
        <w:rPr>
          <w:rFonts w:hint="eastAsia"/>
        </w:rPr>
        <w:t>спектральні</w:t>
      </w:r>
      <w:r>
        <w:t></w:t>
      </w:r>
      <w:r>
        <w:rPr>
          <w:rFonts w:hint="eastAsia"/>
        </w:rPr>
        <w:t>компоненти</w:t>
      </w:r>
      <w:r>
        <w:t></w:t>
      </w:r>
    </w:p>
    <w:p w:rsidR="00F73FC7" w:rsidRDefault="00F73FC7" w:rsidP="00F73FC7">
      <w:r>
        <w:rPr>
          <w:rFonts w:hint="eastAsia"/>
        </w:rPr>
        <w:t>Незважаючи</w:t>
      </w:r>
      <w:r>
        <w:t></w:t>
      </w:r>
      <w:r>
        <w:rPr>
          <w:rFonts w:hint="eastAsia"/>
        </w:rPr>
        <w:t>на</w:t>
      </w:r>
      <w:r>
        <w:t></w:t>
      </w:r>
      <w:r>
        <w:rPr>
          <w:rFonts w:hint="eastAsia"/>
        </w:rPr>
        <w:t>можливе</w:t>
      </w:r>
      <w:r>
        <w:t></w:t>
      </w:r>
      <w:r>
        <w:rPr>
          <w:rFonts w:hint="eastAsia"/>
        </w:rPr>
        <w:t>суттєве</w:t>
      </w:r>
      <w:r>
        <w:t></w:t>
      </w:r>
      <w:r>
        <w:rPr>
          <w:rFonts w:hint="eastAsia"/>
        </w:rPr>
        <w:t>частотне</w:t>
      </w:r>
      <w:r>
        <w:t></w:t>
      </w:r>
      <w:r>
        <w:rPr>
          <w:rFonts w:hint="eastAsia"/>
        </w:rPr>
        <w:t>розширення</w:t>
      </w:r>
      <w:r>
        <w:t></w:t>
      </w:r>
      <w:r>
        <w:rPr>
          <w:rFonts w:hint="eastAsia"/>
        </w:rPr>
        <w:t>лазерних</w:t>
      </w:r>
      <w:r>
        <w:t></w:t>
      </w:r>
      <w:r>
        <w:rPr>
          <w:rFonts w:hint="eastAsia"/>
        </w:rPr>
        <w:t>імпульсів</w:t>
      </w:r>
    </w:p>
    <w:p w:rsidR="00F73FC7" w:rsidRDefault="00F73FC7" w:rsidP="00F73FC7">
      <w:r>
        <w:rPr>
          <w:rFonts w:hint="eastAsia"/>
        </w:rPr>
        <w:t>за</w:t>
      </w:r>
      <w:r>
        <w:t></w:t>
      </w:r>
      <w:r>
        <w:rPr>
          <w:rFonts w:hint="eastAsia"/>
        </w:rPr>
        <w:t>самофокусування</w:t>
      </w:r>
      <w:r>
        <w:t></w:t>
      </w:r>
      <w:r>
        <w:t></w:t>
      </w:r>
      <w:r>
        <w:rPr>
          <w:rFonts w:hint="eastAsia"/>
        </w:rPr>
        <w:t>найбільша</w:t>
      </w:r>
      <w:r>
        <w:t></w:t>
      </w:r>
      <w:r>
        <w:rPr>
          <w:rFonts w:hint="eastAsia"/>
        </w:rPr>
        <w:t>спектральна</w:t>
      </w:r>
      <w:r>
        <w:t></w:t>
      </w:r>
      <w:r>
        <w:rPr>
          <w:rFonts w:hint="eastAsia"/>
        </w:rPr>
        <w:t>густина</w:t>
      </w:r>
      <w:r>
        <w:t></w:t>
      </w:r>
      <w:r>
        <w:rPr>
          <w:rFonts w:hint="eastAsia"/>
        </w:rPr>
        <w:t>енергії</w:t>
      </w:r>
      <w:r>
        <w:t></w:t>
      </w:r>
      <w:r>
        <w:rPr>
          <w:rFonts w:hint="eastAsia"/>
        </w:rPr>
        <w:t>припадає</w:t>
      </w:r>
      <w:r>
        <w:t></w:t>
      </w:r>
      <w:r>
        <w:rPr>
          <w:rFonts w:hint="eastAsia"/>
        </w:rPr>
        <w:t>на</w:t>
      </w:r>
    </w:p>
    <w:p w:rsidR="00F73FC7" w:rsidRDefault="00F73FC7" w:rsidP="00F73FC7">
      <w:r>
        <w:rPr>
          <w:rFonts w:hint="eastAsia"/>
        </w:rPr>
        <w:t>незміщену</w:t>
      </w:r>
      <w:r>
        <w:t></w:t>
      </w:r>
      <w:r>
        <w:rPr>
          <w:rFonts w:hint="eastAsia"/>
        </w:rPr>
        <w:t>частоту</w:t>
      </w:r>
      <w:r>
        <w:t></w:t>
      </w:r>
    </w:p>
    <w:p w:rsidR="00F73FC7" w:rsidRDefault="00F73FC7" w:rsidP="00F73FC7">
      <w:r>
        <w:rPr>
          <w:rFonts w:hint="eastAsia"/>
        </w:rPr>
        <w:t>З</w:t>
      </w:r>
      <w:r>
        <w:t></w:t>
      </w:r>
      <w:r>
        <w:rPr>
          <w:rFonts w:hint="eastAsia"/>
        </w:rPr>
        <w:t>використання</w:t>
      </w:r>
      <w:r>
        <w:t></w:t>
      </w:r>
      <w:r>
        <w:rPr>
          <w:rFonts w:hint="eastAsia"/>
        </w:rPr>
        <w:t>теоретичного</w:t>
      </w:r>
      <w:r>
        <w:t></w:t>
      </w:r>
      <w:r>
        <w:rPr>
          <w:rFonts w:hint="eastAsia"/>
        </w:rPr>
        <w:t>опису</w:t>
      </w:r>
      <w:r>
        <w:t></w:t>
      </w:r>
      <w:r>
        <w:rPr>
          <w:rFonts w:hint="eastAsia"/>
        </w:rPr>
        <w:t>та</w:t>
      </w:r>
      <w:r>
        <w:t></w:t>
      </w:r>
      <w:r>
        <w:rPr>
          <w:rFonts w:hint="eastAsia"/>
        </w:rPr>
        <w:t>розрахунків</w:t>
      </w:r>
      <w:r>
        <w:t></w:t>
      </w:r>
      <w:r>
        <w:rPr>
          <w:rFonts w:hint="eastAsia"/>
        </w:rPr>
        <w:t>визначені</w:t>
      </w:r>
      <w:r>
        <w:t></w:t>
      </w:r>
      <w:r>
        <w:rPr>
          <w:rFonts w:hint="eastAsia"/>
        </w:rPr>
        <w:t>часові</w:t>
      </w:r>
      <w:r>
        <w:t></w:t>
      </w:r>
      <w:r>
        <w:rPr>
          <w:rFonts w:hint="eastAsia"/>
        </w:rPr>
        <w:t>та</w:t>
      </w:r>
    </w:p>
    <w:p w:rsidR="00F73FC7" w:rsidRDefault="00F73FC7" w:rsidP="00F73FC7">
      <w:r>
        <w:rPr>
          <w:rFonts w:hint="eastAsia"/>
        </w:rPr>
        <w:t>енергетичні</w:t>
      </w:r>
      <w:r>
        <w:t></w:t>
      </w:r>
      <w:r>
        <w:rPr>
          <w:rFonts w:hint="eastAsia"/>
        </w:rPr>
        <w:t>характеристики</w:t>
      </w:r>
      <w:r>
        <w:t></w:t>
      </w:r>
      <w:r>
        <w:rPr>
          <w:rFonts w:hint="eastAsia"/>
        </w:rPr>
        <w:t>випромінювання</w:t>
      </w:r>
      <w:r>
        <w:t></w:t>
      </w:r>
      <w:r>
        <w:t></w:t>
      </w:r>
      <w:r>
        <w:rPr>
          <w:rFonts w:hint="eastAsia"/>
        </w:rPr>
        <w:t>що</w:t>
      </w:r>
      <w:r>
        <w:t></w:t>
      </w:r>
      <w:r>
        <w:rPr>
          <w:rFonts w:hint="eastAsia"/>
        </w:rPr>
        <w:t>породжується</w:t>
      </w:r>
      <w:r>
        <w:t></w:t>
      </w:r>
      <w:r>
        <w:rPr>
          <w:rFonts w:hint="eastAsia"/>
        </w:rPr>
        <w:t>внаслідок</w:t>
      </w:r>
    </w:p>
    <w:p w:rsidR="00F73FC7" w:rsidRDefault="00F73FC7" w:rsidP="00F73FC7">
      <w:r>
        <w:rPr>
          <w:rFonts w:hint="eastAsia"/>
        </w:rPr>
        <w:t>перехідного</w:t>
      </w:r>
      <w:r>
        <w:t></w:t>
      </w:r>
      <w:r>
        <w:rPr>
          <w:rFonts w:hint="eastAsia"/>
        </w:rPr>
        <w:t>ефекту</w:t>
      </w:r>
      <w:r>
        <w:t></w:t>
      </w:r>
      <w:r>
        <w:t></w:t>
      </w:r>
      <w:r>
        <w:rPr>
          <w:rFonts w:hint="eastAsia"/>
        </w:rPr>
        <w:t>Досягнено</w:t>
      </w:r>
      <w:r>
        <w:t></w:t>
      </w:r>
      <w:r>
        <w:rPr>
          <w:rFonts w:hint="eastAsia"/>
        </w:rPr>
        <w:t>задовільне</w:t>
      </w:r>
      <w:r>
        <w:t></w:t>
      </w:r>
      <w:r>
        <w:rPr>
          <w:rFonts w:hint="eastAsia"/>
        </w:rPr>
        <w:t>узгодження</w:t>
      </w:r>
      <w:r>
        <w:t></w:t>
      </w:r>
      <w:r>
        <w:rPr>
          <w:rFonts w:hint="eastAsia"/>
        </w:rPr>
        <w:t>з</w:t>
      </w:r>
      <w:r>
        <w:t></w:t>
      </w:r>
      <w:r>
        <w:rPr>
          <w:rFonts w:hint="eastAsia"/>
        </w:rPr>
        <w:t>експериментальними</w:t>
      </w:r>
    </w:p>
    <w:p w:rsidR="00F73FC7" w:rsidRDefault="00F73FC7" w:rsidP="00F73FC7">
      <w:r>
        <w:rPr>
          <w:rFonts w:hint="eastAsia"/>
        </w:rPr>
        <w:t>даними</w:t>
      </w:r>
      <w:r>
        <w:t></w:t>
      </w:r>
    </w:p>
    <w:p w:rsidR="00F73FC7" w:rsidRDefault="00F73FC7" w:rsidP="00F73FC7">
      <w:r>
        <w:t></w:t>
      </w:r>
      <w:r>
        <w:t></w:t>
      </w:r>
      <w:r>
        <w:t></w:t>
      </w:r>
      <w:r>
        <w:rPr>
          <w:rFonts w:hint="eastAsia"/>
        </w:rPr>
        <w:t>Встановлено</w:t>
      </w:r>
      <w:r>
        <w:t></w:t>
      </w:r>
      <w:r>
        <w:rPr>
          <w:rFonts w:hint="eastAsia"/>
        </w:rPr>
        <w:t>взаємний</w:t>
      </w:r>
      <w:r>
        <w:t></w:t>
      </w:r>
      <w:r>
        <w:rPr>
          <w:rFonts w:hint="eastAsia"/>
        </w:rPr>
        <w:t>вплив</w:t>
      </w:r>
      <w:r>
        <w:t></w:t>
      </w:r>
      <w:r>
        <w:rPr>
          <w:rFonts w:hint="eastAsia"/>
        </w:rPr>
        <w:t>швидкості</w:t>
      </w:r>
      <w:r>
        <w:t></w:t>
      </w:r>
      <w:r>
        <w:rPr>
          <w:rFonts w:hint="eastAsia"/>
        </w:rPr>
        <w:t>руху</w:t>
      </w:r>
      <w:r>
        <w:t></w:t>
      </w:r>
      <w:r>
        <w:rPr>
          <w:rFonts w:hint="eastAsia"/>
        </w:rPr>
        <w:t>фокальної</w:t>
      </w:r>
      <w:r>
        <w:t></w:t>
      </w:r>
      <w:r>
        <w:rPr>
          <w:rFonts w:hint="eastAsia"/>
        </w:rPr>
        <w:t>точки</w:t>
      </w:r>
    </w:p>
    <w:p w:rsidR="00F73FC7" w:rsidRDefault="00F73FC7" w:rsidP="00F73FC7">
      <w:r>
        <w:rPr>
          <w:rFonts w:hint="eastAsia"/>
        </w:rPr>
        <w:t>самофокусування</w:t>
      </w:r>
      <w:r>
        <w:t></w:t>
      </w:r>
      <w:r>
        <w:rPr>
          <w:rFonts w:hint="eastAsia"/>
        </w:rPr>
        <w:t>та</w:t>
      </w:r>
      <w:r>
        <w:t></w:t>
      </w:r>
      <w:r>
        <w:rPr>
          <w:rFonts w:hint="eastAsia"/>
        </w:rPr>
        <w:t>фазової</w:t>
      </w:r>
      <w:r>
        <w:t></w:t>
      </w:r>
      <w:r>
        <w:rPr>
          <w:rFonts w:hint="eastAsia"/>
        </w:rPr>
        <w:t>самомодуляції</w:t>
      </w:r>
      <w:r>
        <w:t></w:t>
      </w:r>
      <w:r>
        <w:rPr>
          <w:rFonts w:hint="eastAsia"/>
        </w:rPr>
        <w:t>на</w:t>
      </w:r>
      <w:r>
        <w:t></w:t>
      </w:r>
      <w:r>
        <w:rPr>
          <w:rFonts w:hint="eastAsia"/>
        </w:rPr>
        <w:t>частотно</w:t>
      </w:r>
      <w:r>
        <w:t></w:t>
      </w:r>
      <w:r>
        <w:rPr>
          <w:rFonts w:hint="eastAsia"/>
        </w:rPr>
        <w:t>кутові</w:t>
      </w:r>
      <w:r>
        <w:t></w:t>
      </w:r>
      <w:r>
        <w:rPr>
          <w:rFonts w:hint="eastAsia"/>
        </w:rPr>
        <w:t>спектри</w:t>
      </w:r>
    </w:p>
    <w:p w:rsidR="00F73FC7" w:rsidRDefault="00F73FC7" w:rsidP="00F73FC7">
      <w:r>
        <w:rPr>
          <w:rFonts w:hint="eastAsia"/>
        </w:rPr>
        <w:t>випромінювання</w:t>
      </w:r>
      <w:r>
        <w:t></w:t>
      </w:r>
      <w:r>
        <w:rPr>
          <w:rFonts w:hint="eastAsia"/>
        </w:rPr>
        <w:t>параметричної</w:t>
      </w:r>
      <w:r>
        <w:t></w:t>
      </w:r>
      <w:r>
        <w:rPr>
          <w:rFonts w:hint="eastAsia"/>
        </w:rPr>
        <w:t>антистоксової</w:t>
      </w:r>
      <w:r>
        <w:t></w:t>
      </w:r>
      <w:r>
        <w:rPr>
          <w:rFonts w:hint="eastAsia"/>
        </w:rPr>
        <w:t>компоненти</w:t>
      </w:r>
      <w:r>
        <w:t></w:t>
      </w:r>
      <w:r>
        <w:rPr>
          <w:rFonts w:hint="eastAsia"/>
        </w:rPr>
        <w:t>ВКР</w:t>
      </w:r>
      <w:r>
        <w:t></w:t>
      </w:r>
    </w:p>
    <w:p w:rsidR="00F73FC7" w:rsidRDefault="00F73FC7" w:rsidP="00F73FC7">
      <w:r>
        <w:rPr>
          <w:rFonts w:hint="eastAsia"/>
        </w:rPr>
        <w:t>Пояснено</w:t>
      </w:r>
      <w:r>
        <w:t></w:t>
      </w:r>
      <w:r>
        <w:rPr>
          <w:rFonts w:hint="eastAsia"/>
        </w:rPr>
        <w:t>утворення</w:t>
      </w:r>
      <w:r>
        <w:t></w:t>
      </w:r>
      <w:r>
        <w:rPr>
          <w:rFonts w:hint="eastAsia"/>
        </w:rPr>
        <w:t>протяжних</w:t>
      </w:r>
      <w:r>
        <w:t></w:t>
      </w:r>
      <w:r>
        <w:rPr>
          <w:rFonts w:hint="eastAsia"/>
        </w:rPr>
        <w:t>антистоксових</w:t>
      </w:r>
      <w:r>
        <w:t></w:t>
      </w:r>
      <w:r>
        <w:rPr>
          <w:rFonts w:hint="eastAsia"/>
        </w:rPr>
        <w:t>частотно</w:t>
      </w:r>
      <w:r>
        <w:t></w:t>
      </w:r>
      <w:r>
        <w:rPr>
          <w:rFonts w:hint="eastAsia"/>
        </w:rPr>
        <w:t>кутових</w:t>
      </w:r>
      <w:r>
        <w:t></w:t>
      </w:r>
      <w:r>
        <w:rPr>
          <w:rFonts w:hint="eastAsia"/>
        </w:rPr>
        <w:t>смуг</w:t>
      </w:r>
    </w:p>
    <w:p w:rsidR="00F73FC7" w:rsidRDefault="00F73FC7" w:rsidP="00F73FC7">
      <w:r>
        <w:rPr>
          <w:rFonts w:hint="eastAsia"/>
        </w:rPr>
        <w:t>ВКР</w:t>
      </w:r>
      <w:r>
        <w:t></w:t>
      </w:r>
      <w:r>
        <w:t></w:t>
      </w:r>
      <w:r>
        <w:rPr>
          <w:rFonts w:hint="eastAsia"/>
        </w:rPr>
        <w:t>У</w:t>
      </w:r>
      <w:r>
        <w:t></w:t>
      </w:r>
      <w:r>
        <w:rPr>
          <w:rFonts w:hint="eastAsia"/>
        </w:rPr>
        <w:t>випадку</w:t>
      </w:r>
      <w:r>
        <w:t></w:t>
      </w:r>
      <w:r>
        <w:rPr>
          <w:rFonts w:hint="eastAsia"/>
        </w:rPr>
        <w:t>збігання</w:t>
      </w:r>
      <w:r>
        <w:t></w:t>
      </w:r>
      <w:r>
        <w:rPr>
          <w:rFonts w:hint="eastAsia"/>
        </w:rPr>
        <w:t>швидкості</w:t>
      </w:r>
      <w:r>
        <w:t></w:t>
      </w:r>
      <w:r>
        <w:rPr>
          <w:rFonts w:hint="eastAsia"/>
        </w:rPr>
        <w:t>фокальної</w:t>
      </w:r>
      <w:r>
        <w:t></w:t>
      </w:r>
      <w:r>
        <w:rPr>
          <w:rFonts w:hint="eastAsia"/>
        </w:rPr>
        <w:t>точки</w:t>
      </w:r>
      <w:r>
        <w:t></w:t>
      </w:r>
      <w:r>
        <w:rPr>
          <w:rFonts w:hint="eastAsia"/>
        </w:rPr>
        <w:t>самофокусування</w:t>
      </w:r>
      <w:r>
        <w:t></w:t>
      </w:r>
      <w:r>
        <w:rPr>
          <w:rFonts w:hint="eastAsia"/>
        </w:rPr>
        <w:t>з</w:t>
      </w:r>
    </w:p>
    <w:p w:rsidR="00F73FC7" w:rsidRDefault="00F73FC7" w:rsidP="00F73FC7">
      <w:r>
        <w:rPr>
          <w:rFonts w:hint="eastAsia"/>
        </w:rPr>
        <w:t>фазовою</w:t>
      </w:r>
      <w:r>
        <w:t></w:t>
      </w:r>
      <w:r>
        <w:rPr>
          <w:rFonts w:hint="eastAsia"/>
        </w:rPr>
        <w:t>швидкістю</w:t>
      </w:r>
      <w:r>
        <w:t></w:t>
      </w:r>
      <w:r>
        <w:rPr>
          <w:rFonts w:hint="eastAsia"/>
        </w:rPr>
        <w:t>нелінійної</w:t>
      </w:r>
      <w:r>
        <w:t></w:t>
      </w:r>
      <w:r>
        <w:rPr>
          <w:rFonts w:hint="eastAsia"/>
        </w:rPr>
        <w:t>поляризації</w:t>
      </w:r>
      <w:r>
        <w:t></w:t>
      </w:r>
      <w:r>
        <w:rPr>
          <w:rFonts w:hint="eastAsia"/>
        </w:rPr>
        <w:t>на</w:t>
      </w:r>
      <w:r>
        <w:t></w:t>
      </w:r>
      <w:r>
        <w:rPr>
          <w:rFonts w:hint="eastAsia"/>
        </w:rPr>
        <w:t>антистоксовій</w:t>
      </w:r>
      <w:r>
        <w:t></w:t>
      </w:r>
      <w:r>
        <w:rPr>
          <w:rFonts w:hint="eastAsia"/>
        </w:rPr>
        <w:t>комбінаційній</w:t>
      </w:r>
    </w:p>
    <w:p w:rsidR="00F73FC7" w:rsidRDefault="00F73FC7" w:rsidP="00F73FC7">
      <w:r>
        <w:t></w:t>
      </w:r>
      <w:r>
        <w:t></w:t>
      </w:r>
      <w:r>
        <w:t></w:t>
      </w:r>
    </w:p>
    <w:p w:rsidR="00F73FC7" w:rsidRDefault="00F73FC7" w:rsidP="00F73FC7">
      <w:r>
        <w:rPr>
          <w:rFonts w:hint="eastAsia"/>
        </w:rPr>
        <w:t>частоті</w:t>
      </w:r>
      <w:r>
        <w:t></w:t>
      </w:r>
      <w:r>
        <w:rPr>
          <w:rFonts w:hint="eastAsia"/>
        </w:rPr>
        <w:t>та</w:t>
      </w:r>
      <w:r>
        <w:t></w:t>
      </w:r>
      <w:r>
        <w:rPr>
          <w:rFonts w:hint="eastAsia"/>
        </w:rPr>
        <w:t>фазовою</w:t>
      </w:r>
      <w:r>
        <w:t></w:t>
      </w:r>
      <w:r>
        <w:rPr>
          <w:rFonts w:hint="eastAsia"/>
        </w:rPr>
        <w:t>швидкістю</w:t>
      </w:r>
      <w:r>
        <w:t></w:t>
      </w:r>
      <w:r>
        <w:rPr>
          <w:rFonts w:hint="eastAsia"/>
        </w:rPr>
        <w:t>розсіяного</w:t>
      </w:r>
      <w:r>
        <w:t></w:t>
      </w:r>
      <w:r>
        <w:rPr>
          <w:rFonts w:hint="eastAsia"/>
        </w:rPr>
        <w:t>осьового</w:t>
      </w:r>
      <w:r>
        <w:t></w:t>
      </w:r>
      <w:r>
        <w:rPr>
          <w:rFonts w:hint="eastAsia"/>
        </w:rPr>
        <w:t>випромінювання</w:t>
      </w:r>
    </w:p>
    <w:p w:rsidR="00F73FC7" w:rsidRDefault="00F73FC7" w:rsidP="00F73FC7">
      <w:r>
        <w:rPr>
          <w:rFonts w:hint="eastAsia"/>
        </w:rPr>
        <w:t>утворюються</w:t>
      </w:r>
      <w:r>
        <w:t></w:t>
      </w:r>
      <w:r>
        <w:rPr>
          <w:rFonts w:hint="eastAsia"/>
        </w:rPr>
        <w:t>найінтенсивніші</w:t>
      </w:r>
      <w:r>
        <w:t></w:t>
      </w:r>
      <w:r>
        <w:rPr>
          <w:rFonts w:hint="eastAsia"/>
        </w:rPr>
        <w:t>частотно</w:t>
      </w:r>
      <w:r>
        <w:t></w:t>
      </w:r>
      <w:r>
        <w:rPr>
          <w:rFonts w:hint="eastAsia"/>
        </w:rPr>
        <w:t>кутові</w:t>
      </w:r>
      <w:r>
        <w:t></w:t>
      </w:r>
      <w:r>
        <w:rPr>
          <w:rFonts w:hint="eastAsia"/>
        </w:rPr>
        <w:t>смуги</w:t>
      </w:r>
      <w:r>
        <w:t></w:t>
      </w:r>
      <w:r>
        <w:t></w:t>
      </w:r>
      <w:r>
        <w:rPr>
          <w:rFonts w:hint="eastAsia"/>
        </w:rPr>
        <w:t>які</w:t>
      </w:r>
      <w:r>
        <w:t></w:t>
      </w:r>
      <w:r>
        <w:rPr>
          <w:rFonts w:hint="eastAsia"/>
        </w:rPr>
        <w:t>описуються</w:t>
      </w:r>
    </w:p>
    <w:p w:rsidR="00F73FC7" w:rsidRDefault="00F73FC7" w:rsidP="00F73FC7">
      <w:r>
        <w:rPr>
          <w:rFonts w:hint="eastAsia"/>
        </w:rPr>
        <w:t>співвідношеннями</w:t>
      </w:r>
      <w:r>
        <w:t></w:t>
      </w:r>
      <w:r>
        <w:t></w:t>
      </w:r>
      <w:r>
        <w:rPr>
          <w:rFonts w:hint="eastAsia"/>
        </w:rPr>
        <w:t>характерними</w:t>
      </w:r>
      <w:r>
        <w:t></w:t>
      </w:r>
      <w:r>
        <w:rPr>
          <w:rFonts w:hint="eastAsia"/>
        </w:rPr>
        <w:t>для</w:t>
      </w:r>
      <w:r>
        <w:t></w:t>
      </w:r>
      <w:r>
        <w:rPr>
          <w:rFonts w:hint="eastAsia"/>
        </w:rPr>
        <w:t>черенковського</w:t>
      </w:r>
      <w:r>
        <w:t></w:t>
      </w:r>
      <w:r>
        <w:rPr>
          <w:rFonts w:hint="eastAsia"/>
        </w:rPr>
        <w:t>випромінювання</w:t>
      </w:r>
      <w:r>
        <w:t></w:t>
      </w:r>
    </w:p>
    <w:p w:rsidR="00F73FC7" w:rsidRDefault="00F73FC7" w:rsidP="00F73FC7">
      <w:r>
        <w:rPr>
          <w:rFonts w:hint="eastAsia"/>
        </w:rPr>
        <w:t>Зокрема</w:t>
      </w:r>
      <w:r>
        <w:t></w:t>
      </w:r>
      <w:r>
        <w:t></w:t>
      </w:r>
      <w:r>
        <w:rPr>
          <w:rFonts w:hint="eastAsia"/>
        </w:rPr>
        <w:t>за</w:t>
      </w:r>
      <w:r>
        <w:t></w:t>
      </w:r>
      <w:r>
        <w:rPr>
          <w:rFonts w:hint="eastAsia"/>
        </w:rPr>
        <w:t>збудження</w:t>
      </w:r>
      <w:r>
        <w:t></w:t>
      </w:r>
      <w:r>
        <w:rPr>
          <w:rFonts w:hint="eastAsia"/>
        </w:rPr>
        <w:t>наносекундними</w:t>
      </w:r>
      <w:r>
        <w:t></w:t>
      </w:r>
      <w:r>
        <w:rPr>
          <w:rFonts w:hint="eastAsia"/>
        </w:rPr>
        <w:t>лазерними</w:t>
      </w:r>
      <w:r>
        <w:t></w:t>
      </w:r>
      <w:r>
        <w:rPr>
          <w:rFonts w:hint="eastAsia"/>
        </w:rPr>
        <w:t>імпульсами</w:t>
      </w:r>
      <w:r>
        <w:t></w:t>
      </w:r>
      <w:r>
        <w:rPr>
          <w:rFonts w:hint="eastAsia"/>
        </w:rPr>
        <w:t>в</w:t>
      </w:r>
      <w:r>
        <w:t></w:t>
      </w:r>
      <w:r>
        <w:rPr>
          <w:rFonts w:hint="eastAsia"/>
        </w:rPr>
        <w:t>толуолі</w:t>
      </w:r>
      <w:r>
        <w:t></w:t>
      </w:r>
      <w:r>
        <w:rPr>
          <w:rFonts w:hint="eastAsia"/>
        </w:rPr>
        <w:t>такі</w:t>
      </w:r>
    </w:p>
    <w:p w:rsidR="00F73FC7" w:rsidRDefault="00F73FC7" w:rsidP="00F73FC7">
      <w:r>
        <w:rPr>
          <w:rFonts w:hint="eastAsia"/>
        </w:rPr>
        <w:t>смуги</w:t>
      </w:r>
      <w:r>
        <w:t></w:t>
      </w:r>
      <w:r>
        <w:rPr>
          <w:rFonts w:hint="eastAsia"/>
        </w:rPr>
        <w:t>сягають</w:t>
      </w:r>
      <w:r>
        <w:t></w:t>
      </w:r>
      <w:r>
        <w:rPr>
          <w:rFonts w:hint="eastAsia"/>
        </w:rPr>
        <w:t>довжини</w:t>
      </w:r>
      <w:r>
        <w:t></w:t>
      </w:r>
      <w:r>
        <w:rPr>
          <w:rFonts w:hint="eastAsia"/>
        </w:rPr>
        <w:t>близько</w:t>
      </w:r>
      <w:r>
        <w:t></w:t>
      </w:r>
      <w:r>
        <w:t></w:t>
      </w:r>
      <w:r>
        <w:t></w:t>
      </w:r>
      <w:r>
        <w:t></w:t>
      </w:r>
      <w:r>
        <w:t></w:t>
      </w:r>
      <w:r>
        <w:rPr>
          <w:rFonts w:hint="eastAsia"/>
        </w:rPr>
        <w:t>см</w:t>
      </w:r>
      <w:r>
        <w:t></w:t>
      </w:r>
      <w:r>
        <w:t></w:t>
      </w:r>
    </w:p>
    <w:p w:rsidR="00F73FC7" w:rsidRDefault="00F73FC7" w:rsidP="00F73FC7">
      <w:r>
        <w:rPr>
          <w:rFonts w:hint="eastAsia"/>
        </w:rPr>
        <w:t>відносно</w:t>
      </w:r>
      <w:r>
        <w:t></w:t>
      </w:r>
      <w:r>
        <w:rPr>
          <w:rFonts w:hint="eastAsia"/>
        </w:rPr>
        <w:t>комбінаційної</w:t>
      </w:r>
      <w:r>
        <w:t></w:t>
      </w:r>
      <w:r>
        <w:rPr>
          <w:rFonts w:hint="eastAsia"/>
        </w:rPr>
        <w:t>антистоксової</w:t>
      </w:r>
    </w:p>
    <w:p w:rsidR="00F73FC7" w:rsidRDefault="00F73FC7" w:rsidP="00F73FC7">
      <w:r>
        <w:rPr>
          <w:rFonts w:hint="eastAsia"/>
        </w:rPr>
        <w:t>частоти</w:t>
      </w:r>
      <w:r>
        <w:t></w:t>
      </w:r>
      <w:r>
        <w:rPr>
          <w:rFonts w:hint="eastAsia"/>
        </w:rPr>
        <w:t>у</w:t>
      </w:r>
      <w:r>
        <w:t></w:t>
      </w:r>
      <w:r>
        <w:rPr>
          <w:rFonts w:hint="eastAsia"/>
        </w:rPr>
        <w:t>стоксів</w:t>
      </w:r>
      <w:r>
        <w:t></w:t>
      </w:r>
      <w:r>
        <w:rPr>
          <w:rFonts w:hint="eastAsia"/>
        </w:rPr>
        <w:t>бік</w:t>
      </w:r>
    </w:p>
    <w:p w:rsidR="00F73FC7" w:rsidRDefault="00F73FC7" w:rsidP="00F73FC7">
      <w:r>
        <w:t></w:t>
      </w:r>
      <w:r>
        <w:t></w:t>
      </w:r>
      <w:r>
        <w:t></w:t>
      </w:r>
      <w:r>
        <w:rPr>
          <w:rFonts w:hint="eastAsia"/>
        </w:rPr>
        <w:t>Вперше</w:t>
      </w:r>
      <w:r>
        <w:t></w:t>
      </w:r>
      <w:r>
        <w:rPr>
          <w:rFonts w:hint="eastAsia"/>
        </w:rPr>
        <w:t>отримані</w:t>
      </w:r>
      <w:r>
        <w:t></w:t>
      </w:r>
      <w:r>
        <w:rPr>
          <w:rFonts w:hint="eastAsia"/>
        </w:rPr>
        <w:t>експериментальні</w:t>
      </w:r>
      <w:r>
        <w:t></w:t>
      </w:r>
      <w:r>
        <w:rPr>
          <w:rFonts w:hint="eastAsia"/>
        </w:rPr>
        <w:t>дані</w:t>
      </w:r>
      <w:r>
        <w:t></w:t>
      </w:r>
      <w:r>
        <w:rPr>
          <w:rFonts w:hint="eastAsia"/>
        </w:rPr>
        <w:t>з</w:t>
      </w:r>
      <w:r>
        <w:t></w:t>
      </w:r>
      <w:r>
        <w:rPr>
          <w:rFonts w:hint="eastAsia"/>
        </w:rPr>
        <w:t>часовою</w:t>
      </w:r>
      <w:r>
        <w:t></w:t>
      </w:r>
      <w:r>
        <w:rPr>
          <w:rFonts w:hint="eastAsia"/>
        </w:rPr>
        <w:t>роздільністю</w:t>
      </w:r>
      <w:r>
        <w:t></w:t>
      </w:r>
      <w:r>
        <w:rPr>
          <w:rFonts w:hint="eastAsia"/>
        </w:rPr>
        <w:t>та</w:t>
      </w:r>
    </w:p>
    <w:p w:rsidR="00F73FC7" w:rsidRDefault="00F73FC7" w:rsidP="00F73FC7">
      <w:r>
        <w:rPr>
          <w:rFonts w:hint="eastAsia"/>
        </w:rPr>
        <w:t>здійснено</w:t>
      </w:r>
      <w:r>
        <w:t></w:t>
      </w:r>
      <w:r>
        <w:rPr>
          <w:rFonts w:hint="eastAsia"/>
        </w:rPr>
        <w:t>теоретичний</w:t>
      </w:r>
      <w:r>
        <w:t></w:t>
      </w:r>
      <w:r>
        <w:rPr>
          <w:rFonts w:hint="eastAsia"/>
        </w:rPr>
        <w:t>опис</w:t>
      </w:r>
      <w:r>
        <w:t></w:t>
      </w:r>
      <w:r>
        <w:rPr>
          <w:rFonts w:hint="eastAsia"/>
        </w:rPr>
        <w:t>асиметрії</w:t>
      </w:r>
      <w:r>
        <w:t></w:t>
      </w:r>
      <w:r>
        <w:rPr>
          <w:rFonts w:hint="eastAsia"/>
        </w:rPr>
        <w:t>індикатриси</w:t>
      </w:r>
      <w:r>
        <w:t></w:t>
      </w:r>
      <w:r>
        <w:rPr>
          <w:rFonts w:hint="eastAsia"/>
        </w:rPr>
        <w:t>стоксової</w:t>
      </w:r>
      <w:r>
        <w:t></w:t>
      </w:r>
      <w:r>
        <w:rPr>
          <w:rFonts w:hint="eastAsia"/>
        </w:rPr>
        <w:t>компоненти</w:t>
      </w:r>
      <w:r>
        <w:t></w:t>
      </w:r>
      <w:r>
        <w:rPr>
          <w:rFonts w:hint="eastAsia"/>
        </w:rPr>
        <w:t>ВКР</w:t>
      </w:r>
    </w:p>
    <w:p w:rsidR="00F73FC7" w:rsidRDefault="00F73FC7" w:rsidP="00F73FC7">
      <w:r>
        <w:rPr>
          <w:rFonts w:hint="eastAsia"/>
        </w:rPr>
        <w:t>під</w:t>
      </w:r>
      <w:r>
        <w:t></w:t>
      </w:r>
      <w:r>
        <w:rPr>
          <w:rFonts w:hint="eastAsia"/>
        </w:rPr>
        <w:t>впливом</w:t>
      </w:r>
      <w:r>
        <w:t></w:t>
      </w:r>
      <w:r>
        <w:rPr>
          <w:rFonts w:hint="eastAsia"/>
        </w:rPr>
        <w:t>стокс</w:t>
      </w:r>
      <w:r>
        <w:t></w:t>
      </w:r>
      <w:r>
        <w:rPr>
          <w:rFonts w:hint="eastAsia"/>
        </w:rPr>
        <w:t>антистоксових</w:t>
      </w:r>
      <w:r>
        <w:t></w:t>
      </w:r>
      <w:r>
        <w:rPr>
          <w:rFonts w:hint="eastAsia"/>
        </w:rPr>
        <w:t>параметричних</w:t>
      </w:r>
      <w:r>
        <w:t></w:t>
      </w:r>
      <w:r>
        <w:rPr>
          <w:rFonts w:hint="eastAsia"/>
        </w:rPr>
        <w:t>процесів</w:t>
      </w:r>
      <w:r>
        <w:t></w:t>
      </w:r>
    </w:p>
    <w:p w:rsidR="00F73FC7" w:rsidRDefault="00F73FC7" w:rsidP="00F73FC7">
      <w:r>
        <w:rPr>
          <w:rFonts w:hint="eastAsia"/>
        </w:rPr>
        <w:t>Стокс</w:t>
      </w:r>
      <w:r>
        <w:t></w:t>
      </w:r>
      <w:r>
        <w:rPr>
          <w:rFonts w:hint="eastAsia"/>
        </w:rPr>
        <w:t>антистоксовий</w:t>
      </w:r>
      <w:r>
        <w:t></w:t>
      </w:r>
      <w:r>
        <w:rPr>
          <w:rFonts w:hint="eastAsia"/>
        </w:rPr>
        <w:t>параметричний</w:t>
      </w:r>
      <w:r>
        <w:t></w:t>
      </w:r>
      <w:r>
        <w:rPr>
          <w:rFonts w:hint="eastAsia"/>
        </w:rPr>
        <w:t>процес</w:t>
      </w:r>
      <w:r>
        <w:t></w:t>
      </w:r>
      <w:r>
        <w:rPr>
          <w:rFonts w:hint="eastAsia"/>
        </w:rPr>
        <w:t>забезпечує</w:t>
      </w:r>
      <w:r>
        <w:t></w:t>
      </w:r>
      <w:r>
        <w:rPr>
          <w:rFonts w:hint="eastAsia"/>
        </w:rPr>
        <w:t>додаткове</w:t>
      </w:r>
    </w:p>
    <w:p w:rsidR="00F73FC7" w:rsidRDefault="00F73FC7" w:rsidP="00F73FC7">
      <w:r>
        <w:rPr>
          <w:rFonts w:hint="eastAsia"/>
        </w:rPr>
        <w:t>надходження</w:t>
      </w:r>
      <w:r>
        <w:t></w:t>
      </w:r>
      <w:r>
        <w:rPr>
          <w:rFonts w:hint="eastAsia"/>
        </w:rPr>
        <w:t>фотонів</w:t>
      </w:r>
      <w:r>
        <w:t></w:t>
      </w:r>
      <w:r>
        <w:rPr>
          <w:rFonts w:hint="eastAsia"/>
        </w:rPr>
        <w:t>у</w:t>
      </w:r>
      <w:r>
        <w:t></w:t>
      </w:r>
      <w:r>
        <w:rPr>
          <w:rFonts w:hint="eastAsia"/>
        </w:rPr>
        <w:t>побіжну</w:t>
      </w:r>
      <w:r>
        <w:t></w:t>
      </w:r>
      <w:r>
        <w:rPr>
          <w:rFonts w:hint="eastAsia"/>
        </w:rPr>
        <w:t>стоксову</w:t>
      </w:r>
      <w:r>
        <w:t></w:t>
      </w:r>
      <w:r>
        <w:rPr>
          <w:rFonts w:hint="eastAsia"/>
        </w:rPr>
        <w:t>компоненту</w:t>
      </w:r>
      <w:r>
        <w:t></w:t>
      </w:r>
      <w:r>
        <w:rPr>
          <w:rFonts w:hint="eastAsia"/>
        </w:rPr>
        <w:t>ВКР</w:t>
      </w:r>
      <w:r>
        <w:t></w:t>
      </w:r>
      <w:r>
        <w:t></w:t>
      </w:r>
      <w:r>
        <w:rPr>
          <w:rFonts w:hint="eastAsia"/>
        </w:rPr>
        <w:t>Цей</w:t>
      </w:r>
      <w:r>
        <w:t></w:t>
      </w:r>
      <w:r>
        <w:rPr>
          <w:rFonts w:hint="eastAsia"/>
        </w:rPr>
        <w:t>надлишок</w:t>
      </w:r>
    </w:p>
    <w:p w:rsidR="00F73FC7" w:rsidRDefault="00F73FC7" w:rsidP="00F73FC7">
      <w:r>
        <w:rPr>
          <w:rFonts w:hint="eastAsia"/>
        </w:rPr>
        <w:t>фотонів</w:t>
      </w:r>
      <w:r>
        <w:t></w:t>
      </w:r>
      <w:r>
        <w:rPr>
          <w:rFonts w:hint="eastAsia"/>
        </w:rPr>
        <w:t>у</w:t>
      </w:r>
      <w:r>
        <w:t></w:t>
      </w:r>
      <w:r>
        <w:rPr>
          <w:rFonts w:hint="eastAsia"/>
        </w:rPr>
        <w:t>порівнянні</w:t>
      </w:r>
      <w:r>
        <w:t></w:t>
      </w:r>
      <w:r>
        <w:rPr>
          <w:rFonts w:hint="eastAsia"/>
        </w:rPr>
        <w:t>із</w:t>
      </w:r>
      <w:r>
        <w:t></w:t>
      </w:r>
      <w:r>
        <w:rPr>
          <w:rFonts w:hint="eastAsia"/>
        </w:rPr>
        <w:t>зустрічною</w:t>
      </w:r>
      <w:r>
        <w:t></w:t>
      </w:r>
      <w:r>
        <w:rPr>
          <w:rFonts w:hint="eastAsia"/>
        </w:rPr>
        <w:t>стоксовою</w:t>
      </w:r>
      <w:r>
        <w:t></w:t>
      </w:r>
      <w:r>
        <w:rPr>
          <w:rFonts w:hint="eastAsia"/>
        </w:rPr>
        <w:t>компонентою</w:t>
      </w:r>
      <w:r>
        <w:t></w:t>
      </w:r>
      <w:r>
        <w:rPr>
          <w:rFonts w:hint="eastAsia"/>
        </w:rPr>
        <w:t>у</w:t>
      </w:r>
      <w:r>
        <w:t></w:t>
      </w:r>
      <w:r>
        <w:rPr>
          <w:rFonts w:hint="eastAsia"/>
        </w:rPr>
        <w:t>подальшому</w:t>
      </w:r>
    </w:p>
    <w:p w:rsidR="00F73FC7" w:rsidRDefault="00F73FC7" w:rsidP="00F73FC7">
      <w:r>
        <w:rPr>
          <w:rFonts w:hint="eastAsia"/>
        </w:rPr>
        <w:t>поширенні</w:t>
      </w:r>
      <w:r>
        <w:t></w:t>
      </w:r>
      <w:r>
        <w:rPr>
          <w:rFonts w:hint="eastAsia"/>
        </w:rPr>
        <w:t>хвиль</w:t>
      </w:r>
      <w:r>
        <w:t></w:t>
      </w:r>
      <w:r>
        <w:rPr>
          <w:rFonts w:hint="eastAsia"/>
        </w:rPr>
        <w:t>уздовж</w:t>
      </w:r>
      <w:r>
        <w:t></w:t>
      </w:r>
      <w:r>
        <w:rPr>
          <w:rFonts w:hint="eastAsia"/>
        </w:rPr>
        <w:t>середовища</w:t>
      </w:r>
      <w:r>
        <w:t></w:t>
      </w:r>
      <w:r>
        <w:rPr>
          <w:rFonts w:hint="eastAsia"/>
        </w:rPr>
        <w:t>зростає</w:t>
      </w:r>
      <w:r>
        <w:t></w:t>
      </w:r>
      <w:r>
        <w:rPr>
          <w:rFonts w:hint="eastAsia"/>
        </w:rPr>
        <w:t>за</w:t>
      </w:r>
      <w:r>
        <w:t></w:t>
      </w:r>
      <w:r>
        <w:rPr>
          <w:rFonts w:hint="eastAsia"/>
        </w:rPr>
        <w:t>комбінаційним</w:t>
      </w:r>
      <w:r>
        <w:t></w:t>
      </w:r>
      <w:r>
        <w:rPr>
          <w:rFonts w:hint="eastAsia"/>
        </w:rPr>
        <w:t>механізмом</w:t>
      </w:r>
    </w:p>
    <w:p w:rsidR="00F73FC7" w:rsidRDefault="00F73FC7" w:rsidP="00F73FC7">
      <w:r>
        <w:rPr>
          <w:rFonts w:hint="eastAsia"/>
        </w:rPr>
        <w:t>вимушеного</w:t>
      </w:r>
      <w:r>
        <w:t></w:t>
      </w:r>
      <w:r>
        <w:rPr>
          <w:rFonts w:hint="eastAsia"/>
        </w:rPr>
        <w:t>розсіяння</w:t>
      </w:r>
      <w:r>
        <w:t></w:t>
      </w:r>
      <w:r>
        <w:t></w:t>
      </w:r>
      <w:r>
        <w:rPr>
          <w:rFonts w:hint="eastAsia"/>
        </w:rPr>
        <w:t>Таким</w:t>
      </w:r>
      <w:r>
        <w:t></w:t>
      </w:r>
      <w:r>
        <w:rPr>
          <w:rFonts w:hint="eastAsia"/>
        </w:rPr>
        <w:t>чином</w:t>
      </w:r>
      <w:r>
        <w:t></w:t>
      </w:r>
      <w:r>
        <w:t></w:t>
      </w:r>
      <w:r>
        <w:rPr>
          <w:rFonts w:hint="eastAsia"/>
        </w:rPr>
        <w:t>в</w:t>
      </w:r>
      <w:r>
        <w:t></w:t>
      </w:r>
      <w:r>
        <w:rPr>
          <w:rFonts w:hint="eastAsia"/>
        </w:rPr>
        <w:t>конкуренції</w:t>
      </w:r>
      <w:r>
        <w:t></w:t>
      </w:r>
      <w:r>
        <w:rPr>
          <w:rFonts w:hint="eastAsia"/>
        </w:rPr>
        <w:t>процесів</w:t>
      </w:r>
      <w:r>
        <w:t></w:t>
      </w:r>
      <w:r>
        <w:rPr>
          <w:rFonts w:hint="eastAsia"/>
        </w:rPr>
        <w:t>генерації</w:t>
      </w:r>
      <w:r>
        <w:t></w:t>
      </w:r>
      <w:r>
        <w:rPr>
          <w:rFonts w:hint="eastAsia"/>
        </w:rPr>
        <w:t>побіжної</w:t>
      </w:r>
    </w:p>
    <w:p w:rsidR="00F73FC7" w:rsidRDefault="00F73FC7" w:rsidP="00F73FC7">
      <w:r>
        <w:rPr>
          <w:rFonts w:hint="eastAsia"/>
        </w:rPr>
        <w:t>і</w:t>
      </w:r>
      <w:r>
        <w:t></w:t>
      </w:r>
      <w:r>
        <w:rPr>
          <w:rFonts w:hint="eastAsia"/>
        </w:rPr>
        <w:t>зустрічної</w:t>
      </w:r>
      <w:r>
        <w:t></w:t>
      </w:r>
      <w:r>
        <w:rPr>
          <w:rFonts w:hint="eastAsia"/>
        </w:rPr>
        <w:t>стоксових</w:t>
      </w:r>
      <w:r>
        <w:t></w:t>
      </w:r>
      <w:r>
        <w:rPr>
          <w:rFonts w:hint="eastAsia"/>
        </w:rPr>
        <w:t>компонент</w:t>
      </w:r>
      <w:r>
        <w:t></w:t>
      </w:r>
      <w:r>
        <w:rPr>
          <w:rFonts w:hint="eastAsia"/>
        </w:rPr>
        <w:t>суттєву</w:t>
      </w:r>
      <w:r>
        <w:t></w:t>
      </w:r>
      <w:r>
        <w:rPr>
          <w:rFonts w:hint="eastAsia"/>
        </w:rPr>
        <w:t>перевагу</w:t>
      </w:r>
      <w:r>
        <w:t></w:t>
      </w:r>
      <w:r>
        <w:rPr>
          <w:rFonts w:hint="eastAsia"/>
        </w:rPr>
        <w:t>набуває</w:t>
      </w:r>
      <w:r>
        <w:t></w:t>
      </w:r>
      <w:r>
        <w:rPr>
          <w:rFonts w:hint="eastAsia"/>
        </w:rPr>
        <w:t>процес</w:t>
      </w:r>
      <w:r>
        <w:t></w:t>
      </w:r>
      <w:r>
        <w:rPr>
          <w:rFonts w:hint="eastAsia"/>
        </w:rPr>
        <w:t>побіжного</w:t>
      </w:r>
    </w:p>
    <w:p w:rsidR="00F73FC7" w:rsidRDefault="00F73FC7" w:rsidP="00F73FC7">
      <w:r>
        <w:rPr>
          <w:rFonts w:hint="eastAsia"/>
        </w:rPr>
        <w:t>ВКР</w:t>
      </w:r>
      <w:r>
        <w:t></w:t>
      </w:r>
    </w:p>
    <w:p w:rsidR="00F73FC7" w:rsidRDefault="00F73FC7" w:rsidP="00F73FC7">
      <w:r>
        <w:rPr>
          <w:rFonts w:hint="eastAsia"/>
        </w:rPr>
        <w:t>Досягнено</w:t>
      </w:r>
      <w:r>
        <w:t></w:t>
      </w:r>
      <w:r>
        <w:rPr>
          <w:rFonts w:hint="eastAsia"/>
        </w:rPr>
        <w:t>задовільне</w:t>
      </w:r>
      <w:r>
        <w:t></w:t>
      </w:r>
      <w:r>
        <w:rPr>
          <w:rFonts w:hint="eastAsia"/>
        </w:rPr>
        <w:t>узгодження</w:t>
      </w:r>
      <w:r>
        <w:t></w:t>
      </w:r>
      <w:r>
        <w:rPr>
          <w:rFonts w:hint="eastAsia"/>
        </w:rPr>
        <w:t>теоретичних</w:t>
      </w:r>
      <w:r>
        <w:t></w:t>
      </w:r>
      <w:r>
        <w:rPr>
          <w:rFonts w:hint="eastAsia"/>
        </w:rPr>
        <w:t>розрахунків</w:t>
      </w:r>
      <w:r>
        <w:t></w:t>
      </w:r>
      <w:r>
        <w:rPr>
          <w:rFonts w:hint="eastAsia"/>
        </w:rPr>
        <w:t>і</w:t>
      </w:r>
    </w:p>
    <w:p w:rsidR="00F73FC7" w:rsidRDefault="00F73FC7" w:rsidP="00F73FC7">
      <w:r>
        <w:rPr>
          <w:rFonts w:hint="eastAsia"/>
        </w:rPr>
        <w:t>експериментальних</w:t>
      </w:r>
      <w:r>
        <w:t></w:t>
      </w:r>
      <w:r>
        <w:rPr>
          <w:rFonts w:hint="eastAsia"/>
        </w:rPr>
        <w:t>даних</w:t>
      </w:r>
      <w:r>
        <w:t></w:t>
      </w:r>
      <w:r>
        <w:rPr>
          <w:rFonts w:hint="eastAsia"/>
        </w:rPr>
        <w:t>для</w:t>
      </w:r>
      <w:r>
        <w:t></w:t>
      </w:r>
      <w:r>
        <w:rPr>
          <w:rFonts w:hint="eastAsia"/>
        </w:rPr>
        <w:t>бензолу</w:t>
      </w:r>
      <w:r>
        <w:t></w:t>
      </w:r>
      <w:r>
        <w:rPr>
          <w:rFonts w:hint="eastAsia"/>
        </w:rPr>
        <w:t>при</w:t>
      </w:r>
      <w:r>
        <w:t></w:t>
      </w:r>
      <w:r>
        <w:rPr>
          <w:rFonts w:hint="eastAsia"/>
        </w:rPr>
        <w:t>збудженні</w:t>
      </w:r>
      <w:r>
        <w:t></w:t>
      </w:r>
      <w:r>
        <w:rPr>
          <w:rFonts w:hint="eastAsia"/>
        </w:rPr>
        <w:t>лазерними</w:t>
      </w:r>
      <w:r>
        <w:t></w:t>
      </w:r>
      <w:r>
        <w:rPr>
          <w:rFonts w:hint="eastAsia"/>
        </w:rPr>
        <w:t>імпульсами</w:t>
      </w:r>
    </w:p>
    <w:p w:rsidR="00F73FC7" w:rsidRDefault="00F73FC7" w:rsidP="00F73FC7">
      <w:r>
        <w:rPr>
          <w:rFonts w:hint="eastAsia"/>
        </w:rPr>
        <w:t>тривалістю</w:t>
      </w:r>
      <w:r>
        <w:t></w:t>
      </w:r>
      <w:r>
        <w:t></w:t>
      </w:r>
      <w:r>
        <w:t></w:t>
      </w:r>
      <w:r>
        <w:t></w:t>
      </w:r>
      <w:r>
        <w:rPr>
          <w:rFonts w:hint="eastAsia"/>
        </w:rPr>
        <w:t>нс</w:t>
      </w:r>
      <w:r>
        <w:t></w:t>
      </w:r>
      <w:r>
        <w:rPr>
          <w:rFonts w:hint="eastAsia"/>
        </w:rPr>
        <w:t>на</w:t>
      </w:r>
      <w:r>
        <w:t></w:t>
      </w:r>
      <w:r>
        <w:rPr>
          <w:rFonts w:hint="eastAsia"/>
        </w:rPr>
        <w:t>довжині</w:t>
      </w:r>
      <w:r>
        <w:t></w:t>
      </w:r>
      <w:r>
        <w:rPr>
          <w:rFonts w:hint="eastAsia"/>
        </w:rPr>
        <w:t>хвилі</w:t>
      </w:r>
      <w:r>
        <w:t></w:t>
      </w:r>
      <w:r>
        <w:t></w:t>
      </w:r>
      <w:r>
        <w:t></w:t>
      </w:r>
      <w:r>
        <w:t></w:t>
      </w:r>
      <w:r>
        <w:t></w:t>
      </w:r>
      <w:r>
        <w:t></w:t>
      </w:r>
      <w:r>
        <w:t></w:t>
      </w:r>
      <w:r>
        <w:rPr>
          <w:rFonts w:hint="eastAsia"/>
        </w:rPr>
        <w:t>нм</w:t>
      </w:r>
      <w:r>
        <w:t></w:t>
      </w:r>
    </w:p>
    <w:p w:rsidR="00F73FC7" w:rsidRDefault="00F73FC7" w:rsidP="00F73FC7">
      <w:r>
        <w:t></w:t>
      </w:r>
      <w:r>
        <w:t></w:t>
      </w:r>
      <w:r>
        <w:t></w:t>
      </w:r>
      <w:r>
        <w:rPr>
          <w:rFonts w:hint="eastAsia"/>
        </w:rPr>
        <w:t>Теоретично</w:t>
      </w:r>
      <w:r>
        <w:t></w:t>
      </w:r>
      <w:r>
        <w:rPr>
          <w:rFonts w:hint="eastAsia"/>
        </w:rPr>
        <w:t>доведено</w:t>
      </w:r>
      <w:r>
        <w:t></w:t>
      </w:r>
      <w:r>
        <w:t></w:t>
      </w:r>
      <w:r>
        <w:rPr>
          <w:rFonts w:hint="eastAsia"/>
        </w:rPr>
        <w:t>що</w:t>
      </w:r>
      <w:r>
        <w:t></w:t>
      </w:r>
      <w:r>
        <w:rPr>
          <w:rFonts w:hint="eastAsia"/>
        </w:rPr>
        <w:t>частотно</w:t>
      </w:r>
      <w:r>
        <w:t></w:t>
      </w:r>
      <w:r>
        <w:rPr>
          <w:rFonts w:hint="eastAsia"/>
        </w:rPr>
        <w:t>кутова</w:t>
      </w:r>
      <w:r>
        <w:t></w:t>
      </w:r>
      <w:r>
        <w:rPr>
          <w:rFonts w:hint="eastAsia"/>
        </w:rPr>
        <w:t>структура</w:t>
      </w:r>
      <w:r>
        <w:t></w:t>
      </w:r>
      <w:r>
        <w:rPr>
          <w:rFonts w:hint="eastAsia"/>
        </w:rPr>
        <w:t>параметричних</w:t>
      </w:r>
    </w:p>
    <w:p w:rsidR="00F73FC7" w:rsidRDefault="00F73FC7" w:rsidP="00F73FC7">
      <w:r>
        <w:rPr>
          <w:rFonts w:hint="eastAsia"/>
        </w:rPr>
        <w:t>компонент</w:t>
      </w:r>
      <w:r>
        <w:t></w:t>
      </w:r>
      <w:r>
        <w:rPr>
          <w:rFonts w:hint="eastAsia"/>
        </w:rPr>
        <w:t>вимушеного</w:t>
      </w:r>
      <w:r>
        <w:t></w:t>
      </w:r>
      <w:r>
        <w:rPr>
          <w:rFonts w:hint="eastAsia"/>
        </w:rPr>
        <w:t>комбінаційного</w:t>
      </w:r>
      <w:r>
        <w:t></w:t>
      </w:r>
      <w:r>
        <w:rPr>
          <w:rFonts w:hint="eastAsia"/>
        </w:rPr>
        <w:t>розсіяння</w:t>
      </w:r>
      <w:r>
        <w:t></w:t>
      </w:r>
      <w:r>
        <w:rPr>
          <w:rFonts w:hint="eastAsia"/>
        </w:rPr>
        <w:t>в</w:t>
      </w:r>
      <w:r>
        <w:t></w:t>
      </w:r>
      <w:r>
        <w:rPr>
          <w:rFonts w:hint="eastAsia"/>
        </w:rPr>
        <w:t>режимі</w:t>
      </w:r>
      <w:r>
        <w:t></w:t>
      </w:r>
      <w:r>
        <w:rPr>
          <w:rFonts w:hint="eastAsia"/>
        </w:rPr>
        <w:t>самофокусування</w:t>
      </w:r>
    </w:p>
    <w:p w:rsidR="00F73FC7" w:rsidRDefault="00F73FC7" w:rsidP="00F73FC7">
      <w:r>
        <w:rPr>
          <w:rFonts w:hint="eastAsia"/>
        </w:rPr>
        <w:t>збуджуючого</w:t>
      </w:r>
      <w:r>
        <w:t></w:t>
      </w:r>
      <w:r>
        <w:rPr>
          <w:rFonts w:hint="eastAsia"/>
        </w:rPr>
        <w:t>випромінювання</w:t>
      </w:r>
      <w:r>
        <w:t></w:t>
      </w:r>
      <w:r>
        <w:rPr>
          <w:rFonts w:hint="eastAsia"/>
        </w:rPr>
        <w:t>та</w:t>
      </w:r>
      <w:r>
        <w:t></w:t>
      </w:r>
      <w:r>
        <w:rPr>
          <w:rFonts w:hint="eastAsia"/>
        </w:rPr>
        <w:t>релаксаційних</w:t>
      </w:r>
      <w:r>
        <w:t></w:t>
      </w:r>
      <w:r>
        <w:rPr>
          <w:rFonts w:hint="eastAsia"/>
        </w:rPr>
        <w:t>часових</w:t>
      </w:r>
      <w:r>
        <w:t></w:t>
      </w:r>
      <w:r>
        <w:rPr>
          <w:rFonts w:hint="eastAsia"/>
        </w:rPr>
        <w:t>коливань</w:t>
      </w:r>
      <w:r>
        <w:t></w:t>
      </w:r>
      <w:r>
        <w:rPr>
          <w:rFonts w:hint="eastAsia"/>
        </w:rPr>
        <w:t>амплітуди</w:t>
      </w:r>
    </w:p>
    <w:p w:rsidR="00F73FC7" w:rsidRDefault="00F73FC7" w:rsidP="00F73FC7">
      <w:r>
        <w:rPr>
          <w:rFonts w:hint="eastAsia"/>
        </w:rPr>
        <w:t>нелінійної</w:t>
      </w:r>
      <w:r>
        <w:t></w:t>
      </w:r>
      <w:r>
        <w:rPr>
          <w:rFonts w:hint="eastAsia"/>
        </w:rPr>
        <w:t>поляризації</w:t>
      </w:r>
      <w:r>
        <w:t></w:t>
      </w:r>
      <w:r>
        <w:rPr>
          <w:rFonts w:hint="eastAsia"/>
        </w:rPr>
        <w:t>має</w:t>
      </w:r>
      <w:r>
        <w:t></w:t>
      </w:r>
      <w:r>
        <w:rPr>
          <w:rFonts w:hint="eastAsia"/>
        </w:rPr>
        <w:t>свої</w:t>
      </w:r>
      <w:r>
        <w:t></w:t>
      </w:r>
      <w:r>
        <w:rPr>
          <w:rFonts w:hint="eastAsia"/>
        </w:rPr>
        <w:t>особливості</w:t>
      </w:r>
      <w:r>
        <w:t></w:t>
      </w:r>
      <w:r>
        <w:t></w:t>
      </w:r>
      <w:r>
        <w:rPr>
          <w:rFonts w:hint="eastAsia"/>
        </w:rPr>
        <w:t>максимум</w:t>
      </w:r>
      <w:r>
        <w:t></w:t>
      </w:r>
      <w:r>
        <w:rPr>
          <w:rFonts w:hint="eastAsia"/>
        </w:rPr>
        <w:t>енергії</w:t>
      </w:r>
      <w:r>
        <w:t></w:t>
      </w:r>
      <w:r>
        <w:rPr>
          <w:rFonts w:hint="eastAsia"/>
        </w:rPr>
        <w:t>випромінювання</w:t>
      </w:r>
    </w:p>
    <w:p w:rsidR="00F73FC7" w:rsidRDefault="00F73FC7" w:rsidP="00F73FC7">
      <w:r>
        <w:rPr>
          <w:rFonts w:hint="eastAsia"/>
        </w:rPr>
        <w:t>зміщується</w:t>
      </w:r>
      <w:r>
        <w:t></w:t>
      </w:r>
      <w:r>
        <w:rPr>
          <w:rFonts w:hint="eastAsia"/>
        </w:rPr>
        <w:t>щодо</w:t>
      </w:r>
      <w:r>
        <w:t></w:t>
      </w:r>
      <w:r>
        <w:rPr>
          <w:rFonts w:hint="eastAsia"/>
        </w:rPr>
        <w:t>комбінаційних</w:t>
      </w:r>
      <w:r>
        <w:t></w:t>
      </w:r>
      <w:r>
        <w:rPr>
          <w:rFonts w:hint="eastAsia"/>
        </w:rPr>
        <w:t>частот</w:t>
      </w:r>
      <w:r>
        <w:t></w:t>
      </w:r>
      <w:r>
        <w:rPr>
          <w:rFonts w:hint="eastAsia"/>
        </w:rPr>
        <w:t>і</w:t>
      </w:r>
      <w:r>
        <w:t></w:t>
      </w:r>
      <w:r>
        <w:rPr>
          <w:rFonts w:hint="eastAsia"/>
        </w:rPr>
        <w:t>цей</w:t>
      </w:r>
      <w:r>
        <w:t></w:t>
      </w:r>
      <w:r>
        <w:rPr>
          <w:rFonts w:hint="eastAsia"/>
        </w:rPr>
        <w:t>зсув</w:t>
      </w:r>
      <w:r>
        <w:t></w:t>
      </w:r>
      <w:r>
        <w:rPr>
          <w:rFonts w:hint="eastAsia"/>
        </w:rPr>
        <w:t>залежить</w:t>
      </w:r>
      <w:r>
        <w:t></w:t>
      </w:r>
      <w:r>
        <w:rPr>
          <w:rFonts w:hint="eastAsia"/>
        </w:rPr>
        <w:t>від</w:t>
      </w:r>
      <w:r>
        <w:t></w:t>
      </w:r>
      <w:r>
        <w:rPr>
          <w:rFonts w:hint="eastAsia"/>
        </w:rPr>
        <w:t>кута</w:t>
      </w:r>
    </w:p>
    <w:p w:rsidR="00F73FC7" w:rsidRDefault="00F73FC7" w:rsidP="00F73FC7">
      <w:r>
        <w:rPr>
          <w:rFonts w:hint="eastAsia"/>
        </w:rPr>
        <w:t>розсіювання</w:t>
      </w:r>
      <w:r>
        <w:t></w:t>
      </w:r>
    </w:p>
    <w:p w:rsidR="00F73FC7" w:rsidRDefault="00F73FC7" w:rsidP="00F73FC7">
      <w:r>
        <w:rPr>
          <w:rFonts w:hint="eastAsia"/>
        </w:rPr>
        <w:t>Найбільший</w:t>
      </w:r>
      <w:r>
        <w:t></w:t>
      </w:r>
      <w:r>
        <w:rPr>
          <w:rFonts w:hint="eastAsia"/>
        </w:rPr>
        <w:t>стоксовий</w:t>
      </w:r>
      <w:r>
        <w:t></w:t>
      </w:r>
      <w:r>
        <w:rPr>
          <w:rFonts w:hint="eastAsia"/>
        </w:rPr>
        <w:t>зсув</w:t>
      </w:r>
      <w:r>
        <w:t></w:t>
      </w:r>
      <w:r>
        <w:t></w:t>
      </w:r>
      <w:r>
        <w:rPr>
          <w:rFonts w:hint="eastAsia"/>
        </w:rPr>
        <w:t>близько</w:t>
      </w:r>
      <w:r>
        <w:t></w:t>
      </w:r>
      <w:r>
        <w:t></w:t>
      </w:r>
      <w:r>
        <w:t></w:t>
      </w:r>
      <w:r>
        <w:t></w:t>
      </w:r>
      <w:r>
        <w:rPr>
          <w:rFonts w:hint="eastAsia"/>
        </w:rPr>
        <w:t>см–</w:t>
      </w:r>
      <w:r>
        <w:t></w:t>
      </w:r>
    </w:p>
    <w:p w:rsidR="00F73FC7" w:rsidRDefault="00F73FC7" w:rsidP="00F73FC7">
      <w:r>
        <w:t></w:t>
      </w:r>
      <w:r>
        <w:t></w:t>
      </w:r>
      <w:r>
        <w:rPr>
          <w:rFonts w:hint="eastAsia"/>
        </w:rPr>
        <w:t>максимуму</w:t>
      </w:r>
      <w:r>
        <w:t></w:t>
      </w:r>
      <w:r>
        <w:rPr>
          <w:rFonts w:hint="eastAsia"/>
        </w:rPr>
        <w:t>енергії</w:t>
      </w:r>
      <w:r>
        <w:t></w:t>
      </w:r>
      <w:r>
        <w:rPr>
          <w:rFonts w:hint="eastAsia"/>
        </w:rPr>
        <w:t>в</w:t>
      </w:r>
      <w:r>
        <w:t></w:t>
      </w:r>
      <w:r>
        <w:rPr>
          <w:rFonts w:hint="eastAsia"/>
        </w:rPr>
        <w:t>спектрі</w:t>
      </w:r>
    </w:p>
    <w:p w:rsidR="00F73FC7" w:rsidRDefault="00F73FC7" w:rsidP="00F73FC7">
      <w:r>
        <w:rPr>
          <w:rFonts w:hint="eastAsia"/>
        </w:rPr>
        <w:t>параметричних</w:t>
      </w:r>
      <w:r>
        <w:t></w:t>
      </w:r>
      <w:r>
        <w:rPr>
          <w:rFonts w:hint="eastAsia"/>
        </w:rPr>
        <w:t>компонент</w:t>
      </w:r>
      <w:r>
        <w:t></w:t>
      </w:r>
      <w:r>
        <w:t></w:t>
      </w:r>
      <w:r>
        <w:rPr>
          <w:rFonts w:hint="eastAsia"/>
        </w:rPr>
        <w:t>які</w:t>
      </w:r>
      <w:r>
        <w:t></w:t>
      </w:r>
      <w:r>
        <w:rPr>
          <w:rFonts w:hint="eastAsia"/>
        </w:rPr>
        <w:t>реєструються</w:t>
      </w:r>
      <w:r>
        <w:t></w:t>
      </w:r>
      <w:r>
        <w:rPr>
          <w:rFonts w:hint="eastAsia"/>
        </w:rPr>
        <w:t>з</w:t>
      </w:r>
      <w:r>
        <w:t></w:t>
      </w:r>
      <w:r>
        <w:rPr>
          <w:rFonts w:hint="eastAsia"/>
        </w:rPr>
        <w:t>точки</w:t>
      </w:r>
      <w:r>
        <w:t></w:t>
      </w:r>
      <w:r>
        <w:rPr>
          <w:rFonts w:hint="eastAsia"/>
        </w:rPr>
        <w:t>зупинки</w:t>
      </w:r>
      <w:r>
        <w:t></w:t>
      </w:r>
      <w:r>
        <w:rPr>
          <w:rFonts w:hint="eastAsia"/>
        </w:rPr>
        <w:t>фокальної</w:t>
      </w:r>
    </w:p>
    <w:p w:rsidR="00F73FC7" w:rsidRDefault="00F73FC7" w:rsidP="00F73FC7">
      <w:r>
        <w:rPr>
          <w:rFonts w:hint="eastAsia"/>
        </w:rPr>
        <w:t>області</w:t>
      </w:r>
      <w:r>
        <w:t></w:t>
      </w:r>
      <w:r>
        <w:t></w:t>
      </w:r>
      <w:r>
        <w:rPr>
          <w:rFonts w:hint="eastAsia"/>
        </w:rPr>
        <w:t>відповідає</w:t>
      </w:r>
      <w:r>
        <w:t></w:t>
      </w:r>
      <w:r>
        <w:rPr>
          <w:rFonts w:hint="eastAsia"/>
        </w:rPr>
        <w:t>осьовому</w:t>
      </w:r>
      <w:r>
        <w:t></w:t>
      </w:r>
      <w:r>
        <w:rPr>
          <w:rFonts w:hint="eastAsia"/>
        </w:rPr>
        <w:t>випромінюванню</w:t>
      </w:r>
      <w:r>
        <w:t></w:t>
      </w:r>
      <w:r>
        <w:rPr>
          <w:rFonts w:hint="eastAsia"/>
        </w:rPr>
        <w:t>та</w:t>
      </w:r>
      <w:r>
        <w:t></w:t>
      </w:r>
      <w:r>
        <w:rPr>
          <w:rFonts w:hint="eastAsia"/>
        </w:rPr>
        <w:t>визначається</w:t>
      </w:r>
      <w:r>
        <w:t></w:t>
      </w:r>
      <w:r>
        <w:rPr>
          <w:rFonts w:hint="eastAsia"/>
        </w:rPr>
        <w:t>розміром</w:t>
      </w:r>
    </w:p>
    <w:p w:rsidR="00F73FC7" w:rsidRDefault="00F73FC7" w:rsidP="00F73FC7">
      <w:r>
        <w:rPr>
          <w:rFonts w:hint="eastAsia"/>
        </w:rPr>
        <w:t>фокальної</w:t>
      </w:r>
      <w:r>
        <w:t></w:t>
      </w:r>
      <w:r>
        <w:rPr>
          <w:rFonts w:hint="eastAsia"/>
        </w:rPr>
        <w:t>області</w:t>
      </w:r>
      <w:r>
        <w:t></w:t>
      </w:r>
      <w:r>
        <w:t></w:t>
      </w:r>
      <w:r>
        <w:rPr>
          <w:rFonts w:hint="eastAsia"/>
        </w:rPr>
        <w:t>часом</w:t>
      </w:r>
      <w:r>
        <w:t></w:t>
      </w:r>
      <w:r>
        <w:rPr>
          <w:rFonts w:hint="eastAsia"/>
        </w:rPr>
        <w:t>існування</w:t>
      </w:r>
      <w:r>
        <w:t></w:t>
      </w:r>
      <w:r>
        <w:rPr>
          <w:rFonts w:hint="eastAsia"/>
        </w:rPr>
        <w:t>поляризації</w:t>
      </w:r>
      <w:r>
        <w:t></w:t>
      </w:r>
      <w:r>
        <w:rPr>
          <w:rFonts w:hint="eastAsia"/>
        </w:rPr>
        <w:t>та</w:t>
      </w:r>
      <w:r>
        <w:t></w:t>
      </w:r>
      <w:r>
        <w:rPr>
          <w:rFonts w:hint="eastAsia"/>
        </w:rPr>
        <w:t>неузгодженістю</w:t>
      </w:r>
      <w:r>
        <w:t></w:t>
      </w:r>
      <w:r>
        <w:rPr>
          <w:rFonts w:hint="eastAsia"/>
        </w:rPr>
        <w:t>хвильових</w:t>
      </w:r>
    </w:p>
    <w:p w:rsidR="00F73FC7" w:rsidRDefault="00F73FC7" w:rsidP="00F73FC7">
      <w:r>
        <w:rPr>
          <w:rFonts w:hint="eastAsia"/>
        </w:rPr>
        <w:t>векторів</w:t>
      </w:r>
      <w:r>
        <w:t></w:t>
      </w:r>
      <w:r>
        <w:rPr>
          <w:rFonts w:hint="eastAsia"/>
        </w:rPr>
        <w:t>поляризації</w:t>
      </w:r>
      <w:r>
        <w:t></w:t>
      </w:r>
      <w:r>
        <w:rPr>
          <w:rFonts w:hint="eastAsia"/>
        </w:rPr>
        <w:t>і</w:t>
      </w:r>
      <w:r>
        <w:t></w:t>
      </w:r>
      <w:r>
        <w:rPr>
          <w:rFonts w:hint="eastAsia"/>
        </w:rPr>
        <w:t>параметричних</w:t>
      </w:r>
      <w:r>
        <w:t></w:t>
      </w:r>
      <w:r>
        <w:rPr>
          <w:rFonts w:hint="eastAsia"/>
        </w:rPr>
        <w:t>компонент</w:t>
      </w:r>
      <w:r>
        <w:t></w:t>
      </w:r>
    </w:p>
    <w:p w:rsidR="00F73FC7" w:rsidRDefault="00F73FC7" w:rsidP="00F73FC7">
      <w:r>
        <w:t></w:t>
      </w:r>
      <w:r>
        <w:t></w:t>
      </w:r>
      <w:r>
        <w:t></w:t>
      </w:r>
    </w:p>
    <w:p w:rsidR="00F73FC7" w:rsidRDefault="00F73FC7" w:rsidP="00F73FC7">
      <w:r>
        <w:rPr>
          <w:rFonts w:hint="eastAsia"/>
        </w:rPr>
        <w:t>Отримано</w:t>
      </w:r>
      <w:r>
        <w:t></w:t>
      </w:r>
      <w:r>
        <w:rPr>
          <w:rFonts w:hint="eastAsia"/>
        </w:rPr>
        <w:t>оцінки</w:t>
      </w:r>
      <w:r>
        <w:t></w:t>
      </w:r>
      <w:r>
        <w:rPr>
          <w:rFonts w:hint="eastAsia"/>
        </w:rPr>
        <w:t>впливу</w:t>
      </w:r>
      <w:r>
        <w:t></w:t>
      </w:r>
      <w:r>
        <w:rPr>
          <w:rFonts w:hint="eastAsia"/>
        </w:rPr>
        <w:t>фазової</w:t>
      </w:r>
      <w:r>
        <w:t></w:t>
      </w:r>
      <w:r>
        <w:rPr>
          <w:rFonts w:hint="eastAsia"/>
        </w:rPr>
        <w:t>самомодуляції</w:t>
      </w:r>
      <w:r>
        <w:t></w:t>
      </w:r>
      <w:r>
        <w:rPr>
          <w:rFonts w:hint="eastAsia"/>
        </w:rPr>
        <w:t>на</w:t>
      </w:r>
      <w:r>
        <w:t></w:t>
      </w:r>
      <w:r>
        <w:rPr>
          <w:rFonts w:hint="eastAsia"/>
        </w:rPr>
        <w:t>випромінювання</w:t>
      </w:r>
      <w:r>
        <w:t></w:t>
      </w:r>
      <w:r>
        <w:rPr>
          <w:rFonts w:hint="eastAsia"/>
        </w:rPr>
        <w:t>в</w:t>
      </w:r>
      <w:r>
        <w:t></w:t>
      </w:r>
      <w:r>
        <w:rPr>
          <w:rFonts w:hint="eastAsia"/>
        </w:rPr>
        <w:t>разі</w:t>
      </w:r>
    </w:p>
    <w:p w:rsidR="00F73FC7" w:rsidRDefault="00F73FC7" w:rsidP="00F73FC7">
      <w:r>
        <w:rPr>
          <w:rFonts w:hint="eastAsia"/>
        </w:rPr>
        <w:t>релаксаційних</w:t>
      </w:r>
      <w:r>
        <w:t></w:t>
      </w:r>
      <w:r>
        <w:rPr>
          <w:rFonts w:hint="eastAsia"/>
        </w:rPr>
        <w:t>коливань</w:t>
      </w:r>
      <w:r>
        <w:t></w:t>
      </w:r>
      <w:r>
        <w:t></w:t>
      </w:r>
      <w:r>
        <w:rPr>
          <w:rFonts w:hint="eastAsia"/>
        </w:rPr>
        <w:t>які</w:t>
      </w:r>
      <w:r>
        <w:t></w:t>
      </w:r>
      <w:r>
        <w:rPr>
          <w:rFonts w:hint="eastAsia"/>
        </w:rPr>
        <w:t>показують</w:t>
      </w:r>
      <w:r>
        <w:t></w:t>
      </w:r>
      <w:r>
        <w:t></w:t>
      </w:r>
      <w:r>
        <w:rPr>
          <w:rFonts w:hint="eastAsia"/>
        </w:rPr>
        <w:t>що</w:t>
      </w:r>
      <w:r>
        <w:t></w:t>
      </w:r>
      <w:r>
        <w:rPr>
          <w:rFonts w:hint="eastAsia"/>
        </w:rPr>
        <w:t>цей</w:t>
      </w:r>
      <w:r>
        <w:t></w:t>
      </w:r>
      <w:r>
        <w:rPr>
          <w:rFonts w:hint="eastAsia"/>
        </w:rPr>
        <w:t>вплив</w:t>
      </w:r>
      <w:r>
        <w:t></w:t>
      </w:r>
      <w:r>
        <w:rPr>
          <w:rFonts w:hint="eastAsia"/>
        </w:rPr>
        <w:t>незначний</w:t>
      </w:r>
      <w:r>
        <w:t></w:t>
      </w:r>
      <w:r>
        <w:t></w:t>
      </w:r>
      <w:r>
        <w:rPr>
          <w:rFonts w:hint="eastAsia"/>
        </w:rPr>
        <w:t>Ефект</w:t>
      </w:r>
    </w:p>
    <w:p w:rsidR="00F73FC7" w:rsidRDefault="00F73FC7" w:rsidP="00F73FC7">
      <w:r>
        <w:rPr>
          <w:rFonts w:hint="eastAsia"/>
        </w:rPr>
        <w:t>трактується</w:t>
      </w:r>
      <w:r>
        <w:t></w:t>
      </w:r>
      <w:r>
        <w:rPr>
          <w:rFonts w:hint="eastAsia"/>
        </w:rPr>
        <w:t>з</w:t>
      </w:r>
      <w:r>
        <w:t></w:t>
      </w:r>
      <w:r>
        <w:rPr>
          <w:rFonts w:hint="eastAsia"/>
        </w:rPr>
        <w:t>точки</w:t>
      </w:r>
      <w:r>
        <w:t></w:t>
      </w:r>
      <w:r>
        <w:rPr>
          <w:rFonts w:hint="eastAsia"/>
        </w:rPr>
        <w:t>зору</w:t>
      </w:r>
      <w:r>
        <w:t></w:t>
      </w:r>
      <w:r>
        <w:rPr>
          <w:rFonts w:hint="eastAsia"/>
        </w:rPr>
        <w:t>короткочасного</w:t>
      </w:r>
      <w:r>
        <w:t></w:t>
      </w:r>
      <w:r>
        <w:rPr>
          <w:rFonts w:hint="eastAsia"/>
        </w:rPr>
        <w:t>фазового</w:t>
      </w:r>
      <w:r>
        <w:t></w:t>
      </w:r>
      <w:r>
        <w:rPr>
          <w:rFonts w:hint="eastAsia"/>
        </w:rPr>
        <w:t>синхронізму</w:t>
      </w:r>
      <w:r>
        <w:t></w:t>
      </w:r>
    </w:p>
    <w:p w:rsidR="00F73FC7" w:rsidRDefault="00F73FC7" w:rsidP="00F73FC7">
      <w:r>
        <w:t></w:t>
      </w:r>
      <w:r>
        <w:t></w:t>
      </w:r>
      <w:r>
        <w:t></w:t>
      </w:r>
      <w:r>
        <w:rPr>
          <w:rFonts w:hint="eastAsia"/>
        </w:rPr>
        <w:t>Експериментально</w:t>
      </w:r>
      <w:r>
        <w:t></w:t>
      </w:r>
      <w:r>
        <w:rPr>
          <w:rFonts w:hint="eastAsia"/>
        </w:rPr>
        <w:t>та</w:t>
      </w:r>
      <w:r>
        <w:t></w:t>
      </w:r>
      <w:r>
        <w:rPr>
          <w:rFonts w:hint="eastAsia"/>
        </w:rPr>
        <w:t>теоретично</w:t>
      </w:r>
      <w:r>
        <w:t></w:t>
      </w:r>
      <w:r>
        <w:rPr>
          <w:rFonts w:hint="eastAsia"/>
        </w:rPr>
        <w:t>показана</w:t>
      </w:r>
      <w:r>
        <w:t></w:t>
      </w:r>
      <w:r>
        <w:rPr>
          <w:rFonts w:hint="eastAsia"/>
        </w:rPr>
        <w:t>можливість</w:t>
      </w:r>
      <w:r>
        <w:t></w:t>
      </w:r>
      <w:r>
        <w:rPr>
          <w:rFonts w:hint="eastAsia"/>
        </w:rPr>
        <w:t>використання</w:t>
      </w:r>
    </w:p>
    <w:p w:rsidR="00F73FC7" w:rsidRDefault="00F73FC7" w:rsidP="00F73FC7">
      <w:r>
        <w:rPr>
          <w:rFonts w:hint="eastAsia"/>
        </w:rPr>
        <w:t>самофокусуючих</w:t>
      </w:r>
      <w:r>
        <w:t></w:t>
      </w:r>
      <w:r>
        <w:rPr>
          <w:rFonts w:hint="eastAsia"/>
        </w:rPr>
        <w:t>органічних</w:t>
      </w:r>
      <w:r>
        <w:t></w:t>
      </w:r>
      <w:r>
        <w:rPr>
          <w:rFonts w:hint="eastAsia"/>
        </w:rPr>
        <w:t>речовин</w:t>
      </w:r>
      <w:r>
        <w:t></w:t>
      </w:r>
      <w:r>
        <w:rPr>
          <w:rFonts w:hint="eastAsia"/>
        </w:rPr>
        <w:t>для</w:t>
      </w:r>
      <w:r>
        <w:t></w:t>
      </w:r>
      <w:r>
        <w:rPr>
          <w:rFonts w:hint="eastAsia"/>
        </w:rPr>
        <w:t>створення</w:t>
      </w:r>
      <w:r>
        <w:t></w:t>
      </w:r>
      <w:r>
        <w:rPr>
          <w:rFonts w:hint="eastAsia"/>
        </w:rPr>
        <w:t>високоефективних</w:t>
      </w:r>
    </w:p>
    <w:p w:rsidR="00F73FC7" w:rsidRDefault="00F73FC7" w:rsidP="00F73FC7">
      <w:r>
        <w:rPr>
          <w:rFonts w:hint="eastAsia"/>
        </w:rPr>
        <w:t>перетворювачів</w:t>
      </w:r>
      <w:r>
        <w:t></w:t>
      </w:r>
      <w:r>
        <w:rPr>
          <w:rFonts w:hint="eastAsia"/>
        </w:rPr>
        <w:t>лазерного</w:t>
      </w:r>
      <w:r>
        <w:t></w:t>
      </w:r>
      <w:r>
        <w:rPr>
          <w:rFonts w:hint="eastAsia"/>
        </w:rPr>
        <w:t>випромінювання</w:t>
      </w:r>
      <w:r>
        <w:t></w:t>
      </w:r>
      <w:r>
        <w:rPr>
          <w:rFonts w:hint="eastAsia"/>
        </w:rPr>
        <w:t>на</w:t>
      </w:r>
      <w:r>
        <w:t></w:t>
      </w:r>
      <w:r>
        <w:rPr>
          <w:rFonts w:hint="eastAsia"/>
        </w:rPr>
        <w:t>основі</w:t>
      </w:r>
      <w:r>
        <w:t></w:t>
      </w:r>
      <w:r>
        <w:rPr>
          <w:rFonts w:hint="eastAsia"/>
        </w:rPr>
        <w:t>вимушеного</w:t>
      </w:r>
    </w:p>
    <w:p w:rsidR="00F73FC7" w:rsidRDefault="00F73FC7" w:rsidP="00F73FC7">
      <w:r>
        <w:rPr>
          <w:rFonts w:hint="eastAsia"/>
        </w:rPr>
        <w:t>комбінаційного</w:t>
      </w:r>
      <w:r>
        <w:t></w:t>
      </w:r>
      <w:r>
        <w:rPr>
          <w:rFonts w:hint="eastAsia"/>
        </w:rPr>
        <w:t>розсіювання</w:t>
      </w:r>
      <w:r>
        <w:t></w:t>
      </w:r>
    </w:p>
    <w:p w:rsidR="00F73FC7" w:rsidRDefault="00F73FC7" w:rsidP="00F73FC7">
      <w:r>
        <w:rPr>
          <w:rFonts w:hint="eastAsia"/>
        </w:rPr>
        <w:t>Запропоновані</w:t>
      </w:r>
      <w:r>
        <w:t></w:t>
      </w:r>
      <w:r>
        <w:rPr>
          <w:rFonts w:hint="eastAsia"/>
        </w:rPr>
        <w:t>та</w:t>
      </w:r>
      <w:r>
        <w:t></w:t>
      </w:r>
      <w:r>
        <w:rPr>
          <w:rFonts w:hint="eastAsia"/>
        </w:rPr>
        <w:t>апробовані</w:t>
      </w:r>
      <w:r>
        <w:t></w:t>
      </w:r>
      <w:r>
        <w:rPr>
          <w:rFonts w:hint="eastAsia"/>
        </w:rPr>
        <w:t>оптичні</w:t>
      </w:r>
      <w:r>
        <w:t></w:t>
      </w:r>
      <w:r>
        <w:rPr>
          <w:rFonts w:hint="eastAsia"/>
        </w:rPr>
        <w:t>схеми</w:t>
      </w:r>
      <w:r>
        <w:t></w:t>
      </w:r>
      <w:r>
        <w:rPr>
          <w:rFonts w:hint="eastAsia"/>
        </w:rPr>
        <w:t>можуть</w:t>
      </w:r>
      <w:r>
        <w:t></w:t>
      </w:r>
      <w:r>
        <w:rPr>
          <w:rFonts w:hint="eastAsia"/>
        </w:rPr>
        <w:t>використовуватися</w:t>
      </w:r>
      <w:r>
        <w:t></w:t>
      </w:r>
      <w:r>
        <w:rPr>
          <w:rFonts w:hint="eastAsia"/>
        </w:rPr>
        <w:t>для</w:t>
      </w:r>
    </w:p>
    <w:p w:rsidR="00F73FC7" w:rsidRDefault="00F73FC7" w:rsidP="00F73FC7">
      <w:r>
        <w:rPr>
          <w:rFonts w:hint="eastAsia"/>
        </w:rPr>
        <w:t>генерації</w:t>
      </w:r>
      <w:r>
        <w:t></w:t>
      </w:r>
      <w:r>
        <w:rPr>
          <w:rFonts w:hint="eastAsia"/>
        </w:rPr>
        <w:t>ініціюючих</w:t>
      </w:r>
      <w:r>
        <w:t></w:t>
      </w:r>
      <w:r>
        <w:rPr>
          <w:rFonts w:hint="eastAsia"/>
        </w:rPr>
        <w:t>субнаносекундних</w:t>
      </w:r>
      <w:r>
        <w:t></w:t>
      </w:r>
      <w:r>
        <w:rPr>
          <w:rFonts w:hint="eastAsia"/>
        </w:rPr>
        <w:t>стоксових</w:t>
      </w:r>
      <w:r>
        <w:t></w:t>
      </w:r>
      <w:r>
        <w:rPr>
          <w:rFonts w:hint="eastAsia"/>
        </w:rPr>
        <w:t>імпульсів</w:t>
      </w:r>
      <w:r>
        <w:t></w:t>
      </w:r>
      <w:r>
        <w:t></w:t>
      </w:r>
      <w:r>
        <w:rPr>
          <w:rFonts w:hint="eastAsia"/>
        </w:rPr>
        <w:t>внаслідок</w:t>
      </w:r>
    </w:p>
    <w:p w:rsidR="00F73FC7" w:rsidRDefault="00F73FC7" w:rsidP="00F73FC7">
      <w:r>
        <w:rPr>
          <w:rFonts w:hint="eastAsia"/>
        </w:rPr>
        <w:t>динаміки</w:t>
      </w:r>
      <w:r>
        <w:t></w:t>
      </w:r>
      <w:r>
        <w:rPr>
          <w:rFonts w:hint="eastAsia"/>
        </w:rPr>
        <w:t>самофокусування</w:t>
      </w:r>
      <w:r>
        <w:t></w:t>
      </w:r>
      <w:r>
        <w:t></w:t>
      </w:r>
      <w:r>
        <w:rPr>
          <w:rFonts w:hint="eastAsia"/>
        </w:rPr>
        <w:t>і</w:t>
      </w:r>
      <w:r>
        <w:t></w:t>
      </w:r>
      <w:r>
        <w:rPr>
          <w:rFonts w:hint="eastAsia"/>
        </w:rPr>
        <w:t>для</w:t>
      </w:r>
      <w:r>
        <w:t></w:t>
      </w:r>
      <w:r>
        <w:rPr>
          <w:rFonts w:hint="eastAsia"/>
        </w:rPr>
        <w:t>компресії</w:t>
      </w:r>
      <w:r>
        <w:t></w:t>
      </w:r>
      <w:r>
        <w:rPr>
          <w:rFonts w:hint="eastAsia"/>
        </w:rPr>
        <w:t>гігантських</w:t>
      </w:r>
      <w:r>
        <w:t></w:t>
      </w:r>
      <w:r>
        <w:rPr>
          <w:rFonts w:hint="eastAsia"/>
        </w:rPr>
        <w:t>імпульсів</w:t>
      </w:r>
    </w:p>
    <w:p w:rsidR="00F73FC7" w:rsidRDefault="00F73FC7" w:rsidP="00F73FC7">
      <w:r>
        <w:rPr>
          <w:rFonts w:hint="eastAsia"/>
        </w:rPr>
        <w:t>багатомодового</w:t>
      </w:r>
      <w:r>
        <w:t></w:t>
      </w:r>
      <w:r>
        <w:rPr>
          <w:rFonts w:hint="eastAsia"/>
        </w:rPr>
        <w:t>лазера</w:t>
      </w:r>
      <w:r>
        <w:t></w:t>
      </w:r>
      <w:r>
        <w:rPr>
          <w:rFonts w:hint="eastAsia"/>
        </w:rPr>
        <w:t>з</w:t>
      </w:r>
      <w:r>
        <w:t></w:t>
      </w:r>
      <w:r>
        <w:rPr>
          <w:rFonts w:hint="eastAsia"/>
        </w:rPr>
        <w:t>десятикратними</w:t>
      </w:r>
      <w:r>
        <w:t></w:t>
      </w:r>
      <w:r>
        <w:rPr>
          <w:rFonts w:hint="eastAsia"/>
        </w:rPr>
        <w:t>збільшеннями</w:t>
      </w:r>
      <w:r>
        <w:t></w:t>
      </w:r>
      <w:r>
        <w:rPr>
          <w:rFonts w:hint="eastAsia"/>
        </w:rPr>
        <w:t>інтенсивності</w:t>
      </w:r>
      <w:r>
        <w:t></w:t>
      </w:r>
      <w:r>
        <w:rPr>
          <w:rFonts w:hint="eastAsia"/>
        </w:rPr>
        <w:t>на</w:t>
      </w:r>
    </w:p>
    <w:p w:rsidR="00F73FC7" w:rsidRPr="00F73FC7" w:rsidRDefault="00F73FC7" w:rsidP="00F73FC7">
      <w:r>
        <w:rPr>
          <w:rFonts w:hint="eastAsia"/>
        </w:rPr>
        <w:t>зміщеній</w:t>
      </w:r>
      <w:r>
        <w:t></w:t>
      </w:r>
      <w:r>
        <w:rPr>
          <w:rFonts w:hint="eastAsia"/>
        </w:rPr>
        <w:t>частоті</w:t>
      </w:r>
      <w:r>
        <w:t></w:t>
      </w:r>
      <w:r>
        <w:rPr>
          <w:rFonts w:hint="eastAsia"/>
        </w:rPr>
        <w:t>стоксової</w:t>
      </w:r>
      <w:r>
        <w:t></w:t>
      </w:r>
      <w:r>
        <w:rPr>
          <w:rFonts w:hint="eastAsia"/>
        </w:rPr>
        <w:t>компоненти</w:t>
      </w:r>
      <w:r>
        <w:t></w:t>
      </w:r>
      <w:r>
        <w:rPr>
          <w:rFonts w:hint="eastAsia"/>
        </w:rPr>
        <w:t>ВКР</w:t>
      </w:r>
      <w:r>
        <w:t></w:t>
      </w:r>
    </w:p>
    <w:sectPr w:rsidR="00F73FC7" w:rsidRPr="00F73FC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F73FC7" w:rsidRPr="00F73FC7">
                    <w:rPr>
                      <w:rStyle w:val="afffff9"/>
                      <w:noProof/>
                    </w:rPr>
                    <w:t>48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F0EDE-E652-4B0C-85BE-D2A17C18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7625</Words>
  <Characters>43469</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2022-04-23T08:24:00Z</dcterms:created>
  <dcterms:modified xsi:type="dcterms:W3CDTF">2022-04-23T08:24:00Z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