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CB527"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hint="eastAsia"/>
          <w:b/>
          <w:bCs/>
          <w:color w:val="222222"/>
          <w:sz w:val="21"/>
          <w:szCs w:val="21"/>
        </w:rPr>
        <w:t>Гоготов</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Иван</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Николаевич</w:t>
      </w:r>
      <w:r w:rsidRPr="001057E4">
        <w:rPr>
          <w:rFonts w:ascii="Helvetica" w:hAnsi="Helvetica" w:cs="Helvetica"/>
          <w:b/>
          <w:bCs/>
          <w:color w:val="222222"/>
          <w:sz w:val="21"/>
          <w:szCs w:val="21"/>
        </w:rPr>
        <w:t>.</w:t>
      </w:r>
    </w:p>
    <w:p w14:paraId="13BE8A8A"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hint="eastAsia"/>
          <w:b/>
          <w:bCs/>
          <w:color w:val="222222"/>
          <w:sz w:val="21"/>
          <w:szCs w:val="21"/>
        </w:rPr>
        <w:t>Метаболизм</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водорода</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у</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фототрофных</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микроорганизмов</w:t>
      </w:r>
      <w:r w:rsidRPr="001057E4">
        <w:rPr>
          <w:rFonts w:ascii="Helvetica" w:hAnsi="Helvetica" w:cs="Helvetica"/>
          <w:b/>
          <w:bCs/>
          <w:color w:val="222222"/>
          <w:sz w:val="21"/>
          <w:szCs w:val="21"/>
        </w:rPr>
        <w:t xml:space="preserve"> : </w:t>
      </w:r>
      <w:r w:rsidRPr="001057E4">
        <w:rPr>
          <w:rFonts w:ascii="Helvetica" w:hAnsi="Helvetica" w:cs="Helvetica" w:hint="eastAsia"/>
          <w:b/>
          <w:bCs/>
          <w:color w:val="222222"/>
          <w:sz w:val="21"/>
          <w:szCs w:val="21"/>
        </w:rPr>
        <w:t>диссертация</w:t>
      </w:r>
      <w:r w:rsidRPr="001057E4">
        <w:rPr>
          <w:rFonts w:ascii="Helvetica" w:hAnsi="Helvetica" w:cs="Helvetica"/>
          <w:b/>
          <w:bCs/>
          <w:color w:val="222222"/>
          <w:sz w:val="21"/>
          <w:szCs w:val="21"/>
        </w:rPr>
        <w:t xml:space="preserve"> ... </w:t>
      </w:r>
      <w:r w:rsidRPr="001057E4">
        <w:rPr>
          <w:rFonts w:ascii="Helvetica" w:hAnsi="Helvetica" w:cs="Helvetica" w:hint="eastAsia"/>
          <w:b/>
          <w:bCs/>
          <w:color w:val="222222"/>
          <w:sz w:val="21"/>
          <w:szCs w:val="21"/>
        </w:rPr>
        <w:t>доктора</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биологических</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наук</w:t>
      </w:r>
      <w:r w:rsidRPr="001057E4">
        <w:rPr>
          <w:rFonts w:ascii="Helvetica" w:hAnsi="Helvetica" w:cs="Helvetica"/>
          <w:b/>
          <w:bCs/>
          <w:color w:val="222222"/>
          <w:sz w:val="21"/>
          <w:szCs w:val="21"/>
        </w:rPr>
        <w:t xml:space="preserve"> : 03.00.04. - </w:t>
      </w:r>
      <w:r w:rsidRPr="001057E4">
        <w:rPr>
          <w:rFonts w:ascii="Helvetica" w:hAnsi="Helvetica" w:cs="Helvetica" w:hint="eastAsia"/>
          <w:b/>
          <w:bCs/>
          <w:color w:val="222222"/>
          <w:sz w:val="21"/>
          <w:szCs w:val="21"/>
        </w:rPr>
        <w:t>Пущино</w:t>
      </w:r>
      <w:r w:rsidRPr="001057E4">
        <w:rPr>
          <w:rFonts w:ascii="Helvetica" w:hAnsi="Helvetica" w:cs="Helvetica"/>
          <w:b/>
          <w:bCs/>
          <w:color w:val="222222"/>
          <w:sz w:val="21"/>
          <w:szCs w:val="21"/>
        </w:rPr>
        <w:t xml:space="preserve">, 1983. - 349 </w:t>
      </w:r>
      <w:r w:rsidRPr="001057E4">
        <w:rPr>
          <w:rFonts w:ascii="Helvetica" w:hAnsi="Helvetica" w:cs="Helvetica" w:hint="eastAsia"/>
          <w:b/>
          <w:bCs/>
          <w:color w:val="222222"/>
          <w:sz w:val="21"/>
          <w:szCs w:val="21"/>
        </w:rPr>
        <w:t>с</w:t>
      </w:r>
      <w:r w:rsidRPr="001057E4">
        <w:rPr>
          <w:rFonts w:ascii="Helvetica" w:hAnsi="Helvetica" w:cs="Helvetica"/>
          <w:b/>
          <w:bCs/>
          <w:color w:val="222222"/>
          <w:sz w:val="21"/>
          <w:szCs w:val="21"/>
        </w:rPr>
        <w:t xml:space="preserve">. : </w:t>
      </w:r>
      <w:r w:rsidRPr="001057E4">
        <w:rPr>
          <w:rFonts w:ascii="Helvetica" w:hAnsi="Helvetica" w:cs="Helvetica" w:hint="eastAsia"/>
          <w:b/>
          <w:bCs/>
          <w:color w:val="222222"/>
          <w:sz w:val="21"/>
          <w:szCs w:val="21"/>
        </w:rPr>
        <w:t>ил</w:t>
      </w:r>
      <w:r w:rsidRPr="001057E4">
        <w:rPr>
          <w:rFonts w:ascii="Helvetica" w:hAnsi="Helvetica" w:cs="Helvetica"/>
          <w:b/>
          <w:bCs/>
          <w:color w:val="222222"/>
          <w:sz w:val="21"/>
          <w:szCs w:val="21"/>
        </w:rPr>
        <w:t>.</w:t>
      </w:r>
    </w:p>
    <w:p w14:paraId="0FD57CCB"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hint="eastAsia"/>
          <w:b/>
          <w:bCs/>
          <w:color w:val="222222"/>
          <w:sz w:val="21"/>
          <w:szCs w:val="21"/>
        </w:rPr>
        <w:t>больше</w:t>
      </w:r>
    </w:p>
    <w:p w14:paraId="0C21351E"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hint="eastAsia"/>
          <w:b/>
          <w:bCs/>
          <w:color w:val="222222"/>
          <w:sz w:val="21"/>
          <w:szCs w:val="21"/>
        </w:rPr>
        <w:t>Цитаты</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из</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текста</w:t>
      </w:r>
      <w:r w:rsidRPr="001057E4">
        <w:rPr>
          <w:rFonts w:ascii="Helvetica" w:hAnsi="Helvetica" w:cs="Helvetica"/>
          <w:b/>
          <w:bCs/>
          <w:color w:val="222222"/>
          <w:sz w:val="21"/>
          <w:szCs w:val="21"/>
        </w:rPr>
        <w:t>:</w:t>
      </w:r>
    </w:p>
    <w:p w14:paraId="70FF6A4E"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hint="eastAsia"/>
          <w:b/>
          <w:bCs/>
          <w:color w:val="222222"/>
          <w:sz w:val="21"/>
          <w:szCs w:val="21"/>
        </w:rPr>
        <w:t>стр</w:t>
      </w:r>
      <w:r w:rsidRPr="001057E4">
        <w:rPr>
          <w:rFonts w:ascii="Helvetica" w:hAnsi="Helvetica" w:cs="Helvetica"/>
          <w:b/>
          <w:bCs/>
          <w:color w:val="222222"/>
          <w:sz w:val="21"/>
          <w:szCs w:val="21"/>
        </w:rPr>
        <w:t>. 1</w:t>
      </w:r>
    </w:p>
    <w:p w14:paraId="119E2B33"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&lt;Su ^ a-e-' </w:t>
      </w:r>
      <w:r w:rsidRPr="001057E4">
        <w:rPr>
          <w:rFonts w:ascii="Helvetica" w:hAnsi="Helvetica" w:cs="Helvetica" w:hint="eastAsia"/>
          <w:b/>
          <w:bCs/>
          <w:color w:val="222222"/>
          <w:sz w:val="21"/>
          <w:szCs w:val="21"/>
        </w:rPr>
        <w:t>•</w:t>
      </w:r>
      <w:r w:rsidRPr="001057E4">
        <w:rPr>
          <w:rFonts w:ascii="Helvetica" w:hAnsi="Helvetica" w:cs="Helvetica"/>
          <w:b/>
          <w:bCs/>
          <w:color w:val="222222"/>
          <w:sz w:val="21"/>
          <w:szCs w:val="21"/>
        </w:rPr>
        <w:t xml:space="preserve">' J' </w:t>
      </w:r>
      <w:r w:rsidRPr="001057E4">
        <w:rPr>
          <w:rFonts w:ascii="Helvetica" w:hAnsi="Helvetica" w:cs="Helvetica" w:hint="eastAsia"/>
          <w:b/>
          <w:bCs/>
          <w:color w:val="222222"/>
          <w:sz w:val="21"/>
          <w:szCs w:val="21"/>
        </w:rPr>
        <w:t>АКЛДЕГЛИЯ</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НАУК</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СССР</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ИНСТИТУТ</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ПОЧВОВЕДЕНИЯ</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И</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ФОТОСИНТЕЗА</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На</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правах</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рукописи</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УДК</w:t>
      </w:r>
      <w:r w:rsidRPr="001057E4">
        <w:rPr>
          <w:rFonts w:ascii="Helvetica" w:hAnsi="Helvetica" w:cs="Helvetica"/>
          <w:b/>
          <w:bCs/>
          <w:color w:val="222222"/>
          <w:sz w:val="21"/>
          <w:szCs w:val="21"/>
        </w:rPr>
        <w:t xml:space="preserve"> 576.8; 579,222 </w:t>
      </w:r>
      <w:r w:rsidRPr="001057E4">
        <w:rPr>
          <w:rFonts w:ascii="Helvetica" w:hAnsi="Helvetica" w:cs="Helvetica" w:hint="eastAsia"/>
          <w:b/>
          <w:bCs/>
          <w:color w:val="222222"/>
          <w:sz w:val="21"/>
          <w:szCs w:val="21"/>
        </w:rPr>
        <w:t>ГОГОТОВ</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Иван</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Николаевич</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ШТАВОШШ</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ВОДОРОДА</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У</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ФОТОТРОФНЫХ</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МШСРООРГАНИаЮВ</w:t>
      </w:r>
      <w:r w:rsidRPr="001057E4">
        <w:rPr>
          <w:rFonts w:ascii="Helvetica" w:hAnsi="Helvetica" w:cs="Helvetica"/>
          <w:b/>
          <w:bCs/>
          <w:color w:val="222222"/>
          <w:sz w:val="21"/>
          <w:szCs w:val="21"/>
        </w:rPr>
        <w:t xml:space="preserve"> 0 3 . 0 0 . 0 4 - </w:t>
      </w:r>
      <w:r w:rsidRPr="001057E4">
        <w:rPr>
          <w:rFonts w:ascii="Helvetica" w:hAnsi="Helvetica" w:cs="Helvetica" w:hint="eastAsia"/>
          <w:b/>
          <w:bCs/>
          <w:color w:val="222222"/>
          <w:sz w:val="21"/>
          <w:szCs w:val="21"/>
        </w:rPr>
        <w:t>Биохшлия</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Диссертация</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на</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соискание</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ученой</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степени</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доктора</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биологических</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наук</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М</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ф</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Пущино</w:t>
      </w:r>
      <w:r w:rsidRPr="001057E4">
        <w:rPr>
          <w:rFonts w:ascii="Helvetica" w:hAnsi="Helvetica" w:cs="Helvetica"/>
          <w:b/>
          <w:bCs/>
          <w:color w:val="222222"/>
          <w:sz w:val="21"/>
          <w:szCs w:val="21"/>
        </w:rPr>
        <w:t xml:space="preserve"> - 1983 - 2</w:t>
      </w:r>
      <w:r w:rsidRPr="001057E4">
        <w:rPr>
          <w:rFonts w:ascii="Helvetica" w:hAnsi="Helvetica" w:cs="Helvetica" w:hint="eastAsia"/>
          <w:b/>
          <w:bCs/>
          <w:color w:val="222222"/>
          <w:sz w:val="21"/>
          <w:szCs w:val="21"/>
        </w:rPr>
        <w:t>СОДЕИМНИЕ</w:t>
      </w:r>
    </w:p>
    <w:p w14:paraId="7BEBF68D"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hint="eastAsia"/>
          <w:b/>
          <w:bCs/>
          <w:color w:val="222222"/>
          <w:sz w:val="21"/>
          <w:szCs w:val="21"/>
        </w:rPr>
        <w:t>стр</w:t>
      </w:r>
      <w:r w:rsidRPr="001057E4">
        <w:rPr>
          <w:rFonts w:ascii="Helvetica" w:hAnsi="Helvetica" w:cs="Helvetica"/>
          <w:b/>
          <w:bCs/>
          <w:color w:val="222222"/>
          <w:sz w:val="21"/>
          <w:szCs w:val="21"/>
        </w:rPr>
        <w:t>. 82</w:t>
      </w:r>
    </w:p>
    <w:p w14:paraId="265E73D0"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hint="eastAsia"/>
          <w:b/>
          <w:bCs/>
          <w:color w:val="222222"/>
          <w:sz w:val="21"/>
          <w:szCs w:val="21"/>
        </w:rPr>
        <w:t>клетки</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выросшие</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на</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средах</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с</w:t>
      </w:r>
      <w:r w:rsidRPr="001057E4">
        <w:rPr>
          <w:rFonts w:ascii="Helvetica" w:hAnsi="Helvetica" w:cs="Helvetica"/>
          <w:b/>
          <w:bCs/>
          <w:color w:val="222222"/>
          <w:sz w:val="21"/>
          <w:szCs w:val="21"/>
        </w:rPr>
        <w:t xml:space="preserve"> Ng, </w:t>
      </w:r>
      <w:r w:rsidRPr="001057E4">
        <w:rPr>
          <w:rFonts w:ascii="Helvetica" w:hAnsi="Helvetica" w:cs="Helvetica" w:hint="eastAsia"/>
          <w:b/>
          <w:bCs/>
          <w:color w:val="222222"/>
          <w:sz w:val="21"/>
          <w:szCs w:val="21"/>
        </w:rPr>
        <w:t>некоторыгли</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аминекислота</w:t>
      </w:r>
      <w:r w:rsidRPr="001057E4">
        <w:rPr>
          <w:rFonts w:ascii="Helvetica" w:hAnsi="Helvetica" w:cs="Helvetica"/>
          <w:b/>
          <w:bCs/>
          <w:color w:val="222222"/>
          <w:sz w:val="21"/>
          <w:szCs w:val="21"/>
        </w:rPr>
        <w:t>17'1</w:t>
      </w:r>
      <w:r w:rsidRPr="001057E4">
        <w:rPr>
          <w:rFonts w:ascii="Helvetica" w:hAnsi="Helvetica" w:cs="Helvetica" w:hint="eastAsia"/>
          <w:b/>
          <w:bCs/>
          <w:color w:val="222222"/>
          <w:sz w:val="21"/>
          <w:szCs w:val="21"/>
        </w:rPr>
        <w:t>И</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или</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при</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лшлитировании</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по</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Ш</w:t>
      </w:r>
      <w:r w:rsidRPr="001057E4">
        <w:rPr>
          <w:rFonts w:ascii="Helvetica" w:hAnsi="Helvetica" w:cs="Helvetica"/>
          <w:b/>
          <w:bCs/>
          <w:color w:val="222222"/>
          <w:sz w:val="21"/>
          <w:szCs w:val="21"/>
        </w:rPr>
        <w:t xml:space="preserve"> ^ (</w:t>
      </w:r>
      <w:r w:rsidRPr="001057E4">
        <w:rPr>
          <w:rFonts w:ascii="Helvetica" w:hAnsi="Helvetica" w:cs="Helvetica" w:hint="eastAsia"/>
          <w:b/>
          <w:bCs/>
          <w:color w:val="222222"/>
          <w:sz w:val="21"/>
          <w:szCs w:val="21"/>
        </w:rPr>
        <w:t>Гоготов</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Новикова</w:t>
      </w:r>
      <w:r w:rsidRPr="001057E4">
        <w:rPr>
          <w:rFonts w:ascii="Helvetica" w:hAnsi="Helvetica" w:cs="Helvetica"/>
          <w:b/>
          <w:bCs/>
          <w:color w:val="222222"/>
          <w:sz w:val="21"/>
          <w:szCs w:val="21"/>
        </w:rPr>
        <w:t xml:space="preserve">, 1968; </w:t>
      </w:r>
      <w:r w:rsidRPr="001057E4">
        <w:rPr>
          <w:rFonts w:ascii="Helvetica" w:hAnsi="Helvetica" w:cs="Helvetica" w:hint="eastAsia"/>
          <w:b/>
          <w:bCs/>
          <w:color w:val="222222"/>
          <w:sz w:val="21"/>
          <w:szCs w:val="21"/>
        </w:rPr>
        <w:t>Гоготов</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Зорин</w:t>
      </w:r>
      <w:r w:rsidRPr="001057E4">
        <w:rPr>
          <w:rFonts w:ascii="Helvetica" w:hAnsi="Helvetica" w:cs="Helvetica"/>
          <w:b/>
          <w:bCs/>
          <w:color w:val="222222"/>
          <w:sz w:val="21"/>
          <w:szCs w:val="21"/>
        </w:rPr>
        <w:t xml:space="preserve">, 1972; Gogotov, 1973; </w:t>
      </w:r>
      <w:r w:rsidRPr="001057E4">
        <w:rPr>
          <w:rFonts w:ascii="Helvetica" w:hAnsi="Helvetica" w:cs="Helvetica" w:hint="eastAsia"/>
          <w:b/>
          <w:bCs/>
          <w:color w:val="222222"/>
          <w:sz w:val="21"/>
          <w:szCs w:val="21"/>
        </w:rPr>
        <w:t>Гоготов</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Глинский</w:t>
      </w:r>
      <w:r w:rsidRPr="001057E4">
        <w:rPr>
          <w:rFonts w:ascii="Helvetica" w:hAnsi="Helvetica" w:cs="Helvetica"/>
          <w:b/>
          <w:bCs/>
          <w:color w:val="222222"/>
          <w:sz w:val="21"/>
          <w:szCs w:val="21"/>
        </w:rPr>
        <w:t xml:space="preserve">, 1973; </w:t>
      </w:r>
      <w:r w:rsidRPr="001057E4">
        <w:rPr>
          <w:rFonts w:ascii="Helvetica" w:hAnsi="Helvetica" w:cs="Helvetica" w:hint="eastAsia"/>
          <w:b/>
          <w:bCs/>
          <w:color w:val="222222"/>
          <w:sz w:val="21"/>
          <w:szCs w:val="21"/>
        </w:rPr>
        <w:t>Серебрякова</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Гоготов</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и</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др</w:t>
      </w:r>
      <w:r w:rsidRPr="001057E4">
        <w:rPr>
          <w:rFonts w:ascii="Helvetica" w:hAnsi="Helvetica" w:cs="Helvetica"/>
          <w:b/>
          <w:bCs/>
          <w:color w:val="222222"/>
          <w:sz w:val="21"/>
          <w:szCs w:val="21"/>
        </w:rPr>
        <w:t xml:space="preserve">., 1980). </w:t>
      </w:r>
      <w:r w:rsidRPr="001057E4">
        <w:rPr>
          <w:rFonts w:ascii="Helvetica" w:hAnsi="Helvetica" w:cs="Helvetica" w:hint="eastAsia"/>
          <w:b/>
          <w:bCs/>
          <w:color w:val="222222"/>
          <w:sz w:val="21"/>
          <w:szCs w:val="21"/>
        </w:rPr>
        <w:t>Б</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последнем</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случае</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скорость</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фотообразования</w:t>
      </w:r>
      <w:r w:rsidRPr="001057E4">
        <w:rPr>
          <w:rFonts w:ascii="Helvetica" w:hAnsi="Helvetica" w:cs="Helvetica"/>
          <w:b/>
          <w:bCs/>
          <w:color w:val="222222"/>
          <w:sz w:val="21"/>
          <w:szCs w:val="21"/>
        </w:rPr>
        <w:t xml:space="preserve"> Hg </w:t>
      </w:r>
      <w:r w:rsidRPr="001057E4">
        <w:rPr>
          <w:rFonts w:ascii="Helvetica" w:hAnsi="Helvetica" w:cs="Helvetica" w:hint="eastAsia"/>
          <w:b/>
          <w:bCs/>
          <w:color w:val="222222"/>
          <w:sz w:val="21"/>
          <w:szCs w:val="21"/>
        </w:rPr>
        <w:t>быяа</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наиболее</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высокой</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Цыган­</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ков</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Гоготов</w:t>
      </w:r>
      <w:r w:rsidRPr="001057E4">
        <w:rPr>
          <w:rFonts w:ascii="Helvetica" w:hAnsi="Helvetica" w:cs="Helvetica"/>
          <w:b/>
          <w:bCs/>
          <w:color w:val="222222"/>
          <w:sz w:val="21"/>
          <w:szCs w:val="21"/>
        </w:rPr>
        <w:t>,</w:t>
      </w:r>
    </w:p>
    <w:p w14:paraId="108DBE51"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hint="eastAsia"/>
          <w:b/>
          <w:bCs/>
          <w:color w:val="222222"/>
          <w:sz w:val="21"/>
          <w:szCs w:val="21"/>
        </w:rPr>
        <w:t>стр</w:t>
      </w:r>
      <w:r w:rsidRPr="001057E4">
        <w:rPr>
          <w:rFonts w:ascii="Helvetica" w:hAnsi="Helvetica" w:cs="Helvetica"/>
          <w:b/>
          <w:bCs/>
          <w:color w:val="222222"/>
          <w:sz w:val="21"/>
          <w:szCs w:val="21"/>
        </w:rPr>
        <w:t>. 132</w:t>
      </w:r>
    </w:p>
    <w:p w14:paraId="28CAF568"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w:t>
      </w:r>
      <w:r w:rsidRPr="001057E4">
        <w:rPr>
          <w:rFonts w:ascii="Helvetica" w:hAnsi="Helvetica" w:cs="Helvetica" w:hint="eastAsia"/>
          <w:b/>
          <w:bCs/>
          <w:color w:val="222222"/>
          <w:sz w:val="21"/>
          <w:szCs w:val="21"/>
        </w:rPr>
        <w:t>«</w:t>
      </w:r>
      <w:r w:rsidRPr="001057E4">
        <w:rPr>
          <w:rFonts w:ascii="Helvetica" w:hAnsi="Helvetica" w:cs="Helvetica" w:hint="eastAsia"/>
          <w:b/>
          <w:bCs/>
          <w:color w:val="222222"/>
          <w:sz w:val="21"/>
          <w:szCs w:val="21"/>
        </w:rPr>
        <w:t>мг</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белка</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суспензиягш</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клеток</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некоторых</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хемотрофных</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бактерий</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Гоготов</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и</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др</w:t>
      </w:r>
      <w:r w:rsidRPr="001057E4">
        <w:rPr>
          <w:rFonts w:ascii="Helvetica" w:hAnsi="Helvetica" w:cs="Helvetica"/>
          <w:b/>
          <w:bCs/>
          <w:color w:val="222222"/>
          <w:sz w:val="21"/>
          <w:szCs w:val="21"/>
        </w:rPr>
        <w:t xml:space="preserve">., 1975; </w:t>
      </w:r>
      <w:r w:rsidRPr="001057E4">
        <w:rPr>
          <w:rFonts w:ascii="Helvetica" w:hAnsi="Helvetica" w:cs="Helvetica" w:hint="eastAsia"/>
          <w:b/>
          <w:bCs/>
          <w:color w:val="222222"/>
          <w:sz w:val="21"/>
          <w:szCs w:val="21"/>
        </w:rPr>
        <w:t>Гоготов</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Азова</w:t>
      </w:r>
      <w:r w:rsidRPr="001057E4">
        <w:rPr>
          <w:rFonts w:ascii="Helvetica" w:hAnsi="Helvetica" w:cs="Helvetica"/>
          <w:b/>
          <w:bCs/>
          <w:color w:val="222222"/>
          <w:sz w:val="21"/>
          <w:szCs w:val="21"/>
        </w:rPr>
        <w:t xml:space="preserve">, 1976; </w:t>
      </w:r>
      <w:r w:rsidRPr="001057E4">
        <w:rPr>
          <w:rFonts w:ascii="Helvetica" w:hAnsi="Helvetica" w:cs="Helvetica" w:hint="eastAsia"/>
          <w:b/>
          <w:bCs/>
          <w:color w:val="222222"/>
          <w:sz w:val="21"/>
          <w:szCs w:val="21"/>
        </w:rPr>
        <w:t>Грузинский</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Гоготов</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и</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др</w:t>
      </w:r>
      <w:r w:rsidRPr="001057E4">
        <w:rPr>
          <w:rFonts w:ascii="Helvetica" w:hAnsi="Helvetica" w:cs="Helvetica"/>
          <w:b/>
          <w:bCs/>
          <w:color w:val="222222"/>
          <w:sz w:val="21"/>
          <w:szCs w:val="21"/>
        </w:rPr>
        <w:t xml:space="preserve">., 1979; </w:t>
      </w:r>
      <w:r w:rsidRPr="001057E4">
        <w:rPr>
          <w:rFonts w:ascii="Helvetica" w:hAnsi="Helvetica" w:cs="Helvetica" w:hint="eastAsia"/>
          <w:b/>
          <w:bCs/>
          <w:color w:val="222222"/>
          <w:sz w:val="21"/>
          <w:szCs w:val="21"/>
        </w:rPr>
        <w:t>Гоготов</w:t>
      </w:r>
      <w:r w:rsidRPr="001057E4">
        <w:rPr>
          <w:rFonts w:ascii="Helvetica" w:hAnsi="Helvetica" w:cs="Helvetica"/>
          <w:b/>
          <w:bCs/>
          <w:color w:val="222222"/>
          <w:sz w:val="21"/>
          <w:szCs w:val="21"/>
        </w:rPr>
        <w:t xml:space="preserve">, 1979) </w:t>
      </w:r>
      <w:r w:rsidRPr="001057E4">
        <w:rPr>
          <w:rFonts w:ascii="Helvetica" w:hAnsi="Helvetica" w:cs="Helvetica" w:hint="eastAsia"/>
          <w:b/>
          <w:bCs/>
          <w:color w:val="222222"/>
          <w:sz w:val="21"/>
          <w:szCs w:val="21"/>
        </w:rPr>
        <w:t>Микроорганизм</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Облигатные</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анаэробы</w:t>
      </w:r>
      <w:r w:rsidRPr="001057E4">
        <w:rPr>
          <w:rFonts w:ascii="Helvetica" w:hAnsi="Helvetica" w:cs="Helvetica"/>
          <w:b/>
          <w:bCs/>
          <w:color w:val="222222"/>
          <w:sz w:val="21"/>
          <w:szCs w:val="21"/>
        </w:rPr>
        <w:t xml:space="preserve"> Clostridium butyricum </w:t>
      </w:r>
      <w:r w:rsidRPr="001057E4">
        <w:rPr>
          <w:rFonts w:ascii="Helvetica" w:hAnsi="Helvetica" w:cs="Helvetica" w:hint="eastAsia"/>
          <w:b/>
          <w:bCs/>
          <w:color w:val="222222"/>
          <w:sz w:val="21"/>
          <w:szCs w:val="21"/>
        </w:rPr>
        <w:t>ВС</w:t>
      </w:r>
      <w:r w:rsidRPr="001057E4">
        <w:rPr>
          <w:rFonts w:ascii="Helvetica" w:hAnsi="Helvetica" w:cs="Helvetica"/>
          <w:b/>
          <w:bCs/>
          <w:color w:val="222222"/>
          <w:sz w:val="21"/>
          <w:szCs w:val="21"/>
        </w:rPr>
        <w:t>-</w:t>
      </w:r>
      <w:r w:rsidRPr="001057E4">
        <w:rPr>
          <w:rFonts w:ascii="Helvetica" w:hAnsi="Helvetica" w:cs="Helvetica" w:hint="eastAsia"/>
          <w:b/>
          <w:bCs/>
          <w:color w:val="222222"/>
          <w:sz w:val="21"/>
          <w:szCs w:val="21"/>
        </w:rPr>
        <w:t>бК</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Акцептор</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электронов</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метилвиологен</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метиленовыи</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синий</w:t>
      </w:r>
      <w:r w:rsidRPr="001057E4">
        <w:rPr>
          <w:rFonts w:ascii="Helvetica" w:hAnsi="Helvetica" w:cs="Helvetica"/>
          <w:b/>
          <w:bCs/>
          <w:color w:val="222222"/>
          <w:sz w:val="21"/>
          <w:szCs w:val="21"/>
        </w:rPr>
        <w:t xml:space="preserve"> 4,8 40,2 49,8 0,8 30,5 14,0 </w:t>
      </w:r>
      <w:r w:rsidRPr="001057E4">
        <w:rPr>
          <w:rFonts w:ascii="Helvetica" w:hAnsi="Helvetica" w:cs="Helvetica" w:hint="eastAsia"/>
          <w:b/>
          <w:bCs/>
          <w:color w:val="222222"/>
          <w:sz w:val="21"/>
          <w:szCs w:val="21"/>
        </w:rPr>
        <w:t>Тот</w:t>
      </w:r>
    </w:p>
    <w:p w14:paraId="0D35514E" w14:textId="77777777" w:rsidR="001057E4" w:rsidRPr="001057E4" w:rsidRDefault="001057E4" w:rsidP="001057E4">
      <w:pPr>
        <w:rPr>
          <w:rFonts w:ascii="Helvetica" w:hAnsi="Helvetica" w:cs="Helvetica"/>
          <w:b/>
          <w:bCs/>
          <w:color w:val="222222"/>
          <w:sz w:val="21"/>
          <w:szCs w:val="21"/>
        </w:rPr>
      </w:pPr>
    </w:p>
    <w:p w14:paraId="517CCB7E"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hint="eastAsia"/>
          <w:b/>
          <w:bCs/>
          <w:color w:val="222222"/>
          <w:sz w:val="21"/>
          <w:szCs w:val="21"/>
        </w:rPr>
        <w:t>Оглавление</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диссертации</w:t>
      </w:r>
    </w:p>
    <w:p w14:paraId="3B97766B"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hint="eastAsia"/>
          <w:b/>
          <w:bCs/>
          <w:color w:val="222222"/>
          <w:sz w:val="21"/>
          <w:szCs w:val="21"/>
        </w:rPr>
        <w:t>доктор</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биологических</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наук</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Гоготов</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Иван</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Николаевич</w:t>
      </w:r>
    </w:p>
    <w:p w14:paraId="3CA6B1F3"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hint="eastAsia"/>
          <w:b/>
          <w:bCs/>
          <w:color w:val="222222"/>
          <w:sz w:val="21"/>
          <w:szCs w:val="21"/>
        </w:rPr>
        <w:t>ВВЕДЕНИЕ</w:t>
      </w:r>
      <w:r w:rsidRPr="001057E4">
        <w:rPr>
          <w:rFonts w:ascii="Helvetica" w:hAnsi="Helvetica" w:cs="Helvetica"/>
          <w:b/>
          <w:bCs/>
          <w:color w:val="222222"/>
          <w:sz w:val="21"/>
          <w:szCs w:val="21"/>
        </w:rPr>
        <w:t>.</w:t>
      </w:r>
    </w:p>
    <w:p w14:paraId="62059144" w14:textId="77777777" w:rsidR="001057E4" w:rsidRPr="001057E4" w:rsidRDefault="001057E4" w:rsidP="001057E4">
      <w:pPr>
        <w:rPr>
          <w:rFonts w:ascii="Helvetica" w:hAnsi="Helvetica" w:cs="Helvetica"/>
          <w:b/>
          <w:bCs/>
          <w:color w:val="222222"/>
          <w:sz w:val="21"/>
          <w:szCs w:val="21"/>
        </w:rPr>
      </w:pPr>
    </w:p>
    <w:p w14:paraId="0AA2BD51"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hint="eastAsia"/>
          <w:b/>
          <w:bCs/>
          <w:color w:val="222222"/>
          <w:sz w:val="21"/>
          <w:szCs w:val="21"/>
        </w:rPr>
        <w:lastRenderedPageBreak/>
        <w:t>ГЛАВА</w:t>
      </w:r>
      <w:r w:rsidRPr="001057E4">
        <w:rPr>
          <w:rFonts w:ascii="Helvetica" w:hAnsi="Helvetica" w:cs="Helvetica"/>
          <w:b/>
          <w:bCs/>
          <w:color w:val="222222"/>
          <w:sz w:val="21"/>
          <w:szCs w:val="21"/>
        </w:rPr>
        <w:t xml:space="preserve">. I. </w:t>
      </w:r>
      <w:r w:rsidRPr="001057E4">
        <w:rPr>
          <w:rFonts w:ascii="Helvetica" w:hAnsi="Helvetica" w:cs="Helvetica" w:hint="eastAsia"/>
          <w:b/>
          <w:bCs/>
          <w:color w:val="222222"/>
          <w:sz w:val="21"/>
          <w:szCs w:val="21"/>
        </w:rPr>
        <w:t>Объекты</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и</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методы</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исследований</w:t>
      </w:r>
    </w:p>
    <w:p w14:paraId="20457736" w14:textId="77777777" w:rsidR="001057E4" w:rsidRPr="001057E4" w:rsidRDefault="001057E4" w:rsidP="001057E4">
      <w:pPr>
        <w:rPr>
          <w:rFonts w:ascii="Helvetica" w:hAnsi="Helvetica" w:cs="Helvetica"/>
          <w:b/>
          <w:bCs/>
          <w:color w:val="222222"/>
          <w:sz w:val="21"/>
          <w:szCs w:val="21"/>
        </w:rPr>
      </w:pPr>
    </w:p>
    <w:p w14:paraId="23FB2198"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1.1. </w:t>
      </w:r>
      <w:r w:rsidRPr="001057E4">
        <w:rPr>
          <w:rFonts w:ascii="Helvetica" w:hAnsi="Helvetica" w:cs="Helvetica" w:hint="eastAsia"/>
          <w:b/>
          <w:bCs/>
          <w:color w:val="222222"/>
          <w:sz w:val="21"/>
          <w:szCs w:val="21"/>
        </w:rPr>
        <w:t>Объекты</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исследований</w:t>
      </w:r>
      <w:r w:rsidRPr="001057E4">
        <w:rPr>
          <w:rFonts w:ascii="Helvetica" w:hAnsi="Helvetica" w:cs="Helvetica"/>
          <w:b/>
          <w:bCs/>
          <w:color w:val="222222"/>
          <w:sz w:val="21"/>
          <w:szCs w:val="21"/>
        </w:rPr>
        <w:t>.</w:t>
      </w:r>
    </w:p>
    <w:p w14:paraId="744488ED" w14:textId="77777777" w:rsidR="001057E4" w:rsidRPr="001057E4" w:rsidRDefault="001057E4" w:rsidP="001057E4">
      <w:pPr>
        <w:rPr>
          <w:rFonts w:ascii="Helvetica" w:hAnsi="Helvetica" w:cs="Helvetica"/>
          <w:b/>
          <w:bCs/>
          <w:color w:val="222222"/>
          <w:sz w:val="21"/>
          <w:szCs w:val="21"/>
        </w:rPr>
      </w:pPr>
    </w:p>
    <w:p w14:paraId="0445DB98"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1.2. </w:t>
      </w:r>
      <w:r w:rsidRPr="001057E4">
        <w:rPr>
          <w:rFonts w:ascii="Helvetica" w:hAnsi="Helvetica" w:cs="Helvetica" w:hint="eastAsia"/>
          <w:b/>
          <w:bCs/>
          <w:color w:val="222222"/>
          <w:sz w:val="21"/>
          <w:szCs w:val="21"/>
        </w:rPr>
        <w:t>Состав</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культуральных</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сред</w:t>
      </w:r>
      <w:r w:rsidRPr="001057E4">
        <w:rPr>
          <w:rFonts w:ascii="Helvetica" w:hAnsi="Helvetica" w:cs="Helvetica"/>
          <w:b/>
          <w:bCs/>
          <w:color w:val="222222"/>
          <w:sz w:val="21"/>
          <w:szCs w:val="21"/>
        </w:rPr>
        <w:t>.</w:t>
      </w:r>
    </w:p>
    <w:p w14:paraId="0706147D" w14:textId="77777777" w:rsidR="001057E4" w:rsidRPr="001057E4" w:rsidRDefault="001057E4" w:rsidP="001057E4">
      <w:pPr>
        <w:rPr>
          <w:rFonts w:ascii="Helvetica" w:hAnsi="Helvetica" w:cs="Helvetica"/>
          <w:b/>
          <w:bCs/>
          <w:color w:val="222222"/>
          <w:sz w:val="21"/>
          <w:szCs w:val="21"/>
        </w:rPr>
      </w:pPr>
    </w:p>
    <w:p w14:paraId="0F4CB0B7"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1.3. </w:t>
      </w:r>
      <w:r w:rsidRPr="001057E4">
        <w:rPr>
          <w:rFonts w:ascii="Helvetica" w:hAnsi="Helvetica" w:cs="Helvetica" w:hint="eastAsia"/>
          <w:b/>
          <w:bCs/>
          <w:color w:val="222222"/>
          <w:sz w:val="21"/>
          <w:szCs w:val="21"/>
        </w:rPr>
        <w:t>Методы</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культивирования</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микроорганизмов</w:t>
      </w:r>
    </w:p>
    <w:p w14:paraId="0C2423E4" w14:textId="77777777" w:rsidR="001057E4" w:rsidRPr="001057E4" w:rsidRDefault="001057E4" w:rsidP="001057E4">
      <w:pPr>
        <w:rPr>
          <w:rFonts w:ascii="Helvetica" w:hAnsi="Helvetica" w:cs="Helvetica"/>
          <w:b/>
          <w:bCs/>
          <w:color w:val="222222"/>
          <w:sz w:val="21"/>
          <w:szCs w:val="21"/>
        </w:rPr>
      </w:pPr>
    </w:p>
    <w:p w14:paraId="61819946"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1.4. </w:t>
      </w:r>
      <w:r w:rsidRPr="001057E4">
        <w:rPr>
          <w:rFonts w:ascii="Helvetica" w:hAnsi="Helvetica" w:cs="Helvetica" w:hint="eastAsia"/>
          <w:b/>
          <w:bCs/>
          <w:color w:val="222222"/>
          <w:sz w:val="21"/>
          <w:szCs w:val="21"/>
        </w:rPr>
        <w:t>Измерение</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н</w:t>
      </w:r>
      <w:r w:rsidRPr="001057E4">
        <w:rPr>
          <w:rFonts w:ascii="Helvetica" w:hAnsi="Helvetica" w:cs="Helvetica"/>
          <w:b/>
          <w:bCs/>
          <w:color w:val="222222"/>
          <w:sz w:val="21"/>
          <w:szCs w:val="21"/>
        </w:rPr>
        <w:t>2.</w:t>
      </w:r>
    </w:p>
    <w:p w14:paraId="43E1FC27" w14:textId="77777777" w:rsidR="001057E4" w:rsidRPr="001057E4" w:rsidRDefault="001057E4" w:rsidP="001057E4">
      <w:pPr>
        <w:rPr>
          <w:rFonts w:ascii="Helvetica" w:hAnsi="Helvetica" w:cs="Helvetica"/>
          <w:b/>
          <w:bCs/>
          <w:color w:val="222222"/>
          <w:sz w:val="21"/>
          <w:szCs w:val="21"/>
        </w:rPr>
      </w:pPr>
    </w:p>
    <w:p w14:paraId="4F934952"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1.5. </w:t>
      </w:r>
      <w:r w:rsidRPr="001057E4">
        <w:rPr>
          <w:rFonts w:ascii="Helvetica" w:hAnsi="Helvetica" w:cs="Helvetica" w:hint="eastAsia"/>
          <w:b/>
          <w:bCs/>
          <w:color w:val="222222"/>
          <w:sz w:val="21"/>
          <w:szCs w:val="21"/>
        </w:rPr>
        <w:t>Разрушение</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клеток</w:t>
      </w:r>
    </w:p>
    <w:p w14:paraId="6070B0DE" w14:textId="77777777" w:rsidR="001057E4" w:rsidRPr="001057E4" w:rsidRDefault="001057E4" w:rsidP="001057E4">
      <w:pPr>
        <w:rPr>
          <w:rFonts w:ascii="Helvetica" w:hAnsi="Helvetica" w:cs="Helvetica"/>
          <w:b/>
          <w:bCs/>
          <w:color w:val="222222"/>
          <w:sz w:val="21"/>
          <w:szCs w:val="21"/>
        </w:rPr>
      </w:pPr>
    </w:p>
    <w:p w14:paraId="5E3E2BEF"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1.6. </w:t>
      </w:r>
      <w:r w:rsidRPr="001057E4">
        <w:rPr>
          <w:rFonts w:ascii="Helvetica" w:hAnsi="Helvetica" w:cs="Helvetica" w:hint="eastAsia"/>
          <w:b/>
          <w:bCs/>
          <w:color w:val="222222"/>
          <w:sz w:val="21"/>
          <w:szCs w:val="21"/>
        </w:rPr>
        <w:t>Определение</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активности</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ферментов</w:t>
      </w:r>
    </w:p>
    <w:p w14:paraId="12285043" w14:textId="77777777" w:rsidR="001057E4" w:rsidRPr="001057E4" w:rsidRDefault="001057E4" w:rsidP="001057E4">
      <w:pPr>
        <w:rPr>
          <w:rFonts w:ascii="Helvetica" w:hAnsi="Helvetica" w:cs="Helvetica"/>
          <w:b/>
          <w:bCs/>
          <w:color w:val="222222"/>
          <w:sz w:val="21"/>
          <w:szCs w:val="21"/>
        </w:rPr>
      </w:pPr>
    </w:p>
    <w:p w14:paraId="2F9BC50D"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1.6.1. </w:t>
      </w:r>
      <w:r w:rsidRPr="001057E4">
        <w:rPr>
          <w:rFonts w:ascii="Helvetica" w:hAnsi="Helvetica" w:cs="Helvetica" w:hint="eastAsia"/>
          <w:b/>
          <w:bCs/>
          <w:color w:val="222222"/>
          <w:sz w:val="21"/>
          <w:szCs w:val="21"/>
        </w:rPr>
        <w:t>Гидрогеназа</w:t>
      </w:r>
    </w:p>
    <w:p w14:paraId="05E34BBC" w14:textId="77777777" w:rsidR="001057E4" w:rsidRPr="001057E4" w:rsidRDefault="001057E4" w:rsidP="001057E4">
      <w:pPr>
        <w:rPr>
          <w:rFonts w:ascii="Helvetica" w:hAnsi="Helvetica" w:cs="Helvetica"/>
          <w:b/>
          <w:bCs/>
          <w:color w:val="222222"/>
          <w:sz w:val="21"/>
          <w:szCs w:val="21"/>
        </w:rPr>
      </w:pPr>
    </w:p>
    <w:p w14:paraId="7BDD0DC3"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1.6.1.1. </w:t>
      </w:r>
      <w:r w:rsidRPr="001057E4">
        <w:rPr>
          <w:rFonts w:ascii="Helvetica" w:hAnsi="Helvetica" w:cs="Helvetica" w:hint="eastAsia"/>
          <w:b/>
          <w:bCs/>
          <w:color w:val="222222"/>
          <w:sz w:val="21"/>
          <w:szCs w:val="21"/>
        </w:rPr>
        <w:t>Восстановление</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акцепторов</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н</w:t>
      </w:r>
    </w:p>
    <w:p w14:paraId="6A65E0F5" w14:textId="77777777" w:rsidR="001057E4" w:rsidRPr="001057E4" w:rsidRDefault="001057E4" w:rsidP="001057E4">
      <w:pPr>
        <w:rPr>
          <w:rFonts w:ascii="Helvetica" w:hAnsi="Helvetica" w:cs="Helvetica"/>
          <w:b/>
          <w:bCs/>
          <w:color w:val="222222"/>
          <w:sz w:val="21"/>
          <w:szCs w:val="21"/>
        </w:rPr>
      </w:pPr>
    </w:p>
    <w:p w14:paraId="6173FF3A"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1.6.1.2. </w:t>
      </w:r>
      <w:r w:rsidRPr="001057E4">
        <w:rPr>
          <w:rFonts w:ascii="Helvetica" w:hAnsi="Helvetica" w:cs="Helvetica" w:hint="eastAsia"/>
          <w:b/>
          <w:bCs/>
          <w:color w:val="222222"/>
          <w:sz w:val="21"/>
          <w:szCs w:val="21"/>
        </w:rPr>
        <w:t>Выделение</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н</w:t>
      </w:r>
    </w:p>
    <w:p w14:paraId="3A134750" w14:textId="77777777" w:rsidR="001057E4" w:rsidRPr="001057E4" w:rsidRDefault="001057E4" w:rsidP="001057E4">
      <w:pPr>
        <w:rPr>
          <w:rFonts w:ascii="Helvetica" w:hAnsi="Helvetica" w:cs="Helvetica"/>
          <w:b/>
          <w:bCs/>
          <w:color w:val="222222"/>
          <w:sz w:val="21"/>
          <w:szCs w:val="21"/>
        </w:rPr>
      </w:pPr>
    </w:p>
    <w:p w14:paraId="10A3897A"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1.6.1.3. </w:t>
      </w:r>
      <w:r w:rsidRPr="001057E4">
        <w:rPr>
          <w:rFonts w:ascii="Helvetica" w:hAnsi="Helvetica" w:cs="Helvetica" w:hint="eastAsia"/>
          <w:b/>
          <w:bCs/>
          <w:color w:val="222222"/>
          <w:sz w:val="21"/>
          <w:szCs w:val="21"/>
        </w:rPr>
        <w:t>Катализ</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обменных</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реакций</w:t>
      </w:r>
    </w:p>
    <w:p w14:paraId="6CDDD6BF" w14:textId="77777777" w:rsidR="001057E4" w:rsidRPr="001057E4" w:rsidRDefault="001057E4" w:rsidP="001057E4">
      <w:pPr>
        <w:rPr>
          <w:rFonts w:ascii="Helvetica" w:hAnsi="Helvetica" w:cs="Helvetica"/>
          <w:b/>
          <w:bCs/>
          <w:color w:val="222222"/>
          <w:sz w:val="21"/>
          <w:szCs w:val="21"/>
        </w:rPr>
      </w:pPr>
    </w:p>
    <w:p w14:paraId="15845DE4"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1.6.2. </w:t>
      </w:r>
      <w:r w:rsidRPr="001057E4">
        <w:rPr>
          <w:rFonts w:ascii="Helvetica" w:hAnsi="Helvetica" w:cs="Helvetica" w:hint="eastAsia"/>
          <w:b/>
          <w:bCs/>
          <w:color w:val="222222"/>
          <w:sz w:val="21"/>
          <w:szCs w:val="21"/>
        </w:rPr>
        <w:t>Нитрогеназа</w:t>
      </w:r>
    </w:p>
    <w:p w14:paraId="1212BB17" w14:textId="77777777" w:rsidR="001057E4" w:rsidRPr="001057E4" w:rsidRDefault="001057E4" w:rsidP="001057E4">
      <w:pPr>
        <w:rPr>
          <w:rFonts w:ascii="Helvetica" w:hAnsi="Helvetica" w:cs="Helvetica"/>
          <w:b/>
          <w:bCs/>
          <w:color w:val="222222"/>
          <w:sz w:val="21"/>
          <w:szCs w:val="21"/>
        </w:rPr>
      </w:pPr>
    </w:p>
    <w:p w14:paraId="73A00ADD"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1.6.2.1. </w:t>
      </w:r>
      <w:r w:rsidRPr="001057E4">
        <w:rPr>
          <w:rFonts w:ascii="Helvetica" w:hAnsi="Helvetica" w:cs="Helvetica" w:hint="eastAsia"/>
          <w:b/>
          <w:bCs/>
          <w:color w:val="222222"/>
          <w:sz w:val="21"/>
          <w:szCs w:val="21"/>
        </w:rPr>
        <w:t>Восстановление</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ацетилена</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до</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этилена</w:t>
      </w:r>
      <w:r w:rsidRPr="001057E4">
        <w:rPr>
          <w:rFonts w:ascii="Helvetica" w:hAnsi="Helvetica" w:cs="Helvetica"/>
          <w:b/>
          <w:bCs/>
          <w:color w:val="222222"/>
          <w:sz w:val="21"/>
          <w:szCs w:val="21"/>
        </w:rPr>
        <w:t xml:space="preserve"> . 34"</w:t>
      </w:r>
    </w:p>
    <w:p w14:paraId="5DCDB240" w14:textId="77777777" w:rsidR="001057E4" w:rsidRPr="001057E4" w:rsidRDefault="001057E4" w:rsidP="001057E4">
      <w:pPr>
        <w:rPr>
          <w:rFonts w:ascii="Helvetica" w:hAnsi="Helvetica" w:cs="Helvetica"/>
          <w:b/>
          <w:bCs/>
          <w:color w:val="222222"/>
          <w:sz w:val="21"/>
          <w:szCs w:val="21"/>
        </w:rPr>
      </w:pPr>
    </w:p>
    <w:p w14:paraId="373C25BB"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1.6.2.2. </w:t>
      </w:r>
      <w:r w:rsidRPr="001057E4">
        <w:rPr>
          <w:rFonts w:ascii="Helvetica" w:hAnsi="Helvetica" w:cs="Helvetica" w:hint="eastAsia"/>
          <w:b/>
          <w:bCs/>
          <w:color w:val="222222"/>
          <w:sz w:val="21"/>
          <w:szCs w:val="21"/>
        </w:rPr>
        <w:t>Включение</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в</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клетки</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и</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их</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отдельные</w:t>
      </w:r>
      <w:r w:rsidRPr="001057E4">
        <w:rPr>
          <w:rFonts w:ascii="Helvetica" w:hAnsi="Helvetica" w:cs="Helvetica"/>
          <w:b/>
          <w:bCs/>
          <w:color w:val="222222"/>
          <w:sz w:val="21"/>
          <w:szCs w:val="21"/>
        </w:rPr>
        <w:t xml:space="preserve"> 32 </w:t>
      </w:r>
      <w:r w:rsidRPr="001057E4">
        <w:rPr>
          <w:rFonts w:ascii="Helvetica" w:hAnsi="Helvetica" w:cs="Helvetica" w:hint="eastAsia"/>
          <w:b/>
          <w:bCs/>
          <w:color w:val="222222"/>
          <w:sz w:val="21"/>
          <w:szCs w:val="21"/>
        </w:rPr>
        <w:t>фракции</w:t>
      </w:r>
    </w:p>
    <w:p w14:paraId="198040AA" w14:textId="77777777" w:rsidR="001057E4" w:rsidRPr="001057E4" w:rsidRDefault="001057E4" w:rsidP="001057E4">
      <w:pPr>
        <w:rPr>
          <w:rFonts w:ascii="Helvetica" w:hAnsi="Helvetica" w:cs="Helvetica"/>
          <w:b/>
          <w:bCs/>
          <w:color w:val="222222"/>
          <w:sz w:val="21"/>
          <w:szCs w:val="21"/>
        </w:rPr>
      </w:pPr>
    </w:p>
    <w:p w14:paraId="683D8968"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lastRenderedPageBreak/>
        <w:t xml:space="preserve">1.6.2.3. </w:t>
      </w:r>
      <w:r w:rsidRPr="001057E4">
        <w:rPr>
          <w:rFonts w:ascii="Helvetica" w:hAnsi="Helvetica" w:cs="Helvetica" w:hint="eastAsia"/>
          <w:b/>
          <w:bCs/>
          <w:color w:val="222222"/>
          <w:sz w:val="21"/>
          <w:szCs w:val="21"/>
        </w:rPr>
        <w:t>Образование</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н</w:t>
      </w:r>
    </w:p>
    <w:p w14:paraId="1BCD37D8" w14:textId="77777777" w:rsidR="001057E4" w:rsidRPr="001057E4" w:rsidRDefault="001057E4" w:rsidP="001057E4">
      <w:pPr>
        <w:rPr>
          <w:rFonts w:ascii="Helvetica" w:hAnsi="Helvetica" w:cs="Helvetica"/>
          <w:b/>
          <w:bCs/>
          <w:color w:val="222222"/>
          <w:sz w:val="21"/>
          <w:szCs w:val="21"/>
        </w:rPr>
      </w:pPr>
    </w:p>
    <w:p w14:paraId="2AE423E0"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1.6.3. </w:t>
      </w:r>
      <w:r w:rsidRPr="001057E4">
        <w:rPr>
          <w:rFonts w:ascii="Helvetica" w:hAnsi="Helvetica" w:cs="Helvetica" w:hint="eastAsia"/>
          <w:b/>
          <w:bCs/>
          <w:color w:val="222222"/>
          <w:sz w:val="21"/>
          <w:szCs w:val="21"/>
        </w:rPr>
        <w:t>НАД</w:t>
      </w:r>
      <w:r w:rsidRPr="001057E4">
        <w:rPr>
          <w:rFonts w:ascii="Helvetica" w:hAnsi="Helvetica" w:cs="Helvetica"/>
          <w:b/>
          <w:bCs/>
          <w:color w:val="222222"/>
          <w:sz w:val="21"/>
          <w:szCs w:val="21"/>
        </w:rPr>
        <w:t>(</w:t>
      </w:r>
      <w:r w:rsidRPr="001057E4">
        <w:rPr>
          <w:rFonts w:ascii="Helvetica" w:hAnsi="Helvetica" w:cs="Helvetica" w:hint="eastAsia"/>
          <w:b/>
          <w:bCs/>
          <w:color w:val="222222"/>
          <w:sz w:val="21"/>
          <w:szCs w:val="21"/>
        </w:rPr>
        <w:t>Ф</w:t>
      </w:r>
      <w:r w:rsidRPr="001057E4">
        <w:rPr>
          <w:rFonts w:ascii="Helvetica" w:hAnsi="Helvetica" w:cs="Helvetica"/>
          <w:b/>
          <w:bCs/>
          <w:color w:val="222222"/>
          <w:sz w:val="21"/>
          <w:szCs w:val="21"/>
        </w:rPr>
        <w:t>)-</w:t>
      </w:r>
      <w:r w:rsidRPr="001057E4">
        <w:rPr>
          <w:rFonts w:ascii="Helvetica" w:hAnsi="Helvetica" w:cs="Helvetica" w:hint="eastAsia"/>
          <w:b/>
          <w:bCs/>
          <w:color w:val="222222"/>
          <w:sz w:val="21"/>
          <w:szCs w:val="21"/>
        </w:rPr>
        <w:t>редуктазы</w:t>
      </w:r>
    </w:p>
    <w:p w14:paraId="0D410A04" w14:textId="77777777" w:rsidR="001057E4" w:rsidRPr="001057E4" w:rsidRDefault="001057E4" w:rsidP="001057E4">
      <w:pPr>
        <w:rPr>
          <w:rFonts w:ascii="Helvetica" w:hAnsi="Helvetica" w:cs="Helvetica"/>
          <w:b/>
          <w:bCs/>
          <w:color w:val="222222"/>
          <w:sz w:val="21"/>
          <w:szCs w:val="21"/>
        </w:rPr>
      </w:pPr>
    </w:p>
    <w:p w14:paraId="1329F36D"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1.6.3.1. </w:t>
      </w:r>
      <w:r w:rsidRPr="001057E4">
        <w:rPr>
          <w:rFonts w:ascii="Helvetica" w:hAnsi="Helvetica" w:cs="Helvetica" w:hint="eastAsia"/>
          <w:b/>
          <w:bCs/>
          <w:color w:val="222222"/>
          <w:sz w:val="21"/>
          <w:szCs w:val="21"/>
        </w:rPr>
        <w:t>Восстановление</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акцепторов</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электрона</w:t>
      </w:r>
    </w:p>
    <w:p w14:paraId="4B6C6A5F" w14:textId="77777777" w:rsidR="001057E4" w:rsidRPr="001057E4" w:rsidRDefault="001057E4" w:rsidP="001057E4">
      <w:pPr>
        <w:rPr>
          <w:rFonts w:ascii="Helvetica" w:hAnsi="Helvetica" w:cs="Helvetica"/>
          <w:b/>
          <w:bCs/>
          <w:color w:val="222222"/>
          <w:sz w:val="21"/>
          <w:szCs w:val="21"/>
        </w:rPr>
      </w:pPr>
    </w:p>
    <w:p w14:paraId="1939AD2F"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1.6.3.2. </w:t>
      </w:r>
      <w:r w:rsidRPr="001057E4">
        <w:rPr>
          <w:rFonts w:ascii="Helvetica" w:hAnsi="Helvetica" w:cs="Helvetica" w:hint="eastAsia"/>
          <w:b/>
          <w:bCs/>
          <w:color w:val="222222"/>
          <w:sz w:val="21"/>
          <w:szCs w:val="21"/>
        </w:rPr>
        <w:t>Окисление</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восстановленного</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бензил</w:t>
      </w:r>
      <w:r w:rsidRPr="001057E4">
        <w:rPr>
          <w:rFonts w:ascii="Helvetica" w:hAnsi="Helvetica" w:cs="Helvetica"/>
          <w:b/>
          <w:bCs/>
          <w:color w:val="222222"/>
          <w:sz w:val="21"/>
          <w:szCs w:val="21"/>
        </w:rPr>
        <w:t>-</w:t>
      </w:r>
      <w:r w:rsidRPr="001057E4">
        <w:rPr>
          <w:rFonts w:ascii="Helvetica" w:hAnsi="Helvetica" w:cs="Helvetica" w:hint="eastAsia"/>
          <w:b/>
          <w:bCs/>
          <w:color w:val="222222"/>
          <w:sz w:val="21"/>
          <w:szCs w:val="21"/>
        </w:rPr>
        <w:t>виологена</w:t>
      </w:r>
      <w:r w:rsidRPr="001057E4">
        <w:rPr>
          <w:rFonts w:ascii="Helvetica" w:hAnsi="Helvetica" w:cs="Helvetica"/>
          <w:b/>
          <w:bCs/>
          <w:color w:val="222222"/>
          <w:sz w:val="21"/>
          <w:szCs w:val="21"/>
        </w:rPr>
        <w:t>.</w:t>
      </w:r>
    </w:p>
    <w:p w14:paraId="54B5A26A" w14:textId="77777777" w:rsidR="001057E4" w:rsidRPr="001057E4" w:rsidRDefault="001057E4" w:rsidP="001057E4">
      <w:pPr>
        <w:rPr>
          <w:rFonts w:ascii="Helvetica" w:hAnsi="Helvetica" w:cs="Helvetica"/>
          <w:b/>
          <w:bCs/>
          <w:color w:val="222222"/>
          <w:sz w:val="21"/>
          <w:szCs w:val="21"/>
        </w:rPr>
      </w:pPr>
    </w:p>
    <w:p w14:paraId="57249B24"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1.6.3.3. </w:t>
      </w:r>
      <w:r w:rsidRPr="001057E4">
        <w:rPr>
          <w:rFonts w:ascii="Helvetica" w:hAnsi="Helvetica" w:cs="Helvetica" w:hint="eastAsia"/>
          <w:b/>
          <w:bCs/>
          <w:color w:val="222222"/>
          <w:sz w:val="21"/>
          <w:szCs w:val="21"/>
        </w:rPr>
        <w:t>Восстановление</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НАД</w:t>
      </w:r>
      <w:r w:rsidRPr="001057E4">
        <w:rPr>
          <w:rFonts w:ascii="Helvetica" w:hAnsi="Helvetica" w:cs="Helvetica"/>
          <w:b/>
          <w:bCs/>
          <w:color w:val="222222"/>
          <w:sz w:val="21"/>
          <w:szCs w:val="21"/>
        </w:rPr>
        <w:t>.</w:t>
      </w:r>
    </w:p>
    <w:p w14:paraId="32609DBA" w14:textId="77777777" w:rsidR="001057E4" w:rsidRPr="001057E4" w:rsidRDefault="001057E4" w:rsidP="001057E4">
      <w:pPr>
        <w:rPr>
          <w:rFonts w:ascii="Helvetica" w:hAnsi="Helvetica" w:cs="Helvetica"/>
          <w:b/>
          <w:bCs/>
          <w:color w:val="222222"/>
          <w:sz w:val="21"/>
          <w:szCs w:val="21"/>
        </w:rPr>
      </w:pPr>
    </w:p>
    <w:p w14:paraId="3F8FC6C1"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1.6.4. </w:t>
      </w:r>
      <w:r w:rsidRPr="001057E4">
        <w:rPr>
          <w:rFonts w:ascii="Helvetica" w:hAnsi="Helvetica" w:cs="Helvetica" w:hint="eastAsia"/>
          <w:b/>
          <w:bCs/>
          <w:color w:val="222222"/>
          <w:sz w:val="21"/>
          <w:szCs w:val="21"/>
        </w:rPr>
        <w:t>Супероксиддисмутазы</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СОД</w:t>
      </w:r>
      <w:r w:rsidRPr="001057E4">
        <w:rPr>
          <w:rFonts w:ascii="Helvetica" w:hAnsi="Helvetica" w:cs="Helvetica"/>
          <w:b/>
          <w:bCs/>
          <w:color w:val="222222"/>
          <w:sz w:val="21"/>
          <w:szCs w:val="21"/>
        </w:rPr>
        <w:t>)</w:t>
      </w:r>
    </w:p>
    <w:p w14:paraId="09C8C052" w14:textId="77777777" w:rsidR="001057E4" w:rsidRPr="001057E4" w:rsidRDefault="001057E4" w:rsidP="001057E4">
      <w:pPr>
        <w:rPr>
          <w:rFonts w:ascii="Helvetica" w:hAnsi="Helvetica" w:cs="Helvetica"/>
          <w:b/>
          <w:bCs/>
          <w:color w:val="222222"/>
          <w:sz w:val="21"/>
          <w:szCs w:val="21"/>
        </w:rPr>
      </w:pPr>
    </w:p>
    <w:p w14:paraId="7586B3F9"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1.6.5. </w:t>
      </w:r>
      <w:r w:rsidRPr="001057E4">
        <w:rPr>
          <w:rFonts w:ascii="Helvetica" w:hAnsi="Helvetica" w:cs="Helvetica" w:hint="eastAsia"/>
          <w:b/>
          <w:bCs/>
          <w:color w:val="222222"/>
          <w:sz w:val="21"/>
          <w:szCs w:val="21"/>
        </w:rPr>
        <w:t>Каталаза</w:t>
      </w:r>
      <w:r w:rsidRPr="001057E4">
        <w:rPr>
          <w:rFonts w:ascii="Helvetica" w:hAnsi="Helvetica" w:cs="Helvetica"/>
          <w:b/>
          <w:bCs/>
          <w:color w:val="222222"/>
          <w:sz w:val="21"/>
          <w:szCs w:val="21"/>
        </w:rPr>
        <w:t>.</w:t>
      </w:r>
    </w:p>
    <w:p w14:paraId="4BB33B69" w14:textId="77777777" w:rsidR="001057E4" w:rsidRPr="001057E4" w:rsidRDefault="001057E4" w:rsidP="001057E4">
      <w:pPr>
        <w:rPr>
          <w:rFonts w:ascii="Helvetica" w:hAnsi="Helvetica" w:cs="Helvetica"/>
          <w:b/>
          <w:bCs/>
          <w:color w:val="222222"/>
          <w:sz w:val="21"/>
          <w:szCs w:val="21"/>
        </w:rPr>
      </w:pPr>
    </w:p>
    <w:p w14:paraId="35FB10F9"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1.6.6. </w:t>
      </w:r>
      <w:r w:rsidRPr="001057E4">
        <w:rPr>
          <w:rFonts w:ascii="Helvetica" w:hAnsi="Helvetica" w:cs="Helvetica" w:hint="eastAsia"/>
          <w:b/>
          <w:bCs/>
          <w:color w:val="222222"/>
          <w:sz w:val="21"/>
          <w:szCs w:val="21"/>
        </w:rPr>
        <w:t>Формиатдегидрогеназа</w:t>
      </w:r>
    </w:p>
    <w:p w14:paraId="7BC6F486" w14:textId="77777777" w:rsidR="001057E4" w:rsidRPr="001057E4" w:rsidRDefault="001057E4" w:rsidP="001057E4">
      <w:pPr>
        <w:rPr>
          <w:rFonts w:ascii="Helvetica" w:hAnsi="Helvetica" w:cs="Helvetica"/>
          <w:b/>
          <w:bCs/>
          <w:color w:val="222222"/>
          <w:sz w:val="21"/>
          <w:szCs w:val="21"/>
        </w:rPr>
      </w:pPr>
    </w:p>
    <w:p w14:paraId="1A9FB13E"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1.6.7. </w:t>
      </w:r>
      <w:r w:rsidRPr="001057E4">
        <w:rPr>
          <w:rFonts w:ascii="Helvetica" w:hAnsi="Helvetica" w:cs="Helvetica" w:hint="eastAsia"/>
          <w:b/>
          <w:bCs/>
          <w:color w:val="222222"/>
          <w:sz w:val="21"/>
          <w:szCs w:val="21"/>
        </w:rPr>
        <w:t>Аденилилсульфатредуктаза</w:t>
      </w:r>
    </w:p>
    <w:p w14:paraId="7B5F5509" w14:textId="77777777" w:rsidR="001057E4" w:rsidRPr="001057E4" w:rsidRDefault="001057E4" w:rsidP="001057E4">
      <w:pPr>
        <w:rPr>
          <w:rFonts w:ascii="Helvetica" w:hAnsi="Helvetica" w:cs="Helvetica"/>
          <w:b/>
          <w:bCs/>
          <w:color w:val="222222"/>
          <w:sz w:val="21"/>
          <w:szCs w:val="21"/>
        </w:rPr>
      </w:pPr>
    </w:p>
    <w:p w14:paraId="134E3F58"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1.7. </w:t>
      </w:r>
      <w:r w:rsidRPr="001057E4">
        <w:rPr>
          <w:rFonts w:ascii="Helvetica" w:hAnsi="Helvetica" w:cs="Helvetica" w:hint="eastAsia"/>
          <w:b/>
          <w:bCs/>
          <w:color w:val="222222"/>
          <w:sz w:val="21"/>
          <w:szCs w:val="21"/>
        </w:rPr>
        <w:t>Очистка</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ферментов</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и</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переносчиков</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электронов</w:t>
      </w:r>
      <w:r w:rsidRPr="001057E4">
        <w:rPr>
          <w:rFonts w:ascii="Helvetica" w:hAnsi="Helvetica" w:cs="Helvetica"/>
          <w:b/>
          <w:bCs/>
          <w:color w:val="222222"/>
          <w:sz w:val="21"/>
          <w:szCs w:val="21"/>
        </w:rPr>
        <w:t xml:space="preserve"> . 38 1.7.1. </w:t>
      </w:r>
      <w:r w:rsidRPr="001057E4">
        <w:rPr>
          <w:rFonts w:ascii="Helvetica" w:hAnsi="Helvetica" w:cs="Helvetica" w:hint="eastAsia"/>
          <w:b/>
          <w:bCs/>
          <w:color w:val="222222"/>
          <w:sz w:val="21"/>
          <w:szCs w:val="21"/>
        </w:rPr>
        <w:t>Гидрогеназы</w:t>
      </w:r>
    </w:p>
    <w:p w14:paraId="3BE0DD39" w14:textId="77777777" w:rsidR="001057E4" w:rsidRPr="001057E4" w:rsidRDefault="001057E4" w:rsidP="001057E4">
      <w:pPr>
        <w:rPr>
          <w:rFonts w:ascii="Helvetica" w:hAnsi="Helvetica" w:cs="Helvetica"/>
          <w:b/>
          <w:bCs/>
          <w:color w:val="222222"/>
          <w:sz w:val="21"/>
          <w:szCs w:val="21"/>
        </w:rPr>
      </w:pPr>
    </w:p>
    <w:p w14:paraId="3C93ADC5"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1.7.2. </w:t>
      </w:r>
      <w:r w:rsidRPr="001057E4">
        <w:rPr>
          <w:rFonts w:ascii="Helvetica" w:hAnsi="Helvetica" w:cs="Helvetica" w:hint="eastAsia"/>
          <w:b/>
          <w:bCs/>
          <w:color w:val="222222"/>
          <w:sz w:val="21"/>
          <w:szCs w:val="21"/>
        </w:rPr>
        <w:t>Нитрогеназа</w:t>
      </w:r>
    </w:p>
    <w:p w14:paraId="087E4526" w14:textId="77777777" w:rsidR="001057E4" w:rsidRPr="001057E4" w:rsidRDefault="001057E4" w:rsidP="001057E4">
      <w:pPr>
        <w:rPr>
          <w:rFonts w:ascii="Helvetica" w:hAnsi="Helvetica" w:cs="Helvetica"/>
          <w:b/>
          <w:bCs/>
          <w:color w:val="222222"/>
          <w:sz w:val="21"/>
          <w:szCs w:val="21"/>
        </w:rPr>
      </w:pPr>
    </w:p>
    <w:p w14:paraId="6F2F6977"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1.7.3. </w:t>
      </w:r>
      <w:r w:rsidRPr="001057E4">
        <w:rPr>
          <w:rFonts w:ascii="Helvetica" w:hAnsi="Helvetica" w:cs="Helvetica" w:hint="eastAsia"/>
          <w:b/>
          <w:bCs/>
          <w:color w:val="222222"/>
          <w:sz w:val="21"/>
          <w:szCs w:val="21"/>
        </w:rPr>
        <w:t>Активирующий</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нитрогеназу</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фермент</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АНФ</w:t>
      </w:r>
      <w:r w:rsidRPr="001057E4">
        <w:rPr>
          <w:rFonts w:ascii="Helvetica" w:hAnsi="Helvetica" w:cs="Helvetica"/>
          <w:b/>
          <w:bCs/>
          <w:color w:val="222222"/>
          <w:sz w:val="21"/>
          <w:szCs w:val="21"/>
        </w:rPr>
        <w:t>)</w:t>
      </w:r>
    </w:p>
    <w:p w14:paraId="08EDEFF2" w14:textId="77777777" w:rsidR="001057E4" w:rsidRPr="001057E4" w:rsidRDefault="001057E4" w:rsidP="001057E4">
      <w:pPr>
        <w:rPr>
          <w:rFonts w:ascii="Helvetica" w:hAnsi="Helvetica" w:cs="Helvetica"/>
          <w:b/>
          <w:bCs/>
          <w:color w:val="222222"/>
          <w:sz w:val="21"/>
          <w:szCs w:val="21"/>
        </w:rPr>
      </w:pPr>
    </w:p>
    <w:p w14:paraId="2B1AD82E"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1.7.4. </w:t>
      </w:r>
      <w:r w:rsidRPr="001057E4">
        <w:rPr>
          <w:rFonts w:ascii="Helvetica" w:hAnsi="Helvetica" w:cs="Helvetica" w:hint="eastAsia"/>
          <w:b/>
          <w:bCs/>
          <w:color w:val="222222"/>
          <w:sz w:val="21"/>
          <w:szCs w:val="21"/>
        </w:rPr>
        <w:t>НАД</w:t>
      </w:r>
      <w:r w:rsidRPr="001057E4">
        <w:rPr>
          <w:rFonts w:ascii="Helvetica" w:hAnsi="Helvetica" w:cs="Helvetica"/>
          <w:b/>
          <w:bCs/>
          <w:color w:val="222222"/>
          <w:sz w:val="21"/>
          <w:szCs w:val="21"/>
        </w:rPr>
        <w:t>(</w:t>
      </w:r>
      <w:r w:rsidRPr="001057E4">
        <w:rPr>
          <w:rFonts w:ascii="Helvetica" w:hAnsi="Helvetica" w:cs="Helvetica" w:hint="eastAsia"/>
          <w:b/>
          <w:bCs/>
          <w:color w:val="222222"/>
          <w:sz w:val="21"/>
          <w:szCs w:val="21"/>
        </w:rPr>
        <w:t>Ф</w:t>
      </w:r>
      <w:r w:rsidRPr="001057E4">
        <w:rPr>
          <w:rFonts w:ascii="Helvetica" w:hAnsi="Helvetica" w:cs="Helvetica"/>
          <w:b/>
          <w:bCs/>
          <w:color w:val="222222"/>
          <w:sz w:val="21"/>
          <w:szCs w:val="21"/>
        </w:rPr>
        <w:t>)-</w:t>
      </w:r>
      <w:r w:rsidRPr="001057E4">
        <w:rPr>
          <w:rFonts w:ascii="Helvetica" w:hAnsi="Helvetica" w:cs="Helvetica" w:hint="eastAsia"/>
          <w:b/>
          <w:bCs/>
          <w:color w:val="222222"/>
          <w:sz w:val="21"/>
          <w:szCs w:val="21"/>
        </w:rPr>
        <w:t>редуктазы</w:t>
      </w:r>
      <w:r w:rsidRPr="001057E4">
        <w:rPr>
          <w:rFonts w:ascii="Helvetica" w:hAnsi="Helvetica" w:cs="Helvetica"/>
          <w:b/>
          <w:bCs/>
          <w:color w:val="222222"/>
          <w:sz w:val="21"/>
          <w:szCs w:val="21"/>
        </w:rPr>
        <w:t>.</w:t>
      </w:r>
    </w:p>
    <w:p w14:paraId="3FE41834" w14:textId="77777777" w:rsidR="001057E4" w:rsidRPr="001057E4" w:rsidRDefault="001057E4" w:rsidP="001057E4">
      <w:pPr>
        <w:rPr>
          <w:rFonts w:ascii="Helvetica" w:hAnsi="Helvetica" w:cs="Helvetica"/>
          <w:b/>
          <w:bCs/>
          <w:color w:val="222222"/>
          <w:sz w:val="21"/>
          <w:szCs w:val="21"/>
        </w:rPr>
      </w:pPr>
    </w:p>
    <w:p w14:paraId="2C816546"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1.7.5. </w:t>
      </w:r>
      <w:r w:rsidRPr="001057E4">
        <w:rPr>
          <w:rFonts w:ascii="Helvetica" w:hAnsi="Helvetica" w:cs="Helvetica" w:hint="eastAsia"/>
          <w:b/>
          <w:bCs/>
          <w:color w:val="222222"/>
          <w:sz w:val="21"/>
          <w:szCs w:val="21"/>
        </w:rPr>
        <w:t>Формиатдегидрогеназа</w:t>
      </w:r>
    </w:p>
    <w:p w14:paraId="7B16F4DC" w14:textId="77777777" w:rsidR="001057E4" w:rsidRPr="001057E4" w:rsidRDefault="001057E4" w:rsidP="001057E4">
      <w:pPr>
        <w:rPr>
          <w:rFonts w:ascii="Helvetica" w:hAnsi="Helvetica" w:cs="Helvetica"/>
          <w:b/>
          <w:bCs/>
          <w:color w:val="222222"/>
          <w:sz w:val="21"/>
          <w:szCs w:val="21"/>
        </w:rPr>
      </w:pPr>
    </w:p>
    <w:p w14:paraId="3ABC923C"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1.7.6. </w:t>
      </w:r>
      <w:r w:rsidRPr="001057E4">
        <w:rPr>
          <w:rFonts w:ascii="Helvetica" w:hAnsi="Helvetica" w:cs="Helvetica" w:hint="eastAsia"/>
          <w:b/>
          <w:bCs/>
          <w:color w:val="222222"/>
          <w:sz w:val="21"/>
          <w:szCs w:val="21"/>
        </w:rPr>
        <w:t>Аденшгшюульфатредуктаза</w:t>
      </w:r>
      <w:r w:rsidRPr="001057E4">
        <w:rPr>
          <w:rFonts w:ascii="Helvetica" w:hAnsi="Helvetica" w:cs="Helvetica"/>
          <w:b/>
          <w:bCs/>
          <w:color w:val="222222"/>
          <w:sz w:val="21"/>
          <w:szCs w:val="21"/>
        </w:rPr>
        <w:t>.</w:t>
      </w:r>
    </w:p>
    <w:p w14:paraId="6F42DA71" w14:textId="77777777" w:rsidR="001057E4" w:rsidRPr="001057E4" w:rsidRDefault="001057E4" w:rsidP="001057E4">
      <w:pPr>
        <w:rPr>
          <w:rFonts w:ascii="Helvetica" w:hAnsi="Helvetica" w:cs="Helvetica"/>
          <w:b/>
          <w:bCs/>
          <w:color w:val="222222"/>
          <w:sz w:val="21"/>
          <w:szCs w:val="21"/>
        </w:rPr>
      </w:pPr>
    </w:p>
    <w:p w14:paraId="72C3084D"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1.7.7. </w:t>
      </w:r>
      <w:r w:rsidRPr="001057E4">
        <w:rPr>
          <w:rFonts w:ascii="Helvetica" w:hAnsi="Helvetica" w:cs="Helvetica" w:hint="eastAsia"/>
          <w:b/>
          <w:bCs/>
          <w:color w:val="222222"/>
          <w:sz w:val="21"/>
          <w:szCs w:val="21"/>
        </w:rPr>
        <w:t>Супероксидцисмутаза</w:t>
      </w:r>
      <w:r w:rsidRPr="001057E4">
        <w:rPr>
          <w:rFonts w:ascii="Helvetica" w:hAnsi="Helvetica" w:cs="Helvetica"/>
          <w:b/>
          <w:bCs/>
          <w:color w:val="222222"/>
          <w:sz w:val="21"/>
          <w:szCs w:val="21"/>
        </w:rPr>
        <w:t>.</w:t>
      </w:r>
    </w:p>
    <w:p w14:paraId="3F225780" w14:textId="77777777" w:rsidR="001057E4" w:rsidRPr="001057E4" w:rsidRDefault="001057E4" w:rsidP="001057E4">
      <w:pPr>
        <w:rPr>
          <w:rFonts w:ascii="Helvetica" w:hAnsi="Helvetica" w:cs="Helvetica"/>
          <w:b/>
          <w:bCs/>
          <w:color w:val="222222"/>
          <w:sz w:val="21"/>
          <w:szCs w:val="21"/>
        </w:rPr>
      </w:pPr>
    </w:p>
    <w:p w14:paraId="2383A823"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1.7.8. </w:t>
      </w:r>
      <w:r w:rsidRPr="001057E4">
        <w:rPr>
          <w:rFonts w:ascii="Helvetica" w:hAnsi="Helvetica" w:cs="Helvetica" w:hint="eastAsia"/>
          <w:b/>
          <w:bCs/>
          <w:color w:val="222222"/>
          <w:sz w:val="21"/>
          <w:szCs w:val="21"/>
        </w:rPr>
        <w:t>Ферредоксин</w:t>
      </w:r>
      <w:r w:rsidRPr="001057E4">
        <w:rPr>
          <w:rFonts w:ascii="Helvetica" w:hAnsi="Helvetica" w:cs="Helvetica"/>
          <w:b/>
          <w:bCs/>
          <w:color w:val="222222"/>
          <w:sz w:val="21"/>
          <w:szCs w:val="21"/>
        </w:rPr>
        <w:t>.</w:t>
      </w:r>
    </w:p>
    <w:p w14:paraId="0CD60A01" w14:textId="77777777" w:rsidR="001057E4" w:rsidRPr="001057E4" w:rsidRDefault="001057E4" w:rsidP="001057E4">
      <w:pPr>
        <w:rPr>
          <w:rFonts w:ascii="Helvetica" w:hAnsi="Helvetica" w:cs="Helvetica"/>
          <w:b/>
          <w:bCs/>
          <w:color w:val="222222"/>
          <w:sz w:val="21"/>
          <w:szCs w:val="21"/>
        </w:rPr>
      </w:pPr>
    </w:p>
    <w:p w14:paraId="0A4A8030"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1.7.9. </w:t>
      </w:r>
      <w:r w:rsidRPr="001057E4">
        <w:rPr>
          <w:rFonts w:ascii="Helvetica" w:hAnsi="Helvetica" w:cs="Helvetica" w:hint="eastAsia"/>
          <w:b/>
          <w:bCs/>
          <w:color w:val="222222"/>
          <w:sz w:val="21"/>
          <w:szCs w:val="21"/>
        </w:rPr>
        <w:t>Флаводоксин</w:t>
      </w:r>
      <w:r w:rsidRPr="001057E4">
        <w:rPr>
          <w:rFonts w:ascii="Helvetica" w:hAnsi="Helvetica" w:cs="Helvetica"/>
          <w:b/>
          <w:bCs/>
          <w:color w:val="222222"/>
          <w:sz w:val="21"/>
          <w:szCs w:val="21"/>
        </w:rPr>
        <w:t>.</w:t>
      </w:r>
    </w:p>
    <w:p w14:paraId="67247146" w14:textId="77777777" w:rsidR="001057E4" w:rsidRPr="001057E4" w:rsidRDefault="001057E4" w:rsidP="001057E4">
      <w:pPr>
        <w:rPr>
          <w:rFonts w:ascii="Helvetica" w:hAnsi="Helvetica" w:cs="Helvetica"/>
          <w:b/>
          <w:bCs/>
          <w:color w:val="222222"/>
          <w:sz w:val="21"/>
          <w:szCs w:val="21"/>
        </w:rPr>
      </w:pPr>
    </w:p>
    <w:p w14:paraId="7C1A8156"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1.7.10. </w:t>
      </w:r>
      <w:r w:rsidRPr="001057E4">
        <w:rPr>
          <w:rFonts w:ascii="Helvetica" w:hAnsi="Helvetica" w:cs="Helvetica" w:hint="eastAsia"/>
          <w:b/>
          <w:bCs/>
          <w:color w:val="222222"/>
          <w:sz w:val="21"/>
          <w:szCs w:val="21"/>
        </w:rPr>
        <w:t>Цитохромы</w:t>
      </w:r>
      <w:r w:rsidRPr="001057E4">
        <w:rPr>
          <w:rFonts w:ascii="Helvetica" w:hAnsi="Helvetica" w:cs="Helvetica"/>
          <w:b/>
          <w:bCs/>
          <w:color w:val="222222"/>
          <w:sz w:val="21"/>
          <w:szCs w:val="21"/>
        </w:rPr>
        <w:t>.</w:t>
      </w:r>
    </w:p>
    <w:p w14:paraId="1FE0CA90" w14:textId="77777777" w:rsidR="001057E4" w:rsidRPr="001057E4" w:rsidRDefault="001057E4" w:rsidP="001057E4">
      <w:pPr>
        <w:rPr>
          <w:rFonts w:ascii="Helvetica" w:hAnsi="Helvetica" w:cs="Helvetica"/>
          <w:b/>
          <w:bCs/>
          <w:color w:val="222222"/>
          <w:sz w:val="21"/>
          <w:szCs w:val="21"/>
        </w:rPr>
      </w:pPr>
    </w:p>
    <w:p w14:paraId="0DC7B5C8"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1.8. </w:t>
      </w:r>
      <w:r w:rsidRPr="001057E4">
        <w:rPr>
          <w:rFonts w:ascii="Helvetica" w:hAnsi="Helvetica" w:cs="Helvetica" w:hint="eastAsia"/>
          <w:b/>
          <w:bCs/>
          <w:color w:val="222222"/>
          <w:sz w:val="21"/>
          <w:szCs w:val="21"/>
        </w:rPr>
        <w:t>Определение</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относительной</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молекулярной</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массы</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и</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субъединичного</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состава</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ферментов</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и</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переносчиков</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электрона</w:t>
      </w:r>
      <w:r w:rsidRPr="001057E4">
        <w:rPr>
          <w:rFonts w:ascii="Helvetica" w:hAnsi="Helvetica" w:cs="Helvetica"/>
          <w:b/>
          <w:bCs/>
          <w:color w:val="222222"/>
          <w:sz w:val="21"/>
          <w:szCs w:val="21"/>
        </w:rPr>
        <w:t>.</w:t>
      </w:r>
    </w:p>
    <w:p w14:paraId="4195675D" w14:textId="77777777" w:rsidR="001057E4" w:rsidRPr="001057E4" w:rsidRDefault="001057E4" w:rsidP="001057E4">
      <w:pPr>
        <w:rPr>
          <w:rFonts w:ascii="Helvetica" w:hAnsi="Helvetica" w:cs="Helvetica"/>
          <w:b/>
          <w:bCs/>
          <w:color w:val="222222"/>
          <w:sz w:val="21"/>
          <w:szCs w:val="21"/>
        </w:rPr>
      </w:pPr>
    </w:p>
    <w:p w14:paraId="1BAB2CFC"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1.8.1. </w:t>
      </w:r>
      <w:r w:rsidRPr="001057E4">
        <w:rPr>
          <w:rFonts w:ascii="Helvetica" w:hAnsi="Helvetica" w:cs="Helvetica" w:hint="eastAsia"/>
          <w:b/>
          <w:bCs/>
          <w:color w:val="222222"/>
          <w:sz w:val="21"/>
          <w:szCs w:val="21"/>
        </w:rPr>
        <w:t>Метод</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гель</w:t>
      </w:r>
      <w:r w:rsidRPr="001057E4">
        <w:rPr>
          <w:rFonts w:ascii="Helvetica" w:hAnsi="Helvetica" w:cs="Helvetica"/>
          <w:b/>
          <w:bCs/>
          <w:color w:val="222222"/>
          <w:sz w:val="21"/>
          <w:szCs w:val="21"/>
        </w:rPr>
        <w:t>-</w:t>
      </w:r>
      <w:r w:rsidRPr="001057E4">
        <w:rPr>
          <w:rFonts w:ascii="Helvetica" w:hAnsi="Helvetica" w:cs="Helvetica" w:hint="eastAsia"/>
          <w:b/>
          <w:bCs/>
          <w:color w:val="222222"/>
          <w:sz w:val="21"/>
          <w:szCs w:val="21"/>
        </w:rPr>
        <w:t>хроматографии</w:t>
      </w:r>
    </w:p>
    <w:p w14:paraId="10E97CFE" w14:textId="77777777" w:rsidR="001057E4" w:rsidRPr="001057E4" w:rsidRDefault="001057E4" w:rsidP="001057E4">
      <w:pPr>
        <w:rPr>
          <w:rFonts w:ascii="Helvetica" w:hAnsi="Helvetica" w:cs="Helvetica"/>
          <w:b/>
          <w:bCs/>
          <w:color w:val="222222"/>
          <w:sz w:val="21"/>
          <w:szCs w:val="21"/>
        </w:rPr>
      </w:pPr>
    </w:p>
    <w:p w14:paraId="686CCDA6"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1.8.2. </w:t>
      </w:r>
      <w:r w:rsidRPr="001057E4">
        <w:rPr>
          <w:rFonts w:ascii="Helvetica" w:hAnsi="Helvetica" w:cs="Helvetica" w:hint="eastAsia"/>
          <w:b/>
          <w:bCs/>
          <w:color w:val="222222"/>
          <w:sz w:val="21"/>
          <w:szCs w:val="21"/>
        </w:rPr>
        <w:t>Электрофорез</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в</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ПААГ</w:t>
      </w:r>
      <w:r w:rsidRPr="001057E4">
        <w:rPr>
          <w:rFonts w:ascii="Helvetica" w:hAnsi="Helvetica" w:cs="Helvetica"/>
          <w:b/>
          <w:bCs/>
          <w:color w:val="222222"/>
          <w:sz w:val="21"/>
          <w:szCs w:val="21"/>
        </w:rPr>
        <w:t>.</w:t>
      </w:r>
    </w:p>
    <w:p w14:paraId="311A4E0B" w14:textId="77777777" w:rsidR="001057E4" w:rsidRPr="001057E4" w:rsidRDefault="001057E4" w:rsidP="001057E4">
      <w:pPr>
        <w:rPr>
          <w:rFonts w:ascii="Helvetica" w:hAnsi="Helvetica" w:cs="Helvetica"/>
          <w:b/>
          <w:bCs/>
          <w:color w:val="222222"/>
          <w:sz w:val="21"/>
          <w:szCs w:val="21"/>
        </w:rPr>
      </w:pPr>
    </w:p>
    <w:p w14:paraId="5930D5AF"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1.9. </w:t>
      </w:r>
      <w:r w:rsidRPr="001057E4">
        <w:rPr>
          <w:rFonts w:ascii="Helvetica" w:hAnsi="Helvetica" w:cs="Helvetica" w:hint="eastAsia"/>
          <w:b/>
          <w:bCs/>
          <w:color w:val="222222"/>
          <w:sz w:val="21"/>
          <w:szCs w:val="21"/>
        </w:rPr>
        <w:t>Определение</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изоэлектрической</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точки</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и</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чистоты</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получаемых</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препаратов</w:t>
      </w:r>
    </w:p>
    <w:p w14:paraId="418284AC" w14:textId="77777777" w:rsidR="001057E4" w:rsidRPr="001057E4" w:rsidRDefault="001057E4" w:rsidP="001057E4">
      <w:pPr>
        <w:rPr>
          <w:rFonts w:ascii="Helvetica" w:hAnsi="Helvetica" w:cs="Helvetica"/>
          <w:b/>
          <w:bCs/>
          <w:color w:val="222222"/>
          <w:sz w:val="21"/>
          <w:szCs w:val="21"/>
        </w:rPr>
      </w:pPr>
    </w:p>
    <w:p w14:paraId="47289C1E"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1.10. </w:t>
      </w:r>
      <w:r w:rsidRPr="001057E4">
        <w:rPr>
          <w:rFonts w:ascii="Helvetica" w:hAnsi="Helvetica" w:cs="Helvetica" w:hint="eastAsia"/>
          <w:b/>
          <w:bCs/>
          <w:color w:val="222222"/>
          <w:sz w:val="21"/>
          <w:szCs w:val="21"/>
        </w:rPr>
        <w:t>Определение</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содержания</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металлов</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и</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кислото</w:t>
      </w:r>
      <w:r w:rsidRPr="001057E4">
        <w:rPr>
          <w:rFonts w:ascii="Helvetica" w:hAnsi="Helvetica" w:cs="Helvetica"/>
          <w:b/>
          <w:bCs/>
          <w:color w:val="222222"/>
          <w:sz w:val="21"/>
          <w:szCs w:val="21"/>
        </w:rPr>
        <w:t>-</w:t>
      </w:r>
      <w:r w:rsidRPr="001057E4">
        <w:rPr>
          <w:rFonts w:ascii="Helvetica" w:hAnsi="Helvetica" w:cs="Helvetica" w:hint="eastAsia"/>
          <w:b/>
          <w:bCs/>
          <w:color w:val="222222"/>
          <w:sz w:val="21"/>
          <w:szCs w:val="21"/>
        </w:rPr>
        <w:t>лабильной</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серы</w:t>
      </w:r>
      <w:r w:rsidRPr="001057E4">
        <w:rPr>
          <w:rFonts w:ascii="Helvetica" w:hAnsi="Helvetica" w:cs="Helvetica"/>
          <w:b/>
          <w:bCs/>
          <w:color w:val="222222"/>
          <w:sz w:val="21"/>
          <w:szCs w:val="21"/>
        </w:rPr>
        <w:t>.</w:t>
      </w:r>
    </w:p>
    <w:p w14:paraId="7BF9F85F" w14:textId="77777777" w:rsidR="001057E4" w:rsidRPr="001057E4" w:rsidRDefault="001057E4" w:rsidP="001057E4">
      <w:pPr>
        <w:rPr>
          <w:rFonts w:ascii="Helvetica" w:hAnsi="Helvetica" w:cs="Helvetica"/>
          <w:b/>
          <w:bCs/>
          <w:color w:val="222222"/>
          <w:sz w:val="21"/>
          <w:szCs w:val="21"/>
        </w:rPr>
      </w:pPr>
    </w:p>
    <w:p w14:paraId="3FBA4DAC"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1.11. </w:t>
      </w:r>
      <w:r w:rsidRPr="001057E4">
        <w:rPr>
          <w:rFonts w:ascii="Helvetica" w:hAnsi="Helvetica" w:cs="Helvetica" w:hint="eastAsia"/>
          <w:b/>
          <w:bCs/>
          <w:color w:val="222222"/>
          <w:sz w:val="21"/>
          <w:szCs w:val="21"/>
        </w:rPr>
        <w:t>Определение</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окислительно</w:t>
      </w:r>
      <w:r w:rsidRPr="001057E4">
        <w:rPr>
          <w:rFonts w:ascii="Helvetica" w:hAnsi="Helvetica" w:cs="Helvetica"/>
          <w:b/>
          <w:bCs/>
          <w:color w:val="222222"/>
          <w:sz w:val="21"/>
          <w:szCs w:val="21"/>
        </w:rPr>
        <w:t>-</w:t>
      </w:r>
      <w:r w:rsidRPr="001057E4">
        <w:rPr>
          <w:rFonts w:ascii="Helvetica" w:hAnsi="Helvetica" w:cs="Helvetica" w:hint="eastAsia"/>
          <w:b/>
          <w:bCs/>
          <w:color w:val="222222"/>
          <w:sz w:val="21"/>
          <w:szCs w:val="21"/>
        </w:rPr>
        <w:t>восстановительного</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потенциала</w:t>
      </w:r>
      <w:r w:rsidRPr="001057E4">
        <w:rPr>
          <w:rFonts w:ascii="Helvetica" w:hAnsi="Helvetica" w:cs="Helvetica"/>
          <w:b/>
          <w:bCs/>
          <w:color w:val="222222"/>
          <w:sz w:val="21"/>
          <w:szCs w:val="21"/>
        </w:rPr>
        <w:t>.</w:t>
      </w:r>
    </w:p>
    <w:p w14:paraId="69428E62" w14:textId="77777777" w:rsidR="001057E4" w:rsidRPr="001057E4" w:rsidRDefault="001057E4" w:rsidP="001057E4">
      <w:pPr>
        <w:rPr>
          <w:rFonts w:ascii="Helvetica" w:hAnsi="Helvetica" w:cs="Helvetica"/>
          <w:b/>
          <w:bCs/>
          <w:color w:val="222222"/>
          <w:sz w:val="21"/>
          <w:szCs w:val="21"/>
        </w:rPr>
      </w:pPr>
    </w:p>
    <w:p w14:paraId="395D29B5"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1.12. </w:t>
      </w:r>
      <w:r w:rsidRPr="001057E4">
        <w:rPr>
          <w:rFonts w:ascii="Helvetica" w:hAnsi="Helvetica" w:cs="Helvetica" w:hint="eastAsia"/>
          <w:b/>
          <w:bCs/>
          <w:color w:val="222222"/>
          <w:sz w:val="21"/>
          <w:szCs w:val="21"/>
        </w:rPr>
        <w:t>Определение</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аминокислотного</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состава</w:t>
      </w:r>
    </w:p>
    <w:p w14:paraId="4615D201" w14:textId="77777777" w:rsidR="001057E4" w:rsidRPr="001057E4" w:rsidRDefault="001057E4" w:rsidP="001057E4">
      <w:pPr>
        <w:rPr>
          <w:rFonts w:ascii="Helvetica" w:hAnsi="Helvetica" w:cs="Helvetica"/>
          <w:b/>
          <w:bCs/>
          <w:color w:val="222222"/>
          <w:sz w:val="21"/>
          <w:szCs w:val="21"/>
        </w:rPr>
      </w:pPr>
    </w:p>
    <w:p w14:paraId="4E26549E"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lastRenderedPageBreak/>
        <w:t xml:space="preserve">1.13. </w:t>
      </w:r>
      <w:r w:rsidRPr="001057E4">
        <w:rPr>
          <w:rFonts w:ascii="Helvetica" w:hAnsi="Helvetica" w:cs="Helvetica" w:hint="eastAsia"/>
          <w:b/>
          <w:bCs/>
          <w:color w:val="222222"/>
          <w:sz w:val="21"/>
          <w:szCs w:val="21"/>
        </w:rPr>
        <w:t>Определение</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содержания</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флавинов</w:t>
      </w:r>
    </w:p>
    <w:p w14:paraId="2F890C96" w14:textId="77777777" w:rsidR="001057E4" w:rsidRPr="001057E4" w:rsidRDefault="001057E4" w:rsidP="001057E4">
      <w:pPr>
        <w:rPr>
          <w:rFonts w:ascii="Helvetica" w:hAnsi="Helvetica" w:cs="Helvetica"/>
          <w:b/>
          <w:bCs/>
          <w:color w:val="222222"/>
          <w:sz w:val="21"/>
          <w:szCs w:val="21"/>
        </w:rPr>
      </w:pPr>
    </w:p>
    <w:p w14:paraId="37B4B281"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1.14. </w:t>
      </w:r>
      <w:r w:rsidRPr="001057E4">
        <w:rPr>
          <w:rFonts w:ascii="Helvetica" w:hAnsi="Helvetica" w:cs="Helvetica" w:hint="eastAsia"/>
          <w:b/>
          <w:bCs/>
          <w:color w:val="222222"/>
          <w:sz w:val="21"/>
          <w:szCs w:val="21"/>
        </w:rPr>
        <w:t>Определение</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спектров</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поглощения</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и</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ЭПР</w:t>
      </w:r>
      <w:r w:rsidRPr="001057E4">
        <w:rPr>
          <w:rFonts w:ascii="Helvetica" w:hAnsi="Helvetica" w:cs="Helvetica"/>
          <w:b/>
          <w:bCs/>
          <w:color w:val="222222"/>
          <w:sz w:val="21"/>
          <w:szCs w:val="21"/>
        </w:rPr>
        <w:t>.</w:t>
      </w:r>
    </w:p>
    <w:p w14:paraId="2A30DACD" w14:textId="77777777" w:rsidR="001057E4" w:rsidRPr="001057E4" w:rsidRDefault="001057E4" w:rsidP="001057E4">
      <w:pPr>
        <w:rPr>
          <w:rFonts w:ascii="Helvetica" w:hAnsi="Helvetica" w:cs="Helvetica"/>
          <w:b/>
          <w:bCs/>
          <w:color w:val="222222"/>
          <w:sz w:val="21"/>
          <w:szCs w:val="21"/>
        </w:rPr>
      </w:pPr>
    </w:p>
    <w:p w14:paraId="2F46BF71"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1.15. </w:t>
      </w:r>
      <w:r w:rsidRPr="001057E4">
        <w:rPr>
          <w:rFonts w:ascii="Helvetica" w:hAnsi="Helvetica" w:cs="Helvetica" w:hint="eastAsia"/>
          <w:b/>
          <w:bCs/>
          <w:color w:val="222222"/>
          <w:sz w:val="21"/>
          <w:szCs w:val="21"/>
        </w:rPr>
        <w:t>Определение</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аммиака</w:t>
      </w:r>
      <w:r w:rsidRPr="001057E4">
        <w:rPr>
          <w:rFonts w:ascii="Helvetica" w:hAnsi="Helvetica" w:cs="Helvetica"/>
          <w:b/>
          <w:bCs/>
          <w:color w:val="222222"/>
          <w:sz w:val="21"/>
          <w:szCs w:val="21"/>
        </w:rPr>
        <w:t>.</w:t>
      </w:r>
    </w:p>
    <w:p w14:paraId="482B2B24" w14:textId="77777777" w:rsidR="001057E4" w:rsidRPr="001057E4" w:rsidRDefault="001057E4" w:rsidP="001057E4">
      <w:pPr>
        <w:rPr>
          <w:rFonts w:ascii="Helvetica" w:hAnsi="Helvetica" w:cs="Helvetica"/>
          <w:b/>
          <w:bCs/>
          <w:color w:val="222222"/>
          <w:sz w:val="21"/>
          <w:szCs w:val="21"/>
        </w:rPr>
      </w:pPr>
    </w:p>
    <w:p w14:paraId="3B22DCCB"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1.16. </w:t>
      </w:r>
      <w:r w:rsidRPr="001057E4">
        <w:rPr>
          <w:rFonts w:ascii="Helvetica" w:hAnsi="Helvetica" w:cs="Helvetica" w:hint="eastAsia"/>
          <w:b/>
          <w:bCs/>
          <w:color w:val="222222"/>
          <w:sz w:val="21"/>
          <w:szCs w:val="21"/>
        </w:rPr>
        <w:t>Определение</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хлорофилла</w:t>
      </w:r>
      <w:r w:rsidRPr="001057E4">
        <w:rPr>
          <w:rFonts w:ascii="Helvetica" w:hAnsi="Helvetica" w:cs="Helvetica"/>
          <w:b/>
          <w:bCs/>
          <w:color w:val="222222"/>
          <w:sz w:val="21"/>
          <w:szCs w:val="21"/>
        </w:rPr>
        <w:t>.</w:t>
      </w:r>
    </w:p>
    <w:p w14:paraId="437D33FC" w14:textId="77777777" w:rsidR="001057E4" w:rsidRPr="001057E4" w:rsidRDefault="001057E4" w:rsidP="001057E4">
      <w:pPr>
        <w:rPr>
          <w:rFonts w:ascii="Helvetica" w:hAnsi="Helvetica" w:cs="Helvetica"/>
          <w:b/>
          <w:bCs/>
          <w:color w:val="222222"/>
          <w:sz w:val="21"/>
          <w:szCs w:val="21"/>
        </w:rPr>
      </w:pPr>
    </w:p>
    <w:p w14:paraId="35401507"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1.17. </w:t>
      </w:r>
      <w:r w:rsidRPr="001057E4">
        <w:rPr>
          <w:rFonts w:ascii="Helvetica" w:hAnsi="Helvetica" w:cs="Helvetica" w:hint="eastAsia"/>
          <w:b/>
          <w:bCs/>
          <w:color w:val="222222"/>
          <w:sz w:val="21"/>
          <w:szCs w:val="21"/>
        </w:rPr>
        <w:t>Определение</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белка</w:t>
      </w:r>
      <w:r w:rsidRPr="001057E4">
        <w:rPr>
          <w:rFonts w:ascii="Helvetica" w:hAnsi="Helvetica" w:cs="Helvetica"/>
          <w:b/>
          <w:bCs/>
          <w:color w:val="222222"/>
          <w:sz w:val="21"/>
          <w:szCs w:val="21"/>
        </w:rPr>
        <w:t>.</w:t>
      </w:r>
    </w:p>
    <w:p w14:paraId="76737625" w14:textId="77777777" w:rsidR="001057E4" w:rsidRPr="001057E4" w:rsidRDefault="001057E4" w:rsidP="001057E4">
      <w:pPr>
        <w:rPr>
          <w:rFonts w:ascii="Helvetica" w:hAnsi="Helvetica" w:cs="Helvetica"/>
          <w:b/>
          <w:bCs/>
          <w:color w:val="222222"/>
          <w:sz w:val="21"/>
          <w:szCs w:val="21"/>
        </w:rPr>
      </w:pPr>
    </w:p>
    <w:p w14:paraId="46886A05"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1.18. </w:t>
      </w:r>
      <w:r w:rsidRPr="001057E4">
        <w:rPr>
          <w:rFonts w:ascii="Helvetica" w:hAnsi="Helvetica" w:cs="Helvetica" w:hint="eastAsia"/>
          <w:b/>
          <w:bCs/>
          <w:color w:val="222222"/>
          <w:sz w:val="21"/>
          <w:szCs w:val="21"/>
        </w:rPr>
        <w:t>Определение</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кислорода</w:t>
      </w:r>
      <w:r w:rsidRPr="001057E4">
        <w:rPr>
          <w:rFonts w:ascii="Helvetica" w:hAnsi="Helvetica" w:cs="Helvetica"/>
          <w:b/>
          <w:bCs/>
          <w:color w:val="222222"/>
          <w:sz w:val="21"/>
          <w:szCs w:val="21"/>
        </w:rPr>
        <w:t>.</w:t>
      </w:r>
    </w:p>
    <w:p w14:paraId="7A580FF7" w14:textId="77777777" w:rsidR="001057E4" w:rsidRPr="001057E4" w:rsidRDefault="001057E4" w:rsidP="001057E4">
      <w:pPr>
        <w:rPr>
          <w:rFonts w:ascii="Helvetica" w:hAnsi="Helvetica" w:cs="Helvetica"/>
          <w:b/>
          <w:bCs/>
          <w:color w:val="222222"/>
          <w:sz w:val="21"/>
          <w:szCs w:val="21"/>
        </w:rPr>
      </w:pPr>
    </w:p>
    <w:p w14:paraId="1F6961E1"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1.19. </w:t>
      </w:r>
      <w:r w:rsidRPr="001057E4">
        <w:rPr>
          <w:rFonts w:ascii="Helvetica" w:hAnsi="Helvetica" w:cs="Helvetica" w:hint="eastAsia"/>
          <w:b/>
          <w:bCs/>
          <w:color w:val="222222"/>
          <w:sz w:val="21"/>
          <w:szCs w:val="21"/>
        </w:rPr>
        <w:t>Получение</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хлоропластов</w:t>
      </w:r>
    </w:p>
    <w:p w14:paraId="28DCC4FD" w14:textId="77777777" w:rsidR="001057E4" w:rsidRPr="001057E4" w:rsidRDefault="001057E4" w:rsidP="001057E4">
      <w:pPr>
        <w:rPr>
          <w:rFonts w:ascii="Helvetica" w:hAnsi="Helvetica" w:cs="Helvetica"/>
          <w:b/>
          <w:bCs/>
          <w:color w:val="222222"/>
          <w:sz w:val="21"/>
          <w:szCs w:val="21"/>
        </w:rPr>
      </w:pPr>
    </w:p>
    <w:p w14:paraId="387DE5FE"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1.20. </w:t>
      </w:r>
      <w:r w:rsidRPr="001057E4">
        <w:rPr>
          <w:rFonts w:ascii="Helvetica" w:hAnsi="Helvetica" w:cs="Helvetica" w:hint="eastAsia"/>
          <w:b/>
          <w:bCs/>
          <w:color w:val="222222"/>
          <w:sz w:val="21"/>
          <w:szCs w:val="21"/>
        </w:rPr>
        <w:t>Иммобилизация</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гидрогеназы</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и</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ферредоксина</w:t>
      </w:r>
    </w:p>
    <w:p w14:paraId="50ED1112" w14:textId="77777777" w:rsidR="001057E4" w:rsidRPr="001057E4" w:rsidRDefault="001057E4" w:rsidP="001057E4">
      <w:pPr>
        <w:rPr>
          <w:rFonts w:ascii="Helvetica" w:hAnsi="Helvetica" w:cs="Helvetica"/>
          <w:b/>
          <w:bCs/>
          <w:color w:val="222222"/>
          <w:sz w:val="21"/>
          <w:szCs w:val="21"/>
        </w:rPr>
      </w:pPr>
    </w:p>
    <w:p w14:paraId="31B4CA8A"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hint="eastAsia"/>
          <w:b/>
          <w:bCs/>
          <w:color w:val="222222"/>
          <w:sz w:val="21"/>
          <w:szCs w:val="21"/>
        </w:rPr>
        <w:t>ГЛАВА</w:t>
      </w:r>
      <w:r w:rsidRPr="001057E4">
        <w:rPr>
          <w:rFonts w:ascii="Helvetica" w:hAnsi="Helvetica" w:cs="Helvetica"/>
          <w:b/>
          <w:bCs/>
          <w:color w:val="222222"/>
          <w:sz w:val="21"/>
          <w:szCs w:val="21"/>
        </w:rPr>
        <w:t xml:space="preserve"> 2. </w:t>
      </w:r>
      <w:r w:rsidRPr="001057E4">
        <w:rPr>
          <w:rFonts w:ascii="Helvetica" w:hAnsi="Helvetica" w:cs="Helvetica" w:hint="eastAsia"/>
          <w:b/>
          <w:bCs/>
          <w:color w:val="222222"/>
          <w:sz w:val="21"/>
          <w:szCs w:val="21"/>
        </w:rPr>
        <w:t>Образование</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и</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потребление</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молекулярного</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водорода</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фототрофными</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и</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хемотрофными</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микроорганизмами</w:t>
      </w:r>
    </w:p>
    <w:p w14:paraId="7FCAD24A" w14:textId="77777777" w:rsidR="001057E4" w:rsidRPr="001057E4" w:rsidRDefault="001057E4" w:rsidP="001057E4">
      <w:pPr>
        <w:rPr>
          <w:rFonts w:ascii="Helvetica" w:hAnsi="Helvetica" w:cs="Helvetica"/>
          <w:b/>
          <w:bCs/>
          <w:color w:val="222222"/>
          <w:sz w:val="21"/>
          <w:szCs w:val="21"/>
        </w:rPr>
      </w:pPr>
    </w:p>
    <w:p w14:paraId="22F26FFF"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2.1. </w:t>
      </w:r>
      <w:r w:rsidRPr="001057E4">
        <w:rPr>
          <w:rFonts w:ascii="Helvetica" w:hAnsi="Helvetica" w:cs="Helvetica" w:hint="eastAsia"/>
          <w:b/>
          <w:bCs/>
          <w:color w:val="222222"/>
          <w:sz w:val="21"/>
          <w:szCs w:val="21"/>
        </w:rPr>
        <w:t>Образование</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водорода</w:t>
      </w:r>
      <w:r w:rsidRPr="001057E4">
        <w:rPr>
          <w:rFonts w:ascii="Helvetica" w:hAnsi="Helvetica" w:cs="Helvetica"/>
          <w:b/>
          <w:bCs/>
          <w:color w:val="222222"/>
          <w:sz w:val="21"/>
          <w:szCs w:val="21"/>
        </w:rPr>
        <w:t>.</w:t>
      </w:r>
    </w:p>
    <w:p w14:paraId="49BF6114" w14:textId="77777777" w:rsidR="001057E4" w:rsidRPr="001057E4" w:rsidRDefault="001057E4" w:rsidP="001057E4">
      <w:pPr>
        <w:rPr>
          <w:rFonts w:ascii="Helvetica" w:hAnsi="Helvetica" w:cs="Helvetica"/>
          <w:b/>
          <w:bCs/>
          <w:color w:val="222222"/>
          <w:sz w:val="21"/>
          <w:szCs w:val="21"/>
        </w:rPr>
      </w:pPr>
    </w:p>
    <w:p w14:paraId="4DFC1521"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2.1.1. </w:t>
      </w:r>
      <w:r w:rsidRPr="001057E4">
        <w:rPr>
          <w:rFonts w:ascii="Helvetica" w:hAnsi="Helvetica" w:cs="Helvetica" w:hint="eastAsia"/>
          <w:b/>
          <w:bCs/>
          <w:color w:val="222222"/>
          <w:sz w:val="21"/>
          <w:szCs w:val="21"/>
        </w:rPr>
        <w:t>Пурпурные</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бактерии</w:t>
      </w:r>
    </w:p>
    <w:p w14:paraId="5AC37D29" w14:textId="77777777" w:rsidR="001057E4" w:rsidRPr="001057E4" w:rsidRDefault="001057E4" w:rsidP="001057E4">
      <w:pPr>
        <w:rPr>
          <w:rFonts w:ascii="Helvetica" w:hAnsi="Helvetica" w:cs="Helvetica"/>
          <w:b/>
          <w:bCs/>
          <w:color w:val="222222"/>
          <w:sz w:val="21"/>
          <w:szCs w:val="21"/>
        </w:rPr>
      </w:pPr>
    </w:p>
    <w:p w14:paraId="18A5767F"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2.1.1.1. </w:t>
      </w:r>
      <w:r w:rsidRPr="001057E4">
        <w:rPr>
          <w:rFonts w:ascii="Helvetica" w:hAnsi="Helvetica" w:cs="Helvetica" w:hint="eastAsia"/>
          <w:b/>
          <w:bCs/>
          <w:color w:val="222222"/>
          <w:sz w:val="21"/>
          <w:szCs w:val="21"/>
        </w:rPr>
        <w:t>Образование</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н</w:t>
      </w:r>
      <w:r w:rsidRPr="001057E4">
        <w:rPr>
          <w:rFonts w:ascii="Helvetica" w:hAnsi="Helvetica" w:cs="Helvetica"/>
          <w:b/>
          <w:bCs/>
          <w:color w:val="222222"/>
          <w:sz w:val="21"/>
          <w:szCs w:val="21"/>
        </w:rPr>
        <w:t xml:space="preserve">2 </w:t>
      </w:r>
      <w:r w:rsidRPr="001057E4">
        <w:rPr>
          <w:rFonts w:ascii="Helvetica" w:hAnsi="Helvetica" w:cs="Helvetica" w:hint="eastAsia"/>
          <w:b/>
          <w:bCs/>
          <w:color w:val="222222"/>
          <w:sz w:val="21"/>
          <w:szCs w:val="21"/>
        </w:rPr>
        <w:t>растущими</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культурами</w:t>
      </w:r>
    </w:p>
    <w:p w14:paraId="1EBFAF7E" w14:textId="77777777" w:rsidR="001057E4" w:rsidRPr="001057E4" w:rsidRDefault="001057E4" w:rsidP="001057E4">
      <w:pPr>
        <w:rPr>
          <w:rFonts w:ascii="Helvetica" w:hAnsi="Helvetica" w:cs="Helvetica"/>
          <w:b/>
          <w:bCs/>
          <w:color w:val="222222"/>
          <w:sz w:val="21"/>
          <w:szCs w:val="21"/>
        </w:rPr>
      </w:pPr>
    </w:p>
    <w:p w14:paraId="3ABC47F2"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2.1.1.2. </w:t>
      </w:r>
      <w:r w:rsidRPr="001057E4">
        <w:rPr>
          <w:rFonts w:ascii="Helvetica" w:hAnsi="Helvetica" w:cs="Helvetica" w:hint="eastAsia"/>
          <w:b/>
          <w:bCs/>
          <w:color w:val="222222"/>
          <w:sz w:val="21"/>
          <w:szCs w:val="21"/>
        </w:rPr>
        <w:t>Образование</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Н</w:t>
      </w:r>
      <w:r w:rsidRPr="001057E4">
        <w:rPr>
          <w:rFonts w:ascii="Helvetica" w:hAnsi="Helvetica" w:cs="Helvetica"/>
          <w:b/>
          <w:bCs/>
          <w:color w:val="222222"/>
          <w:sz w:val="21"/>
          <w:szCs w:val="21"/>
        </w:rPr>
        <w:t xml:space="preserve">2 </w:t>
      </w:r>
      <w:r w:rsidRPr="001057E4">
        <w:rPr>
          <w:rFonts w:ascii="Helvetica" w:hAnsi="Helvetica" w:cs="Helvetica" w:hint="eastAsia"/>
          <w:b/>
          <w:bCs/>
          <w:color w:val="222222"/>
          <w:sz w:val="21"/>
          <w:szCs w:val="21"/>
        </w:rPr>
        <w:t>суспензиями</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клеток</w:t>
      </w:r>
    </w:p>
    <w:p w14:paraId="6420DA37" w14:textId="77777777" w:rsidR="001057E4" w:rsidRPr="001057E4" w:rsidRDefault="001057E4" w:rsidP="001057E4">
      <w:pPr>
        <w:rPr>
          <w:rFonts w:ascii="Helvetica" w:hAnsi="Helvetica" w:cs="Helvetica"/>
          <w:b/>
          <w:bCs/>
          <w:color w:val="222222"/>
          <w:sz w:val="21"/>
          <w:szCs w:val="21"/>
        </w:rPr>
      </w:pPr>
    </w:p>
    <w:p w14:paraId="5B605EDF"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2.1.1.3. </w:t>
      </w:r>
      <w:r w:rsidRPr="001057E4">
        <w:rPr>
          <w:rFonts w:ascii="Helvetica" w:hAnsi="Helvetica" w:cs="Helvetica" w:hint="eastAsia"/>
          <w:b/>
          <w:bCs/>
          <w:color w:val="222222"/>
          <w:sz w:val="21"/>
          <w:szCs w:val="21"/>
        </w:rPr>
        <w:t>Образование</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Н</w:t>
      </w:r>
      <w:r w:rsidRPr="001057E4">
        <w:rPr>
          <w:rFonts w:ascii="Helvetica" w:hAnsi="Helvetica" w:cs="Helvetica"/>
          <w:b/>
          <w:bCs/>
          <w:color w:val="222222"/>
          <w:sz w:val="21"/>
          <w:szCs w:val="21"/>
        </w:rPr>
        <w:t xml:space="preserve">2 </w:t>
      </w:r>
      <w:r w:rsidRPr="001057E4">
        <w:rPr>
          <w:rFonts w:ascii="Helvetica" w:hAnsi="Helvetica" w:cs="Helvetica" w:hint="eastAsia"/>
          <w:b/>
          <w:bCs/>
          <w:color w:val="222222"/>
          <w:sz w:val="21"/>
          <w:szCs w:val="21"/>
        </w:rPr>
        <w:t>экстрактами</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клеток</w:t>
      </w:r>
    </w:p>
    <w:p w14:paraId="1B248A9F" w14:textId="77777777" w:rsidR="001057E4" w:rsidRPr="001057E4" w:rsidRDefault="001057E4" w:rsidP="001057E4">
      <w:pPr>
        <w:rPr>
          <w:rFonts w:ascii="Helvetica" w:hAnsi="Helvetica" w:cs="Helvetica"/>
          <w:b/>
          <w:bCs/>
          <w:color w:val="222222"/>
          <w:sz w:val="21"/>
          <w:szCs w:val="21"/>
        </w:rPr>
      </w:pPr>
    </w:p>
    <w:p w14:paraId="63E6C808"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2.1.2. </w:t>
      </w:r>
      <w:r w:rsidRPr="001057E4">
        <w:rPr>
          <w:rFonts w:ascii="Helvetica" w:hAnsi="Helvetica" w:cs="Helvetica" w:hint="eastAsia"/>
          <w:b/>
          <w:bCs/>
          <w:color w:val="222222"/>
          <w:sz w:val="21"/>
          <w:szCs w:val="21"/>
        </w:rPr>
        <w:t>Цианобактерии</w:t>
      </w:r>
      <w:r w:rsidRPr="001057E4">
        <w:rPr>
          <w:rFonts w:ascii="Helvetica" w:hAnsi="Helvetica" w:cs="Helvetica"/>
          <w:b/>
          <w:bCs/>
          <w:color w:val="222222"/>
          <w:sz w:val="21"/>
          <w:szCs w:val="21"/>
        </w:rPr>
        <w:t>.</w:t>
      </w:r>
    </w:p>
    <w:p w14:paraId="2794C5AE" w14:textId="77777777" w:rsidR="001057E4" w:rsidRPr="001057E4" w:rsidRDefault="001057E4" w:rsidP="001057E4">
      <w:pPr>
        <w:rPr>
          <w:rFonts w:ascii="Helvetica" w:hAnsi="Helvetica" w:cs="Helvetica"/>
          <w:b/>
          <w:bCs/>
          <w:color w:val="222222"/>
          <w:sz w:val="21"/>
          <w:szCs w:val="21"/>
        </w:rPr>
      </w:pPr>
    </w:p>
    <w:p w14:paraId="117077D6"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2.1.3. </w:t>
      </w:r>
      <w:r w:rsidRPr="001057E4">
        <w:rPr>
          <w:rFonts w:ascii="Helvetica" w:hAnsi="Helvetica" w:cs="Helvetica" w:hint="eastAsia"/>
          <w:b/>
          <w:bCs/>
          <w:color w:val="222222"/>
          <w:sz w:val="21"/>
          <w:szCs w:val="21"/>
        </w:rPr>
        <w:t>Зеленые</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водоросли</w:t>
      </w:r>
      <w:r w:rsidRPr="001057E4">
        <w:rPr>
          <w:rFonts w:ascii="Helvetica" w:hAnsi="Helvetica" w:cs="Helvetica"/>
          <w:b/>
          <w:bCs/>
          <w:color w:val="222222"/>
          <w:sz w:val="21"/>
          <w:szCs w:val="21"/>
        </w:rPr>
        <w:t>.</w:t>
      </w:r>
    </w:p>
    <w:p w14:paraId="22B1F521" w14:textId="77777777" w:rsidR="001057E4" w:rsidRPr="001057E4" w:rsidRDefault="001057E4" w:rsidP="001057E4">
      <w:pPr>
        <w:rPr>
          <w:rFonts w:ascii="Helvetica" w:hAnsi="Helvetica" w:cs="Helvetica"/>
          <w:b/>
          <w:bCs/>
          <w:color w:val="222222"/>
          <w:sz w:val="21"/>
          <w:szCs w:val="21"/>
        </w:rPr>
      </w:pPr>
    </w:p>
    <w:p w14:paraId="2015C928"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2.1.4. </w:t>
      </w:r>
      <w:r w:rsidRPr="001057E4">
        <w:rPr>
          <w:rFonts w:ascii="Helvetica" w:hAnsi="Helvetica" w:cs="Helvetica" w:hint="eastAsia"/>
          <w:b/>
          <w:bCs/>
          <w:color w:val="222222"/>
          <w:sz w:val="21"/>
          <w:szCs w:val="21"/>
        </w:rPr>
        <w:t>Хемотрофные</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бактерии</w:t>
      </w:r>
      <w:r w:rsidRPr="001057E4">
        <w:rPr>
          <w:rFonts w:ascii="Helvetica" w:hAnsi="Helvetica" w:cs="Helvetica"/>
          <w:b/>
          <w:bCs/>
          <w:color w:val="222222"/>
          <w:sz w:val="21"/>
          <w:szCs w:val="21"/>
        </w:rPr>
        <w:t>.</w:t>
      </w:r>
    </w:p>
    <w:p w14:paraId="7ED2D905" w14:textId="77777777" w:rsidR="001057E4" w:rsidRPr="001057E4" w:rsidRDefault="001057E4" w:rsidP="001057E4">
      <w:pPr>
        <w:rPr>
          <w:rFonts w:ascii="Helvetica" w:hAnsi="Helvetica" w:cs="Helvetica"/>
          <w:b/>
          <w:bCs/>
          <w:color w:val="222222"/>
          <w:sz w:val="21"/>
          <w:szCs w:val="21"/>
        </w:rPr>
      </w:pPr>
    </w:p>
    <w:p w14:paraId="79DC9EAE"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2.2. </w:t>
      </w:r>
      <w:r w:rsidRPr="001057E4">
        <w:rPr>
          <w:rFonts w:ascii="Helvetica" w:hAnsi="Helvetica" w:cs="Helvetica" w:hint="eastAsia"/>
          <w:b/>
          <w:bCs/>
          <w:color w:val="222222"/>
          <w:sz w:val="21"/>
          <w:szCs w:val="21"/>
        </w:rPr>
        <w:t>Использование</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водорода</w:t>
      </w:r>
      <w:r w:rsidRPr="001057E4">
        <w:rPr>
          <w:rFonts w:ascii="Helvetica" w:hAnsi="Helvetica" w:cs="Helvetica"/>
          <w:b/>
          <w:bCs/>
          <w:color w:val="222222"/>
          <w:sz w:val="21"/>
          <w:szCs w:val="21"/>
        </w:rPr>
        <w:t>.</w:t>
      </w:r>
    </w:p>
    <w:p w14:paraId="1FC081CF" w14:textId="77777777" w:rsidR="001057E4" w:rsidRPr="001057E4" w:rsidRDefault="001057E4" w:rsidP="001057E4">
      <w:pPr>
        <w:rPr>
          <w:rFonts w:ascii="Helvetica" w:hAnsi="Helvetica" w:cs="Helvetica"/>
          <w:b/>
          <w:bCs/>
          <w:color w:val="222222"/>
          <w:sz w:val="21"/>
          <w:szCs w:val="21"/>
        </w:rPr>
      </w:pPr>
    </w:p>
    <w:p w14:paraId="37409AC5"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2.2.1. </w:t>
      </w:r>
      <w:r w:rsidRPr="001057E4">
        <w:rPr>
          <w:rFonts w:ascii="Helvetica" w:hAnsi="Helvetica" w:cs="Helvetica" w:hint="eastAsia"/>
          <w:b/>
          <w:bCs/>
          <w:color w:val="222222"/>
          <w:sz w:val="21"/>
          <w:szCs w:val="21"/>
        </w:rPr>
        <w:t>Фототрофные</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микроорганизмы</w:t>
      </w:r>
    </w:p>
    <w:p w14:paraId="447E56BA" w14:textId="77777777" w:rsidR="001057E4" w:rsidRPr="001057E4" w:rsidRDefault="001057E4" w:rsidP="001057E4">
      <w:pPr>
        <w:rPr>
          <w:rFonts w:ascii="Helvetica" w:hAnsi="Helvetica" w:cs="Helvetica"/>
          <w:b/>
          <w:bCs/>
          <w:color w:val="222222"/>
          <w:sz w:val="21"/>
          <w:szCs w:val="21"/>
        </w:rPr>
      </w:pPr>
    </w:p>
    <w:p w14:paraId="3DD1EB45"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2.2.1.1. </w:t>
      </w:r>
      <w:r w:rsidRPr="001057E4">
        <w:rPr>
          <w:rFonts w:ascii="Helvetica" w:hAnsi="Helvetica" w:cs="Helvetica" w:hint="eastAsia"/>
          <w:b/>
          <w:bCs/>
          <w:color w:val="222222"/>
          <w:sz w:val="21"/>
          <w:szCs w:val="21"/>
        </w:rPr>
        <w:t>Пурпурные</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бактерии</w:t>
      </w:r>
    </w:p>
    <w:p w14:paraId="393B9DC5" w14:textId="77777777" w:rsidR="001057E4" w:rsidRPr="001057E4" w:rsidRDefault="001057E4" w:rsidP="001057E4">
      <w:pPr>
        <w:rPr>
          <w:rFonts w:ascii="Helvetica" w:hAnsi="Helvetica" w:cs="Helvetica"/>
          <w:b/>
          <w:bCs/>
          <w:color w:val="222222"/>
          <w:sz w:val="21"/>
          <w:szCs w:val="21"/>
        </w:rPr>
      </w:pPr>
    </w:p>
    <w:p w14:paraId="3F205107"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2.2.1.2. </w:t>
      </w:r>
      <w:r w:rsidRPr="001057E4">
        <w:rPr>
          <w:rFonts w:ascii="Helvetica" w:hAnsi="Helvetica" w:cs="Helvetica" w:hint="eastAsia"/>
          <w:b/>
          <w:bCs/>
          <w:color w:val="222222"/>
          <w:sz w:val="21"/>
          <w:szCs w:val="21"/>
        </w:rPr>
        <w:t>Цианобактерии</w:t>
      </w:r>
      <w:r w:rsidRPr="001057E4">
        <w:rPr>
          <w:rFonts w:ascii="Helvetica" w:hAnsi="Helvetica" w:cs="Helvetica"/>
          <w:b/>
          <w:bCs/>
          <w:color w:val="222222"/>
          <w:sz w:val="21"/>
          <w:szCs w:val="21"/>
        </w:rPr>
        <w:t>.</w:t>
      </w:r>
    </w:p>
    <w:p w14:paraId="55D157CD" w14:textId="77777777" w:rsidR="001057E4" w:rsidRPr="001057E4" w:rsidRDefault="001057E4" w:rsidP="001057E4">
      <w:pPr>
        <w:rPr>
          <w:rFonts w:ascii="Helvetica" w:hAnsi="Helvetica" w:cs="Helvetica"/>
          <w:b/>
          <w:bCs/>
          <w:color w:val="222222"/>
          <w:sz w:val="21"/>
          <w:szCs w:val="21"/>
        </w:rPr>
      </w:pPr>
    </w:p>
    <w:p w14:paraId="5B2240A4" w14:textId="77777777" w:rsidR="001057E4" w:rsidRPr="001057E4" w:rsidRDefault="001057E4" w:rsidP="001057E4">
      <w:pPr>
        <w:rPr>
          <w:rFonts w:ascii="Helvetica" w:hAnsi="Helvetica" w:cs="Helvetica"/>
          <w:b/>
          <w:bCs/>
          <w:color w:val="222222"/>
          <w:sz w:val="21"/>
          <w:szCs w:val="21"/>
        </w:rPr>
      </w:pPr>
      <w:r w:rsidRPr="001057E4">
        <w:rPr>
          <w:rFonts w:ascii="Helvetica" w:hAnsi="Helvetica" w:cs="Helvetica"/>
          <w:b/>
          <w:bCs/>
          <w:color w:val="222222"/>
          <w:sz w:val="21"/>
          <w:szCs w:val="21"/>
        </w:rPr>
        <w:t xml:space="preserve">2.2.1.3. </w:t>
      </w:r>
      <w:r w:rsidRPr="001057E4">
        <w:rPr>
          <w:rFonts w:ascii="Helvetica" w:hAnsi="Helvetica" w:cs="Helvetica" w:hint="eastAsia"/>
          <w:b/>
          <w:bCs/>
          <w:color w:val="222222"/>
          <w:sz w:val="21"/>
          <w:szCs w:val="21"/>
        </w:rPr>
        <w:t>Зеленые</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водоросли</w:t>
      </w:r>
    </w:p>
    <w:p w14:paraId="4C16C65E" w14:textId="77777777" w:rsidR="001057E4" w:rsidRPr="001057E4" w:rsidRDefault="001057E4" w:rsidP="001057E4">
      <w:pPr>
        <w:rPr>
          <w:rFonts w:ascii="Helvetica" w:hAnsi="Helvetica" w:cs="Helvetica"/>
          <w:b/>
          <w:bCs/>
          <w:color w:val="222222"/>
          <w:sz w:val="21"/>
          <w:szCs w:val="21"/>
        </w:rPr>
      </w:pPr>
    </w:p>
    <w:p w14:paraId="109CC004" w14:textId="20C4E87B" w:rsidR="00484EB4" w:rsidRPr="001057E4" w:rsidRDefault="001057E4" w:rsidP="001057E4">
      <w:r w:rsidRPr="001057E4">
        <w:rPr>
          <w:rFonts w:ascii="Helvetica" w:hAnsi="Helvetica" w:cs="Helvetica"/>
          <w:b/>
          <w:bCs/>
          <w:color w:val="222222"/>
          <w:sz w:val="21"/>
          <w:szCs w:val="21"/>
        </w:rPr>
        <w:t xml:space="preserve">2.2.2. </w:t>
      </w:r>
      <w:r w:rsidRPr="001057E4">
        <w:rPr>
          <w:rFonts w:ascii="Helvetica" w:hAnsi="Helvetica" w:cs="Helvetica" w:hint="eastAsia"/>
          <w:b/>
          <w:bCs/>
          <w:color w:val="222222"/>
          <w:sz w:val="21"/>
          <w:szCs w:val="21"/>
        </w:rPr>
        <w:t>Хемотрофные</w:t>
      </w:r>
      <w:r w:rsidRPr="001057E4">
        <w:rPr>
          <w:rFonts w:ascii="Helvetica" w:hAnsi="Helvetica" w:cs="Helvetica"/>
          <w:b/>
          <w:bCs/>
          <w:color w:val="222222"/>
          <w:sz w:val="21"/>
          <w:szCs w:val="21"/>
        </w:rPr>
        <w:t xml:space="preserve"> </w:t>
      </w:r>
      <w:r w:rsidRPr="001057E4">
        <w:rPr>
          <w:rFonts w:ascii="Helvetica" w:hAnsi="Helvetica" w:cs="Helvetica" w:hint="eastAsia"/>
          <w:b/>
          <w:bCs/>
          <w:color w:val="222222"/>
          <w:sz w:val="21"/>
          <w:szCs w:val="21"/>
        </w:rPr>
        <w:t>бактерии</w:t>
      </w:r>
    </w:p>
    <w:sectPr w:rsidR="00484EB4" w:rsidRPr="001057E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E8194" w14:textId="77777777" w:rsidR="009E1178" w:rsidRDefault="009E1178">
      <w:pPr>
        <w:spacing w:after="0" w:line="240" w:lineRule="auto"/>
      </w:pPr>
      <w:r>
        <w:separator/>
      </w:r>
    </w:p>
  </w:endnote>
  <w:endnote w:type="continuationSeparator" w:id="0">
    <w:p w14:paraId="48E7C506" w14:textId="77777777" w:rsidR="009E1178" w:rsidRDefault="009E1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D5272" w14:textId="77777777" w:rsidR="009E1178" w:rsidRDefault="009E1178"/>
    <w:p w14:paraId="6430A193" w14:textId="77777777" w:rsidR="009E1178" w:rsidRDefault="009E1178"/>
    <w:p w14:paraId="38B36D27" w14:textId="77777777" w:rsidR="009E1178" w:rsidRDefault="009E1178"/>
    <w:p w14:paraId="566F4875" w14:textId="77777777" w:rsidR="009E1178" w:rsidRDefault="009E1178"/>
    <w:p w14:paraId="063BA1CD" w14:textId="77777777" w:rsidR="009E1178" w:rsidRDefault="009E1178"/>
    <w:p w14:paraId="38BADB2A" w14:textId="77777777" w:rsidR="009E1178" w:rsidRDefault="009E1178"/>
    <w:p w14:paraId="73769BBE" w14:textId="77777777" w:rsidR="009E1178" w:rsidRDefault="009E117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7D2401" wp14:editId="2FDB336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1A27F" w14:textId="77777777" w:rsidR="009E1178" w:rsidRDefault="009E11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7D240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21A27F" w14:textId="77777777" w:rsidR="009E1178" w:rsidRDefault="009E11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41BEC9" w14:textId="77777777" w:rsidR="009E1178" w:rsidRDefault="009E1178"/>
    <w:p w14:paraId="7D40FB1C" w14:textId="77777777" w:rsidR="009E1178" w:rsidRDefault="009E1178"/>
    <w:p w14:paraId="40EE560F" w14:textId="77777777" w:rsidR="009E1178" w:rsidRDefault="009E117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4EAAC4" wp14:editId="6FF9E03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739C4" w14:textId="77777777" w:rsidR="009E1178" w:rsidRDefault="009E1178"/>
                          <w:p w14:paraId="120002A7" w14:textId="77777777" w:rsidR="009E1178" w:rsidRDefault="009E11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4EAAC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C739C4" w14:textId="77777777" w:rsidR="009E1178" w:rsidRDefault="009E1178"/>
                    <w:p w14:paraId="120002A7" w14:textId="77777777" w:rsidR="009E1178" w:rsidRDefault="009E11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686514" w14:textId="77777777" w:rsidR="009E1178" w:rsidRDefault="009E1178"/>
    <w:p w14:paraId="49FA6BC2" w14:textId="77777777" w:rsidR="009E1178" w:rsidRDefault="009E1178">
      <w:pPr>
        <w:rPr>
          <w:sz w:val="2"/>
          <w:szCs w:val="2"/>
        </w:rPr>
      </w:pPr>
    </w:p>
    <w:p w14:paraId="2704D3DC" w14:textId="77777777" w:rsidR="009E1178" w:rsidRDefault="009E1178"/>
    <w:p w14:paraId="7F40655A" w14:textId="77777777" w:rsidR="009E1178" w:rsidRDefault="009E1178">
      <w:pPr>
        <w:spacing w:after="0" w:line="240" w:lineRule="auto"/>
      </w:pPr>
    </w:p>
  </w:footnote>
  <w:footnote w:type="continuationSeparator" w:id="0">
    <w:p w14:paraId="1D2EB2A8" w14:textId="77777777" w:rsidR="009E1178" w:rsidRDefault="009E1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78"/>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205973</TotalTime>
  <Pages>6</Pages>
  <Words>529</Words>
  <Characters>3017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1567</cp:revision>
  <cp:lastPrinted>2009-02-06T05:36:00Z</cp:lastPrinted>
  <dcterms:created xsi:type="dcterms:W3CDTF">2024-01-07T13:43:00Z</dcterms:created>
  <dcterms:modified xsi:type="dcterms:W3CDTF">2025-11-12T11:20:00Z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